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dd5e" w14:textId="4d9d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12 жылдық мектептің бірінші сыныбына оқушыларды қабылдау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2007 жылғы 29 маусымдағы N 339 Бұйрығы. Қазақстан Республикасының Әділет министрлігінде 2007 жылғы 21 шілдеде Нормативтік құқықтық кесімдерді мемлекеттік тіркеудің тізіліміне N 4824 болып енгізілді. Күші жойылды - Қазақстан Республикасы Білім және ғылым министрінің 2015 жылғы 18 мамырдағы № 309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Білім және ғылым министрінің 18.05.2015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 Үкіметінің 2006 жылғы 19 шілдедегі N 681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12 жылдық жалпы орта білім беруге көшу жөніндегі іс-шаралар жоспарын іске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12 жылдық мектептің бірінші сыныбына оқушыларды қабылдау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министрлігінің Мектепке дейінгі және жалпы орта білім департаменті (М.Т.Санатова) осы бұйрықты: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бекітілген заңнамалық тәртіппен Қазақстан Республикасы Әділет министрлігіне мемлекеттік тіркеуге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бекітілген заңнамалық тәртіппен бұқаралық ақпарат құралдарында ресми жариялануын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облыстардың, Астана және Алматы қалаларының білім департаменттеріне (басқармасына), республикалық ведомстволық бағынысты жалпы орта білім беру ұйымдарына жеткізсін.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Білім және ғылым министрлігінің Мектепке дейінгі және жалпы орта білім департаментінің директоры М.Т.Санатоваға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2008 жылғы 1 қаңтардан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2007 жылғы 29 маусымдағы N 339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бұйрығымен бекітілген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 жылдық мектептің бірінші сыныбына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оқушыларды қабылдау ережесі  1. Жалпы ереже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12 жылдық мектептің бірінші сыныбына оқушыларды қабылдау ережесі Қазақстан Республикасы Президентінің 2004 жылғы 11 қазандағы N 1459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Республикасында 2005-2010 жылдарға арналған білім берудің мемлекеттік бағдарламасын дамыту, Қазақстан Республикасы Үкіметінің 2006 жылғы 19 шілдедегі N 681 қаулысымен бекітілген 12 жылдық жалпы орта білім беруге көшу жөніндегі іс-шаралар жоспарына сәйкес жасалған және меншік нысаны мен ведомстволық бағыныстылығына қарамастан жалпы орта білім беру бағдарламаларын іске асыратын барлық білім беру ұйымдарының қызметін анықтайды.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12 жылдық мектептің бірінші сыныбына қабылдауды ұйымдастыру және жүргізу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Қазақстан Республикасының жалпы білім беретін ұйымдарының бірінші сыныптарына дайындық деңгейіне қарамастан сол оқу жылының 1 қыркүйегіне дейін 6 жасқа толған балалар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Балаларды 1-сыныпқа қабылдау үшін емтихан, сынақ, тестілеу өткізуге рұқсат берілмейді.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Баланың мектепке оқуға даярлығын анықтау кезінде, оның әріптерді тани білуі, жаза білуі талап етілмейді.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Мектепке дейінгі мекемелерде, мектеп алды даярлықта болмаған балаларға бір айлық мерзімдегі даярлық курсы ұйымдастырылады.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Баланың мектепке дайындығына медико-психологиялық тексеру бірінші сыныпқа қабылданғанға дейін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Баланың медициналық паспортында соматикалық дамуы туралы (жас ерекшелігіне байланысты салмағы, бойы, дене пропорциясы), жүйке жүйесінің жағдайы жөнінде нақты мәліметтер болуы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Бірінші сынып оқушысының психологиялық мінездемесі оқу процесінде оқушының жеке жұмысын жоспарлау үшін жасалады.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Сыныптар балалардың дайындық деңгейіне және даму дәрежесіне байланысты топтастырылмайды.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Зерттеуді ата-аналардың немесе балаға жауапкершілікті алған адамдардың келісімінсіз жүргізуге болмайды.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Балаларды бірінші сыныпқа қабылдау үшін қажетті құжаттар: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ата-ананың (немесе ата-ананың орнын алмастыратын адамдардың)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баланың туу туралы куәлігінің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тұрғылықты мекен-жайынан анықтама;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3x4 фотография - 2 дана.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Ата-аналардың өтініші негізінде білім беру ұйымы басшысының бұйрығы 31 тамызға дейін ресімделеді.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Әр балаға мектепте жеке іс қағаз, медициналық паспорт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Бірінші сынып толымдығы 25 оқушыдан аспауы тиіс.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