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3330" w14:textId="04a3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 ұлттық қаржылық есептілік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21 маусымдағы N 218 Бұйрығы. Қазақстан Республикасының Әділет Министрлігінде 2007 жылғы 16 шілдеде Нормативтік құқықтық кесімдерді мемлекеттік тіркеудің тізіліміне N 4814 болып енгізілді. Күші жойылды - Қазақстан Республикасының Қаржы министрінің 2013 жылғы 31 қаңтардағы № 50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31.01.2013 </w:t>
      </w:r>
      <w:r>
        <w:rPr>
          <w:rFonts w:ascii="Times New Roman"/>
          <w:b w:val="false"/>
          <w:i w:val="false"/>
          <w:color w:val="ff0000"/>
          <w:sz w:val="28"/>
        </w:rPr>
        <w:t>№ 50</w:t>
      </w:r>
      <w:r>
        <w:rPr>
          <w:rFonts w:ascii="Times New Roman"/>
          <w:b w:val="false"/>
          <w:i w:val="false"/>
          <w:color w:val="ff0000"/>
          <w:sz w:val="28"/>
        </w:rPr>
        <w:t xml:space="preserve"> бұйрығымен (алғашқы ресми жарияланған күнінен кейін он күнтізбелік күн өткен соң қолданысқа енгізіледі және 01.01.2013 бастап туындаған қатынастарға қолданылады).</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5-тармағының 4) тармақшасын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N 1 ұлттық қаржылық есептілік стандарты бекітілсін. </w:t>
      </w:r>
      <w:r>
        <w:br/>
      </w:r>
      <w:r>
        <w:rPr>
          <w:rFonts w:ascii="Times New Roman"/>
          <w:b w:val="false"/>
          <w:i w:val="false"/>
          <w:color w:val="000000"/>
          <w:sz w:val="28"/>
        </w:rPr>
        <w:t>
      2. Мемлекеттік активтерді басқару әдіснамасы департаменті (Ж.Н.Айтжанова) осы бұйрықтың Қазақстан Республикасы Әділет министрлігінде мемлекеттік тіркелуін және </w:t>
      </w:r>
      <w:r>
        <w:rPr>
          <w:rFonts w:ascii="Times New Roman"/>
          <w:b w:val="false"/>
          <w:i w:val="false"/>
          <w:color w:val="000000"/>
          <w:sz w:val="28"/>
        </w:rPr>
        <w:t>заңнамада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кейіннен жариялануын қамтамасыз етсін. </w:t>
      </w:r>
      <w:r>
        <w:br/>
      </w:r>
      <w:r>
        <w:rPr>
          <w:rFonts w:ascii="Times New Roman"/>
          <w:b w:val="false"/>
          <w:i w:val="false"/>
          <w:color w:val="000000"/>
          <w:sz w:val="28"/>
        </w:rPr>
        <w:t>
      3. "23 "Шағын кәсіпкерлік субъектілерінің есебі және есептілігі" бухгалтерлік есептің стандартын бекіту туралы" Қазақстан Республикасы Қаржы министрінің міндетін атқарушының 2004 жылғы 20 ақпандағы </w:t>
      </w:r>
      <w:r>
        <w:rPr>
          <w:rFonts w:ascii="Times New Roman"/>
          <w:b w:val="false"/>
          <w:i w:val="false"/>
          <w:color w:val="000000"/>
          <w:sz w:val="28"/>
        </w:rPr>
        <w:t>N 84</w:t>
      </w:r>
      <w:r>
        <w:rPr>
          <w:rFonts w:ascii="Times New Roman"/>
          <w:b w:val="false"/>
          <w:i w:val="false"/>
          <w:color w:val="000000"/>
          <w:sz w:val="28"/>
        </w:rPr>
        <w:t xml:space="preserve"> бұйрығының (Қазақстан Республикасы Әділет министрлігінде 2004 жылғы 20 наурызда N 2754 тіркелген) күші жойылды деп танылсын. </w:t>
      </w:r>
      <w:r>
        <w:br/>
      </w:r>
      <w:r>
        <w:rPr>
          <w:rFonts w:ascii="Times New Roman"/>
          <w:b w:val="false"/>
          <w:i w:val="false"/>
          <w:color w:val="000000"/>
          <w:sz w:val="28"/>
        </w:rPr>
        <w:t xml:space="preserve">
      4 Осы бұйрық 2008 жылғы 1 қаңтардан бастап қолданысқа енгізіледі.  </w:t>
      </w:r>
    </w:p>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218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Ұлттық қаржылық есептіліктің N 1 стандарты  1-бөлім. Жалпы ережелер  $ 1. Қолдану мақсаты және саласы </w:t>
      </w:r>
    </w:p>
    <w:p>
      <w:pPr>
        <w:spacing w:after="0"/>
        <w:ind w:left="0"/>
        <w:jc w:val="both"/>
      </w:pPr>
      <w:r>
        <w:rPr>
          <w:rFonts w:ascii="Times New Roman"/>
          <w:b w:val="false"/>
          <w:i w:val="false"/>
          <w:color w:val="000000"/>
          <w:sz w:val="28"/>
        </w:rPr>
        <w:t>      1. Осы Ұлттық қаржылық есептіліктің N 1 стандарты (бұдан әрі - Стандарт) "Жеке кәсіпкерлік туралы" Қазақстан Республикасының 2006 жылғы 31 қаңтардағы </w:t>
      </w:r>
      <w:r>
        <w:rPr>
          <w:rFonts w:ascii="Times New Roman"/>
          <w:b w:val="false"/>
          <w:i w:val="false"/>
          <w:color w:val="000000"/>
          <w:sz w:val="28"/>
        </w:rPr>
        <w:t>N 124</w:t>
      </w:r>
      <w:r>
        <w:rPr>
          <w:rFonts w:ascii="Times New Roman"/>
          <w:b w:val="false"/>
          <w:i w:val="false"/>
          <w:color w:val="000000"/>
          <w:sz w:val="28"/>
        </w:rPr>
        <w:t xml:space="preserve"> Заңына сәйкес анықталатын, Қазақстан Республикасының салық заңнамасына сәйкес, сондай-ақ жеңілдетілген декларацияның негізінде шаруа немесе фермерлік қожалықтарға, ауыл шаруашылығы өнімдерін өндіретін </w:t>
      </w:r>
      <w:r>
        <w:rPr>
          <w:rFonts w:ascii="Times New Roman"/>
          <w:b w:val="false"/>
          <w:i w:val="false"/>
          <w:color w:val="000000"/>
          <w:sz w:val="28"/>
        </w:rPr>
        <w:t>заңды</w:t>
      </w:r>
      <w:r>
        <w:rPr>
          <w:rFonts w:ascii="Times New Roman"/>
          <w:b w:val="false"/>
          <w:i w:val="false"/>
          <w:color w:val="000000"/>
          <w:sz w:val="28"/>
        </w:rPr>
        <w:t xml:space="preserve"> тұлғаларға арналған арнайы салық режимдерін қолданатын шағын кәсіпкерлік субъектілерінің (бұдан әрі - субъект) бухгалтерлік есепті жүргізу және қаржылық есептілікті жасау тәртібін анықтау мақсатында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p>
    <w:bookmarkStart w:name="z3" w:id="2"/>
    <w:p>
      <w:pPr>
        <w:spacing w:after="0"/>
        <w:ind w:left="0"/>
        <w:jc w:val="both"/>
      </w:pPr>
      <w:r>
        <w:rPr>
          <w:rFonts w:ascii="Times New Roman"/>
          <w:b w:val="false"/>
          <w:i w:val="false"/>
          <w:color w:val="000000"/>
          <w:sz w:val="28"/>
        </w:rPr>
        <w:t>
      2. Осы стандарттың әрекеті Қазақстан Республикасының секьюрителендіру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мемлекеттік реттеуді Қазақстан Республикасының Ұлттық Банкі жүзеге асыратын қаржы ұйымдары мен арнайы қаржы компанияларына қолданылмайды. </w:t>
      </w:r>
    </w:p>
    <w:bookmarkEnd w:id="2"/>
    <w:p>
      <w:pPr>
        <w:spacing w:after="0"/>
        <w:ind w:left="0"/>
        <w:jc w:val="left"/>
      </w:pPr>
      <w:r>
        <w:rPr>
          <w:rFonts w:ascii="Times New Roman"/>
          <w:b/>
          <w:i w:val="false"/>
          <w:color w:val="000000"/>
        </w:rPr>
        <w:t xml:space="preserve"> $ 2. Осы Стандартта қолданылатын анықтаулар </w:t>
      </w:r>
    </w:p>
    <w:bookmarkStart w:name="z4" w:id="3"/>
    <w:p>
      <w:pPr>
        <w:spacing w:after="0"/>
        <w:ind w:left="0"/>
        <w:jc w:val="both"/>
      </w:pPr>
      <w:r>
        <w:rPr>
          <w:rFonts w:ascii="Times New Roman"/>
          <w:b w:val="false"/>
          <w:i w:val="false"/>
          <w:color w:val="000000"/>
          <w:sz w:val="28"/>
        </w:rPr>
        <w:t xml:space="preserve">      3. Осы стандартта мынадай анықтаулар пайдаланылады: </w:t>
      </w:r>
      <w:r>
        <w:br/>
      </w:r>
      <w:r>
        <w:rPr>
          <w:rFonts w:ascii="Times New Roman"/>
          <w:b w:val="false"/>
          <w:i w:val="false"/>
          <w:color w:val="000000"/>
          <w:sz w:val="28"/>
        </w:rPr>
        <w:t xml:space="preserve">
      1) Активтер - өткен оқиғалардың нәтижесінде жеке кәсіпкер немесе ұйым бақылай алатын, олардан болашақ экономикалық пайда алу күтілетін ресурстар. </w:t>
      </w:r>
      <w:r>
        <w:br/>
      </w:r>
      <w:r>
        <w:rPr>
          <w:rFonts w:ascii="Times New Roman"/>
          <w:b w:val="false"/>
          <w:i w:val="false"/>
          <w:color w:val="000000"/>
          <w:sz w:val="28"/>
        </w:rPr>
        <w:t>
</w:t>
      </w:r>
      <w:r>
        <w:rPr>
          <w:rFonts w:ascii="Times New Roman"/>
          <w:b w:val="false"/>
          <w:i w:val="false"/>
          <w:color w:val="000000"/>
          <w:sz w:val="28"/>
        </w:rPr>
        <w:t xml:space="preserve">
      2) Амортизацияланатын құн - тарату құнын шегергенде активтің бастапқы құны. </w:t>
      </w:r>
      <w:r>
        <w:br/>
      </w:r>
      <w:r>
        <w:rPr>
          <w:rFonts w:ascii="Times New Roman"/>
          <w:b w:val="false"/>
          <w:i w:val="false"/>
          <w:color w:val="000000"/>
          <w:sz w:val="28"/>
        </w:rPr>
        <w:t>
</w:t>
      </w:r>
      <w:r>
        <w:rPr>
          <w:rFonts w:ascii="Times New Roman"/>
          <w:b w:val="false"/>
          <w:i w:val="false"/>
          <w:color w:val="000000"/>
          <w:sz w:val="28"/>
        </w:rPr>
        <w:t xml:space="preserve">
      3) Ауыл шаруашылығы өнімі - субъектінің биологиялық активтерінен жиналған өнім. </w:t>
      </w:r>
      <w:r>
        <w:br/>
      </w:r>
      <w:r>
        <w:rPr>
          <w:rFonts w:ascii="Times New Roman"/>
          <w:b w:val="false"/>
          <w:i w:val="false"/>
          <w:color w:val="000000"/>
          <w:sz w:val="28"/>
        </w:rPr>
        <w:t>
</w:t>
      </w:r>
      <w:r>
        <w:rPr>
          <w:rFonts w:ascii="Times New Roman"/>
          <w:b w:val="false"/>
          <w:i w:val="false"/>
          <w:color w:val="000000"/>
          <w:sz w:val="28"/>
        </w:rPr>
        <w:t xml:space="preserve">
      4) Ауыл шаруашылығы өнімін жинау - өнімді биологиялық активтен бөлу немесе биологиялық активтің тыныс-тіршілігін тоқтату. </w:t>
      </w:r>
      <w:r>
        <w:br/>
      </w:r>
      <w:r>
        <w:rPr>
          <w:rFonts w:ascii="Times New Roman"/>
          <w:b w:val="false"/>
          <w:i w:val="false"/>
          <w:color w:val="000000"/>
          <w:sz w:val="28"/>
        </w:rPr>
        <w:t>
</w:t>
      </w:r>
      <w:r>
        <w:rPr>
          <w:rFonts w:ascii="Times New Roman"/>
          <w:b w:val="false"/>
          <w:i w:val="false"/>
          <w:color w:val="000000"/>
          <w:sz w:val="28"/>
        </w:rPr>
        <w:t xml:space="preserve">
      5) Ауыл шаруашылығы қызметі - ауыл шаруашылығы өнімдерін сату, алу немесе қосымша биологиялық активтерді өндіру мақсатында биологиялық активтердің биотрансформациясын басқару. </w:t>
      </w:r>
      <w:r>
        <w:br/>
      </w:r>
      <w:r>
        <w:rPr>
          <w:rFonts w:ascii="Times New Roman"/>
          <w:b w:val="false"/>
          <w:i w:val="false"/>
          <w:color w:val="000000"/>
          <w:sz w:val="28"/>
        </w:rPr>
        <w:t>
</w:t>
      </w:r>
      <w:r>
        <w:rPr>
          <w:rFonts w:ascii="Times New Roman"/>
          <w:b w:val="false"/>
          <w:i w:val="false"/>
          <w:color w:val="000000"/>
          <w:sz w:val="28"/>
        </w:rPr>
        <w:t xml:space="preserve">
      6) Ауытқу - шарт бойынша орындалатын жұмыстардың көлемін өзгерту туралы тапсырысшы берген тапсырма. </w:t>
      </w:r>
      <w:r>
        <w:br/>
      </w:r>
      <w:r>
        <w:rPr>
          <w:rFonts w:ascii="Times New Roman"/>
          <w:b w:val="false"/>
          <w:i w:val="false"/>
          <w:color w:val="000000"/>
          <w:sz w:val="28"/>
        </w:rPr>
        <w:t>
</w:t>
      </w:r>
      <w:r>
        <w:rPr>
          <w:rFonts w:ascii="Times New Roman"/>
          <w:b w:val="false"/>
          <w:i w:val="false"/>
          <w:color w:val="000000"/>
          <w:sz w:val="28"/>
        </w:rPr>
        <w:t xml:space="preserve">
      7) Аралық қаржылық есептілік - бұл аралық кезеңде қаржылық есептіліктің толық жиынтығын қамтитын қаржылық есептілік. </w:t>
      </w:r>
      <w:r>
        <w:br/>
      </w:r>
      <w:r>
        <w:rPr>
          <w:rFonts w:ascii="Times New Roman"/>
          <w:b w:val="false"/>
          <w:i w:val="false"/>
          <w:color w:val="000000"/>
          <w:sz w:val="28"/>
        </w:rPr>
        <w:t>
</w:t>
      </w:r>
      <w:r>
        <w:rPr>
          <w:rFonts w:ascii="Times New Roman"/>
          <w:b w:val="false"/>
          <w:i w:val="false"/>
          <w:color w:val="000000"/>
          <w:sz w:val="28"/>
        </w:rPr>
        <w:t xml:space="preserve">
      8) Аралық кезең - бұл толық қаржы жылынан қысқа қаржылық есептілік кезеңі. </w:t>
      </w:r>
      <w:r>
        <w:br/>
      </w:r>
      <w:r>
        <w:rPr>
          <w:rFonts w:ascii="Times New Roman"/>
          <w:b w:val="false"/>
          <w:i w:val="false"/>
          <w:color w:val="000000"/>
          <w:sz w:val="28"/>
        </w:rPr>
        <w:t>
</w:t>
      </w:r>
      <w:r>
        <w:rPr>
          <w:rFonts w:ascii="Times New Roman"/>
          <w:b w:val="false"/>
          <w:i w:val="false"/>
          <w:color w:val="000000"/>
          <w:sz w:val="28"/>
        </w:rPr>
        <w:t xml:space="preserve">
      9) Әділ құн - бұл жақсы хабардар етілген, бір-біріне тәуелсіз тараптар арасында операциялар жасау кезінде активті айырбастауға немесе міндеттеме орындауға болатын сома. </w:t>
      </w:r>
      <w:r>
        <w:br/>
      </w:r>
      <w:r>
        <w:rPr>
          <w:rFonts w:ascii="Times New Roman"/>
          <w:b w:val="false"/>
          <w:i w:val="false"/>
          <w:color w:val="000000"/>
          <w:sz w:val="28"/>
        </w:rPr>
        <w:t>
</w:t>
      </w:r>
      <w:r>
        <w:rPr>
          <w:rFonts w:ascii="Times New Roman"/>
          <w:b w:val="false"/>
          <w:i w:val="false"/>
          <w:color w:val="000000"/>
          <w:sz w:val="28"/>
        </w:rPr>
        <w:t xml:space="preserve">
      10) Әзірлеу - бұл олардың коммерциялық өндірісі немесе қолданылуы басталғанға дейін жаңа немесе елеулі жақсартылған материалдарды, қондырғыларды, өнімдерді, процестерді, жүйелерді немесе қызметтерді жоспарлау немесе өндірісін конструкциялау кезінде зерттеулердің немесе басқа білімдердің нәтижелерін қолдану. </w:t>
      </w:r>
      <w:r>
        <w:br/>
      </w:r>
      <w:r>
        <w:rPr>
          <w:rFonts w:ascii="Times New Roman"/>
          <w:b w:val="false"/>
          <w:i w:val="false"/>
          <w:color w:val="000000"/>
          <w:sz w:val="28"/>
        </w:rPr>
        <w:t>
</w:t>
      </w:r>
      <w:r>
        <w:rPr>
          <w:rFonts w:ascii="Times New Roman"/>
          <w:b w:val="false"/>
          <w:i w:val="false"/>
          <w:color w:val="000000"/>
          <w:sz w:val="28"/>
        </w:rPr>
        <w:t xml:space="preserve">
      11) Баланс күнінен кейінгі оқиға - бұл баланс күні мен қаржылық есептілікті шығаруға бекіту күні арасындағы кезеңде орын алатын оқиға. Мынадай оқиғалардың екі түрін бөліп көрсетеді: </w:t>
      </w:r>
      <w:r>
        <w:br/>
      </w:r>
      <w:r>
        <w:rPr>
          <w:rFonts w:ascii="Times New Roman"/>
          <w:b w:val="false"/>
          <w:i w:val="false"/>
          <w:color w:val="000000"/>
          <w:sz w:val="28"/>
        </w:rPr>
        <w:t>
</w:t>
      </w:r>
      <w:r>
        <w:rPr>
          <w:rFonts w:ascii="Times New Roman"/>
          <w:b w:val="false"/>
          <w:i w:val="false"/>
          <w:color w:val="000000"/>
          <w:sz w:val="28"/>
        </w:rPr>
        <w:t xml:space="preserve">
      1) баланс күніне бар оқиғаларды растайтын оқиғалар (баланс күнінен кейін түзейтін оқиғалар). </w:t>
      </w:r>
      <w:r>
        <w:br/>
      </w:r>
      <w:r>
        <w:rPr>
          <w:rFonts w:ascii="Times New Roman"/>
          <w:b w:val="false"/>
          <w:i w:val="false"/>
          <w:color w:val="000000"/>
          <w:sz w:val="28"/>
        </w:rPr>
        <w:t>
</w:t>
      </w:r>
      <w:r>
        <w:rPr>
          <w:rFonts w:ascii="Times New Roman"/>
          <w:b w:val="false"/>
          <w:i w:val="false"/>
          <w:color w:val="000000"/>
          <w:sz w:val="28"/>
        </w:rPr>
        <w:t xml:space="preserve">
      2) баланс күнінен кейін туындаған шарттар туралы куәландыратын оқиғалар (баланс күнінен кейін түзетпейтін оқиғалар). </w:t>
      </w:r>
      <w:r>
        <w:br/>
      </w:r>
      <w:r>
        <w:rPr>
          <w:rFonts w:ascii="Times New Roman"/>
          <w:b w:val="false"/>
          <w:i w:val="false"/>
          <w:color w:val="000000"/>
          <w:sz w:val="28"/>
        </w:rPr>
        <w:t>
</w:t>
      </w:r>
      <w:r>
        <w:rPr>
          <w:rFonts w:ascii="Times New Roman"/>
          <w:b w:val="false"/>
          <w:i w:val="false"/>
          <w:color w:val="000000"/>
          <w:sz w:val="28"/>
        </w:rPr>
        <w:t xml:space="preserve">
      12) Баланстық құн - бұл активтің барлық жинақталған амортизациясының сомасын есептен шығарғаннан кейін осы актив баланста деп танылатын сома. </w:t>
      </w:r>
      <w:r>
        <w:br/>
      </w:r>
      <w:r>
        <w:rPr>
          <w:rFonts w:ascii="Times New Roman"/>
          <w:b w:val="false"/>
          <w:i w:val="false"/>
          <w:color w:val="000000"/>
          <w:sz w:val="28"/>
        </w:rPr>
        <w:t>
</w:t>
      </w:r>
      <w:r>
        <w:rPr>
          <w:rFonts w:ascii="Times New Roman"/>
          <w:b w:val="false"/>
          <w:i w:val="false"/>
          <w:color w:val="000000"/>
          <w:sz w:val="28"/>
        </w:rPr>
        <w:t xml:space="preserve">
      13) Биологиялық актив - жануар немесе өсімдік. </w:t>
      </w:r>
      <w:r>
        <w:br/>
      </w:r>
      <w:r>
        <w:rPr>
          <w:rFonts w:ascii="Times New Roman"/>
          <w:b w:val="false"/>
          <w:i w:val="false"/>
          <w:color w:val="000000"/>
          <w:sz w:val="28"/>
        </w:rPr>
        <w:t>
</w:t>
      </w:r>
      <w:r>
        <w:rPr>
          <w:rFonts w:ascii="Times New Roman"/>
          <w:b w:val="false"/>
          <w:i w:val="false"/>
          <w:color w:val="000000"/>
          <w:sz w:val="28"/>
        </w:rPr>
        <w:t xml:space="preserve">
      14) Биологиялық активтердің сыныбы - ұқсас жануарлардың немесе өсімдіктердің бірігуі.  </w:t>
      </w:r>
      <w:r>
        <w:br/>
      </w:r>
      <w:r>
        <w:rPr>
          <w:rFonts w:ascii="Times New Roman"/>
          <w:b w:val="false"/>
          <w:i w:val="false"/>
          <w:color w:val="000000"/>
          <w:sz w:val="28"/>
        </w:rPr>
        <w:t>
</w:t>
      </w:r>
      <w:r>
        <w:rPr>
          <w:rFonts w:ascii="Times New Roman"/>
          <w:b w:val="false"/>
          <w:i w:val="false"/>
          <w:color w:val="000000"/>
          <w:sz w:val="28"/>
        </w:rPr>
        <w:t xml:space="preserve">
      15) Биотрансформация - нәтижесінде биологиялық активте сапалық немесе сандық өзгерістер болатын өнімді өсіру, көбейту, өндіру және өндіріп шығару процестерінен тұрады. </w:t>
      </w:r>
      <w:r>
        <w:br/>
      </w:r>
      <w:r>
        <w:rPr>
          <w:rFonts w:ascii="Times New Roman"/>
          <w:b w:val="false"/>
          <w:i w:val="false"/>
          <w:color w:val="000000"/>
          <w:sz w:val="28"/>
        </w:rPr>
        <w:t>
</w:t>
      </w:r>
      <w:r>
        <w:rPr>
          <w:rFonts w:ascii="Times New Roman"/>
          <w:b w:val="false"/>
          <w:i w:val="false"/>
          <w:color w:val="000000"/>
          <w:sz w:val="28"/>
        </w:rPr>
        <w:t xml:space="preserve">
      16) Елеулілік қағидаты - қаржылық есептілік баптарын ескермеу немесе бұрмалау егер олар жеке немесе бірлесіп қаржылық есептілік негізінде қабылданған пайдаланушылардың экономикалық шешімдеріне әсер ете алса, елеулі болып саналады. Елеулілік жіберіп алу немесе бұрмалаудың нақты жағдайларында бағаланатын объектінің немесе қатенің мөлшеріне байланысты, яғни есептің шекарасын немесе нүктесін көрсетеді және пайдалы болу үшін ақпарат ие болуы тиіс негізгі сапалы сипаттама болып табылмайды. </w:t>
      </w:r>
      <w:r>
        <w:br/>
      </w:r>
      <w:r>
        <w:rPr>
          <w:rFonts w:ascii="Times New Roman"/>
          <w:b w:val="false"/>
          <w:i w:val="false"/>
          <w:color w:val="000000"/>
          <w:sz w:val="28"/>
        </w:rPr>
        <w:t>
</w:t>
      </w:r>
      <w:r>
        <w:rPr>
          <w:rFonts w:ascii="Times New Roman"/>
          <w:b w:val="false"/>
          <w:i w:val="false"/>
          <w:color w:val="000000"/>
          <w:sz w:val="28"/>
        </w:rPr>
        <w:t xml:space="preserve">
      17) Есепке алу қағидаты - осы қағидатқа сәйкес операциялар мен өзге оқиғалардың нәтижелері ақша қаражаты немесе олардың баламалары алынған немесе төленген кезде емес, олардың жасалу фактісі бойынша танылады. Олар есепке алу жазбаларында көрсетіледі және қаржылық есептілікке олар жатқызылған кезеңде енгізіледі. </w:t>
      </w:r>
      <w:r>
        <w:br/>
      </w:r>
      <w:r>
        <w:rPr>
          <w:rFonts w:ascii="Times New Roman"/>
          <w:b w:val="false"/>
          <w:i w:val="false"/>
          <w:color w:val="000000"/>
          <w:sz w:val="28"/>
        </w:rPr>
        <w:t>
</w:t>
      </w:r>
      <w:r>
        <w:rPr>
          <w:rFonts w:ascii="Times New Roman"/>
          <w:b w:val="false"/>
          <w:i w:val="false"/>
          <w:color w:val="000000"/>
          <w:sz w:val="28"/>
        </w:rPr>
        <w:t xml:space="preserve">
      18) Есепті кезең - бұл Қазақстан Республикасының заңнамасында белгіленген мерзім: 1) жылдық қаржылық есептілік үшін 1 қаңтардан бастап 31 желтоқсанды қоса алғандағы күнтізбелік жыл есепті кезең болып табылады; 2) қайта құрылған субъект үшін бірінші есепті жыл оның мемлекеттік тіркелген сәтінен бастап сол жылдың 31 желтоқсанын қоса алғанда.  </w:t>
      </w:r>
      <w:r>
        <w:br/>
      </w:r>
      <w:r>
        <w:rPr>
          <w:rFonts w:ascii="Times New Roman"/>
          <w:b w:val="false"/>
          <w:i w:val="false"/>
          <w:color w:val="000000"/>
          <w:sz w:val="28"/>
        </w:rPr>
        <w:t>
</w:t>
      </w:r>
      <w:r>
        <w:rPr>
          <w:rFonts w:ascii="Times New Roman"/>
          <w:b w:val="false"/>
          <w:i w:val="false"/>
          <w:color w:val="000000"/>
          <w:sz w:val="28"/>
        </w:rPr>
        <w:t xml:space="preserve">
      19) Зерттеу - бұл жаңа ғылыми немесе техникалық білімдер мен идеялар алу перспективасымен қабылданған түпнұсқалы және жоспарлы іздену. </w:t>
      </w:r>
      <w:r>
        <w:br/>
      </w:r>
      <w:r>
        <w:rPr>
          <w:rFonts w:ascii="Times New Roman"/>
          <w:b w:val="false"/>
          <w:i w:val="false"/>
          <w:color w:val="000000"/>
          <w:sz w:val="28"/>
        </w:rPr>
        <w:t>
</w:t>
      </w:r>
      <w:r>
        <w:rPr>
          <w:rFonts w:ascii="Times New Roman"/>
          <w:b w:val="false"/>
          <w:i w:val="false"/>
          <w:color w:val="000000"/>
          <w:sz w:val="28"/>
        </w:rPr>
        <w:t xml:space="preserve">
      20) Кірістер - активтердің ағыны немесе өсуі немесе міндеттемелерді азайту нысанында есепті кезеңнің ішінде экономикалық пайдалардың артуы, олар капиталға қатысатын тұлғалардың жарналарына байланысты арттырудан ерекшеленетін капиталды ұлғайтуға әкеп соқтырады. </w:t>
      </w:r>
      <w:r>
        <w:br/>
      </w:r>
      <w:r>
        <w:rPr>
          <w:rFonts w:ascii="Times New Roman"/>
          <w:b w:val="false"/>
          <w:i w:val="false"/>
          <w:color w:val="000000"/>
          <w:sz w:val="28"/>
        </w:rPr>
        <w:t>
</w:t>
      </w:r>
      <w:r>
        <w:rPr>
          <w:rFonts w:ascii="Times New Roman"/>
          <w:b w:val="false"/>
          <w:i w:val="false"/>
          <w:color w:val="000000"/>
          <w:sz w:val="28"/>
        </w:rPr>
        <w:t xml:space="preserve">
      21) Қорлар - бұл қарапайым қызмет барысында немесе сатуға арнап өндіру процесінде сатуға арналған немесе өндірістік процесте немесе қызметтер көрсетуде пайдалануға арналған шикізат немесе материалдар нысанындағы активтер. </w:t>
      </w:r>
      <w:r>
        <w:br/>
      </w:r>
      <w:r>
        <w:rPr>
          <w:rFonts w:ascii="Times New Roman"/>
          <w:b w:val="false"/>
          <w:i w:val="false"/>
          <w:color w:val="000000"/>
          <w:sz w:val="28"/>
        </w:rPr>
        <w:t>
</w:t>
      </w:r>
      <w:r>
        <w:rPr>
          <w:rFonts w:ascii="Times New Roman"/>
          <w:b w:val="false"/>
          <w:i w:val="false"/>
          <w:color w:val="000000"/>
          <w:sz w:val="28"/>
        </w:rPr>
        <w:t xml:space="preserve">
      22) Құрылысқа арналған шарт - объектінің немесе объектілер кешенінің құрылысын арнайы көздейтін шарт, олар өзара бір-бірімен байланысты немесе олардың конструкциясы, технологиялары мен функциялары бойынша немесе олардың түпкілікті мақсаты немесе пайдаланылуы бойынша өзара тәуелді. </w:t>
      </w:r>
      <w:r>
        <w:br/>
      </w:r>
      <w:r>
        <w:rPr>
          <w:rFonts w:ascii="Times New Roman"/>
          <w:b w:val="false"/>
          <w:i w:val="false"/>
          <w:color w:val="000000"/>
          <w:sz w:val="28"/>
        </w:rPr>
        <w:t>
</w:t>
      </w:r>
      <w:r>
        <w:rPr>
          <w:rFonts w:ascii="Times New Roman"/>
          <w:b w:val="false"/>
          <w:i w:val="false"/>
          <w:color w:val="000000"/>
          <w:sz w:val="28"/>
        </w:rPr>
        <w:t xml:space="preserve">
      23) Қызметтің үздіксіздік қағидаты - субъектінің үздіксіз қызмет етуі және болашақта операция жүргізу қабілеті. Субъектіде қызмет аясын тарату немесе елеулі қысқарту ниеті де, бұған қажеттілік те жоқ деп ұйғарылады (ең болмағанда, есепті кезеңнен кейінгі он екі айдың ішінде). Субъект таратуға ниетті болса немесе таратуға қажеттілік болса, субъектінің қаржылық есептілігі басқа негізде жасалады және қолданылатын негіз ашылады. </w:t>
      </w:r>
      <w:r>
        <w:br/>
      </w:r>
      <w:r>
        <w:rPr>
          <w:rFonts w:ascii="Times New Roman"/>
          <w:b w:val="false"/>
          <w:i w:val="false"/>
          <w:color w:val="000000"/>
          <w:sz w:val="28"/>
        </w:rPr>
        <w:t>
</w:t>
      </w:r>
      <w:r>
        <w:rPr>
          <w:rFonts w:ascii="Times New Roman"/>
          <w:b w:val="false"/>
          <w:i w:val="false"/>
          <w:color w:val="000000"/>
          <w:sz w:val="28"/>
        </w:rPr>
        <w:t xml:space="preserve">
      24) Негізгі құралдар - бұл материалдық активтер, оларды: </w:t>
      </w:r>
      <w:r>
        <w:br/>
      </w:r>
      <w:r>
        <w:rPr>
          <w:rFonts w:ascii="Times New Roman"/>
          <w:b w:val="false"/>
          <w:i w:val="false"/>
          <w:color w:val="000000"/>
          <w:sz w:val="28"/>
        </w:rPr>
        <w:t>
</w:t>
      </w:r>
      <w:r>
        <w:rPr>
          <w:rFonts w:ascii="Times New Roman"/>
          <w:b w:val="false"/>
          <w:i w:val="false"/>
          <w:color w:val="000000"/>
          <w:sz w:val="28"/>
        </w:rPr>
        <w:t xml:space="preserve">
      1) субъекті тауарларды немесе қызметтерді өндіруде немесе жеткізуде пайдалану үшін, басқа тұлғаларға жалға беру үшін немесе әкімшілік мақсаттары үшін ұстайды; </w:t>
      </w:r>
      <w:r>
        <w:br/>
      </w:r>
      <w:r>
        <w:rPr>
          <w:rFonts w:ascii="Times New Roman"/>
          <w:b w:val="false"/>
          <w:i w:val="false"/>
          <w:color w:val="000000"/>
          <w:sz w:val="28"/>
        </w:rPr>
        <w:t>
</w:t>
      </w:r>
      <w:r>
        <w:rPr>
          <w:rFonts w:ascii="Times New Roman"/>
          <w:b w:val="false"/>
          <w:i w:val="false"/>
          <w:color w:val="000000"/>
          <w:sz w:val="28"/>
        </w:rPr>
        <w:t xml:space="preserve">
      2) бір кезеңнен астам пайдалану ұйғарылады. </w:t>
      </w:r>
      <w:r>
        <w:br/>
      </w:r>
      <w:r>
        <w:rPr>
          <w:rFonts w:ascii="Times New Roman"/>
          <w:b w:val="false"/>
          <w:i w:val="false"/>
          <w:color w:val="000000"/>
          <w:sz w:val="28"/>
        </w:rPr>
        <w:t>
</w:t>
      </w:r>
      <w:r>
        <w:rPr>
          <w:rFonts w:ascii="Times New Roman"/>
          <w:b w:val="false"/>
          <w:i w:val="false"/>
          <w:color w:val="000000"/>
          <w:sz w:val="28"/>
        </w:rPr>
        <w:t xml:space="preserve">
      25) Негізгі құралдардың амортизациясы - бұл пайдалы қолдану мерзімі ішінде активтің амортизациялық құнының шығыстарына жүйелі түрде бөлу. </w:t>
      </w:r>
      <w:r>
        <w:br/>
      </w:r>
      <w:r>
        <w:rPr>
          <w:rFonts w:ascii="Times New Roman"/>
          <w:b w:val="false"/>
          <w:i w:val="false"/>
          <w:color w:val="000000"/>
          <w:sz w:val="28"/>
        </w:rPr>
        <w:t>
</w:t>
      </w:r>
      <w:r>
        <w:rPr>
          <w:rFonts w:ascii="Times New Roman"/>
          <w:b w:val="false"/>
          <w:i w:val="false"/>
          <w:color w:val="000000"/>
          <w:sz w:val="28"/>
        </w:rPr>
        <w:t xml:space="preserve">
      26) Негізгі құралдың құрауышы - бұл негізгі құралдар объектілерінің элементтері (жабдықтаушы, қосалқы бөлшектер, конструкциялар), олар тұрақты ауыстыруды талап етеді, түрлі пайдалы қолдану мерзімі бар және негізгі құралдарды тану өлшемдеріне сәйкес келмейді, қорлар ретінде көрсетіледі. Бұл ретте ірі қосалқы бөлшектер мен резервтік жабдық егер ұйым оны бірден асатын кезең ішінде пайдалануды есептейтін негізгі құралдар ретінде жіктеледі. </w:t>
      </w:r>
      <w:r>
        <w:br/>
      </w:r>
      <w:r>
        <w:rPr>
          <w:rFonts w:ascii="Times New Roman"/>
          <w:b w:val="false"/>
          <w:i w:val="false"/>
          <w:color w:val="000000"/>
          <w:sz w:val="28"/>
        </w:rPr>
        <w:t>
</w:t>
      </w:r>
      <w:r>
        <w:rPr>
          <w:rFonts w:ascii="Times New Roman"/>
          <w:b w:val="false"/>
          <w:i w:val="false"/>
          <w:color w:val="000000"/>
          <w:sz w:val="28"/>
        </w:rPr>
        <w:t xml:space="preserve">
      27) Материалдық емес актив - бұл басқа тараптарға жалға беру мақсатында немесе әкімшілік мақсаттарында тауарларды немесе қызметтерді өндіруде немесе жеткізуде пайдалану үшін ұсталатын физикалық нысаны жоқ бірегейлендірілген ақшалай емес актив. </w:t>
      </w:r>
      <w:r>
        <w:br/>
      </w:r>
      <w:r>
        <w:rPr>
          <w:rFonts w:ascii="Times New Roman"/>
          <w:b w:val="false"/>
          <w:i w:val="false"/>
          <w:color w:val="000000"/>
          <w:sz w:val="28"/>
        </w:rPr>
        <w:t>
</w:t>
      </w:r>
      <w:r>
        <w:rPr>
          <w:rFonts w:ascii="Times New Roman"/>
          <w:b w:val="false"/>
          <w:i w:val="false"/>
          <w:color w:val="000000"/>
          <w:sz w:val="28"/>
        </w:rPr>
        <w:t xml:space="preserve">
      28) Монетарлық активтер - бұл ақша қаражатының тіркелген немесе анықталатын сомасында алуға жататын бар ақша қаражаты және активтер. </w:t>
      </w:r>
      <w:r>
        <w:br/>
      </w:r>
      <w:r>
        <w:rPr>
          <w:rFonts w:ascii="Times New Roman"/>
          <w:b w:val="false"/>
          <w:i w:val="false"/>
          <w:color w:val="000000"/>
          <w:sz w:val="28"/>
        </w:rPr>
        <w:t>
</w:t>
      </w:r>
      <w:r>
        <w:rPr>
          <w:rFonts w:ascii="Times New Roman"/>
          <w:b w:val="false"/>
          <w:i w:val="false"/>
          <w:color w:val="000000"/>
          <w:sz w:val="28"/>
        </w:rPr>
        <w:t xml:space="preserve">
      29) Міндеттеме - өткен оқиғалардан туындайтын жеке кәсіпкердің немесе ұйымның бар міндеті, оны реттеу экономикалық пайданы қамтитын ресурстарды істен шығаруға әкеп соқтырады. </w:t>
      </w:r>
      <w:r>
        <w:br/>
      </w:r>
      <w:r>
        <w:rPr>
          <w:rFonts w:ascii="Times New Roman"/>
          <w:b w:val="false"/>
          <w:i w:val="false"/>
          <w:color w:val="000000"/>
          <w:sz w:val="28"/>
        </w:rPr>
        <w:t>
</w:t>
      </w:r>
      <w:r>
        <w:rPr>
          <w:rFonts w:ascii="Times New Roman"/>
          <w:b w:val="false"/>
          <w:i w:val="false"/>
          <w:color w:val="000000"/>
          <w:sz w:val="28"/>
        </w:rPr>
        <w:t xml:space="preserve">
      30) Өзіндік құн - бұл төленген ақша қаражатының немесе оның баламасының сомасы, немесе оны сатып алу немесе құру сәтіне активті сатып алуға берілген басқа активтің әділ құны. </w:t>
      </w:r>
      <w:r>
        <w:br/>
      </w:r>
      <w:r>
        <w:rPr>
          <w:rFonts w:ascii="Times New Roman"/>
          <w:b w:val="false"/>
          <w:i w:val="false"/>
          <w:color w:val="000000"/>
          <w:sz w:val="28"/>
        </w:rPr>
        <w:t>
</w:t>
      </w:r>
      <w:r>
        <w:rPr>
          <w:rFonts w:ascii="Times New Roman"/>
          <w:b w:val="false"/>
          <w:i w:val="false"/>
          <w:color w:val="000000"/>
          <w:sz w:val="28"/>
        </w:rPr>
        <w:t xml:space="preserve">
      31) Пайдалы қолданылу мерзімі - бұл кәсіпорынның активті пайдалануы күтілетін уақыт кезеңі немесе субъект осы активті пайдалану арқылы алуды ұйғаратын өнімнің немесе осыған ұқсас бұйымдардың саны. </w:t>
      </w:r>
      <w:r>
        <w:br/>
      </w:r>
      <w:r>
        <w:rPr>
          <w:rFonts w:ascii="Times New Roman"/>
          <w:b w:val="false"/>
          <w:i w:val="false"/>
          <w:color w:val="000000"/>
          <w:sz w:val="28"/>
        </w:rPr>
        <w:t>
</w:t>
      </w:r>
      <w:r>
        <w:rPr>
          <w:rFonts w:ascii="Times New Roman"/>
          <w:b w:val="false"/>
          <w:i w:val="false"/>
          <w:color w:val="000000"/>
          <w:sz w:val="28"/>
        </w:rPr>
        <w:t xml:space="preserve">
      32) Талап-тілек - бұл тапсырысшыдан немесе екінші тараптан шарттың сомасына енбеген шығындарды өтеу ретінде мердігер алуға ұмтылатын сома. </w:t>
      </w:r>
      <w:r>
        <w:br/>
      </w:r>
      <w:r>
        <w:rPr>
          <w:rFonts w:ascii="Times New Roman"/>
          <w:b w:val="false"/>
          <w:i w:val="false"/>
          <w:color w:val="000000"/>
          <w:sz w:val="28"/>
        </w:rPr>
        <w:t>
</w:t>
      </w:r>
      <w:r>
        <w:rPr>
          <w:rFonts w:ascii="Times New Roman"/>
          <w:b w:val="false"/>
          <w:i w:val="false"/>
          <w:color w:val="000000"/>
          <w:sz w:val="28"/>
        </w:rPr>
        <w:t xml:space="preserve">
      33) Тарату құны - бұл субъекті есептен шығаруға арналған күтілетін шығындарды шегергеннен кейін оны пайдалы қолдану мерзімінің аяғында актив үшін алуды күтетін таза сома. </w:t>
      </w:r>
      <w:r>
        <w:br/>
      </w:r>
      <w:r>
        <w:rPr>
          <w:rFonts w:ascii="Times New Roman"/>
          <w:b w:val="false"/>
          <w:i w:val="false"/>
          <w:color w:val="000000"/>
          <w:sz w:val="28"/>
        </w:rPr>
        <w:t>
</w:t>
      </w:r>
      <w:r>
        <w:rPr>
          <w:rFonts w:ascii="Times New Roman"/>
          <w:b w:val="false"/>
          <w:i w:val="false"/>
          <w:color w:val="000000"/>
          <w:sz w:val="28"/>
        </w:rPr>
        <w:t xml:space="preserve">
      34) Тіркелген бағасы бар шарт - мердігер оған сәйкес тіркелген баға бойынша немесе құрылыс өнімінің әрбір бірлігі жөніндегі тіркелген ставка бойынша құрылыс жұмыстарын орындайтын шарт. </w:t>
      </w:r>
      <w:r>
        <w:br/>
      </w:r>
      <w:r>
        <w:rPr>
          <w:rFonts w:ascii="Times New Roman"/>
          <w:b w:val="false"/>
          <w:i w:val="false"/>
          <w:color w:val="000000"/>
          <w:sz w:val="28"/>
        </w:rPr>
        <w:t>
</w:t>
      </w:r>
      <w:r>
        <w:rPr>
          <w:rFonts w:ascii="Times New Roman"/>
          <w:b w:val="false"/>
          <w:i w:val="false"/>
          <w:color w:val="000000"/>
          <w:sz w:val="28"/>
        </w:rPr>
        <w:t xml:space="preserve">
      35) Халықаралық қаржылық есептілік стандарттары (ХҚЕС) - Халықаралық қаржылық есептілік стандарттары комитетінің Қоры бекіткен қаржылық есептілік стандарттары. </w:t>
      </w:r>
      <w:r>
        <w:br/>
      </w:r>
      <w:r>
        <w:rPr>
          <w:rFonts w:ascii="Times New Roman"/>
          <w:b w:val="false"/>
          <w:i w:val="false"/>
          <w:color w:val="000000"/>
          <w:sz w:val="28"/>
        </w:rPr>
        <w:t>
</w:t>
      </w:r>
      <w:r>
        <w:rPr>
          <w:rFonts w:ascii="Times New Roman"/>
          <w:b w:val="false"/>
          <w:i w:val="false"/>
          <w:color w:val="000000"/>
          <w:sz w:val="28"/>
        </w:rPr>
        <w:t xml:space="preserve">
      36) "Шығындарды қосу" шарты - мердігерге оған сәйкес шекті немесе өзгеше анықталатын шығындар, сондай-ақ осы шығындардан пайыз немесе тіркелген сыйақы өтелетін шарт. </w:t>
      </w:r>
      <w:r>
        <w:br/>
      </w:r>
      <w:r>
        <w:rPr>
          <w:rFonts w:ascii="Times New Roman"/>
          <w:b w:val="false"/>
          <w:i w:val="false"/>
          <w:color w:val="000000"/>
          <w:sz w:val="28"/>
        </w:rPr>
        <w:t>
</w:t>
      </w:r>
      <w:r>
        <w:rPr>
          <w:rFonts w:ascii="Times New Roman"/>
          <w:b w:val="false"/>
          <w:i w:val="false"/>
          <w:color w:val="000000"/>
          <w:sz w:val="28"/>
        </w:rPr>
        <w:t xml:space="preserve">
      37) Шығыстар - активтердің ығысып кетуі немесе азаюы немесе міндеттемелердің туындауы нысанында есепті кезеңнің ішінде экономикалық пайданы азайту, олар капиталда қатысатын тұлғаларға бөлуге байланысты азайтудан ерекшеленетін капиталдың азаюына әкеп соқтырады. </w:t>
      </w:r>
      <w:r>
        <w:br/>
      </w:r>
      <w:r>
        <w:rPr>
          <w:rFonts w:ascii="Times New Roman"/>
          <w:b w:val="false"/>
          <w:i w:val="false"/>
          <w:color w:val="000000"/>
          <w:sz w:val="28"/>
        </w:rPr>
        <w:t>
</w:t>
      </w:r>
      <w:r>
        <w:rPr>
          <w:rFonts w:ascii="Times New Roman"/>
          <w:b w:val="false"/>
          <w:i w:val="false"/>
          <w:color w:val="000000"/>
          <w:sz w:val="28"/>
        </w:rPr>
        <w:t xml:space="preserve">
      38) Ынталандыру төлемдері - бұл жұмыстарды орындаудың белгіленген стандарттары сақталған немесе арттырылған болса, мердігерге төленетін қосымша сома. </w:t>
      </w:r>
    </w:p>
    <w:bookmarkEnd w:id="3"/>
    <w:bookmarkStart w:name="z5" w:id="4"/>
    <w:p>
      <w:pPr>
        <w:spacing w:after="0"/>
        <w:ind w:left="0"/>
        <w:jc w:val="left"/>
      </w:pPr>
      <w:r>
        <w:rPr>
          <w:rFonts w:ascii="Times New Roman"/>
          <w:b/>
          <w:i w:val="false"/>
          <w:color w:val="000000"/>
        </w:rPr>
        <w:t xml:space="preserve"> 
    $ 3. Шағын кәсіпкерлік субъектілері болып табылатын, салық </w:t>
      </w:r>
      <w:r>
        <w:br/>
      </w:r>
      <w:r>
        <w:rPr>
          <w:rFonts w:ascii="Times New Roman"/>
          <w:b/>
          <w:i w:val="false"/>
          <w:color w:val="000000"/>
        </w:rPr>
        <w:t xml:space="preserve">
заңнамасына сәйкес, сондай-ақ жеңілдетілген декларацияның </w:t>
      </w:r>
      <w:r>
        <w:br/>
      </w:r>
      <w:r>
        <w:rPr>
          <w:rFonts w:ascii="Times New Roman"/>
          <w:b/>
          <w:i w:val="false"/>
          <w:color w:val="000000"/>
        </w:rPr>
        <w:t xml:space="preserve">
негізінде шаруа немесе фермерлік қожалықтарға арналған арнайы </w:t>
      </w:r>
      <w:r>
        <w:br/>
      </w:r>
      <w:r>
        <w:rPr>
          <w:rFonts w:ascii="Times New Roman"/>
          <w:b/>
          <w:i w:val="false"/>
          <w:color w:val="000000"/>
        </w:rPr>
        <w:t xml:space="preserve">
салық режимдерін қолданатын жеке кәсіпкерлердің есепті </w:t>
      </w:r>
      <w:r>
        <w:br/>
      </w:r>
      <w:r>
        <w:rPr>
          <w:rFonts w:ascii="Times New Roman"/>
          <w:b/>
          <w:i w:val="false"/>
          <w:color w:val="000000"/>
        </w:rPr>
        <w:t xml:space="preserve">
жүргізуі және қаржылық есептілікті жасауы </w:t>
      </w:r>
    </w:p>
    <w:bookmarkEnd w:id="4"/>
    <w:p>
      <w:pPr>
        <w:spacing w:after="0"/>
        <w:ind w:left="0"/>
        <w:jc w:val="both"/>
      </w:pPr>
      <w:r>
        <w:rPr>
          <w:rFonts w:ascii="Times New Roman"/>
          <w:b w:val="false"/>
          <w:i w:val="false"/>
          <w:color w:val="000000"/>
          <w:sz w:val="28"/>
        </w:rPr>
        <w:t>      4. Шағын кәсіпкерлік субъектілеріне жатқызылған, салық </w:t>
      </w:r>
      <w:r>
        <w:rPr>
          <w:rFonts w:ascii="Times New Roman"/>
          <w:b w:val="false"/>
          <w:i w:val="false"/>
          <w:color w:val="000000"/>
          <w:sz w:val="28"/>
        </w:rPr>
        <w:t>заңнамасына</w:t>
      </w:r>
      <w:r>
        <w:rPr>
          <w:rFonts w:ascii="Times New Roman"/>
          <w:b w:val="false"/>
          <w:i w:val="false"/>
          <w:color w:val="000000"/>
          <w:sz w:val="28"/>
        </w:rPr>
        <w:t xml:space="preserve"> сәйкес, сондай-ақ жеңілдетілген декларацияның негізінде шаруа (фермерлік) қожалықтарға арналған арнайы салық режимдерін қолданатын жеке кәсіпкерлер өздерінің шаруашылық операциялары мен оқиғаларын жеке кәсіпкерлерге арналған кірістерді есепке алу кітабында (бұдан әрі - Кітап) көрсетеді. Салық органында міндетті тіркелуге жататын және қосылған құн салығын төлеушілер болып табылмайтын жеке кәсіпкерлер 1-қосымшаға сәйкес нысан бойынша өз қызметі бойынша бухгалтерлік есепті қосылған құн салығын төлеушілер болып табылмайтын жеке кәсіпкерлерге арналған кірістерді есепке алу кітабында жүргізеді. Қосылған құн салығын төлеушілер болып табылатын жеке кәсіпкерлер 2-қосымшаға сәйкес нысан бойынша өз қызметі бойынша бухгалтерлік есепті қосылған құн салығын төлеушілер болып табылатын жеке кәсіпкерлерге арналған кірістерді есепке алу кітабында жүргізеді. </w:t>
      </w:r>
    </w:p>
    <w:bookmarkStart w:name="z6" w:id="5"/>
    <w:p>
      <w:pPr>
        <w:spacing w:after="0"/>
        <w:ind w:left="0"/>
        <w:jc w:val="both"/>
      </w:pPr>
      <w:r>
        <w:rPr>
          <w:rFonts w:ascii="Times New Roman"/>
          <w:b w:val="false"/>
          <w:i w:val="false"/>
          <w:color w:val="000000"/>
          <w:sz w:val="28"/>
        </w:rPr>
        <w:t xml:space="preserve">
      5. Кітап Қазақстан Республикасының бухгалтерлік есеп пен қаржылық есептілік туралы заңнамасына сәйкес қосарланған жазба тәсілін, бухгалтерлік есеп шоттарының үлгілік жоспарын және өзге де талаптарды қолданбай хронологиялық тәртіппен толтырылады. </w:t>
      </w:r>
    </w:p>
    <w:bookmarkEnd w:id="5"/>
    <w:bookmarkStart w:name="z7" w:id="6"/>
    <w:p>
      <w:pPr>
        <w:spacing w:after="0"/>
        <w:ind w:left="0"/>
        <w:jc w:val="both"/>
      </w:pPr>
      <w:r>
        <w:rPr>
          <w:rFonts w:ascii="Times New Roman"/>
          <w:b w:val="false"/>
          <w:i w:val="false"/>
          <w:color w:val="000000"/>
          <w:sz w:val="28"/>
        </w:rPr>
        <w:t xml:space="preserve">
      6. Кітапты бастаған кезде жеке кәсіпкер ақпараттың түсініктігі, сенімділігі, салыстырмалығы, толықтығы сияқты ақпараттың сапалы сипаттамаларын қолданады. Қысқартылған, кодталған жазбаларды және символдарды пайдаланған жағдайда олардың мағынасы әрбір нақты жағдайда түсіндірілуі тиіс. </w:t>
      </w:r>
    </w:p>
    <w:bookmarkEnd w:id="6"/>
    <w:bookmarkStart w:name="z8" w:id="7"/>
    <w:p>
      <w:pPr>
        <w:spacing w:after="0"/>
        <w:ind w:left="0"/>
        <w:jc w:val="both"/>
      </w:pPr>
      <w:r>
        <w:rPr>
          <w:rFonts w:ascii="Times New Roman"/>
          <w:b w:val="false"/>
          <w:i w:val="false"/>
          <w:color w:val="000000"/>
          <w:sz w:val="28"/>
        </w:rPr>
        <w:t>
      7. Шаруашылық операциялары мен оқиғалары бастапқы есепке алу құжаттары Қазақстан Республикасының бухгалтерлік есеп пен қаржылық есептілік туралы </w:t>
      </w:r>
      <w:r>
        <w:rPr>
          <w:rFonts w:ascii="Times New Roman"/>
          <w:b w:val="false"/>
          <w:i w:val="false"/>
          <w:color w:val="000000"/>
          <w:sz w:val="28"/>
        </w:rPr>
        <w:t>заңнамада</w:t>
      </w:r>
      <w:r>
        <w:rPr>
          <w:rFonts w:ascii="Times New Roman"/>
          <w:b w:val="false"/>
          <w:i w:val="false"/>
          <w:color w:val="000000"/>
          <w:sz w:val="28"/>
        </w:rPr>
        <w:t xml:space="preserve"> талаптары белгіленген бухгалтерлік есепке алу тіркелімдері арқылы ресімделеді. </w:t>
      </w:r>
    </w:p>
    <w:bookmarkEnd w:id="7"/>
    <w:bookmarkStart w:name="z9" w:id="8"/>
    <w:p>
      <w:pPr>
        <w:spacing w:after="0"/>
        <w:ind w:left="0"/>
        <w:jc w:val="both"/>
      </w:pPr>
      <w:r>
        <w:rPr>
          <w:rFonts w:ascii="Times New Roman"/>
          <w:b w:val="false"/>
          <w:i w:val="false"/>
          <w:color w:val="000000"/>
          <w:sz w:val="28"/>
        </w:rPr>
        <w:t xml:space="preserve">
      8. Кітап бір қаржы жылына ашылады және нөмірленуі, түптелуі тиіс. Нөмірленген және түптелген Кітаптың соңғы бетінде онда  қамтылған беттердің саны көрсетіледі, ол арналғанға дейін жеке кәсіпкердің қолымен және жеке кәсіпкердің мөрімен (бар болған кезде) расталады. Электрондық түрде арналған және кезең аяқталғаннан кейін қағаз тасығыштарға шығарылған нөмірленген және түптелген Кітаптың соңғы бетінде онда қамтылған беттердің саны көрсетіледі, ол арналғанға дейін жеке кәсіпкердің қолымен және жеке кәсіпкердің мөрімен (бар болған кезде) расталады. </w:t>
      </w:r>
    </w:p>
    <w:bookmarkEnd w:id="8"/>
    <w:bookmarkStart w:name="z10" w:id="9"/>
    <w:p>
      <w:pPr>
        <w:spacing w:after="0"/>
        <w:ind w:left="0"/>
        <w:jc w:val="both"/>
      </w:pPr>
      <w:r>
        <w:rPr>
          <w:rFonts w:ascii="Times New Roman"/>
          <w:b w:val="false"/>
          <w:i w:val="false"/>
          <w:color w:val="000000"/>
          <w:sz w:val="28"/>
        </w:rPr>
        <w:t xml:space="preserve">
      9. Кітапта қателерді түзету негізді болуы және түзету күнін көрсете отырып жеке кәсіпкердің қолымен және жеке кәсіпкердің мөрімен (бар болған кезде) расталуы тиіс. </w:t>
      </w:r>
    </w:p>
    <w:bookmarkEnd w:id="9"/>
    <w:bookmarkStart w:name="z11" w:id="10"/>
    <w:p>
      <w:pPr>
        <w:spacing w:after="0"/>
        <w:ind w:left="0"/>
        <w:jc w:val="both"/>
      </w:pPr>
      <w:r>
        <w:rPr>
          <w:rFonts w:ascii="Times New Roman"/>
          <w:b w:val="false"/>
          <w:i w:val="false"/>
          <w:color w:val="000000"/>
          <w:sz w:val="28"/>
        </w:rPr>
        <w:t xml:space="preserve">
      10. Кітаппен қатар жеке кәсіпкер мынадай бухгалтерлік есепке алу тіркелімдерін жүргізеді: </w:t>
      </w:r>
      <w:r>
        <w:br/>
      </w:r>
      <w:r>
        <w:rPr>
          <w:rFonts w:ascii="Times New Roman"/>
          <w:b w:val="false"/>
          <w:i w:val="false"/>
          <w:color w:val="000000"/>
          <w:sz w:val="28"/>
        </w:rPr>
        <w:t xml:space="preserve">
      3-қосымшаға сәйкес ақша қаражатын есепке алу жөніндегі В - 1 ведомосі; </w:t>
      </w:r>
      <w:r>
        <w:br/>
      </w:r>
      <w:r>
        <w:rPr>
          <w:rFonts w:ascii="Times New Roman"/>
          <w:b w:val="false"/>
          <w:i w:val="false"/>
          <w:color w:val="000000"/>
          <w:sz w:val="28"/>
        </w:rPr>
        <w:t xml:space="preserve">
      4-қосымшаға сәйкес қорларды есепке алу жөніндегі В - 2 ведомосі; </w:t>
      </w:r>
      <w:r>
        <w:br/>
      </w:r>
      <w:r>
        <w:rPr>
          <w:rFonts w:ascii="Times New Roman"/>
          <w:b w:val="false"/>
          <w:i w:val="false"/>
          <w:color w:val="000000"/>
          <w:sz w:val="28"/>
        </w:rPr>
        <w:t xml:space="preserve">
      7-қосымшаға сәйкес сатып алушылармен және тапсырысшылармен есеп айырысудың есебі жөніндегі В - 5 ведомосі; </w:t>
      </w:r>
      <w:r>
        <w:br/>
      </w:r>
      <w:r>
        <w:rPr>
          <w:rFonts w:ascii="Times New Roman"/>
          <w:b w:val="false"/>
          <w:i w:val="false"/>
          <w:color w:val="000000"/>
          <w:sz w:val="28"/>
        </w:rPr>
        <w:t xml:space="preserve">
      8-қосымшаға сәйкес өнім берушілермен есеп айырысудың есебі жөніндегі В - 6 ведомосі; </w:t>
      </w:r>
      <w:r>
        <w:br/>
      </w:r>
      <w:r>
        <w:rPr>
          <w:rFonts w:ascii="Times New Roman"/>
          <w:b w:val="false"/>
          <w:i w:val="false"/>
          <w:color w:val="000000"/>
          <w:sz w:val="28"/>
        </w:rPr>
        <w:t xml:space="preserve">
      9-қосымшаға сәйкес еңбекақы төлеуді есепке алу жөніндегі В - 7 ведомосі; </w:t>
      </w:r>
      <w:r>
        <w:br/>
      </w:r>
      <w:r>
        <w:rPr>
          <w:rFonts w:ascii="Times New Roman"/>
          <w:b w:val="false"/>
          <w:i w:val="false"/>
          <w:color w:val="000000"/>
          <w:sz w:val="28"/>
        </w:rPr>
        <w:t xml:space="preserve">
      11-қосымшаға сәйкес биологиялық активтерді есепке алу жөніндегі В - 9 ведомосі; </w:t>
      </w:r>
      <w:r>
        <w:br/>
      </w:r>
      <w:r>
        <w:rPr>
          <w:rFonts w:ascii="Times New Roman"/>
          <w:b w:val="false"/>
          <w:i w:val="false"/>
          <w:color w:val="000000"/>
          <w:sz w:val="28"/>
        </w:rPr>
        <w:t xml:space="preserve">
      12-қосымшаға сәйкес негізгі құралдар мен материалдық емес активтердің қозғалысын есепке алу жөніндегі В - 10 ведомосі; </w:t>
      </w:r>
      <w:r>
        <w:br/>
      </w:r>
      <w:r>
        <w:rPr>
          <w:rFonts w:ascii="Times New Roman"/>
          <w:b w:val="false"/>
          <w:i w:val="false"/>
          <w:color w:val="000000"/>
          <w:sz w:val="28"/>
        </w:rPr>
        <w:t xml:space="preserve">
      13-қосымшаға сәйкес негізгі құралдар мен материалдық емес активтер жөніндегі амортизациялық аударымдарды есепке алу жөніндегі В - 11 ведомосі; </w:t>
      </w:r>
      <w:r>
        <w:br/>
      </w:r>
      <w:r>
        <w:rPr>
          <w:rFonts w:ascii="Times New Roman"/>
          <w:b w:val="false"/>
          <w:i w:val="false"/>
          <w:color w:val="000000"/>
          <w:sz w:val="28"/>
        </w:rPr>
        <w:t xml:space="preserve">
      16-қосымшаға сәйкес В - 13 жиынтық ведомосі. </w:t>
      </w:r>
    </w:p>
    <w:bookmarkEnd w:id="10"/>
    <w:bookmarkStart w:name="z12" w:id="11"/>
    <w:p>
      <w:pPr>
        <w:spacing w:after="0"/>
        <w:ind w:left="0"/>
        <w:jc w:val="left"/>
      </w:pPr>
      <w:r>
        <w:rPr>
          <w:rFonts w:ascii="Times New Roman"/>
          <w:b/>
          <w:i w:val="false"/>
          <w:color w:val="000000"/>
        </w:rPr>
        <w:t xml:space="preserve"> 
   $ 4. Жеңілдетілген декларацияның негізінде салық заңнамасына сәйкес арнайы салық режимдерін қолданатын шағын кәсіпкерлік субъектілері болып табылатын заңды тұлғалардың және ауыл шаруашылығы өнімдерін өндіруші заңды тұлғалардың есепті жүргізуі және қаржылық есептілікті жасауы  </w:t>
      </w:r>
    </w:p>
    <w:bookmarkEnd w:id="11"/>
    <w:p>
      <w:pPr>
        <w:spacing w:after="0"/>
        <w:ind w:left="0"/>
        <w:jc w:val="both"/>
      </w:pPr>
      <w:r>
        <w:rPr>
          <w:rFonts w:ascii="Times New Roman"/>
          <w:b w:val="false"/>
          <w:i w:val="false"/>
          <w:color w:val="000000"/>
          <w:sz w:val="28"/>
        </w:rPr>
        <w:t>      11. Жеңілдетілген декларацияның негізінде салық </w:t>
      </w:r>
      <w:r>
        <w:rPr>
          <w:rFonts w:ascii="Times New Roman"/>
          <w:b w:val="false"/>
          <w:i w:val="false"/>
          <w:color w:val="000000"/>
          <w:sz w:val="28"/>
        </w:rPr>
        <w:t>заңнамасына</w:t>
      </w:r>
      <w:r>
        <w:rPr>
          <w:rFonts w:ascii="Times New Roman"/>
          <w:b w:val="false"/>
          <w:i w:val="false"/>
          <w:color w:val="000000"/>
          <w:sz w:val="28"/>
        </w:rPr>
        <w:t xml:space="preserve"> сәйкес арнайы салық режимдерін қолданатын шағын кәсіпкерлік субъектілері болып табылатын заңды тұлғалардың және ауыл шаруашылығы өнімдерін өндіруші заңды тұлғалар шаруашылық операциялар мен оқиғаларды бухгалтерлік есепке алу </w:t>
      </w:r>
      <w:r>
        <w:rPr>
          <w:rFonts w:ascii="Times New Roman"/>
          <w:b w:val="false"/>
          <w:i w:val="false"/>
          <w:color w:val="000000"/>
          <w:sz w:val="28"/>
        </w:rPr>
        <w:t>шоттарының үлгілік жоспарына</w:t>
      </w:r>
      <w:r>
        <w:rPr>
          <w:rFonts w:ascii="Times New Roman"/>
          <w:b w:val="false"/>
          <w:i w:val="false"/>
          <w:color w:val="000000"/>
          <w:sz w:val="28"/>
        </w:rPr>
        <w:t xml:space="preserve"> сәйкес қосарланған жазба тәсілімен көрсетеді және осы Стандартқа сәйкес қаржылық есептілік жасайды. </w:t>
      </w:r>
    </w:p>
    <w:bookmarkStart w:name="z13" w:id="12"/>
    <w:p>
      <w:pPr>
        <w:spacing w:after="0"/>
        <w:ind w:left="0"/>
        <w:jc w:val="left"/>
      </w:pPr>
      <w:r>
        <w:rPr>
          <w:rFonts w:ascii="Times New Roman"/>
          <w:b/>
          <w:i w:val="false"/>
          <w:color w:val="000000"/>
        </w:rPr>
        <w:t xml:space="preserve"> 
  2-бөлім Қаржылық есептілікті жасау  $ 5. Қаржылық есептілік құрауыштары </w:t>
      </w:r>
    </w:p>
    <w:bookmarkEnd w:id="12"/>
    <w:p>
      <w:pPr>
        <w:spacing w:after="0"/>
        <w:ind w:left="0"/>
        <w:jc w:val="both"/>
      </w:pPr>
      <w:r>
        <w:rPr>
          <w:rFonts w:ascii="Times New Roman"/>
          <w:b w:val="false"/>
          <w:i w:val="false"/>
          <w:color w:val="000000"/>
          <w:sz w:val="28"/>
        </w:rPr>
        <w:t xml:space="preserve">      12. Субъектінің қаржылық есептілігі мыналарды қамтиды: </w:t>
      </w:r>
      <w:r>
        <w:br/>
      </w:r>
      <w:r>
        <w:rPr>
          <w:rFonts w:ascii="Times New Roman"/>
          <w:b w:val="false"/>
          <w:i w:val="false"/>
          <w:color w:val="000000"/>
          <w:sz w:val="28"/>
        </w:rPr>
        <w:t xml:space="preserve">
      бухгалтерлік баланс; </w:t>
      </w:r>
      <w:r>
        <w:br/>
      </w:r>
      <w:r>
        <w:rPr>
          <w:rFonts w:ascii="Times New Roman"/>
          <w:b w:val="false"/>
          <w:i w:val="false"/>
          <w:color w:val="000000"/>
          <w:sz w:val="28"/>
        </w:rPr>
        <w:t xml:space="preserve">
      пайда мен шығындар туралы есеп; </w:t>
      </w:r>
      <w:r>
        <w:br/>
      </w:r>
      <w:r>
        <w:rPr>
          <w:rFonts w:ascii="Times New Roman"/>
          <w:b w:val="false"/>
          <w:i w:val="false"/>
          <w:color w:val="000000"/>
          <w:sz w:val="28"/>
        </w:rPr>
        <w:t xml:space="preserve">
      түсіндірме жазба және ескерту. </w:t>
      </w:r>
    </w:p>
    <w:bookmarkStart w:name="z14" w:id="13"/>
    <w:p>
      <w:pPr>
        <w:spacing w:after="0"/>
        <w:ind w:left="0"/>
        <w:jc w:val="both"/>
      </w:pPr>
      <w:r>
        <w:rPr>
          <w:rFonts w:ascii="Times New Roman"/>
          <w:b w:val="false"/>
          <w:i w:val="false"/>
          <w:color w:val="000000"/>
          <w:sz w:val="28"/>
        </w:rPr>
        <w:t xml:space="preserve">
      13. Өздерінің қарауына қарай субъекті пайдаланушыларға берілетін ақпараттың сапасын жақсартуға қабілетті басқа да қаржылық есептілік нысандарын ұсына алады. </w:t>
      </w:r>
    </w:p>
    <w:bookmarkEnd w:id="13"/>
    <w:bookmarkStart w:name="z15" w:id="14"/>
    <w:p>
      <w:pPr>
        <w:spacing w:after="0"/>
        <w:ind w:left="0"/>
        <w:jc w:val="both"/>
      </w:pPr>
      <w:r>
        <w:rPr>
          <w:rFonts w:ascii="Times New Roman"/>
          <w:b w:val="false"/>
          <w:i w:val="false"/>
          <w:color w:val="000000"/>
          <w:sz w:val="28"/>
        </w:rPr>
        <w:t xml:space="preserve">
      14. Қаржылық есептілікте өткен кезең үшін тиісті деректер көрсетіледі. </w:t>
      </w:r>
    </w:p>
    <w:bookmarkEnd w:id="14"/>
    <w:bookmarkStart w:name="z16" w:id="15"/>
    <w:p>
      <w:pPr>
        <w:spacing w:after="0"/>
        <w:ind w:left="0"/>
        <w:jc w:val="left"/>
      </w:pPr>
      <w:r>
        <w:rPr>
          <w:rFonts w:ascii="Times New Roman"/>
          <w:b/>
          <w:i w:val="false"/>
          <w:color w:val="000000"/>
        </w:rPr>
        <w:t xml:space="preserve"> 
  $ 6 Бухгалтерлік есеп пен қаржылық есептіліктің қағидаттары және сапалық сипаттамалары  </w:t>
      </w:r>
    </w:p>
    <w:bookmarkEnd w:id="15"/>
    <w:p>
      <w:pPr>
        <w:spacing w:after="0"/>
        <w:ind w:left="0"/>
        <w:jc w:val="both"/>
      </w:pPr>
      <w:r>
        <w:rPr>
          <w:rFonts w:ascii="Times New Roman"/>
          <w:b w:val="false"/>
          <w:i w:val="false"/>
          <w:color w:val="000000"/>
          <w:sz w:val="28"/>
        </w:rPr>
        <w:t xml:space="preserve">      15. Субъектінің бухгалтерлік есепті жүргізуі және қаржылық есептілікті жасауы есепке алу және үздіксіздік қағидаттарына, сондай-ақ түсініктілік, орындылық, мәнділік, сенімділік, дұрыстық, бейтараптық, сақтық, толықтық сияқты сапалық сипаттамаларға негізделеді және операциялардың заңнама нысанын ғана емес, операциялардың экономикалық мәнділігін көрсетеді, олар қаржылық есептіліктерде көрсетілген ақпаратты пайдаланушылар басқарушылық және экономикалық шешімдер қабылдаған кезде олар үшін пайдалы етіп көрсетеді. </w:t>
      </w:r>
    </w:p>
    <w:bookmarkStart w:name="z17" w:id="16"/>
    <w:p>
      <w:pPr>
        <w:spacing w:after="0"/>
        <w:ind w:left="0"/>
        <w:jc w:val="both"/>
      </w:pPr>
      <w:r>
        <w:rPr>
          <w:rFonts w:ascii="Times New Roman"/>
          <w:b w:val="false"/>
          <w:i w:val="false"/>
          <w:color w:val="000000"/>
          <w:sz w:val="28"/>
        </w:rPr>
        <w:t xml:space="preserve">
      16. Ақпараттан алынатын пайдалар оны ұсыну жөніндегі шығындардан асып түсуі тиіс. </w:t>
      </w:r>
    </w:p>
    <w:bookmarkEnd w:id="16"/>
    <w:bookmarkStart w:name="z18" w:id="17"/>
    <w:p>
      <w:pPr>
        <w:spacing w:after="0"/>
        <w:ind w:left="0"/>
        <w:jc w:val="both"/>
      </w:pPr>
      <w:r>
        <w:rPr>
          <w:rFonts w:ascii="Times New Roman"/>
          <w:b w:val="false"/>
          <w:i w:val="false"/>
          <w:color w:val="000000"/>
          <w:sz w:val="28"/>
        </w:rPr>
        <w:t xml:space="preserve">
      17. Әрбір елеулі бап қаржылық есептілікте жеке берілуі тиіс. Активтер мен міндеттемелер осы Стандарттың немесе ХҚЕС ережелеріне сәйкес талап етілетін немесе рұқсат етілетін жағдайларды қоспағанда, өзара есептелмеуі тиіс. Елеулі емес сомалар ұқсас сипаттағы немесе мақсаттағы сомамен біріктірілмеуі тиіс және жеке берілмесе де болады. </w:t>
      </w:r>
    </w:p>
    <w:bookmarkEnd w:id="17"/>
    <w:bookmarkStart w:name="z19" w:id="18"/>
    <w:p>
      <w:pPr>
        <w:spacing w:after="0"/>
        <w:ind w:left="0"/>
        <w:jc w:val="both"/>
      </w:pPr>
      <w:r>
        <w:rPr>
          <w:rFonts w:ascii="Times New Roman"/>
          <w:b w:val="false"/>
          <w:i w:val="false"/>
          <w:color w:val="000000"/>
          <w:sz w:val="28"/>
        </w:rPr>
        <w:t xml:space="preserve">
      18. Алдыңғы кезеңге қатысты салыстырмалы ақпарат қаржылық есептілікте барлық сандық ақпарат үшін ашылуы тиіс. Салыстырмалы ақпарат егер ол ағымдағы кезеңдегі қаржылық есептілікті түсіну үшін орынды болса, ақпараттың мазмұнды және сипаттама бөлімдеріне енгізілуі тиіс. </w:t>
      </w:r>
    </w:p>
    <w:bookmarkEnd w:id="18"/>
    <w:bookmarkStart w:name="z20" w:id="19"/>
    <w:p>
      <w:pPr>
        <w:spacing w:after="0"/>
        <w:ind w:left="0"/>
        <w:jc w:val="left"/>
      </w:pPr>
      <w:r>
        <w:rPr>
          <w:rFonts w:ascii="Times New Roman"/>
          <w:b/>
          <w:i w:val="false"/>
          <w:color w:val="000000"/>
        </w:rPr>
        <w:t xml:space="preserve"> 
    $ 7 Қаржылық есептілікті беру мерзімі </w:t>
      </w:r>
    </w:p>
    <w:bookmarkEnd w:id="19"/>
    <w:p>
      <w:pPr>
        <w:spacing w:after="0"/>
        <w:ind w:left="0"/>
        <w:jc w:val="both"/>
      </w:pPr>
      <w:r>
        <w:rPr>
          <w:rFonts w:ascii="Times New Roman"/>
          <w:b w:val="false"/>
          <w:i w:val="false"/>
          <w:color w:val="000000"/>
          <w:sz w:val="28"/>
        </w:rPr>
        <w:t xml:space="preserve">      19. Қаржылық есептілік пайдаланушыларға жылына кем дегенде бір рет беріледі. </w:t>
      </w:r>
    </w:p>
    <w:bookmarkStart w:name="z21" w:id="20"/>
    <w:p>
      <w:pPr>
        <w:spacing w:after="0"/>
        <w:ind w:left="0"/>
        <w:jc w:val="left"/>
      </w:pPr>
      <w:r>
        <w:rPr>
          <w:rFonts w:ascii="Times New Roman"/>
          <w:b/>
          <w:i w:val="false"/>
          <w:color w:val="000000"/>
        </w:rPr>
        <w:t xml:space="preserve"> 
    $ 8 Қаржылық есептілік үшін жауапкершілік </w:t>
      </w:r>
    </w:p>
    <w:bookmarkEnd w:id="20"/>
    <w:p>
      <w:pPr>
        <w:spacing w:after="0"/>
        <w:ind w:left="0"/>
        <w:jc w:val="both"/>
      </w:pPr>
      <w:r>
        <w:rPr>
          <w:rFonts w:ascii="Times New Roman"/>
          <w:b w:val="false"/>
          <w:i w:val="false"/>
          <w:color w:val="000000"/>
          <w:sz w:val="28"/>
        </w:rPr>
        <w:t>      20. Қаржылық есептілікті дайындауға және ұсынуға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субъектінің басшысы немесе өзге уәкілетті тұлғасы жауапты болады. </w:t>
      </w:r>
    </w:p>
    <w:bookmarkStart w:name="z22" w:id="21"/>
    <w:p>
      <w:pPr>
        <w:spacing w:after="0"/>
        <w:ind w:left="0"/>
        <w:jc w:val="left"/>
      </w:pPr>
      <w:r>
        <w:rPr>
          <w:rFonts w:ascii="Times New Roman"/>
          <w:b/>
          <w:i w:val="false"/>
          <w:color w:val="000000"/>
        </w:rPr>
        <w:t xml:space="preserve"> 
    $ 9 Бухгалтерлік баланс </w:t>
      </w:r>
    </w:p>
    <w:bookmarkEnd w:id="21"/>
    <w:p>
      <w:pPr>
        <w:spacing w:after="0"/>
        <w:ind w:left="0"/>
        <w:jc w:val="both"/>
      </w:pPr>
      <w:r>
        <w:rPr>
          <w:rFonts w:ascii="Times New Roman"/>
          <w:b w:val="false"/>
          <w:i w:val="false"/>
          <w:color w:val="000000"/>
          <w:sz w:val="28"/>
        </w:rPr>
        <w:t xml:space="preserve">      21. Бухгалтерлік баланста 19-қосымшаға сәйкес нысан бойынша активтер, міндеттемелер мен жеке меншік капитал көрсетіледі. </w:t>
      </w:r>
    </w:p>
    <w:bookmarkStart w:name="z23" w:id="22"/>
    <w:p>
      <w:pPr>
        <w:spacing w:after="0"/>
        <w:ind w:left="0"/>
        <w:jc w:val="both"/>
      </w:pPr>
      <w:r>
        <w:rPr>
          <w:rFonts w:ascii="Times New Roman"/>
          <w:b w:val="false"/>
          <w:i w:val="false"/>
          <w:color w:val="000000"/>
          <w:sz w:val="28"/>
        </w:rPr>
        <w:t xml:space="preserve">
      22. Бухгалтерлік балансқа субъекті басшылығының қарауы бойынша субъекті қызметінің сипатына қарай қосымша баптар, бөлімдер мен аралық сомалар енгізілуі мүмкін. </w:t>
      </w:r>
    </w:p>
    <w:bookmarkEnd w:id="22"/>
    <w:bookmarkStart w:name="z24" w:id="23"/>
    <w:p>
      <w:pPr>
        <w:spacing w:after="0"/>
        <w:ind w:left="0"/>
        <w:jc w:val="left"/>
      </w:pPr>
      <w:r>
        <w:rPr>
          <w:rFonts w:ascii="Times New Roman"/>
          <w:b/>
          <w:i w:val="false"/>
          <w:color w:val="000000"/>
        </w:rPr>
        <w:t xml:space="preserve"> 
  $ 10 Кірістер мен шығыстар туралы есеп </w:t>
      </w:r>
    </w:p>
    <w:bookmarkEnd w:id="23"/>
    <w:p>
      <w:pPr>
        <w:spacing w:after="0"/>
        <w:ind w:left="0"/>
        <w:jc w:val="both"/>
      </w:pPr>
      <w:r>
        <w:rPr>
          <w:rFonts w:ascii="Times New Roman"/>
          <w:b w:val="false"/>
          <w:i w:val="false"/>
          <w:color w:val="000000"/>
          <w:sz w:val="28"/>
        </w:rPr>
        <w:t xml:space="preserve">      23. Кірістер мен шығыстар туралы есеп 20-қосымшаға сәйкес белгіленген нысан бойынша беріледі. </w:t>
      </w:r>
    </w:p>
    <w:bookmarkStart w:name="z25" w:id="24"/>
    <w:p>
      <w:pPr>
        <w:spacing w:after="0"/>
        <w:ind w:left="0"/>
        <w:jc w:val="both"/>
      </w:pPr>
      <w:r>
        <w:rPr>
          <w:rFonts w:ascii="Times New Roman"/>
          <w:b w:val="false"/>
          <w:i w:val="false"/>
          <w:color w:val="000000"/>
          <w:sz w:val="28"/>
        </w:rPr>
        <w:t xml:space="preserve">
      24. Қосымша баптар, тақырыптар мен аралық сомалар мұндай субъекті қызметінің қаржылық нәтижелерін неғұрлым нақты ұсыну үшін қажет кірістер мен шығыстар туралы есепте беріледі. </w:t>
      </w:r>
    </w:p>
    <w:bookmarkEnd w:id="24"/>
    <w:bookmarkStart w:name="z26" w:id="25"/>
    <w:p>
      <w:pPr>
        <w:spacing w:after="0"/>
        <w:ind w:left="0"/>
        <w:jc w:val="both"/>
      </w:pPr>
      <w:r>
        <w:rPr>
          <w:rFonts w:ascii="Times New Roman"/>
          <w:b w:val="false"/>
          <w:i w:val="false"/>
          <w:color w:val="000000"/>
          <w:sz w:val="28"/>
        </w:rPr>
        <w:t xml:space="preserve">
      25. Қорытынды пайда (қорытынды шығын) 18-қосымша бойынша салық салғанға дейінгі кіріс пен шығыстар және Қазақстан Республикасының салық заңнамасында анықталатын ставка бойынша есептелген корпоративтік табыс салығы арасындағы айырмашылық ретінде анықталады. </w:t>
      </w:r>
    </w:p>
    <w:bookmarkEnd w:id="25"/>
    <w:bookmarkStart w:name="z27" w:id="26"/>
    <w:p>
      <w:pPr>
        <w:spacing w:after="0"/>
        <w:ind w:left="0"/>
        <w:jc w:val="left"/>
      </w:pPr>
      <w:r>
        <w:rPr>
          <w:rFonts w:ascii="Times New Roman"/>
          <w:b/>
          <w:i w:val="false"/>
          <w:color w:val="000000"/>
        </w:rPr>
        <w:t xml:space="preserve"> 
  $ 11 Түсіндірме жазба және ескерту </w:t>
      </w:r>
    </w:p>
    <w:bookmarkEnd w:id="26"/>
    <w:p>
      <w:pPr>
        <w:spacing w:after="0"/>
        <w:ind w:left="0"/>
        <w:jc w:val="both"/>
      </w:pPr>
      <w:r>
        <w:rPr>
          <w:rFonts w:ascii="Times New Roman"/>
          <w:b w:val="false"/>
          <w:i w:val="false"/>
          <w:color w:val="000000"/>
          <w:sz w:val="28"/>
        </w:rPr>
        <w:t xml:space="preserve">      26. Қаржылық есептілікке түсіндірме жазба және ескерту реттелген тәртіппен берілуі тиіс. Баланстың, пайда мен шығындар туралы есептің әрбір бабы бойынша оған қатысты кез келген ақпаратқа қиылысты сілтемелер, сондай-ақ қаржылық есептіліктің өзінде көрсетілмеген, бірақ толық және дұрыс ұсыну үшін қажетті қосымша ақпарат беріледі. </w:t>
      </w:r>
    </w:p>
    <w:bookmarkStart w:name="z28" w:id="27"/>
    <w:p>
      <w:pPr>
        <w:spacing w:after="0"/>
        <w:ind w:left="0"/>
        <w:jc w:val="left"/>
      </w:pPr>
      <w:r>
        <w:rPr>
          <w:rFonts w:ascii="Times New Roman"/>
          <w:b/>
          <w:i w:val="false"/>
          <w:color w:val="000000"/>
        </w:rPr>
        <w:t xml:space="preserve"> 
    $ 12 Өзге де ақпаратты ашу </w:t>
      </w:r>
    </w:p>
    <w:bookmarkEnd w:id="27"/>
    <w:p>
      <w:pPr>
        <w:spacing w:after="0"/>
        <w:ind w:left="0"/>
        <w:jc w:val="both"/>
      </w:pPr>
      <w:r>
        <w:rPr>
          <w:rFonts w:ascii="Times New Roman"/>
          <w:b w:val="false"/>
          <w:i w:val="false"/>
          <w:color w:val="000000"/>
          <w:sz w:val="28"/>
        </w:rPr>
        <w:t xml:space="preserve">      27. Субъектілер егер қаржылық есептілікпен бірге басқа да жерде жарияланған ақпаратта ашылмаса, мынадай сәттерді ашуы тиіс: </w:t>
      </w:r>
      <w:r>
        <w:br/>
      </w:r>
      <w:r>
        <w:rPr>
          <w:rFonts w:ascii="Times New Roman"/>
          <w:b w:val="false"/>
          <w:i w:val="false"/>
          <w:color w:val="000000"/>
          <w:sz w:val="28"/>
        </w:rPr>
        <w:t xml:space="preserve">
      1) субъектінің заңды мекен-жайы және заңды нысаны, оның заңды тіркелген елі және тіркелген офисінің мекен-жайы (немесе егер ол тіркелген офисінің мекен-жайынан өзгеше болса, негізгі іс жүргізу орны); </w:t>
      </w:r>
      <w:r>
        <w:br/>
      </w:r>
      <w:r>
        <w:rPr>
          <w:rFonts w:ascii="Times New Roman"/>
          <w:b w:val="false"/>
          <w:i w:val="false"/>
          <w:color w:val="000000"/>
          <w:sz w:val="28"/>
        </w:rPr>
        <w:t xml:space="preserve">
      2) Субъектінің операцияларын және қызметінің негізгі түрлерін суреттеу; </w:t>
      </w:r>
      <w:r>
        <w:br/>
      </w:r>
      <w:r>
        <w:rPr>
          <w:rFonts w:ascii="Times New Roman"/>
          <w:b w:val="false"/>
          <w:i w:val="false"/>
          <w:color w:val="000000"/>
          <w:sz w:val="28"/>
        </w:rPr>
        <w:t xml:space="preserve">
      3) кезеңнің аяғына қызметкерлердің саны немесе кезеңнің ішінде қызметкерлердің орташа саны. </w:t>
      </w:r>
    </w:p>
    <w:bookmarkStart w:name="z29" w:id="28"/>
    <w:p>
      <w:pPr>
        <w:spacing w:after="0"/>
        <w:ind w:left="0"/>
        <w:jc w:val="left"/>
      </w:pPr>
      <w:r>
        <w:rPr>
          <w:rFonts w:ascii="Times New Roman"/>
          <w:b/>
          <w:i w:val="false"/>
          <w:color w:val="000000"/>
        </w:rPr>
        <w:t xml:space="preserve"> 
  3-бөлім. Аралық қаржылық есептілік  $ 13 Қаржылық есептіліктің құрауыштары </w:t>
      </w:r>
    </w:p>
    <w:bookmarkEnd w:id="28"/>
    <w:p>
      <w:pPr>
        <w:spacing w:after="0"/>
        <w:ind w:left="0"/>
        <w:jc w:val="both"/>
      </w:pPr>
      <w:r>
        <w:rPr>
          <w:rFonts w:ascii="Times New Roman"/>
          <w:b w:val="false"/>
          <w:i w:val="false"/>
          <w:color w:val="000000"/>
          <w:sz w:val="28"/>
        </w:rPr>
        <w:t xml:space="preserve">      28. Аралық қаржылық есептіліктің нысандары мен мазмұны осы Стандарттың $   8-12-тармақтарының талаптарына сәйкес келуі тиіс. </w:t>
      </w:r>
    </w:p>
    <w:bookmarkStart w:name="z30" w:id="29"/>
    <w:p>
      <w:pPr>
        <w:spacing w:after="0"/>
        <w:ind w:left="0"/>
        <w:jc w:val="both"/>
      </w:pPr>
      <w:r>
        <w:rPr>
          <w:rFonts w:ascii="Times New Roman"/>
          <w:b w:val="false"/>
          <w:i w:val="false"/>
          <w:color w:val="000000"/>
          <w:sz w:val="28"/>
        </w:rPr>
        <w:t xml:space="preserve">
      29. Ақпарат жылдың басынан бастап есепті күнге дейін өткен қаржы кезеңінің негізінде есептілікте берілуі тиіс. </w:t>
      </w:r>
    </w:p>
    <w:bookmarkEnd w:id="29"/>
    <w:bookmarkStart w:name="z31" w:id="30"/>
    <w:p>
      <w:pPr>
        <w:spacing w:after="0"/>
        <w:ind w:left="0"/>
        <w:jc w:val="both"/>
      </w:pPr>
      <w:r>
        <w:rPr>
          <w:rFonts w:ascii="Times New Roman"/>
          <w:b w:val="false"/>
          <w:i w:val="false"/>
          <w:color w:val="000000"/>
          <w:sz w:val="28"/>
        </w:rPr>
        <w:t xml:space="preserve">
      30. Субъектінің есептілікті жасау жиілігі (жылдық, жарты жылдық немесе тоқсандық) оның жылдық нәтижелерін өлшеуге әсер етпеуі тиіс. Осы мақсатқа қол жеткізу үшін аралық есептілікті жасау кезінде өлшеу жылдың басынан бастап есепті күнге дейін өткен кезеңге сүйене отырып жасалуы тиіс. </w:t>
      </w:r>
    </w:p>
    <w:bookmarkEnd w:id="30"/>
    <w:bookmarkStart w:name="z32" w:id="31"/>
    <w:p>
      <w:pPr>
        <w:spacing w:after="0"/>
        <w:ind w:left="0"/>
        <w:jc w:val="left"/>
      </w:pPr>
      <w:r>
        <w:rPr>
          <w:rFonts w:ascii="Times New Roman"/>
          <w:b/>
          <w:i w:val="false"/>
          <w:color w:val="000000"/>
        </w:rPr>
        <w:t xml:space="preserve"> 
    $ 14 Маусымды, циклды немесе кездейсоқ алынатын кіріс </w:t>
      </w:r>
    </w:p>
    <w:bookmarkEnd w:id="31"/>
    <w:p>
      <w:pPr>
        <w:spacing w:after="0"/>
        <w:ind w:left="0"/>
        <w:jc w:val="both"/>
      </w:pPr>
      <w:r>
        <w:rPr>
          <w:rFonts w:ascii="Times New Roman"/>
          <w:b w:val="false"/>
          <w:i w:val="false"/>
          <w:color w:val="000000"/>
          <w:sz w:val="28"/>
        </w:rPr>
        <w:t xml:space="preserve">      31. Қаржы жылының ішінде алынған маусымды, циклды немесе кездейсоқ алынатын кіріс егер субъектінің қаржы жылының аяғына мұндай күту немесе кейінге қалдыру орынды болып табылмаса, аралық есептілік күніне күтілетін немесе кейінге қалдырылған ретінде көрсетілмеуі тиіс. Кейбір субъектілер басқа аралық кезеңдерге қарағанда қаржы жылының белгілі бір аралық кезеңдерінде кезекті көп кіріс алады. Мұндай кіріс ол туындағанда танылады. </w:t>
      </w:r>
    </w:p>
    <w:bookmarkStart w:name="z33" w:id="32"/>
    <w:p>
      <w:pPr>
        <w:spacing w:after="0"/>
        <w:ind w:left="0"/>
        <w:jc w:val="left"/>
      </w:pPr>
      <w:r>
        <w:rPr>
          <w:rFonts w:ascii="Times New Roman"/>
          <w:b/>
          <w:i w:val="false"/>
          <w:color w:val="000000"/>
        </w:rPr>
        <w:t xml:space="preserve"> 
  $ 15 Қаржы жылының ішінде біркелкі келтірілмеген шығындар </w:t>
      </w:r>
    </w:p>
    <w:bookmarkEnd w:id="32"/>
    <w:p>
      <w:pPr>
        <w:spacing w:after="0"/>
        <w:ind w:left="0"/>
        <w:jc w:val="both"/>
      </w:pPr>
      <w:r>
        <w:rPr>
          <w:rFonts w:ascii="Times New Roman"/>
          <w:b w:val="false"/>
          <w:i w:val="false"/>
          <w:color w:val="000000"/>
          <w:sz w:val="28"/>
        </w:rPr>
        <w:t xml:space="preserve">      32. Субъектінің қаржы жылының ішінде біркелкі туындамаған шығындар осы сияқты шығындарды жылының аяғына кейінге қалдырумен ұйғарылған немесе ескерілген жағдайда ғана аралық қаржылық есептілікті жасау мақсаттары үшін кейінге қалдырумен көрсетілуі тиіс. </w:t>
      </w:r>
    </w:p>
    <w:bookmarkStart w:name="z34" w:id="33"/>
    <w:p>
      <w:pPr>
        <w:spacing w:after="0"/>
        <w:ind w:left="0"/>
        <w:jc w:val="left"/>
      </w:pPr>
      <w:r>
        <w:rPr>
          <w:rFonts w:ascii="Times New Roman"/>
          <w:b/>
          <w:i w:val="false"/>
          <w:color w:val="000000"/>
        </w:rPr>
        <w:t xml:space="preserve"> 
    $ 16 Есептік бағалауларды пайдалану </w:t>
      </w:r>
    </w:p>
    <w:bookmarkEnd w:id="33"/>
    <w:p>
      <w:pPr>
        <w:spacing w:after="0"/>
        <w:ind w:left="0"/>
        <w:jc w:val="both"/>
      </w:pPr>
      <w:r>
        <w:rPr>
          <w:rFonts w:ascii="Times New Roman"/>
          <w:b w:val="false"/>
          <w:i w:val="false"/>
          <w:color w:val="000000"/>
          <w:sz w:val="28"/>
        </w:rPr>
        <w:t xml:space="preserve">      33. Аралық қаржылық есептілікте қолданған жөн өлшеу рәсімдері алынатын ақпараттың сенімділігін және субъектінің қаржы жағдайы мен қызметінің нәтижелерін түсіну үшін орынды алынатын ақпараттың сенімділігін және барлық елеулі қаржылық ақпаратты тиісті ашуды қамтамасыз ету үшін әзірленуі тиіс. Жылдық та, аралық та қаржылық есептіліктегі өлшем негізді есептік бағалауларға негізделетіндігімен қатар, аралық қаржылық есептілікті дайындау тұтастай алғанда жылдық қаржылық есептілікті жасауға қарағанда есептеу әдістерін көбірек қолдануды талап ететін болады. </w:t>
      </w:r>
    </w:p>
    <w:bookmarkStart w:name="z35" w:id="34"/>
    <w:p>
      <w:pPr>
        <w:spacing w:after="0"/>
        <w:ind w:left="0"/>
        <w:jc w:val="left"/>
      </w:pPr>
      <w:r>
        <w:rPr>
          <w:rFonts w:ascii="Times New Roman"/>
          <w:b/>
          <w:i w:val="false"/>
          <w:color w:val="000000"/>
        </w:rPr>
        <w:t xml:space="preserve"> 
  4-бөлім. Баланс күнінен кейінгі оқиғалар  $ 17 Баланс күнінен кейінгі түзететін оқиғалар </w:t>
      </w:r>
    </w:p>
    <w:bookmarkEnd w:id="34"/>
    <w:p>
      <w:pPr>
        <w:spacing w:after="0"/>
        <w:ind w:left="0"/>
        <w:jc w:val="both"/>
      </w:pPr>
      <w:r>
        <w:rPr>
          <w:rFonts w:ascii="Times New Roman"/>
          <w:b w:val="false"/>
          <w:i w:val="false"/>
          <w:color w:val="000000"/>
          <w:sz w:val="28"/>
        </w:rPr>
        <w:t xml:space="preserve">      34. Субъект баланс күнінен кейінгі түзететін оқиғаларды көрсету үшін қаржылық есептілікте танылған соманы түзетуі тиіс. </w:t>
      </w:r>
      <w:r>
        <w:br/>
      </w:r>
      <w:r>
        <w:rPr>
          <w:rFonts w:ascii="Times New Roman"/>
          <w:b w:val="false"/>
          <w:i w:val="false"/>
          <w:color w:val="000000"/>
          <w:sz w:val="28"/>
        </w:rPr>
        <w:t xml:space="preserve">
      Төменде Субъект қаржылық есептілікте танылған соманы түзету жолымен, немесе бұрын қаржылық есептілікте танылмаған баптарды тану жолымен ескеруі тиіс баланс күнінен кейінгі түзететін оқиғалардың мысалдары келтіріледі: </w:t>
      </w:r>
      <w:r>
        <w:br/>
      </w:r>
      <w:r>
        <w:rPr>
          <w:rFonts w:ascii="Times New Roman"/>
          <w:b w:val="false"/>
          <w:i w:val="false"/>
          <w:color w:val="000000"/>
          <w:sz w:val="28"/>
        </w:rPr>
        <w:t xml:space="preserve">
      1) баланс күнінен кейін шығарылған сот шешімі, ол баланс күніне Субъекті міндеттемесінің болуын растайды және әрине бағалау міндеттемесінің есептілігінде танылған түзетуді немесе шартты міндеттеме туралы ақпаратты қарапайым ашу орнына бағалау міндеттемесін тануды талап етеді; </w:t>
      </w:r>
      <w:r>
        <w:br/>
      </w:r>
      <w:r>
        <w:rPr>
          <w:rFonts w:ascii="Times New Roman"/>
          <w:b w:val="false"/>
          <w:i w:val="false"/>
          <w:color w:val="000000"/>
          <w:sz w:val="28"/>
        </w:rPr>
        <w:t xml:space="preserve">
      2) баланс күнінен кейін баланс күніне дейін сатып алынған активтердің немесе баланс күніне дейін сатылған активтерді сатудан түсетін түсімдердің құнын анықтау; </w:t>
      </w:r>
      <w:r>
        <w:br/>
      </w:r>
      <w:r>
        <w:rPr>
          <w:rFonts w:ascii="Times New Roman"/>
          <w:b w:val="false"/>
          <w:i w:val="false"/>
          <w:color w:val="000000"/>
          <w:sz w:val="28"/>
        </w:rPr>
        <w:t xml:space="preserve">
      3) қаржылық есептілік бұрмаланғандығын растайтын алаяқтық немесе қателер фактілерін анықтау. </w:t>
      </w:r>
    </w:p>
    <w:bookmarkStart w:name="z36" w:id="35"/>
    <w:p>
      <w:pPr>
        <w:spacing w:after="0"/>
        <w:ind w:left="0"/>
        <w:jc w:val="left"/>
      </w:pPr>
      <w:r>
        <w:rPr>
          <w:rFonts w:ascii="Times New Roman"/>
          <w:b/>
          <w:i w:val="false"/>
          <w:color w:val="000000"/>
        </w:rPr>
        <w:t xml:space="preserve"> 
    $ 18 Баланс күнінен кейін түзетілмейтін оқиғалар </w:t>
      </w:r>
    </w:p>
    <w:bookmarkEnd w:id="35"/>
    <w:p>
      <w:pPr>
        <w:spacing w:after="0"/>
        <w:ind w:left="0"/>
        <w:jc w:val="both"/>
      </w:pPr>
      <w:r>
        <w:rPr>
          <w:rFonts w:ascii="Times New Roman"/>
          <w:b w:val="false"/>
          <w:i w:val="false"/>
          <w:color w:val="000000"/>
          <w:sz w:val="28"/>
        </w:rPr>
        <w:t xml:space="preserve">      35. Субъект баланс күнінен кейін түзетілмейтін оқиғаларды көрсету үшін қаржылық есептілікте танылған соманы түзетпеуі тиіс. Түзетілмейтін оқиғалар есепті күннен кейін туындаған жаңа шарттар туралы куәландырады. Мұндай оқиғалар елеулі және елеусіз болуы мүмкін. Активтердің, міндеттемелердің және капиталдың ахуалына әсер етпейтін елеусіз оқиғалар ашылмайды. Елеулі оқиғалар ескертулерде ашылуға жатады, өйткені олар субъектінің болашақ экономикалық шешімдеріне әсер етуі мүмкін. </w:t>
      </w:r>
    </w:p>
    <w:bookmarkStart w:name="z37" w:id="36"/>
    <w:p>
      <w:pPr>
        <w:spacing w:after="0"/>
        <w:ind w:left="0"/>
        <w:jc w:val="left"/>
      </w:pPr>
      <w:r>
        <w:rPr>
          <w:rFonts w:ascii="Times New Roman"/>
          <w:b/>
          <w:i w:val="false"/>
          <w:color w:val="000000"/>
        </w:rPr>
        <w:t xml:space="preserve"> 
    $ 19 Ақпаратты ашу </w:t>
      </w:r>
    </w:p>
    <w:bookmarkEnd w:id="36"/>
    <w:p>
      <w:pPr>
        <w:spacing w:after="0"/>
        <w:ind w:left="0"/>
        <w:jc w:val="both"/>
      </w:pPr>
      <w:r>
        <w:rPr>
          <w:rFonts w:ascii="Times New Roman"/>
          <w:b w:val="false"/>
          <w:i w:val="false"/>
          <w:color w:val="000000"/>
          <w:sz w:val="28"/>
        </w:rPr>
        <w:t xml:space="preserve">      36. Субъект қаржылық есептілікті шығаруға бекіткен күнді және қаржылық есептілікті шығаруға бекіткен басқару органының атауын ашуы тиіс. Егер субъекті немесе басқа тұлғалар шығарғаннан кейін қаржылық есептілікті түзетуге құқығы болса, субъекті осы фактіні есептілікте ашуға міндетті. </w:t>
      </w:r>
    </w:p>
    <w:bookmarkStart w:name="z38" w:id="37"/>
    <w:p>
      <w:pPr>
        <w:spacing w:after="0"/>
        <w:ind w:left="0"/>
        <w:jc w:val="left"/>
      </w:pPr>
      <w:r>
        <w:rPr>
          <w:rFonts w:ascii="Times New Roman"/>
          <w:b/>
          <w:i w:val="false"/>
          <w:color w:val="000000"/>
        </w:rPr>
        <w:t xml:space="preserve"> 
    $ 20 Баланс күніне бар шарттар туралы ашуларды нақтылау </w:t>
      </w:r>
    </w:p>
    <w:bookmarkEnd w:id="37"/>
    <w:p>
      <w:pPr>
        <w:spacing w:after="0"/>
        <w:ind w:left="0"/>
        <w:jc w:val="both"/>
      </w:pPr>
      <w:r>
        <w:rPr>
          <w:rFonts w:ascii="Times New Roman"/>
          <w:b w:val="false"/>
          <w:i w:val="false"/>
          <w:color w:val="000000"/>
          <w:sz w:val="28"/>
        </w:rPr>
        <w:t xml:space="preserve">      37. Егер баланс күнінен кейін субъект баланс күніне бар шарттар туралы жаңа ақпарат алса, субъектінің алынған жаңа ақпаратты ескере отырып, осы шарттар туралы ашуды нақтылағаны жөн. </w:t>
      </w:r>
    </w:p>
    <w:bookmarkStart w:name="z39" w:id="38"/>
    <w:p>
      <w:pPr>
        <w:spacing w:after="0"/>
        <w:ind w:left="0"/>
        <w:jc w:val="left"/>
      </w:pPr>
      <w:r>
        <w:rPr>
          <w:rFonts w:ascii="Times New Roman"/>
          <w:b/>
          <w:i w:val="false"/>
          <w:color w:val="000000"/>
        </w:rPr>
        <w:t xml:space="preserve"> 
    $ 21 Баланс күнінен кейін түзетілмейтін оқиғалар </w:t>
      </w:r>
    </w:p>
    <w:bookmarkEnd w:id="38"/>
    <w:p>
      <w:pPr>
        <w:spacing w:after="0"/>
        <w:ind w:left="0"/>
        <w:jc w:val="both"/>
      </w:pPr>
      <w:r>
        <w:rPr>
          <w:rFonts w:ascii="Times New Roman"/>
          <w:b w:val="false"/>
          <w:i w:val="false"/>
          <w:color w:val="000000"/>
          <w:sz w:val="28"/>
        </w:rPr>
        <w:t xml:space="preserve">      38. Егер баланс күнінен кейін түзетілмейтін оқиғалар олар туралы ашуларды бермеу қаржылық есептілікті пайдаланушылардың дұрыс бағалау жасау және дұрыс шешімдер қабылдау қабілетіне әсер ететіндей маңызды болса, субъект баланс күнінен кейін түзетілмейтін оқиғалардың әрбір елеулі санаты жөніндегі мынадай ақпаратты ашуы тиіс: </w:t>
      </w:r>
      <w:r>
        <w:br/>
      </w:r>
      <w:r>
        <w:rPr>
          <w:rFonts w:ascii="Times New Roman"/>
          <w:b w:val="false"/>
          <w:i w:val="false"/>
          <w:color w:val="000000"/>
          <w:sz w:val="28"/>
        </w:rPr>
        <w:t xml:space="preserve">
      1) оқиғаның сипаттамасы; </w:t>
      </w:r>
      <w:r>
        <w:br/>
      </w:r>
      <w:r>
        <w:rPr>
          <w:rFonts w:ascii="Times New Roman"/>
          <w:b w:val="false"/>
          <w:i w:val="false"/>
          <w:color w:val="000000"/>
          <w:sz w:val="28"/>
        </w:rPr>
        <w:t xml:space="preserve">
      2) оның қаржылық салдарын бағалау немесе мұндай бағалау мүмкін еместігі туралы өтініш. </w:t>
      </w:r>
    </w:p>
    <w:bookmarkStart w:name="z40" w:id="39"/>
    <w:p>
      <w:pPr>
        <w:spacing w:after="0"/>
        <w:ind w:left="0"/>
        <w:jc w:val="left"/>
      </w:pPr>
      <w:r>
        <w:rPr>
          <w:rFonts w:ascii="Times New Roman"/>
          <w:b/>
          <w:i w:val="false"/>
          <w:color w:val="000000"/>
        </w:rPr>
        <w:t xml:space="preserve"> 
    $ 22 Қателер </w:t>
      </w:r>
    </w:p>
    <w:bookmarkEnd w:id="39"/>
    <w:p>
      <w:pPr>
        <w:spacing w:after="0"/>
        <w:ind w:left="0"/>
        <w:jc w:val="both"/>
      </w:pPr>
      <w:r>
        <w:rPr>
          <w:rFonts w:ascii="Times New Roman"/>
          <w:b w:val="false"/>
          <w:i w:val="false"/>
          <w:color w:val="000000"/>
          <w:sz w:val="28"/>
        </w:rPr>
        <w:t xml:space="preserve">      39. Егер ағымдағы есепті кезеңде қаржылық есептілік беру кезінде өткен кезең үшін қателер анықталса, онда мұндай қателерді түзету ағымдағы кезеңдегі пайданы немесе шығынды анықтау кезінде енгізіледі. </w:t>
      </w:r>
    </w:p>
    <w:bookmarkStart w:name="z41" w:id="40"/>
    <w:p>
      <w:pPr>
        <w:spacing w:after="0"/>
        <w:ind w:left="0"/>
        <w:jc w:val="both"/>
      </w:pPr>
      <w:r>
        <w:rPr>
          <w:rFonts w:ascii="Times New Roman"/>
          <w:b w:val="false"/>
          <w:i w:val="false"/>
          <w:color w:val="000000"/>
          <w:sz w:val="28"/>
        </w:rPr>
        <w:t xml:space="preserve">
      40. Алдыңғы кезеңдердің қателерін түзету кезінде Субъект қаржылық есептілікке түсіндірме жазбада мыналарды ашып көрсетеді: </w:t>
      </w:r>
      <w:r>
        <w:br/>
      </w:r>
      <w:r>
        <w:rPr>
          <w:rFonts w:ascii="Times New Roman"/>
          <w:b w:val="false"/>
          <w:i w:val="false"/>
          <w:color w:val="000000"/>
          <w:sz w:val="28"/>
        </w:rPr>
        <w:t xml:space="preserve">
      1) елеулі қатенің сипаты; </w:t>
      </w:r>
      <w:r>
        <w:br/>
      </w:r>
      <w:r>
        <w:rPr>
          <w:rFonts w:ascii="Times New Roman"/>
          <w:b w:val="false"/>
          <w:i w:val="false"/>
          <w:color w:val="000000"/>
          <w:sz w:val="28"/>
        </w:rPr>
        <w:t xml:space="preserve">
      2) қатені түзету шамасы. </w:t>
      </w:r>
    </w:p>
    <w:bookmarkEnd w:id="40"/>
    <w:bookmarkStart w:name="z42" w:id="41"/>
    <w:p>
      <w:pPr>
        <w:spacing w:after="0"/>
        <w:ind w:left="0"/>
        <w:jc w:val="left"/>
      </w:pPr>
      <w:r>
        <w:rPr>
          <w:rFonts w:ascii="Times New Roman"/>
          <w:b/>
          <w:i w:val="false"/>
          <w:color w:val="000000"/>
        </w:rPr>
        <w:t xml:space="preserve"> 
    $ 23 Бастапқы есепке алу құжаттарында қамтылған ақпаратты қорытындылау, сыныптау және жинақтау </w:t>
      </w:r>
    </w:p>
    <w:bookmarkEnd w:id="41"/>
    <w:p>
      <w:pPr>
        <w:spacing w:after="0"/>
        <w:ind w:left="0"/>
        <w:jc w:val="both"/>
      </w:pPr>
      <w:r>
        <w:rPr>
          <w:rFonts w:ascii="Times New Roman"/>
          <w:b w:val="false"/>
          <w:i w:val="false"/>
          <w:color w:val="000000"/>
          <w:sz w:val="28"/>
        </w:rPr>
        <w:t xml:space="preserve">      41. Субъектінің шаруашылық операциялары мен оқиғалары бастапқы есепке алу құжаттары арқылы ресімделеді. </w:t>
      </w:r>
    </w:p>
    <w:bookmarkStart w:name="z43" w:id="42"/>
    <w:p>
      <w:pPr>
        <w:spacing w:after="0"/>
        <w:ind w:left="0"/>
        <w:jc w:val="both"/>
      </w:pPr>
      <w:r>
        <w:rPr>
          <w:rFonts w:ascii="Times New Roman"/>
          <w:b w:val="false"/>
          <w:i w:val="false"/>
          <w:color w:val="000000"/>
          <w:sz w:val="28"/>
        </w:rPr>
        <w:t xml:space="preserve">
      42. Бастапқы есепке алу құжаттарында қамтылған ақпаратты қорытындылау, сыныптау және жинақтау және оларды бухгалтерлік есепке алу шоттарында және қаржылық есептілікте көрсету үшін мыналар жүргізіледі: </w:t>
      </w:r>
      <w:r>
        <w:br/>
      </w:r>
      <w:r>
        <w:rPr>
          <w:rFonts w:ascii="Times New Roman"/>
          <w:b w:val="false"/>
          <w:i w:val="false"/>
          <w:color w:val="000000"/>
          <w:sz w:val="28"/>
        </w:rPr>
        <w:t xml:space="preserve">
      1) бухгалтерлік есепке алу тіркелімдері, оларға қойылатын талаптар тиісті нормативтік құқықтық актілермен бекітіледі; немесе </w:t>
      </w:r>
      <w:r>
        <w:br/>
      </w:r>
      <w:r>
        <w:rPr>
          <w:rFonts w:ascii="Times New Roman"/>
          <w:b w:val="false"/>
          <w:i w:val="false"/>
          <w:color w:val="000000"/>
          <w:sz w:val="28"/>
        </w:rPr>
        <w:t xml:space="preserve">
      2) шаруашылық операцияларын есепке алу кітабы. </w:t>
      </w:r>
    </w:p>
    <w:bookmarkEnd w:id="42"/>
    <w:bookmarkStart w:name="z44" w:id="43"/>
    <w:p>
      <w:pPr>
        <w:spacing w:after="0"/>
        <w:ind w:left="0"/>
        <w:jc w:val="both"/>
      </w:pPr>
      <w:r>
        <w:rPr>
          <w:rFonts w:ascii="Times New Roman"/>
          <w:b w:val="false"/>
          <w:i w:val="false"/>
          <w:color w:val="000000"/>
          <w:sz w:val="28"/>
        </w:rPr>
        <w:t xml:space="preserve">
      43. Талдамалы және синтетикалық есепке алу тіркелімі болып табылатын 15-қосымшаға сәйкес нысан бойынша кітапты өнімдер өндіруді, қызметтер көрсетуді жүзеге асырмайтын Субъектілер қолданады. </w:t>
      </w:r>
    </w:p>
    <w:bookmarkEnd w:id="43"/>
    <w:bookmarkStart w:name="z45" w:id="44"/>
    <w:p>
      <w:pPr>
        <w:spacing w:after="0"/>
        <w:ind w:left="0"/>
        <w:jc w:val="both"/>
      </w:pPr>
      <w:r>
        <w:rPr>
          <w:rFonts w:ascii="Times New Roman"/>
          <w:b w:val="false"/>
          <w:i w:val="false"/>
          <w:color w:val="000000"/>
          <w:sz w:val="28"/>
        </w:rPr>
        <w:t xml:space="preserve">
      44. Кітаптың негізінде белгілі бір күнге субъектідегі мүліктің және ақша қаражатының, сондай-ақ олардың көздерінің болуы анықталады және қаржылық есептілік жасалады. Ол субъектілер қолданатын барлық бухгалтерлік шоттарды қамтиды және олардың әрқайсысында шаруашылық операциялардың есебін жүргізуге мүмкіндік береді. </w:t>
      </w:r>
    </w:p>
    <w:bookmarkEnd w:id="44"/>
    <w:bookmarkStart w:name="z46" w:id="45"/>
    <w:p>
      <w:pPr>
        <w:spacing w:after="0"/>
        <w:ind w:left="0"/>
        <w:jc w:val="both"/>
      </w:pPr>
      <w:r>
        <w:rPr>
          <w:rFonts w:ascii="Times New Roman"/>
          <w:b w:val="false"/>
          <w:i w:val="false"/>
          <w:color w:val="000000"/>
          <w:sz w:val="28"/>
        </w:rPr>
        <w:t xml:space="preserve">
      45. Кітапты арнаған кезде Субъекті ақпараттың түсініктігі, сенімділігі, салыстырмалығы, толықтығы сияқты ақпараттың сапалы сипаттамаларын қолдануы тиіс. Қысқартылған, кодталған жазбаларды және символдарды пайдаланған жағдайда олардың мағынасы әрбір нақты жағдайда түсіндірілуі тиіс. </w:t>
      </w:r>
    </w:p>
    <w:bookmarkEnd w:id="45"/>
    <w:bookmarkStart w:name="z47" w:id="46"/>
    <w:p>
      <w:pPr>
        <w:spacing w:after="0"/>
        <w:ind w:left="0"/>
        <w:jc w:val="both"/>
      </w:pPr>
      <w:r>
        <w:rPr>
          <w:rFonts w:ascii="Times New Roman"/>
          <w:b w:val="false"/>
          <w:i w:val="false"/>
          <w:color w:val="000000"/>
          <w:sz w:val="28"/>
        </w:rPr>
        <w:t xml:space="preserve">
      46. Әрбір Субъект бір ғана Кітап арнайды, ол нөмірленеді, түптеледі және сүрме немесе мастикалық мөрмен таңбаланады. Кітапта парақтардың саны соңғы бетінде субъектінің, бас бухгалтердің немесе осы субъектінің бухгалтерлік есебін жүргізуді қамтамасыз ететін тұлғаның қолымен расталады. </w:t>
      </w:r>
    </w:p>
    <w:bookmarkEnd w:id="46"/>
    <w:bookmarkStart w:name="z48" w:id="47"/>
    <w:p>
      <w:pPr>
        <w:spacing w:after="0"/>
        <w:ind w:left="0"/>
        <w:jc w:val="both"/>
      </w:pPr>
      <w:r>
        <w:rPr>
          <w:rFonts w:ascii="Times New Roman"/>
          <w:b w:val="false"/>
          <w:i w:val="false"/>
          <w:color w:val="000000"/>
          <w:sz w:val="28"/>
        </w:rPr>
        <w:t xml:space="preserve">
      47. Кірістерді есепке алу кітабы және бухгалтерлік есептің басқа тіркелімдері басшының қарауына қарай электрондық түрде жүргізілуі мүмкін. Электрондық түрде арналған және кезең аяқталғаннан кейін қағаз тасығыштарға шығарылған нөмірленген және түптелген Кітаптың соңғы бетінде онда қамтылған беттердің саны көрсетіледі, ол субъектінің мөрімен және бас бухгалтердің немесе осы субъектінің бухгалтерлік есебін жүргізуді қамтамасыз ететін қолдарымен расталады. </w:t>
      </w:r>
    </w:p>
    <w:bookmarkEnd w:id="47"/>
    <w:bookmarkStart w:name="z49" w:id="48"/>
    <w:p>
      <w:pPr>
        <w:spacing w:after="0"/>
        <w:ind w:left="0"/>
        <w:jc w:val="both"/>
      </w:pPr>
      <w:r>
        <w:rPr>
          <w:rFonts w:ascii="Times New Roman"/>
          <w:b w:val="false"/>
          <w:i w:val="false"/>
          <w:color w:val="000000"/>
          <w:sz w:val="28"/>
        </w:rPr>
        <w:t xml:space="preserve">
      48. Субъектінің бухгалтерлік құжаттамасын жасау және ресімдеу осы Стандарттың талаптарына, Қазақстан Республикасының бухгалтерлік есеп және қаржылық есептілік туралы заңнамасында белгіленген ережелер мен талаптарға, сондай-ақ Бухгалтерлік есепке алу ережелеріне сәйкес жүзеге асырылады. </w:t>
      </w:r>
    </w:p>
    <w:bookmarkEnd w:id="48"/>
    <w:bookmarkStart w:name="z50" w:id="49"/>
    <w:p>
      <w:pPr>
        <w:spacing w:after="0"/>
        <w:ind w:left="0"/>
        <w:jc w:val="both"/>
      </w:pPr>
      <w:r>
        <w:rPr>
          <w:rFonts w:ascii="Times New Roman"/>
          <w:b w:val="false"/>
          <w:i w:val="false"/>
          <w:color w:val="000000"/>
          <w:sz w:val="28"/>
        </w:rPr>
        <w:t xml:space="preserve">
      49. Қызметкерлермен еңбекақы жөнінде есеп айырысуды есепке алу үшін шаруашылық операцияларын есепке алу кітабымен қатар субъект 9-қосымшаға сәйкес В - 7 нысанды еңбекақыны есепке алу ведомосін жүргізеді. </w:t>
      </w:r>
    </w:p>
    <w:bookmarkEnd w:id="49"/>
    <w:bookmarkStart w:name="z51" w:id="50"/>
    <w:p>
      <w:pPr>
        <w:spacing w:after="0"/>
        <w:ind w:left="0"/>
        <w:jc w:val="both"/>
      </w:pPr>
      <w:r>
        <w:rPr>
          <w:rFonts w:ascii="Times New Roman"/>
          <w:b w:val="false"/>
          <w:i w:val="false"/>
          <w:color w:val="000000"/>
          <w:sz w:val="28"/>
        </w:rPr>
        <w:t xml:space="preserve">
      50. Өнімдер, жұмыстар мен қызметтер өндіруді жүзеге асыратын субъекті қаржы-шаруашылық операцияларын есепке алу үшін бухгалтерлік есепке алудың мынадай тіркелімдерін қолдана алады: </w:t>
      </w:r>
      <w:r>
        <w:br/>
      </w:r>
      <w:r>
        <w:rPr>
          <w:rFonts w:ascii="Times New Roman"/>
          <w:b w:val="false"/>
          <w:i w:val="false"/>
          <w:color w:val="000000"/>
          <w:sz w:val="28"/>
        </w:rPr>
        <w:t xml:space="preserve">
      3-қосымшаға сәйкес ақша қаражатын есепке алу ведомосі - В - 1 нысаны; </w:t>
      </w:r>
      <w:r>
        <w:br/>
      </w:r>
      <w:r>
        <w:rPr>
          <w:rFonts w:ascii="Times New Roman"/>
          <w:b w:val="false"/>
          <w:i w:val="false"/>
          <w:color w:val="000000"/>
          <w:sz w:val="28"/>
        </w:rPr>
        <w:t xml:space="preserve">
      4-қосымшаға сәйкес қорларды есепке алу ведомосі - В - 2 нысаны;  </w:t>
      </w:r>
      <w:r>
        <w:br/>
      </w:r>
      <w:r>
        <w:rPr>
          <w:rFonts w:ascii="Times New Roman"/>
          <w:b w:val="false"/>
          <w:i w:val="false"/>
          <w:color w:val="000000"/>
          <w:sz w:val="28"/>
        </w:rPr>
        <w:t xml:space="preserve">
      5-қосымшаға сәйкес қаржы инвестицияларын есепке алу ведомосі - В - 3 нысаны; </w:t>
      </w:r>
      <w:r>
        <w:br/>
      </w:r>
      <w:r>
        <w:rPr>
          <w:rFonts w:ascii="Times New Roman"/>
          <w:b w:val="false"/>
          <w:i w:val="false"/>
          <w:color w:val="000000"/>
          <w:sz w:val="28"/>
        </w:rPr>
        <w:t xml:space="preserve">
      6-қосымшаға сәйкес есеп беретін тұлғалармен есепке алу ведомосі - В - 4 нысаны; </w:t>
      </w:r>
      <w:r>
        <w:br/>
      </w:r>
      <w:r>
        <w:rPr>
          <w:rFonts w:ascii="Times New Roman"/>
          <w:b w:val="false"/>
          <w:i w:val="false"/>
          <w:color w:val="000000"/>
          <w:sz w:val="28"/>
        </w:rPr>
        <w:t xml:space="preserve">
      7-қосымшаға сәйкес сатып алушылармен және тапсырысшылармен есеп айырысудың есебі ведомосі - В - 5 нысаны; </w:t>
      </w:r>
      <w:r>
        <w:br/>
      </w:r>
      <w:r>
        <w:rPr>
          <w:rFonts w:ascii="Times New Roman"/>
          <w:b w:val="false"/>
          <w:i w:val="false"/>
          <w:color w:val="000000"/>
          <w:sz w:val="28"/>
        </w:rPr>
        <w:t xml:space="preserve">
      8-қосымшаға сәйкес өнім берушілермен есеп айырысудың есебі ведомосі - В - 6 нысаны; </w:t>
      </w:r>
      <w:r>
        <w:br/>
      </w:r>
      <w:r>
        <w:rPr>
          <w:rFonts w:ascii="Times New Roman"/>
          <w:b w:val="false"/>
          <w:i w:val="false"/>
          <w:color w:val="000000"/>
          <w:sz w:val="28"/>
        </w:rPr>
        <w:t xml:space="preserve">
      10-қосымшаға сәйкес есеп айырысуларды және өзге де операцияларды есепке алу ведомосі - В - 8 нысаны; </w:t>
      </w:r>
      <w:r>
        <w:br/>
      </w:r>
      <w:r>
        <w:rPr>
          <w:rFonts w:ascii="Times New Roman"/>
          <w:b w:val="false"/>
          <w:i w:val="false"/>
          <w:color w:val="000000"/>
          <w:sz w:val="28"/>
        </w:rPr>
        <w:t xml:space="preserve">
      11-қосымшаға сәйкес биологиялық активтерді есепке алу ведомосі - В - 9 нысаны; </w:t>
      </w:r>
      <w:r>
        <w:br/>
      </w:r>
      <w:r>
        <w:rPr>
          <w:rFonts w:ascii="Times New Roman"/>
          <w:b w:val="false"/>
          <w:i w:val="false"/>
          <w:color w:val="000000"/>
          <w:sz w:val="28"/>
        </w:rPr>
        <w:t xml:space="preserve">
      12-қосымшаға сәйкес негізгі құралдар мен материалдық емес активтердің қозғалысын есепке алу ведомосі - В - 10 нысаны; </w:t>
      </w:r>
      <w:r>
        <w:br/>
      </w:r>
      <w:r>
        <w:rPr>
          <w:rFonts w:ascii="Times New Roman"/>
          <w:b w:val="false"/>
          <w:i w:val="false"/>
          <w:color w:val="000000"/>
          <w:sz w:val="28"/>
        </w:rPr>
        <w:t xml:space="preserve">
      13-қосымшаға сәйкес негізгі құралдар, материалдық емес активтер жөніндегі амортизациялық аударымдарды есепке алу ведомосі - В - 11 нысаны; </w:t>
      </w:r>
      <w:r>
        <w:br/>
      </w:r>
      <w:r>
        <w:rPr>
          <w:rFonts w:ascii="Times New Roman"/>
          <w:b w:val="false"/>
          <w:i w:val="false"/>
          <w:color w:val="000000"/>
          <w:sz w:val="28"/>
        </w:rPr>
        <w:t xml:space="preserve">
      14-қосымшаға сәйкес есепті кезеңнің шығындарын есепке алу ведомосі - В - 12 нысаны; </w:t>
      </w:r>
      <w:r>
        <w:br/>
      </w:r>
      <w:r>
        <w:rPr>
          <w:rFonts w:ascii="Times New Roman"/>
          <w:b w:val="false"/>
          <w:i w:val="false"/>
          <w:color w:val="000000"/>
          <w:sz w:val="28"/>
        </w:rPr>
        <w:t xml:space="preserve">
      қолданылатын ведомостердегі айналымдар жөніндегі қорытындыларды 17-қосымшаға сәйкес қорыту жиынтық ведомосте В - 14 нысаны бойынша жүргізіледі, оның негізінде бухгалтерлік баланс жасалады. </w:t>
      </w:r>
      <w:r>
        <w:br/>
      </w:r>
      <w:r>
        <w:rPr>
          <w:rFonts w:ascii="Times New Roman"/>
          <w:b w:val="false"/>
          <w:i w:val="false"/>
          <w:color w:val="000000"/>
          <w:sz w:val="28"/>
        </w:rPr>
        <w:t xml:space="preserve">
      Жиынтық ведомость синтетикалық есепке алудың тіркелімі болып табылады және ағымдағы есепке алудың деректерін қорытындылауға және бухгалтерлік есепке алудың шоттары бойынша жүргізілген жазбалардың дұрыстығын өзара тексеруге арналған. </w:t>
      </w:r>
      <w:r>
        <w:br/>
      </w:r>
      <w:r>
        <w:rPr>
          <w:rFonts w:ascii="Times New Roman"/>
          <w:b w:val="false"/>
          <w:i w:val="false"/>
          <w:color w:val="000000"/>
          <w:sz w:val="28"/>
        </w:rPr>
        <w:t xml:space="preserve">
      Есепті кезеңде қаржы нәтижесін анықтау үшін субъект 18-қосымшаға сәйкес қаржы нәтижесін есептеу кестесін пайдаланады, оның нәтижесінде табыс пен шығындар туралы есеп жасалады. Кітаптар мен ведомостерді толтыру 21-қосымшаға сәйкес Кітаптар мен ведомостерді толтыру ережесіне сай жүзеге асырылады. </w:t>
      </w:r>
    </w:p>
    <w:bookmarkEnd w:id="50"/>
    <w:bookmarkStart w:name="z52" w:id="51"/>
    <w:p>
      <w:pPr>
        <w:spacing w:after="0"/>
        <w:ind w:left="0"/>
        <w:jc w:val="both"/>
      </w:pPr>
      <w:r>
        <w:rPr>
          <w:rFonts w:ascii="Times New Roman"/>
          <w:b w:val="false"/>
          <w:i w:val="false"/>
          <w:color w:val="000000"/>
          <w:sz w:val="28"/>
        </w:rPr>
        <w:t>
      51. Жоғарыда көрсетілген тіркелімдерден басқа, субъекті бухгалтерлік есеп пен қаржылық есептілік жөніндегі уәкілетті орган </w:t>
      </w:r>
      <w:r>
        <w:rPr>
          <w:rFonts w:ascii="Times New Roman"/>
          <w:b w:val="false"/>
          <w:i w:val="false"/>
          <w:color w:val="000000"/>
          <w:sz w:val="28"/>
        </w:rPr>
        <w:t>бекіткен</w:t>
      </w:r>
      <w:r>
        <w:rPr>
          <w:rFonts w:ascii="Times New Roman"/>
          <w:b w:val="false"/>
          <w:i w:val="false"/>
          <w:color w:val="000000"/>
          <w:sz w:val="28"/>
        </w:rPr>
        <w:t xml:space="preserve"> басқа да бухгалтерлік есеп тіркелімдерін қолдана алады. </w:t>
      </w:r>
    </w:p>
    <w:bookmarkEnd w:id="51"/>
    <w:bookmarkStart w:name="z53" w:id="52"/>
    <w:p>
      <w:pPr>
        <w:spacing w:after="0"/>
        <w:ind w:left="0"/>
        <w:jc w:val="left"/>
      </w:pPr>
      <w:r>
        <w:rPr>
          <w:rFonts w:ascii="Times New Roman"/>
          <w:b/>
          <w:i w:val="false"/>
          <w:color w:val="000000"/>
        </w:rPr>
        <w:t xml:space="preserve"> 
  5-бөлім. Кірістерді есепке алу  $ 24 Кірісті тану өлшемдері </w:t>
      </w:r>
    </w:p>
    <w:bookmarkEnd w:id="52"/>
    <w:p>
      <w:pPr>
        <w:spacing w:after="0"/>
        <w:ind w:left="0"/>
        <w:jc w:val="both"/>
      </w:pPr>
      <w:r>
        <w:rPr>
          <w:rFonts w:ascii="Times New Roman"/>
          <w:b w:val="false"/>
          <w:i w:val="false"/>
          <w:color w:val="000000"/>
          <w:sz w:val="28"/>
        </w:rPr>
        <w:t xml:space="preserve">      52. Мыналар кірісті тану өлшемдері болып табылады: </w:t>
      </w:r>
      <w:r>
        <w:br/>
      </w:r>
      <w:r>
        <w:rPr>
          <w:rFonts w:ascii="Times New Roman"/>
          <w:b w:val="false"/>
          <w:i w:val="false"/>
          <w:color w:val="000000"/>
          <w:sz w:val="28"/>
        </w:rPr>
        <w:t xml:space="preserve">
      1) сатушыдан сатып алушыға елеулі тәуекелдердің және тауарларға иелік ету басымдықтарының көшуі; </w:t>
      </w:r>
      <w:r>
        <w:br/>
      </w:r>
      <w:r>
        <w:rPr>
          <w:rFonts w:ascii="Times New Roman"/>
          <w:b w:val="false"/>
          <w:i w:val="false"/>
          <w:color w:val="000000"/>
          <w:sz w:val="28"/>
        </w:rPr>
        <w:t xml:space="preserve">
      2) сатушы басқаруға көбірек қатыспайды және сатылған тауарды бақыламайды; </w:t>
      </w:r>
      <w:r>
        <w:br/>
      </w:r>
      <w:r>
        <w:rPr>
          <w:rFonts w:ascii="Times New Roman"/>
          <w:b w:val="false"/>
          <w:i w:val="false"/>
          <w:color w:val="000000"/>
          <w:sz w:val="28"/>
        </w:rPr>
        <w:t xml:space="preserve">
      3) кірістің сомасы сенімді бағалануы мүмкін; </w:t>
      </w:r>
      <w:r>
        <w:br/>
      </w:r>
      <w:r>
        <w:rPr>
          <w:rFonts w:ascii="Times New Roman"/>
          <w:b w:val="false"/>
          <w:i w:val="false"/>
          <w:color w:val="000000"/>
          <w:sz w:val="28"/>
        </w:rPr>
        <w:t xml:space="preserve">
      4) мәмілеге байланысты экономикалық пайда ұйымға түседі деген ықтималдылық бар; </w:t>
      </w:r>
      <w:r>
        <w:br/>
      </w:r>
      <w:r>
        <w:rPr>
          <w:rFonts w:ascii="Times New Roman"/>
          <w:b w:val="false"/>
          <w:i w:val="false"/>
          <w:color w:val="000000"/>
          <w:sz w:val="28"/>
        </w:rPr>
        <w:t xml:space="preserve">
      5) мәмілеге байланысты келтірілген немесе күтілетін шығындар сенімді бағалануы мүмкін. </w:t>
      </w:r>
    </w:p>
    <w:bookmarkStart w:name="z54" w:id="53"/>
    <w:p>
      <w:pPr>
        <w:spacing w:after="0"/>
        <w:ind w:left="0"/>
        <w:jc w:val="both"/>
      </w:pPr>
      <w:r>
        <w:rPr>
          <w:rFonts w:ascii="Times New Roman"/>
          <w:b w:val="false"/>
          <w:i w:val="false"/>
          <w:color w:val="000000"/>
          <w:sz w:val="28"/>
        </w:rPr>
        <w:t xml:space="preserve">
      53. Тану өлшемдерін қолдану мәміленің мәніне және оның сипатына тәуелді. Мыналардың: </w:t>
      </w:r>
      <w:r>
        <w:br/>
      </w:r>
      <w:r>
        <w:rPr>
          <w:rFonts w:ascii="Times New Roman"/>
          <w:b w:val="false"/>
          <w:i w:val="false"/>
          <w:color w:val="000000"/>
          <w:sz w:val="28"/>
        </w:rPr>
        <w:t xml:space="preserve">
      1) тауарларды сату; </w:t>
      </w:r>
      <w:r>
        <w:br/>
      </w:r>
      <w:r>
        <w:rPr>
          <w:rFonts w:ascii="Times New Roman"/>
          <w:b w:val="false"/>
          <w:i w:val="false"/>
          <w:color w:val="000000"/>
          <w:sz w:val="28"/>
        </w:rPr>
        <w:t xml:space="preserve">
      2) қызметтер көрсету; </w:t>
      </w:r>
      <w:r>
        <w:br/>
      </w:r>
      <w:r>
        <w:rPr>
          <w:rFonts w:ascii="Times New Roman"/>
          <w:b w:val="false"/>
          <w:i w:val="false"/>
          <w:color w:val="000000"/>
          <w:sz w:val="28"/>
        </w:rPr>
        <w:t xml:space="preserve">
      3) қаржыландырудан алынатын кірістер; </w:t>
      </w:r>
      <w:r>
        <w:br/>
      </w:r>
      <w:r>
        <w:rPr>
          <w:rFonts w:ascii="Times New Roman"/>
          <w:b w:val="false"/>
          <w:i w:val="false"/>
          <w:color w:val="000000"/>
          <w:sz w:val="28"/>
        </w:rPr>
        <w:t xml:space="preserve">
      4) өзге де шығыстар нәтижесінде алынған кірісті айыру және ашу қажет. </w:t>
      </w:r>
    </w:p>
    <w:bookmarkEnd w:id="53"/>
    <w:bookmarkStart w:name="z241" w:id="54"/>
    <w:p>
      <w:pPr>
        <w:spacing w:after="0"/>
        <w:ind w:left="0"/>
        <w:jc w:val="left"/>
      </w:pPr>
      <w:r>
        <w:rPr>
          <w:rFonts w:ascii="Times New Roman"/>
          <w:b/>
          <w:i w:val="false"/>
          <w:color w:val="000000"/>
        </w:rPr>
        <w:t xml:space="preserve"> 
  $ 25 Кірісті өлшеу </w:t>
      </w:r>
    </w:p>
    <w:bookmarkEnd w:id="54"/>
    <w:p>
      <w:pPr>
        <w:spacing w:after="0"/>
        <w:ind w:left="0"/>
        <w:jc w:val="both"/>
      </w:pPr>
      <w:r>
        <w:rPr>
          <w:rFonts w:ascii="Times New Roman"/>
          <w:b w:val="false"/>
          <w:i w:val="false"/>
          <w:color w:val="000000"/>
          <w:sz w:val="28"/>
        </w:rPr>
        <w:t xml:space="preserve">      54. Кіріс субъекті ұсынатын кез келген сауда және көтерме жеңілдіктерді ескере отырып, алынған немесе алуға жататын өтеудің әділ құны бойынша өлшенеді. Операциядан туындайтын кіріс сомасы субъекті мен сатып алушы немесе активті пайдаланушы арасындағы шартпен анықталады. </w:t>
      </w:r>
    </w:p>
    <w:bookmarkStart w:name="z242" w:id="55"/>
    <w:p>
      <w:pPr>
        <w:spacing w:after="0"/>
        <w:ind w:left="0"/>
        <w:jc w:val="left"/>
      </w:pPr>
      <w:r>
        <w:rPr>
          <w:rFonts w:ascii="Times New Roman"/>
          <w:b/>
          <w:i w:val="false"/>
          <w:color w:val="000000"/>
        </w:rPr>
        <w:t xml:space="preserve"> 
  $ 26 Тауарларды сату </w:t>
      </w:r>
    </w:p>
    <w:bookmarkEnd w:id="55"/>
    <w:p>
      <w:pPr>
        <w:spacing w:after="0"/>
        <w:ind w:left="0"/>
        <w:jc w:val="both"/>
      </w:pPr>
      <w:r>
        <w:rPr>
          <w:rFonts w:ascii="Times New Roman"/>
          <w:b w:val="false"/>
          <w:i w:val="false"/>
          <w:color w:val="000000"/>
          <w:sz w:val="28"/>
        </w:rPr>
        <w:t xml:space="preserve">      55. Тауарларды сатудан түсетін кіріс төменде санамаланған барлық шарттар қанағаттандырылғанда танылады: </w:t>
      </w:r>
      <w:r>
        <w:br/>
      </w:r>
      <w:r>
        <w:rPr>
          <w:rFonts w:ascii="Times New Roman"/>
          <w:b w:val="false"/>
          <w:i w:val="false"/>
          <w:color w:val="000000"/>
          <w:sz w:val="28"/>
        </w:rPr>
        <w:t xml:space="preserve">
      1) субъект сатып алушыға тауарға меншік құқығына байланысты елеулі тәуекелдер мен сыйақыларды берді; </w:t>
      </w:r>
      <w:r>
        <w:br/>
      </w:r>
      <w:r>
        <w:rPr>
          <w:rFonts w:ascii="Times New Roman"/>
          <w:b w:val="false"/>
          <w:i w:val="false"/>
          <w:color w:val="000000"/>
          <w:sz w:val="28"/>
        </w:rPr>
        <w:t xml:space="preserve">
      2) субъект әдетте меншік құқығымен үндесетін деңгейдегі басқаруда енді қатыспайды және сатылған тауарларды бақыламайды; </w:t>
      </w:r>
      <w:r>
        <w:br/>
      </w:r>
      <w:r>
        <w:rPr>
          <w:rFonts w:ascii="Times New Roman"/>
          <w:b w:val="false"/>
          <w:i w:val="false"/>
          <w:color w:val="000000"/>
          <w:sz w:val="28"/>
        </w:rPr>
        <w:t xml:space="preserve">
      3) кіріс сомасы сенімді өлшенуі мүмкін; </w:t>
      </w:r>
      <w:r>
        <w:br/>
      </w:r>
      <w:r>
        <w:rPr>
          <w:rFonts w:ascii="Times New Roman"/>
          <w:b w:val="false"/>
          <w:i w:val="false"/>
          <w:color w:val="000000"/>
          <w:sz w:val="28"/>
        </w:rPr>
        <w:t xml:space="preserve">
      4) операцияларға байланысты экономикалық пайдалар Субъектіге түседі деген ықтималдылық бар; </w:t>
      </w:r>
      <w:r>
        <w:br/>
      </w:r>
      <w:r>
        <w:rPr>
          <w:rFonts w:ascii="Times New Roman"/>
          <w:b w:val="false"/>
          <w:i w:val="false"/>
          <w:color w:val="000000"/>
          <w:sz w:val="28"/>
        </w:rPr>
        <w:t xml:space="preserve">
      5) операцияға байланысты келтірілген немесе күтілетін шығындар сенімді түрде өлшенуі мүмкін. </w:t>
      </w:r>
    </w:p>
    <w:bookmarkStart w:name="z243" w:id="56"/>
    <w:p>
      <w:pPr>
        <w:spacing w:after="0"/>
        <w:ind w:left="0"/>
        <w:jc w:val="left"/>
      </w:pPr>
      <w:r>
        <w:rPr>
          <w:rFonts w:ascii="Times New Roman"/>
          <w:b/>
          <w:i w:val="false"/>
          <w:color w:val="000000"/>
        </w:rPr>
        <w:t xml:space="preserve"> 
  $ 27 Қызметтер көрсету </w:t>
      </w:r>
    </w:p>
    <w:bookmarkEnd w:id="56"/>
    <w:p>
      <w:pPr>
        <w:spacing w:after="0"/>
        <w:ind w:left="0"/>
        <w:jc w:val="both"/>
      </w:pPr>
      <w:r>
        <w:rPr>
          <w:rFonts w:ascii="Times New Roman"/>
          <w:b w:val="false"/>
          <w:i w:val="false"/>
          <w:color w:val="000000"/>
          <w:sz w:val="28"/>
        </w:rPr>
        <w:t xml:space="preserve">      56. Қызметтер көрсетуді ұйғаратын операция нәтижесін сенімді өлшеген кезде кіріс баланс күніне операцияның аяқталу сатысына көрсету жолымен танылады. Операцияның нәтижесі егер мынадай шарттар орындалса, сенімді түрде есептелуі мүмкін: </w:t>
      </w:r>
      <w:r>
        <w:br/>
      </w:r>
      <w:r>
        <w:rPr>
          <w:rFonts w:ascii="Times New Roman"/>
          <w:b w:val="false"/>
          <w:i w:val="false"/>
          <w:color w:val="000000"/>
          <w:sz w:val="28"/>
        </w:rPr>
        <w:t xml:space="preserve">
      1) кіріс сомасы сенімді түрде өлшенуі мүмкін; </w:t>
      </w:r>
      <w:r>
        <w:br/>
      </w:r>
      <w:r>
        <w:rPr>
          <w:rFonts w:ascii="Times New Roman"/>
          <w:b w:val="false"/>
          <w:i w:val="false"/>
          <w:color w:val="000000"/>
          <w:sz w:val="28"/>
        </w:rPr>
        <w:t xml:space="preserve">
      2) операцияға байланысты экономикалық пайдалар Субъектіге түседі деген ықтималдылық бар; </w:t>
      </w:r>
      <w:r>
        <w:br/>
      </w:r>
      <w:r>
        <w:rPr>
          <w:rFonts w:ascii="Times New Roman"/>
          <w:b w:val="false"/>
          <w:i w:val="false"/>
          <w:color w:val="000000"/>
          <w:sz w:val="28"/>
        </w:rPr>
        <w:t xml:space="preserve">
      3) операцияға байланысты келтірілген немесе күтілетін шығындар сенімді түрде өлшенуі мүмкін; </w:t>
      </w:r>
      <w:r>
        <w:br/>
      </w:r>
      <w:r>
        <w:rPr>
          <w:rFonts w:ascii="Times New Roman"/>
          <w:b w:val="false"/>
          <w:i w:val="false"/>
          <w:color w:val="000000"/>
          <w:sz w:val="28"/>
        </w:rPr>
        <w:t xml:space="preserve">
      4) операцияны жүзеге асыру үшін келтірілген шығындар және оны аяқтау үшін қажет шығындар сенімді өлшенуі мүмкін. </w:t>
      </w:r>
    </w:p>
    <w:bookmarkStart w:name="z58" w:id="57"/>
    <w:p>
      <w:pPr>
        <w:spacing w:after="0"/>
        <w:ind w:left="0"/>
        <w:jc w:val="both"/>
      </w:pPr>
      <w:r>
        <w:rPr>
          <w:rFonts w:ascii="Times New Roman"/>
          <w:b w:val="false"/>
          <w:i w:val="false"/>
          <w:color w:val="000000"/>
          <w:sz w:val="28"/>
        </w:rPr>
        <w:t xml:space="preserve">
      57. Операцияның аяқталу сатысы орындалған жұмысты сенімді бағалауды қамтамасыз ететін тәсілмен анықталуы тиіс, атап айтқанда: </w:t>
      </w:r>
      <w:r>
        <w:br/>
      </w:r>
      <w:r>
        <w:rPr>
          <w:rFonts w:ascii="Times New Roman"/>
          <w:b w:val="false"/>
          <w:i w:val="false"/>
          <w:color w:val="000000"/>
          <w:sz w:val="28"/>
        </w:rPr>
        <w:t xml:space="preserve">
      1) орындалған жұмыс туралы есептер; </w:t>
      </w:r>
      <w:r>
        <w:br/>
      </w:r>
      <w:r>
        <w:rPr>
          <w:rFonts w:ascii="Times New Roman"/>
          <w:b w:val="false"/>
          <w:i w:val="false"/>
          <w:color w:val="000000"/>
          <w:sz w:val="28"/>
        </w:rPr>
        <w:t xml:space="preserve">
      2) қызметтердің жалпы көлемінен пайыз ретінде ұсынылған қызметтер; </w:t>
      </w:r>
      <w:r>
        <w:br/>
      </w:r>
      <w:r>
        <w:rPr>
          <w:rFonts w:ascii="Times New Roman"/>
          <w:b w:val="false"/>
          <w:i w:val="false"/>
          <w:color w:val="000000"/>
          <w:sz w:val="28"/>
        </w:rPr>
        <w:t xml:space="preserve">
      3) шеккен шығындардың жалпы күтілетін шығындарға тепе-тең ара қатынасы. </w:t>
      </w:r>
    </w:p>
    <w:bookmarkEnd w:id="57"/>
    <w:bookmarkStart w:name="z59" w:id="58"/>
    <w:p>
      <w:pPr>
        <w:spacing w:after="0"/>
        <w:ind w:left="0"/>
        <w:jc w:val="both"/>
      </w:pPr>
      <w:r>
        <w:rPr>
          <w:rFonts w:ascii="Times New Roman"/>
          <w:b w:val="false"/>
          <w:i w:val="false"/>
          <w:color w:val="000000"/>
          <w:sz w:val="28"/>
        </w:rPr>
        <w:t xml:space="preserve">
      58. Қызметтер көрсетуді ұйғаратын операцияның нәтижесі сенімді бағаланбаса, кіріс танылған өтелетін шығыстар сомасында ғана танылады. </w:t>
      </w:r>
    </w:p>
    <w:bookmarkEnd w:id="58"/>
    <w:bookmarkStart w:name="z60" w:id="59"/>
    <w:p>
      <w:pPr>
        <w:spacing w:after="0"/>
        <w:ind w:left="0"/>
        <w:jc w:val="left"/>
      </w:pPr>
      <w:r>
        <w:rPr>
          <w:rFonts w:ascii="Times New Roman"/>
          <w:b/>
          <w:i w:val="false"/>
          <w:color w:val="000000"/>
        </w:rPr>
        <w:t xml:space="preserve"> 
  $ 28 Қаржыландырудан түсетін кірістер </w:t>
      </w:r>
    </w:p>
    <w:bookmarkEnd w:id="59"/>
    <w:p>
      <w:pPr>
        <w:spacing w:after="0"/>
        <w:ind w:left="0"/>
        <w:jc w:val="both"/>
      </w:pPr>
      <w:r>
        <w:rPr>
          <w:rFonts w:ascii="Times New Roman"/>
          <w:b w:val="false"/>
          <w:i w:val="false"/>
          <w:color w:val="000000"/>
          <w:sz w:val="28"/>
        </w:rPr>
        <w:t xml:space="preserve">      59. Қаржыландырудан түсетін кірістерге кірістердің мынадай түрлері жатқызылады: </w:t>
      </w:r>
      <w:r>
        <w:br/>
      </w:r>
      <w:r>
        <w:rPr>
          <w:rFonts w:ascii="Times New Roman"/>
          <w:b w:val="false"/>
          <w:i w:val="false"/>
          <w:color w:val="000000"/>
          <w:sz w:val="28"/>
        </w:rPr>
        <w:t xml:space="preserve">
      1) сыйақылар бойынша кірістер, онда қаржы активтері бойынша кірістер алуға (пайдалануға ақша қаражатын бергені үшін алынған, осы банкте шоттағы ақша қаражатын банктің пайдаланғаны үшін пайыздар) байланысты операциялар көрсетіледі; </w:t>
      </w:r>
      <w:r>
        <w:br/>
      </w:r>
      <w:r>
        <w:rPr>
          <w:rFonts w:ascii="Times New Roman"/>
          <w:b w:val="false"/>
          <w:i w:val="false"/>
          <w:color w:val="000000"/>
          <w:sz w:val="28"/>
        </w:rPr>
        <w:t xml:space="preserve">
      2) дивидендтер бойынша кірістер, онда бағалы қағаздар жөніндегі алынған дивидендтер бойынша кірістер алуға байланысты операциялар көрсетіледі; </w:t>
      </w:r>
      <w:r>
        <w:br/>
      </w:r>
      <w:r>
        <w:rPr>
          <w:rFonts w:ascii="Times New Roman"/>
          <w:b w:val="false"/>
          <w:i w:val="false"/>
          <w:color w:val="000000"/>
          <w:sz w:val="28"/>
        </w:rPr>
        <w:t xml:space="preserve">
      3) қаржылық жалға беруден түсетін кірістер, онда қаржылық жалға берілген активтер бойынша кірістер алуға байланысты операциялар көрсетіледі; </w:t>
      </w:r>
      <w:r>
        <w:br/>
      </w:r>
      <w:r>
        <w:rPr>
          <w:rFonts w:ascii="Times New Roman"/>
          <w:b w:val="false"/>
          <w:i w:val="false"/>
          <w:color w:val="000000"/>
          <w:sz w:val="28"/>
        </w:rPr>
        <w:t xml:space="preserve">
      4) жылжымайтын мүлікке инвестициялармен жасалатын операциялардан түсетін кірістер, онда кез келген капиталдың құнының өсуінен түсетін жалдау төлемдерін немесе кірістерді алу мақсатында (иесінің немесе жалға алу шарты бойынша жалға алушының) иелігіндегі жылжымайтын мүліктен (жер, ғимарат немесе олардың бір бөлігі) кірістер алуға байланысты операциялар көрсетіледі; </w:t>
      </w:r>
      <w:r>
        <w:br/>
      </w:r>
      <w:r>
        <w:rPr>
          <w:rFonts w:ascii="Times New Roman"/>
          <w:b w:val="false"/>
          <w:i w:val="false"/>
          <w:color w:val="000000"/>
          <w:sz w:val="28"/>
        </w:rPr>
        <w:t xml:space="preserve">
      5) қаржыландырудан алынатын өзге де кірістер, онда кірістердің басқа түрлерінде көрсетілмеген қаржыландырудан түсетін өзге кірістер көрсетіледі. </w:t>
      </w:r>
    </w:p>
    <w:bookmarkStart w:name="z61" w:id="60"/>
    <w:p>
      <w:pPr>
        <w:spacing w:after="0"/>
        <w:ind w:left="0"/>
        <w:jc w:val="left"/>
      </w:pPr>
      <w:r>
        <w:rPr>
          <w:rFonts w:ascii="Times New Roman"/>
          <w:b/>
          <w:i w:val="false"/>
          <w:color w:val="000000"/>
        </w:rPr>
        <w:t xml:space="preserve"> 
  $ 29 Өзге де кірістер </w:t>
      </w:r>
    </w:p>
    <w:bookmarkEnd w:id="60"/>
    <w:p>
      <w:pPr>
        <w:spacing w:after="0"/>
        <w:ind w:left="0"/>
        <w:jc w:val="both"/>
      </w:pPr>
      <w:r>
        <w:rPr>
          <w:rFonts w:ascii="Times New Roman"/>
          <w:b w:val="false"/>
          <w:i w:val="false"/>
          <w:color w:val="000000"/>
          <w:sz w:val="28"/>
        </w:rPr>
        <w:t xml:space="preserve">      60. Өзге де кірістерге мынадай: </w:t>
      </w:r>
      <w:r>
        <w:br/>
      </w:r>
      <w:r>
        <w:rPr>
          <w:rFonts w:ascii="Times New Roman"/>
          <w:b w:val="false"/>
          <w:i w:val="false"/>
          <w:color w:val="000000"/>
          <w:sz w:val="28"/>
        </w:rPr>
        <w:t xml:space="preserve">
      1) активтерді есептен шығарудан түсетін; </w:t>
      </w:r>
      <w:r>
        <w:br/>
      </w:r>
      <w:r>
        <w:rPr>
          <w:rFonts w:ascii="Times New Roman"/>
          <w:b w:val="false"/>
          <w:i w:val="false"/>
          <w:color w:val="000000"/>
          <w:sz w:val="28"/>
        </w:rPr>
        <w:t xml:space="preserve">
      2) өтеусіз алынған активтерден түсетін; </w:t>
      </w:r>
      <w:r>
        <w:br/>
      </w:r>
      <w:r>
        <w:rPr>
          <w:rFonts w:ascii="Times New Roman"/>
          <w:b w:val="false"/>
          <w:i w:val="false"/>
          <w:color w:val="000000"/>
          <w:sz w:val="28"/>
        </w:rPr>
        <w:t xml:space="preserve">
      3) мемлекеттік субсидиялардан түсетін; </w:t>
      </w:r>
      <w:r>
        <w:br/>
      </w:r>
      <w:r>
        <w:rPr>
          <w:rFonts w:ascii="Times New Roman"/>
          <w:b w:val="false"/>
          <w:i w:val="false"/>
          <w:color w:val="000000"/>
          <w:sz w:val="28"/>
        </w:rPr>
        <w:t xml:space="preserve">
      4) оң бағамдық айырманың; </w:t>
      </w:r>
      <w:r>
        <w:br/>
      </w:r>
      <w:r>
        <w:rPr>
          <w:rFonts w:ascii="Times New Roman"/>
          <w:b w:val="false"/>
          <w:i w:val="false"/>
          <w:color w:val="000000"/>
          <w:sz w:val="28"/>
        </w:rPr>
        <w:t xml:space="preserve">
      5) операциялық жалға беруден кіріс түрлері; </w:t>
      </w:r>
      <w:r>
        <w:br/>
      </w:r>
      <w:r>
        <w:rPr>
          <w:rFonts w:ascii="Times New Roman"/>
          <w:b w:val="false"/>
          <w:i w:val="false"/>
          <w:color w:val="000000"/>
          <w:sz w:val="28"/>
        </w:rPr>
        <w:t xml:space="preserve">
      6) шарттардың талаптарын бұзғаны үшін айыппұлдар, өсімақылар, тұрақсыздық айыптары; </w:t>
      </w:r>
      <w:r>
        <w:br/>
      </w:r>
      <w:r>
        <w:rPr>
          <w:rFonts w:ascii="Times New Roman"/>
          <w:b w:val="false"/>
          <w:i w:val="false"/>
          <w:color w:val="000000"/>
          <w:sz w:val="28"/>
        </w:rPr>
        <w:t xml:space="preserve">
      7) Қазақстан Республикасының қолданыстағы заңнамасында белгіленген қуыну мерзімі өткен кредиторлық берешектің сомасы; </w:t>
      </w:r>
      <w:r>
        <w:br/>
      </w:r>
      <w:r>
        <w:rPr>
          <w:rFonts w:ascii="Times New Roman"/>
          <w:b w:val="false"/>
          <w:i w:val="false"/>
          <w:color w:val="000000"/>
          <w:sz w:val="28"/>
        </w:rPr>
        <w:t xml:space="preserve">
      8) түгендеу кезінде анықталған материалдық құндылықтардың артықтары; </w:t>
      </w:r>
      <w:r>
        <w:br/>
      </w:r>
      <w:r>
        <w:rPr>
          <w:rFonts w:ascii="Times New Roman"/>
          <w:b w:val="false"/>
          <w:i w:val="false"/>
          <w:color w:val="000000"/>
          <w:sz w:val="28"/>
        </w:rPr>
        <w:t xml:space="preserve">
      9) субъектіге келтірілген шығындарды өтеуге түсетін түсімдер; </w:t>
      </w:r>
      <w:r>
        <w:br/>
      </w:r>
      <w:r>
        <w:rPr>
          <w:rFonts w:ascii="Times New Roman"/>
          <w:b w:val="false"/>
          <w:i w:val="false"/>
          <w:color w:val="000000"/>
          <w:sz w:val="28"/>
        </w:rPr>
        <w:t xml:space="preserve">
      10) өзге де осыған ұқсас кірістер жатқызылады. </w:t>
      </w:r>
    </w:p>
    <w:bookmarkStart w:name="z62" w:id="61"/>
    <w:p>
      <w:pPr>
        <w:spacing w:after="0"/>
        <w:ind w:left="0"/>
        <w:jc w:val="both"/>
      </w:pPr>
      <w:r>
        <w:rPr>
          <w:rFonts w:ascii="Times New Roman"/>
          <w:b w:val="false"/>
          <w:i w:val="false"/>
          <w:color w:val="000000"/>
          <w:sz w:val="28"/>
        </w:rPr>
        <w:t xml:space="preserve">
      61. Өзге де кірістерді тану үшін негіз: </w:t>
      </w:r>
      <w:r>
        <w:br/>
      </w:r>
      <w:r>
        <w:rPr>
          <w:rFonts w:ascii="Times New Roman"/>
          <w:b w:val="false"/>
          <w:i w:val="false"/>
          <w:color w:val="000000"/>
          <w:sz w:val="28"/>
        </w:rPr>
        <w:t xml:space="preserve">
      1) қызметтер көрсетуден түсетін кірістер қызметтер көрсетілетін кезеңде танылады; </w:t>
      </w:r>
      <w:r>
        <w:br/>
      </w:r>
      <w:r>
        <w:rPr>
          <w:rFonts w:ascii="Times New Roman"/>
          <w:b w:val="false"/>
          <w:i w:val="false"/>
          <w:color w:val="000000"/>
          <w:sz w:val="28"/>
        </w:rPr>
        <w:t xml:space="preserve">
      2) шарттардың талаптарын бұзғаны үшін айыппұлдар, өсімақылар, тұрақсыздық айыптары сот оларды өндіріп алу туралы шешім шығарған немесе олар борышкер танылған есепті кезеңде танылады; </w:t>
      </w:r>
      <w:r>
        <w:br/>
      </w:r>
      <w:r>
        <w:rPr>
          <w:rFonts w:ascii="Times New Roman"/>
          <w:b w:val="false"/>
          <w:i w:val="false"/>
          <w:color w:val="000000"/>
          <w:sz w:val="28"/>
        </w:rPr>
        <w:t xml:space="preserve">
      3) Қазақстан Республикасының заңнамасында белгіленген қуыну мерзімі өткен кредиторлық берешектің сомасы қуыну мерзімі өткен есепті кезеңде танылады; </w:t>
      </w:r>
      <w:r>
        <w:br/>
      </w:r>
      <w:r>
        <w:rPr>
          <w:rFonts w:ascii="Times New Roman"/>
          <w:b w:val="false"/>
          <w:i w:val="false"/>
          <w:color w:val="000000"/>
          <w:sz w:val="28"/>
        </w:rPr>
        <w:t xml:space="preserve">
      4) алдыңғы есепті кезеңдерде анықталған жетіспеушіліктер бойынша түсімдер борышкерлер ерікті мойындаған немесе олардан сот өндіріп алуды талап еткен сомада қызметкер шығынды ерікті өтеу туралы өтініш берген күнге немесе сот шешімі күшіне енген күнге көрсетіледі; </w:t>
      </w:r>
      <w:r>
        <w:br/>
      </w:r>
      <w:r>
        <w:rPr>
          <w:rFonts w:ascii="Times New Roman"/>
          <w:b w:val="false"/>
          <w:i w:val="false"/>
          <w:color w:val="000000"/>
          <w:sz w:val="28"/>
        </w:rPr>
        <w:t xml:space="preserve">
      5) өзге түсімдер пайда болуына қарай танылады. </w:t>
      </w:r>
    </w:p>
    <w:bookmarkEnd w:id="61"/>
    <w:bookmarkStart w:name="z63" w:id="62"/>
    <w:p>
      <w:pPr>
        <w:spacing w:after="0"/>
        <w:ind w:left="0"/>
        <w:jc w:val="left"/>
      </w:pPr>
      <w:r>
        <w:rPr>
          <w:rFonts w:ascii="Times New Roman"/>
          <w:b/>
          <w:i w:val="false"/>
          <w:color w:val="000000"/>
        </w:rPr>
        <w:t xml:space="preserve"> 
    $ 30 Операцияны анықтау </w:t>
      </w:r>
    </w:p>
    <w:bookmarkEnd w:id="62"/>
    <w:p>
      <w:pPr>
        <w:spacing w:after="0"/>
        <w:ind w:left="0"/>
        <w:jc w:val="both"/>
      </w:pPr>
      <w:r>
        <w:rPr>
          <w:rFonts w:ascii="Times New Roman"/>
          <w:b w:val="false"/>
          <w:i w:val="false"/>
          <w:color w:val="000000"/>
          <w:sz w:val="28"/>
        </w:rPr>
        <w:t xml:space="preserve">      62. Субъектінің тауарлары немесе қызметтері сипаты мен құнынан жағынан ұқсас қызметтерге айырбасталған жағдайда айырбасты Субъекті кіріс құрайтын операция ретінде қарастырмайды. </w:t>
      </w:r>
    </w:p>
    <w:bookmarkStart w:name="z64" w:id="63"/>
    <w:p>
      <w:pPr>
        <w:spacing w:after="0"/>
        <w:ind w:left="0"/>
        <w:jc w:val="both"/>
      </w:pPr>
      <w:r>
        <w:rPr>
          <w:rFonts w:ascii="Times New Roman"/>
          <w:b w:val="false"/>
          <w:i w:val="false"/>
          <w:color w:val="000000"/>
          <w:sz w:val="28"/>
        </w:rPr>
        <w:t xml:space="preserve">
      63. Тауарлар немесе қызметтер ұқсас емес тауарларға немесе қызметтерге айырбас ретінде ұсынылған жағдайда айырбас кіріс жасайтын операция ретінде қарастырылады. Кіріс берілген ақша қаражатының сомасына түзетілген алынған тауарлардың немесе қызметтердің әділ құны бойынша өлшенеді. Алынған тауарлардың немесе қызметтердің әділ құны сенімді өлшенбеген жағдайда кіріс берілген ақша қаражатының сомасына түзетілген берілген тауарлардың немесе қызметтердің әділ құны бойынша өлшенеді. </w:t>
      </w:r>
    </w:p>
    <w:bookmarkEnd w:id="63"/>
    <w:bookmarkStart w:name="z65" w:id="64"/>
    <w:p>
      <w:pPr>
        <w:spacing w:after="0"/>
        <w:ind w:left="0"/>
        <w:jc w:val="left"/>
      </w:pPr>
      <w:r>
        <w:rPr>
          <w:rFonts w:ascii="Times New Roman"/>
          <w:b/>
          <w:i w:val="false"/>
          <w:color w:val="000000"/>
        </w:rPr>
        <w:t xml:space="preserve"> 
    $ 31 Пайыздар </w:t>
      </w:r>
    </w:p>
    <w:bookmarkEnd w:id="64"/>
    <w:p>
      <w:pPr>
        <w:spacing w:after="0"/>
        <w:ind w:left="0"/>
        <w:jc w:val="both"/>
      </w:pPr>
      <w:r>
        <w:rPr>
          <w:rFonts w:ascii="Times New Roman"/>
          <w:b w:val="false"/>
          <w:i w:val="false"/>
          <w:color w:val="000000"/>
          <w:sz w:val="28"/>
        </w:rPr>
        <w:t xml:space="preserve">      64. Субъектінің активтерін басқа тараптардың пайдалануынан туындайтын пайыздар бойынша кіріс активтің іс жүзіндегі кірістілігін ескеретін тепе-тең уақыт негізінде танылады. </w:t>
      </w:r>
    </w:p>
    <w:bookmarkStart w:name="z66" w:id="65"/>
    <w:p>
      <w:pPr>
        <w:spacing w:after="0"/>
        <w:ind w:left="0"/>
        <w:jc w:val="left"/>
      </w:pPr>
      <w:r>
        <w:rPr>
          <w:rFonts w:ascii="Times New Roman"/>
          <w:b/>
          <w:i w:val="false"/>
          <w:color w:val="000000"/>
        </w:rPr>
        <w:t xml:space="preserve"> 
    $ 32 Ақпаратты ашу </w:t>
      </w:r>
    </w:p>
    <w:bookmarkEnd w:id="65"/>
    <w:p>
      <w:pPr>
        <w:spacing w:after="0"/>
        <w:ind w:left="0"/>
        <w:jc w:val="both"/>
      </w:pPr>
      <w:r>
        <w:rPr>
          <w:rFonts w:ascii="Times New Roman"/>
          <w:b w:val="false"/>
          <w:i w:val="false"/>
          <w:color w:val="000000"/>
          <w:sz w:val="28"/>
        </w:rPr>
        <w:t xml:space="preserve">      65. Субъекті кірістерді тану үшін қабылдаған қызметтер көрсетуді қамтитын операцияның аяқталу сатысын анықтайтын тәсіл. </w:t>
      </w:r>
    </w:p>
    <w:bookmarkStart w:name="z67" w:id="66"/>
    <w:p>
      <w:pPr>
        <w:spacing w:after="0"/>
        <w:ind w:left="0"/>
        <w:jc w:val="both"/>
      </w:pPr>
      <w:r>
        <w:rPr>
          <w:rFonts w:ascii="Times New Roman"/>
          <w:b w:val="false"/>
          <w:i w:val="false"/>
          <w:color w:val="000000"/>
          <w:sz w:val="28"/>
        </w:rPr>
        <w:t xml:space="preserve">
      66. Мыналардан: </w:t>
      </w:r>
      <w:r>
        <w:br/>
      </w:r>
      <w:r>
        <w:rPr>
          <w:rFonts w:ascii="Times New Roman"/>
          <w:b w:val="false"/>
          <w:i w:val="false"/>
          <w:color w:val="000000"/>
          <w:sz w:val="28"/>
        </w:rPr>
        <w:t xml:space="preserve">
      1) тауарларды сатудан; </w:t>
      </w:r>
      <w:r>
        <w:br/>
      </w:r>
      <w:r>
        <w:rPr>
          <w:rFonts w:ascii="Times New Roman"/>
          <w:b w:val="false"/>
          <w:i w:val="false"/>
          <w:color w:val="000000"/>
          <w:sz w:val="28"/>
        </w:rPr>
        <w:t xml:space="preserve">
      2) қызметтер көрсетуден; </w:t>
      </w:r>
      <w:r>
        <w:br/>
      </w:r>
      <w:r>
        <w:rPr>
          <w:rFonts w:ascii="Times New Roman"/>
          <w:b w:val="false"/>
          <w:i w:val="false"/>
          <w:color w:val="000000"/>
          <w:sz w:val="28"/>
        </w:rPr>
        <w:t xml:space="preserve">
      3) пайыздардан туындайтын кірісті қамтитын кезең ішінде танылған кірістің әрбір мәнді санатының сомасы; </w:t>
      </w:r>
      <w:r>
        <w:br/>
      </w:r>
      <w:r>
        <w:rPr>
          <w:rFonts w:ascii="Times New Roman"/>
          <w:b w:val="false"/>
          <w:i w:val="false"/>
          <w:color w:val="000000"/>
          <w:sz w:val="28"/>
        </w:rPr>
        <w:t xml:space="preserve">
      4) кірістің әрбір мәнді санатына енгізілген тауарларды немесе </w:t>
      </w:r>
      <w:r>
        <w:br/>
      </w:r>
      <w:r>
        <w:rPr>
          <w:rFonts w:ascii="Times New Roman"/>
          <w:b w:val="false"/>
          <w:i w:val="false"/>
          <w:color w:val="000000"/>
          <w:sz w:val="28"/>
        </w:rPr>
        <w:t xml:space="preserve">
қызметтерді айырбастаудан туындайтын кіріс сомасы. </w:t>
      </w:r>
    </w:p>
    <w:bookmarkEnd w:id="66"/>
    <w:bookmarkStart w:name="z68" w:id="67"/>
    <w:p>
      <w:pPr>
        <w:spacing w:after="0"/>
        <w:ind w:left="0"/>
        <w:jc w:val="both"/>
      </w:pPr>
      <w:r>
        <w:rPr>
          <w:rFonts w:ascii="Times New Roman"/>
          <w:b w:val="false"/>
          <w:i w:val="false"/>
          <w:color w:val="000000"/>
          <w:sz w:val="28"/>
        </w:rPr>
        <w:t xml:space="preserve">
      67. Кез келген шартты міндеттемелер немесе активтер, мысалы, кепілдік берілген міндеттемелер, шығындар немесе ықтимал шығындар. </w:t>
      </w:r>
    </w:p>
    <w:bookmarkEnd w:id="67"/>
    <w:bookmarkStart w:name="z69" w:id="68"/>
    <w:p>
      <w:pPr>
        <w:spacing w:after="0"/>
        <w:ind w:left="0"/>
        <w:jc w:val="left"/>
      </w:pPr>
      <w:r>
        <w:rPr>
          <w:rFonts w:ascii="Times New Roman"/>
          <w:b/>
          <w:i w:val="false"/>
          <w:color w:val="000000"/>
        </w:rPr>
        <w:t xml:space="preserve"> 
  6-бөлім. Негізгі құралдарды есепке алу  $ 33 Негізгі құралдардың баптарын тану </w:t>
      </w:r>
    </w:p>
    <w:bookmarkEnd w:id="68"/>
    <w:p>
      <w:pPr>
        <w:spacing w:after="0"/>
        <w:ind w:left="0"/>
        <w:jc w:val="both"/>
      </w:pPr>
      <w:r>
        <w:rPr>
          <w:rFonts w:ascii="Times New Roman"/>
          <w:b w:val="false"/>
          <w:i w:val="false"/>
          <w:color w:val="000000"/>
          <w:sz w:val="28"/>
        </w:rPr>
        <w:t>      68. Негізгі құралдарға материалдық-мүліктік нысаны бар активтер жатқызылады. Мысалы, жылжымайтын мүлік көлік құралдары, машиналар және жабдықтар,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анықталатын субъекті тауарларды (қызметтерді) өндіру немесе жеткізу үшін, басқа ұйымдарға жалға беру үшін немесе әкімшілік мақсаттарда ұстайтын және бір кезеңнен артық пайдалану ұйғарылатын өзге де мүлік жатқызылады. </w:t>
      </w:r>
    </w:p>
    <w:bookmarkStart w:name="z70" w:id="69"/>
    <w:p>
      <w:pPr>
        <w:spacing w:after="0"/>
        <w:ind w:left="0"/>
        <w:jc w:val="both"/>
      </w:pPr>
      <w:r>
        <w:rPr>
          <w:rFonts w:ascii="Times New Roman"/>
          <w:b w:val="false"/>
          <w:i w:val="false"/>
          <w:color w:val="000000"/>
          <w:sz w:val="28"/>
        </w:rPr>
        <w:t xml:space="preserve">
      69. Негізгі құралдар егер:  </w:t>
      </w:r>
      <w:r>
        <w:br/>
      </w:r>
      <w:r>
        <w:rPr>
          <w:rFonts w:ascii="Times New Roman"/>
          <w:b w:val="false"/>
          <w:i w:val="false"/>
          <w:color w:val="000000"/>
          <w:sz w:val="28"/>
        </w:rPr>
        <w:t xml:space="preserve">
      1) активке байланысты болашақ экономикалық пайдалар субъектіге түседі деген ықтималдылық болса; </w:t>
      </w:r>
      <w:r>
        <w:br/>
      </w:r>
      <w:r>
        <w:rPr>
          <w:rFonts w:ascii="Times New Roman"/>
          <w:b w:val="false"/>
          <w:i w:val="false"/>
          <w:color w:val="000000"/>
          <w:sz w:val="28"/>
        </w:rPr>
        <w:t xml:space="preserve">
      2) активтің өзіндік құны сенімді өлшенсе; </w:t>
      </w:r>
      <w:r>
        <w:br/>
      </w:r>
      <w:r>
        <w:rPr>
          <w:rFonts w:ascii="Times New Roman"/>
          <w:b w:val="false"/>
          <w:i w:val="false"/>
          <w:color w:val="000000"/>
          <w:sz w:val="28"/>
        </w:rPr>
        <w:t xml:space="preserve">
      3) актив кейіннен сатпау үшін сатып алынса, актив ретінде танылады. </w:t>
      </w:r>
    </w:p>
    <w:bookmarkEnd w:id="69"/>
    <w:bookmarkStart w:name="z71" w:id="70"/>
    <w:p>
      <w:pPr>
        <w:spacing w:after="0"/>
        <w:ind w:left="0"/>
        <w:jc w:val="both"/>
      </w:pPr>
      <w:r>
        <w:rPr>
          <w:rFonts w:ascii="Times New Roman"/>
          <w:b w:val="false"/>
          <w:i w:val="false"/>
          <w:color w:val="000000"/>
          <w:sz w:val="28"/>
        </w:rPr>
        <w:t xml:space="preserve">
      70. Егер актив экономикалық пайда әкелмесе, оны сатып алуға жұмсалатын шығындар есепті кезеңнің шығыстарына есептен шығарылады. Жылжымайтын мүлік объектісіне, ғимараттар және жабдықтарға байланысты пайдалар және тәуекелдер субъектіге өтпеген жағдайда, жылжымайтын мүлік объектісі, ғимараттар және жабдықтар танылмауы тиіс. </w:t>
      </w:r>
    </w:p>
    <w:bookmarkEnd w:id="70"/>
    <w:bookmarkStart w:name="z72" w:id="71"/>
    <w:p>
      <w:pPr>
        <w:spacing w:after="0"/>
        <w:ind w:left="0"/>
        <w:jc w:val="both"/>
      </w:pPr>
      <w:r>
        <w:rPr>
          <w:rFonts w:ascii="Times New Roman"/>
          <w:b w:val="false"/>
          <w:i w:val="false"/>
          <w:color w:val="000000"/>
          <w:sz w:val="28"/>
        </w:rPr>
        <w:t xml:space="preserve">
      71. Болашақ экономикалық пайда алу үшін негізгі құралдар: </w:t>
      </w:r>
      <w:r>
        <w:br/>
      </w:r>
      <w:r>
        <w:rPr>
          <w:rFonts w:ascii="Times New Roman"/>
          <w:b w:val="false"/>
          <w:i w:val="false"/>
          <w:color w:val="000000"/>
          <w:sz w:val="28"/>
        </w:rPr>
        <w:t xml:space="preserve">
      1) субъекті сататын тауарлар мен қызметтерді өндірген кезде жеке де, басқа активтермен үйлестіріліп те пайдаланылуы; </w:t>
      </w:r>
      <w:r>
        <w:br/>
      </w:r>
      <w:r>
        <w:rPr>
          <w:rFonts w:ascii="Times New Roman"/>
          <w:b w:val="false"/>
          <w:i w:val="false"/>
          <w:color w:val="000000"/>
          <w:sz w:val="28"/>
        </w:rPr>
        <w:t xml:space="preserve">
      2) сатылуы немесе басқа активке айырбасталуы; </w:t>
      </w:r>
      <w:r>
        <w:br/>
      </w:r>
      <w:r>
        <w:rPr>
          <w:rFonts w:ascii="Times New Roman"/>
          <w:b w:val="false"/>
          <w:i w:val="false"/>
          <w:color w:val="000000"/>
          <w:sz w:val="28"/>
        </w:rPr>
        <w:t xml:space="preserve">
      3) міндеттемелер жөніндегі есеп айырысу шотына берілуі; </w:t>
      </w:r>
      <w:r>
        <w:br/>
      </w:r>
      <w:r>
        <w:rPr>
          <w:rFonts w:ascii="Times New Roman"/>
          <w:b w:val="false"/>
          <w:i w:val="false"/>
          <w:color w:val="000000"/>
          <w:sz w:val="28"/>
        </w:rPr>
        <w:t xml:space="preserve">
      4) ұйымның меншік иелері арасында бөлінуі мүмкін. </w:t>
      </w:r>
    </w:p>
    <w:bookmarkEnd w:id="71"/>
    <w:bookmarkStart w:name="z73" w:id="72"/>
    <w:p>
      <w:pPr>
        <w:spacing w:after="0"/>
        <w:ind w:left="0"/>
        <w:jc w:val="both"/>
      </w:pPr>
      <w:r>
        <w:rPr>
          <w:rFonts w:ascii="Times New Roman"/>
          <w:b w:val="false"/>
          <w:i w:val="false"/>
          <w:color w:val="000000"/>
          <w:sz w:val="28"/>
        </w:rPr>
        <w:t xml:space="preserve">
      72. Негізгі құралды таныған кезде субъектінің мынадай сәттерге көңіл аударғаны жөн: </w:t>
      </w:r>
      <w:r>
        <w:br/>
      </w:r>
      <w:r>
        <w:rPr>
          <w:rFonts w:ascii="Times New Roman"/>
          <w:b w:val="false"/>
          <w:i w:val="false"/>
          <w:color w:val="000000"/>
          <w:sz w:val="28"/>
        </w:rPr>
        <w:t xml:space="preserve">
      1) қосалқы бөлшектер мен жөндеу жабдығы әдетте қорлар ретінде танылады. Алайда негізгі қосалқы бөлшектер мен резервтік жабдық егер ұйым оларды бір кезеңнен артық пайдалануды жоспарласа, негізгі құралдар деп танылуы тиіс. Сондай-ақ егер қосалқы бөлшектер немесе қосымша жабдық белгілі бір объектімен ғана пайдаланылса және оларды пайдалану тұрақты болмайды деп күтілсе, олар тиісті активтерді пайдалы қолдану мерзімінен аспайтын уақыт кезеңінің ішінде олардың пайдалануға дайын сәтінен бастап негізгі құралдар деп танылуы және амортизациялануы тиіс. </w:t>
      </w:r>
      <w:r>
        <w:br/>
      </w:r>
      <w:r>
        <w:rPr>
          <w:rFonts w:ascii="Times New Roman"/>
          <w:b w:val="false"/>
          <w:i w:val="false"/>
          <w:color w:val="000000"/>
          <w:sz w:val="28"/>
        </w:rPr>
        <w:t xml:space="preserve">
      2) тікелей болашақ экономикалық пайдаларды арттырмайтын, бірақ ұйымның оларға жатқызылған басқа да активтерді пайдалануынан болашақ экономикалық алуын қамтамасыз ету үшін қажетті шарт болып табылатын қауіпсіздік мақсаттары және қоршаған ортаны қорғау үшін сатып алынған объектілер негізгі ретінде танылады. </w:t>
      </w:r>
    </w:p>
    <w:bookmarkEnd w:id="72"/>
    <w:bookmarkStart w:name="z74" w:id="73"/>
    <w:p>
      <w:pPr>
        <w:spacing w:after="0"/>
        <w:ind w:left="0"/>
        <w:jc w:val="both"/>
      </w:pPr>
      <w:r>
        <w:rPr>
          <w:rFonts w:ascii="Times New Roman"/>
          <w:b w:val="false"/>
          <w:i w:val="false"/>
          <w:color w:val="000000"/>
          <w:sz w:val="28"/>
        </w:rPr>
        <w:t xml:space="preserve">
      73. Түгендеу объектісі негізгі құралдар есебінің бірлігі болып табылады. Бір негізгі құралдар объектісінде түрлі пайдалы қолдану мерзімі бар бірнеше құрауыштар болған кезде әрбір мұндай бөлік дербес түгендеу объектісі ретінде ескеріледі. </w:t>
      </w:r>
    </w:p>
    <w:bookmarkEnd w:id="73"/>
    <w:bookmarkStart w:name="z75" w:id="74"/>
    <w:p>
      <w:pPr>
        <w:spacing w:after="0"/>
        <w:ind w:left="0"/>
        <w:jc w:val="left"/>
      </w:pPr>
      <w:r>
        <w:rPr>
          <w:rFonts w:ascii="Times New Roman"/>
          <w:b/>
          <w:i w:val="false"/>
          <w:color w:val="000000"/>
        </w:rPr>
        <w:t xml:space="preserve"> 
    $ 34 Негізгі құралдардың баптарын бастапқы өлшеу </w:t>
      </w:r>
    </w:p>
    <w:bookmarkEnd w:id="74"/>
    <w:p>
      <w:pPr>
        <w:spacing w:after="0"/>
        <w:ind w:left="0"/>
        <w:jc w:val="both"/>
      </w:pPr>
      <w:r>
        <w:rPr>
          <w:rFonts w:ascii="Times New Roman"/>
          <w:b w:val="false"/>
          <w:i w:val="false"/>
          <w:color w:val="000000"/>
          <w:sz w:val="28"/>
        </w:rPr>
        <w:t xml:space="preserve">      74. Актив ретінде тануға жататын негізгі құралдар сатып алудың іс жүзіндегі құны (өзіндік құны) бойынша өлшенеді. </w:t>
      </w:r>
      <w:r>
        <w:br/>
      </w:r>
      <w:r>
        <w:rPr>
          <w:rFonts w:ascii="Times New Roman"/>
          <w:b w:val="false"/>
          <w:i w:val="false"/>
          <w:color w:val="000000"/>
          <w:sz w:val="28"/>
        </w:rPr>
        <w:t xml:space="preserve">
      Өзіндік құнның құрауыштары. </w:t>
      </w:r>
    </w:p>
    <w:bookmarkStart w:name="z76" w:id="75"/>
    <w:p>
      <w:pPr>
        <w:spacing w:after="0"/>
        <w:ind w:left="0"/>
        <w:jc w:val="both"/>
      </w:pPr>
      <w:r>
        <w:rPr>
          <w:rFonts w:ascii="Times New Roman"/>
          <w:b w:val="false"/>
          <w:i w:val="false"/>
          <w:color w:val="000000"/>
          <w:sz w:val="28"/>
        </w:rPr>
        <w:t xml:space="preserve">
      75. Негізгі құралдың өзіндік құны сауда жеңілдіктерін шегере отырып, сатып алуға арналған импорттық баждар мен өтелмейтін салықтарды қоса алғанда активтің сатып алу бағасын, мақсатына сай пайдалану үшін активті жұмыс жағдайына келтіру жөніндегі тікелей шығындарды, сондай-ақ активтерді демонтаждауға және істен шығаруға арналған бағалау шығындарын қамтиды. Мыналар тікелей жатқызылған мысалдар болып табылады: </w:t>
      </w:r>
      <w:r>
        <w:br/>
      </w:r>
      <w:r>
        <w:rPr>
          <w:rFonts w:ascii="Times New Roman"/>
          <w:b w:val="false"/>
          <w:i w:val="false"/>
          <w:color w:val="000000"/>
          <w:sz w:val="28"/>
        </w:rPr>
        <w:t xml:space="preserve">
      1) активтің құрылысына және сатып алуға тікелей байланысты қызметкерлердің еңбекақысына арналған шығындар, </w:t>
      </w:r>
      <w:r>
        <w:br/>
      </w:r>
      <w:r>
        <w:rPr>
          <w:rFonts w:ascii="Times New Roman"/>
          <w:b w:val="false"/>
          <w:i w:val="false"/>
          <w:color w:val="000000"/>
          <w:sz w:val="28"/>
        </w:rPr>
        <w:t xml:space="preserve">
      2) құрылыс учаскесін дайындауға арналған шығындар; </w:t>
      </w:r>
      <w:r>
        <w:br/>
      </w:r>
      <w:r>
        <w:rPr>
          <w:rFonts w:ascii="Times New Roman"/>
          <w:b w:val="false"/>
          <w:i w:val="false"/>
          <w:color w:val="000000"/>
          <w:sz w:val="28"/>
        </w:rPr>
        <w:t xml:space="preserve">
      3) тиеу-түсіру жұмастарын бастапқы жеткізу және олардың құны; </w:t>
      </w:r>
      <w:r>
        <w:br/>
      </w:r>
      <w:r>
        <w:rPr>
          <w:rFonts w:ascii="Times New Roman"/>
          <w:b w:val="false"/>
          <w:i w:val="false"/>
          <w:color w:val="000000"/>
          <w:sz w:val="28"/>
        </w:rPr>
        <w:t xml:space="preserve">
      4) орнатуға және монтаждау жұмыстарына арналған шығындар; </w:t>
      </w:r>
      <w:r>
        <w:br/>
      </w:r>
      <w:r>
        <w:rPr>
          <w:rFonts w:ascii="Times New Roman"/>
          <w:b w:val="false"/>
          <w:i w:val="false"/>
          <w:color w:val="000000"/>
          <w:sz w:val="28"/>
        </w:rPr>
        <w:t xml:space="preserve">
      5) актив жұмысын тестілеудің өзіндік құны; </w:t>
      </w:r>
      <w:r>
        <w:br/>
      </w:r>
      <w:r>
        <w:rPr>
          <w:rFonts w:ascii="Times New Roman"/>
          <w:b w:val="false"/>
          <w:i w:val="false"/>
          <w:color w:val="000000"/>
          <w:sz w:val="28"/>
        </w:rPr>
        <w:t xml:space="preserve">
      6) қызметкерлерге сыйақылар; </w:t>
      </w:r>
      <w:r>
        <w:br/>
      </w:r>
      <w:r>
        <w:rPr>
          <w:rFonts w:ascii="Times New Roman"/>
          <w:b w:val="false"/>
          <w:i w:val="false"/>
          <w:color w:val="000000"/>
          <w:sz w:val="28"/>
        </w:rPr>
        <w:t xml:space="preserve">
      7) активтің демонтажының және оны алып тастаудың және бағалау міндеттемелері ретінде танылатын деңгейде учаскені қалпына келтірудің есептік құны. </w:t>
      </w:r>
    </w:p>
    <w:bookmarkEnd w:id="75"/>
    <w:bookmarkStart w:name="z77" w:id="76"/>
    <w:p>
      <w:pPr>
        <w:spacing w:after="0"/>
        <w:ind w:left="0"/>
        <w:jc w:val="both"/>
      </w:pPr>
      <w:r>
        <w:rPr>
          <w:rFonts w:ascii="Times New Roman"/>
          <w:b w:val="false"/>
          <w:i w:val="false"/>
          <w:color w:val="000000"/>
          <w:sz w:val="28"/>
        </w:rPr>
        <w:t xml:space="preserve">
      76. Әкімшілік және басқа да жалпы үстеме шығыстары егер олар тікелей активті сатып алуға немесе оны жұмыс жағдайына жеткізуге жатқызылмаса, негізгі құралдардың өзіндік құнына енгізіледі. Пайдалануға беру жөніндегі шығыстар сияқты және өндіріс басталғанға дейін келтірілген осыған ұқсас шығыстар егер олар активті жұмыс жағдайына келтіру үшін қажет болып табылмаса, активтің өзіндік құнының бір бөлігі болып табылмайды. Актив өнімділігінің жоспарланған көрсеткіштеріне қол жеткізгенге дейін келтірілген бастапқы операциялық шығындар шығыс ретінде танылады. </w:t>
      </w:r>
    </w:p>
    <w:bookmarkEnd w:id="76"/>
    <w:bookmarkStart w:name="z78" w:id="77"/>
    <w:p>
      <w:pPr>
        <w:spacing w:after="0"/>
        <w:ind w:left="0"/>
        <w:jc w:val="both"/>
      </w:pPr>
      <w:r>
        <w:rPr>
          <w:rFonts w:ascii="Times New Roman"/>
          <w:b w:val="false"/>
          <w:i w:val="false"/>
          <w:color w:val="000000"/>
          <w:sz w:val="28"/>
        </w:rPr>
        <w:t xml:space="preserve">
      77. Активтің дербес өндірісі кезінде орын алған шикізаттың, еңбек немесе басқа да ресурстардың нормативтен тыс шығындарының өзіндік құны оның өзіндік құнына енгізілмейді. </w:t>
      </w:r>
    </w:p>
    <w:bookmarkEnd w:id="77"/>
    <w:bookmarkStart w:name="z79" w:id="78"/>
    <w:p>
      <w:pPr>
        <w:spacing w:after="0"/>
        <w:ind w:left="0"/>
        <w:jc w:val="both"/>
      </w:pPr>
      <w:r>
        <w:rPr>
          <w:rFonts w:ascii="Times New Roman"/>
          <w:b w:val="false"/>
          <w:i w:val="false"/>
          <w:color w:val="000000"/>
          <w:sz w:val="28"/>
        </w:rPr>
        <w:t xml:space="preserve">
      78. Көп жағдайларда жылжымайтын мүлік объектілері, ғимараттар мен жабдықтар: </w:t>
      </w:r>
      <w:r>
        <w:br/>
      </w:r>
      <w:r>
        <w:rPr>
          <w:rFonts w:ascii="Times New Roman"/>
          <w:b w:val="false"/>
          <w:i w:val="false"/>
          <w:color w:val="000000"/>
          <w:sz w:val="28"/>
        </w:rPr>
        <w:t xml:space="preserve">
      1) ақшаға; </w:t>
      </w:r>
      <w:r>
        <w:br/>
      </w:r>
      <w:r>
        <w:rPr>
          <w:rFonts w:ascii="Times New Roman"/>
          <w:b w:val="false"/>
          <w:i w:val="false"/>
          <w:color w:val="000000"/>
          <w:sz w:val="28"/>
        </w:rPr>
        <w:t xml:space="preserve">
      2) салу жолымен; </w:t>
      </w:r>
      <w:r>
        <w:br/>
      </w:r>
      <w:r>
        <w:rPr>
          <w:rFonts w:ascii="Times New Roman"/>
          <w:b w:val="false"/>
          <w:i w:val="false"/>
          <w:color w:val="000000"/>
          <w:sz w:val="28"/>
        </w:rPr>
        <w:t xml:space="preserve">
      3) кредитке; </w:t>
      </w:r>
      <w:r>
        <w:br/>
      </w:r>
      <w:r>
        <w:rPr>
          <w:rFonts w:ascii="Times New Roman"/>
          <w:b w:val="false"/>
          <w:i w:val="false"/>
          <w:color w:val="000000"/>
          <w:sz w:val="28"/>
        </w:rPr>
        <w:t xml:space="preserve">
      4) өтеусіз; </w:t>
      </w:r>
      <w:r>
        <w:br/>
      </w:r>
      <w:r>
        <w:rPr>
          <w:rFonts w:ascii="Times New Roman"/>
          <w:b w:val="false"/>
          <w:i w:val="false"/>
          <w:color w:val="000000"/>
          <w:sz w:val="28"/>
        </w:rPr>
        <w:t xml:space="preserve">
      5) басқа активтерге айырбасқа сатып алынуы мүмкін. </w:t>
      </w:r>
    </w:p>
    <w:bookmarkEnd w:id="78"/>
    <w:bookmarkStart w:name="z80" w:id="79"/>
    <w:p>
      <w:pPr>
        <w:spacing w:after="0"/>
        <w:ind w:left="0"/>
        <w:jc w:val="both"/>
      </w:pPr>
      <w:r>
        <w:rPr>
          <w:rFonts w:ascii="Times New Roman"/>
          <w:b w:val="false"/>
          <w:i w:val="false"/>
          <w:color w:val="000000"/>
          <w:sz w:val="28"/>
        </w:rPr>
        <w:t xml:space="preserve">
      79. Ұйым жүргізген негізгі құралдардың бастапқы бағасы сатып алу кезіндегі қағидаттар негізінде анықталады. </w:t>
      </w:r>
    </w:p>
    <w:bookmarkEnd w:id="79"/>
    <w:bookmarkStart w:name="z81" w:id="80"/>
    <w:p>
      <w:pPr>
        <w:spacing w:after="0"/>
        <w:ind w:left="0"/>
        <w:jc w:val="left"/>
      </w:pPr>
      <w:r>
        <w:rPr>
          <w:rFonts w:ascii="Times New Roman"/>
          <w:b/>
          <w:i w:val="false"/>
          <w:color w:val="000000"/>
        </w:rPr>
        <w:t xml:space="preserve"> 
    $ 35 Активтермен алмасу </w:t>
      </w:r>
    </w:p>
    <w:bookmarkEnd w:id="80"/>
    <w:p>
      <w:pPr>
        <w:spacing w:after="0"/>
        <w:ind w:left="0"/>
        <w:jc w:val="both"/>
      </w:pPr>
      <w:r>
        <w:rPr>
          <w:rFonts w:ascii="Times New Roman"/>
          <w:b w:val="false"/>
          <w:i w:val="false"/>
          <w:color w:val="000000"/>
          <w:sz w:val="28"/>
        </w:rPr>
        <w:t xml:space="preserve">      80. Негізгі құралдар басқа активке айырбастауға сатып алынғанда алынған объектінің іс жүзіндегі құны төленген ақша қаражатының немесе олардың баламасының сомасына түзетілген берілген активтің әділ құнына тең келетін оның әділ құнына тең қабылданады. Жаңа активтің анықталған әділ құнының және оған айырбасқа берілген активтің баланстық құны арасындағы айырмашылық айырбас операциясынан пайда немесе шығын туындатады. </w:t>
      </w:r>
    </w:p>
    <w:bookmarkStart w:name="z82" w:id="81"/>
    <w:p>
      <w:pPr>
        <w:spacing w:after="0"/>
        <w:ind w:left="0"/>
        <w:jc w:val="both"/>
      </w:pPr>
      <w:r>
        <w:rPr>
          <w:rFonts w:ascii="Times New Roman"/>
          <w:b w:val="false"/>
          <w:i w:val="false"/>
          <w:color w:val="000000"/>
          <w:sz w:val="28"/>
        </w:rPr>
        <w:t xml:space="preserve">
      81. Егер айырбас жөніндегі операция коммерциялық негізге негізделмесе немесе алынған активтің де, берілген активтің де әділ құны сенімді бағаланбаса, сатып алынған негізгі құралдардың құны берілген активтің баланстық құны бойынша бағаланады. Алайда алынған активтердің әділ құны берілген активтердің құнсызданғандығы туралы куәландырады. Бұл жағдайда берілген активтің құнын ішінара есептен шығару жүргізіледі және бұл есептен шығарылған құн жаңа активке жатқызылады. </w:t>
      </w:r>
    </w:p>
    <w:bookmarkEnd w:id="81"/>
    <w:bookmarkStart w:name="z83" w:id="82"/>
    <w:p>
      <w:pPr>
        <w:spacing w:after="0"/>
        <w:ind w:left="0"/>
        <w:jc w:val="left"/>
      </w:pPr>
      <w:r>
        <w:rPr>
          <w:rFonts w:ascii="Times New Roman"/>
          <w:b/>
          <w:i w:val="false"/>
          <w:color w:val="000000"/>
        </w:rPr>
        <w:t xml:space="preserve"> 
    $ 36 Келесі шығындар </w:t>
      </w:r>
    </w:p>
    <w:bookmarkEnd w:id="82"/>
    <w:p>
      <w:pPr>
        <w:spacing w:after="0"/>
        <w:ind w:left="0"/>
        <w:jc w:val="both"/>
      </w:pPr>
      <w:r>
        <w:rPr>
          <w:rFonts w:ascii="Times New Roman"/>
          <w:b w:val="false"/>
          <w:i w:val="false"/>
          <w:color w:val="000000"/>
          <w:sz w:val="28"/>
        </w:rPr>
        <w:t xml:space="preserve">      82. Актив ретінде танылған негізгі құралдарға жатқызылған оның пайдалы қызметінің мерзімін ұзарту және/немесе болашақ экономикалық пайданы арттыруға әкелетін бастапқы есептелген нормативттік көрсеткіштерден тыс өнімділікті арттыру үшін осы объектінің ахуалын жақсартуға бағытталған келесі шығындар олардың баланстық құнын арттырады. Мысалы, оның қуаттылығын арттыруды, өнім сапасын елеулі жақсартуға қол жеткізу үшін машиналардың бөлшектерін жетілдіруді, бұрын бағаланған операциялық шығындарды елеулі қысқартуға мүмкіндік беретін жаңа өндірістік процестерді енгізуді қоса алғанда модификациялау. Барлық өзге де келесі шығындар олар келтірілген есепті кезеңнің шығыстары деп танылады. </w:t>
      </w:r>
    </w:p>
    <w:bookmarkStart w:name="z84" w:id="83"/>
    <w:p>
      <w:pPr>
        <w:spacing w:after="0"/>
        <w:ind w:left="0"/>
        <w:jc w:val="both"/>
      </w:pPr>
      <w:r>
        <w:rPr>
          <w:rFonts w:ascii="Times New Roman"/>
          <w:b w:val="false"/>
          <w:i w:val="false"/>
          <w:color w:val="000000"/>
          <w:sz w:val="28"/>
        </w:rPr>
        <w:t xml:space="preserve">
      83. Объектінің техникалық ахуалын сақтау және қолдау мақсатында жүргізілетін негізгі құралдарды жөндеуге және пайдалануға арналған шығындар бастапқы құнды арттырмайды, туындаған сәтке ағымдағы шығыстар ретінде танылады. Дұрыс пайдаланбау нәтижесінде апаттар мен активтің өзге бүлінуінің салдары болып табылатын негізгі құралдарды жөндеуге және қайта қалпына келтіруге арналған шығындар шығындарға жатқызылады. </w:t>
      </w:r>
    </w:p>
    <w:bookmarkEnd w:id="83"/>
    <w:bookmarkStart w:name="z85" w:id="84"/>
    <w:p>
      <w:pPr>
        <w:spacing w:after="0"/>
        <w:ind w:left="0"/>
        <w:jc w:val="both"/>
      </w:pPr>
      <w:r>
        <w:rPr>
          <w:rFonts w:ascii="Times New Roman"/>
          <w:b w:val="false"/>
          <w:i w:val="false"/>
          <w:color w:val="000000"/>
          <w:sz w:val="28"/>
        </w:rPr>
        <w:t xml:space="preserve">
      84. Негізгі құралдардың құрауыштары жекелеген активтер ретінде есептеледі, өйткені олардың өздері жатқызылған негізгі құралдарға қарағанда өзге пайдалы қолдану мерзімі бар. Осылайша, негізгі құралдарды тану өлшемдері қанағаттандырылса, негізгі құралдардың құраушын ауыстыру немесе жаңарту кезінде тартылған шығындар жекелеген активті сатып алу ретінде ескеріледі, ал ауыстырылған актив есептен шығарылады. </w:t>
      </w:r>
    </w:p>
    <w:bookmarkEnd w:id="84"/>
    <w:bookmarkStart w:name="z86" w:id="85"/>
    <w:p>
      <w:pPr>
        <w:spacing w:after="0"/>
        <w:ind w:left="0"/>
        <w:jc w:val="left"/>
      </w:pPr>
      <w:r>
        <w:rPr>
          <w:rFonts w:ascii="Times New Roman"/>
          <w:b/>
          <w:i w:val="false"/>
          <w:color w:val="000000"/>
        </w:rPr>
        <w:t xml:space="preserve"> 
    $ 37 Бастапқы танудан кейін өлшеу </w:t>
      </w:r>
    </w:p>
    <w:bookmarkEnd w:id="85"/>
    <w:p>
      <w:pPr>
        <w:spacing w:after="0"/>
        <w:ind w:left="0"/>
        <w:jc w:val="both"/>
      </w:pPr>
      <w:r>
        <w:rPr>
          <w:rFonts w:ascii="Times New Roman"/>
          <w:b w:val="false"/>
          <w:i w:val="false"/>
          <w:color w:val="000000"/>
          <w:sz w:val="28"/>
        </w:rPr>
        <w:t xml:space="preserve">      85. Бастапқы танылғаннан кейін негізгі құралдар барлық жинақталған амортизацияны есептен шығарғанда олардың өзіндік құны бойынша ескеріледі. </w:t>
      </w:r>
    </w:p>
    <w:bookmarkStart w:name="z87" w:id="86"/>
    <w:p>
      <w:pPr>
        <w:spacing w:after="0"/>
        <w:ind w:left="0"/>
        <w:jc w:val="left"/>
      </w:pPr>
      <w:r>
        <w:rPr>
          <w:rFonts w:ascii="Times New Roman"/>
          <w:b/>
          <w:i w:val="false"/>
          <w:color w:val="000000"/>
        </w:rPr>
        <w:t xml:space="preserve"> 
    $ 38 Амортизация </w:t>
      </w:r>
    </w:p>
    <w:bookmarkEnd w:id="86"/>
    <w:p>
      <w:pPr>
        <w:spacing w:after="0"/>
        <w:ind w:left="0"/>
        <w:jc w:val="both"/>
      </w:pPr>
      <w:r>
        <w:rPr>
          <w:rFonts w:ascii="Times New Roman"/>
          <w:b w:val="false"/>
          <w:i w:val="false"/>
          <w:color w:val="000000"/>
          <w:sz w:val="28"/>
        </w:rPr>
        <w:t xml:space="preserve">      86. Негізгі құралдардың амортизацияланатын құны амортизация арқылы олардың пайдалы қызметі ішінде жүйелі есептен шығарылады.       Физикалық тозу негізгі құралдарды пайдалану және сыртқы факторлардың әсер ету нәтижесі болып табылады.  </w:t>
      </w:r>
      <w:r>
        <w:br/>
      </w:r>
      <w:r>
        <w:rPr>
          <w:rFonts w:ascii="Times New Roman"/>
          <w:b w:val="false"/>
          <w:i w:val="false"/>
          <w:color w:val="000000"/>
          <w:sz w:val="28"/>
        </w:rPr>
        <w:t xml:space="preserve">
      Моральдық тозу процесті білдіреді, оның нәтижесінде ғылым мен техниканы дамытудың қазіргі заманғы талаптарына сәйкес келмейді.  </w:t>
      </w:r>
    </w:p>
    <w:bookmarkStart w:name="z88" w:id="87"/>
    <w:p>
      <w:pPr>
        <w:spacing w:after="0"/>
        <w:ind w:left="0"/>
        <w:jc w:val="both"/>
      </w:pPr>
      <w:r>
        <w:rPr>
          <w:rFonts w:ascii="Times New Roman"/>
          <w:b w:val="false"/>
          <w:i w:val="false"/>
          <w:color w:val="000000"/>
          <w:sz w:val="28"/>
        </w:rPr>
        <w:t xml:space="preserve">
      87. Әрбір кезең үшін амортизацияланатын есептеулер егер олар басқа активтің баланстық құнына енгізілмесе, шығыс ретінде танылады (аяқталмаған құрылыс, дайын өнім және т.б.). </w:t>
      </w:r>
    </w:p>
    <w:bookmarkEnd w:id="87"/>
    <w:bookmarkStart w:name="z89" w:id="88"/>
    <w:p>
      <w:pPr>
        <w:spacing w:after="0"/>
        <w:ind w:left="0"/>
        <w:jc w:val="both"/>
      </w:pPr>
      <w:r>
        <w:rPr>
          <w:rFonts w:ascii="Times New Roman"/>
          <w:b w:val="false"/>
          <w:i w:val="false"/>
          <w:color w:val="000000"/>
          <w:sz w:val="28"/>
        </w:rPr>
        <w:t xml:space="preserve">
      88. Негізгі құралдардың әрбір елеулі бөлігі жеке амортизациялануы тиіс. Алайда бірыңғай пайдалы қызмет мерзімі бар және тиісінше амортизация әдісімен активтердің елеулі бөліктері амортизация бойынша шығыстарды есептеу мақсатында топтарға біріктірілуі мүмкін. </w:t>
      </w:r>
    </w:p>
    <w:bookmarkEnd w:id="88"/>
    <w:bookmarkStart w:name="z90" w:id="89"/>
    <w:p>
      <w:pPr>
        <w:spacing w:after="0"/>
        <w:ind w:left="0"/>
        <w:jc w:val="both"/>
      </w:pPr>
      <w:r>
        <w:rPr>
          <w:rFonts w:ascii="Times New Roman"/>
          <w:b w:val="false"/>
          <w:i w:val="false"/>
          <w:color w:val="000000"/>
          <w:sz w:val="28"/>
        </w:rPr>
        <w:t xml:space="preserve">
      89. Пайдалы қолдану мерзімі ішінде активтің амортизацияланатын құнын жүйелі бөлу үшін амортизацияны есептеудің турасызықты әдісі пайдаланылады, ол активтің пайдалы қолданылуының мерзімі ішінде тұрақты аударымдарға әкеледі. </w:t>
      </w:r>
    </w:p>
    <w:bookmarkEnd w:id="89"/>
    <w:bookmarkStart w:name="z91" w:id="90"/>
    <w:p>
      <w:pPr>
        <w:spacing w:after="0"/>
        <w:ind w:left="0"/>
        <w:jc w:val="both"/>
      </w:pPr>
      <w:r>
        <w:rPr>
          <w:rFonts w:ascii="Times New Roman"/>
          <w:b w:val="false"/>
          <w:i w:val="false"/>
          <w:color w:val="000000"/>
          <w:sz w:val="28"/>
        </w:rPr>
        <w:t xml:space="preserve">
      90. Негізгі құралдарды амортизациялау актив пайдалануға қол жетімді болған және тіпті актив белгілі бір уақыт ішінде іске қосылмаса да оны істен шығарғанға дейін есептелуін жалғастырады. </w:t>
      </w:r>
    </w:p>
    <w:bookmarkEnd w:id="90"/>
    <w:bookmarkStart w:name="z92" w:id="91"/>
    <w:p>
      <w:pPr>
        <w:spacing w:after="0"/>
        <w:ind w:left="0"/>
        <w:jc w:val="both"/>
      </w:pPr>
      <w:r>
        <w:rPr>
          <w:rFonts w:ascii="Times New Roman"/>
          <w:b w:val="false"/>
          <w:i w:val="false"/>
          <w:color w:val="000000"/>
          <w:sz w:val="28"/>
        </w:rPr>
        <w:t xml:space="preserve">
      91. Негізгі құралдардың пайдалы қолдану мерзімі мерзімді қайта қаралып отырады, егер күтім алдыңғы есептеулерден елеулі ерекшеленсе, онда ағымдағы және болашақ кезеңдер үшін амортизациялық аударымдар түзетіледі. </w:t>
      </w:r>
    </w:p>
    <w:bookmarkEnd w:id="91"/>
    <w:bookmarkStart w:name="z93" w:id="92"/>
    <w:p>
      <w:pPr>
        <w:spacing w:after="0"/>
        <w:ind w:left="0"/>
        <w:jc w:val="left"/>
      </w:pPr>
      <w:r>
        <w:rPr>
          <w:rFonts w:ascii="Times New Roman"/>
          <w:b/>
          <w:i w:val="false"/>
          <w:color w:val="000000"/>
        </w:rPr>
        <w:t xml:space="preserve"> 
    $ 39 Есептен шығару және істен шығару </w:t>
      </w:r>
    </w:p>
    <w:bookmarkEnd w:id="92"/>
    <w:p>
      <w:pPr>
        <w:spacing w:after="0"/>
        <w:ind w:left="0"/>
        <w:jc w:val="both"/>
      </w:pPr>
      <w:r>
        <w:rPr>
          <w:rFonts w:ascii="Times New Roman"/>
          <w:b w:val="false"/>
          <w:i w:val="false"/>
          <w:color w:val="000000"/>
          <w:sz w:val="28"/>
        </w:rPr>
        <w:t xml:space="preserve">      92. Негізгі құрал баланстан ол істен шыққан кезде немесе актив пайдаланудан мүлде алып тасталған жағдайда және оны істен шығарудан енді ешқандай экономикалық пайдалар күтілмеген жағдайда баланстан есептен шығарылады. </w:t>
      </w:r>
    </w:p>
    <w:bookmarkStart w:name="z94" w:id="93"/>
    <w:p>
      <w:pPr>
        <w:spacing w:after="0"/>
        <w:ind w:left="0"/>
        <w:jc w:val="both"/>
      </w:pPr>
      <w:r>
        <w:rPr>
          <w:rFonts w:ascii="Times New Roman"/>
          <w:b w:val="false"/>
          <w:i w:val="false"/>
          <w:color w:val="000000"/>
          <w:sz w:val="28"/>
        </w:rPr>
        <w:t xml:space="preserve">
      93. Негізгі құралдарды есептен шығарудан немесе істен шығарудан туындайтын пайда немесе шығын активтің істен шығуынан түсетін бағалау таза кірісі мен баланстық құны арасындағы айырма ретінде анықталады және пайда мен шығындар туралы есепте кіріс немесе шығыс ретінде танылады. </w:t>
      </w:r>
    </w:p>
    <w:bookmarkEnd w:id="93"/>
    <w:bookmarkStart w:name="z95" w:id="94"/>
    <w:p>
      <w:pPr>
        <w:spacing w:after="0"/>
        <w:ind w:left="0"/>
        <w:jc w:val="left"/>
      </w:pPr>
      <w:r>
        <w:rPr>
          <w:rFonts w:ascii="Times New Roman"/>
          <w:b/>
          <w:i w:val="false"/>
          <w:color w:val="000000"/>
        </w:rPr>
        <w:t xml:space="preserve"> 
    $ 40 Ақпаратты ашу </w:t>
      </w:r>
    </w:p>
    <w:bookmarkEnd w:id="94"/>
    <w:p>
      <w:pPr>
        <w:spacing w:after="0"/>
        <w:ind w:left="0"/>
        <w:jc w:val="both"/>
      </w:pPr>
      <w:r>
        <w:rPr>
          <w:rFonts w:ascii="Times New Roman"/>
          <w:b w:val="false"/>
          <w:i w:val="false"/>
          <w:color w:val="000000"/>
          <w:sz w:val="28"/>
        </w:rPr>
        <w:t xml:space="preserve">      94. Субъектінің қаржылық есептілігі негізгі құралдардың әрбір түрі үшін мынадай ақпаратты ашады: </w:t>
      </w:r>
      <w:r>
        <w:br/>
      </w:r>
      <w:r>
        <w:rPr>
          <w:rFonts w:ascii="Times New Roman"/>
          <w:b w:val="false"/>
          <w:i w:val="false"/>
          <w:color w:val="000000"/>
          <w:sz w:val="28"/>
        </w:rPr>
        <w:t xml:space="preserve">
      1) жалпы баланстық құнды анықтау үшін пайдаланылатын өлшеу негізі. Егер бір базадан артық пайдаланылса, негізгі құралдардың әрбір санаты бойынша осы базаға арналған жалпы баланстық құн ашылады; </w:t>
      </w:r>
      <w:r>
        <w:br/>
      </w:r>
      <w:r>
        <w:rPr>
          <w:rFonts w:ascii="Times New Roman"/>
          <w:b w:val="false"/>
          <w:i w:val="false"/>
          <w:color w:val="000000"/>
          <w:sz w:val="28"/>
        </w:rPr>
        <w:t xml:space="preserve">
      2) қолданылатын пайдалы қолдану мерзімі немесе амортизация нормалары; </w:t>
      </w:r>
      <w:r>
        <w:br/>
      </w:r>
      <w:r>
        <w:rPr>
          <w:rFonts w:ascii="Times New Roman"/>
          <w:b w:val="false"/>
          <w:i w:val="false"/>
          <w:color w:val="000000"/>
          <w:sz w:val="28"/>
        </w:rPr>
        <w:t xml:space="preserve">
      3) мыналарды: түсімдерді, істен шығуды, амортизацияны, сондай-ақ өзге де өзгерістерді көрсететін кезеңнің басына және аяғына баланстық құнды тексеру.  </w:t>
      </w:r>
    </w:p>
    <w:bookmarkStart w:name="z96" w:id="95"/>
    <w:p>
      <w:pPr>
        <w:spacing w:after="0"/>
        <w:ind w:left="0"/>
        <w:jc w:val="both"/>
      </w:pPr>
      <w:r>
        <w:rPr>
          <w:rFonts w:ascii="Times New Roman"/>
          <w:b w:val="false"/>
          <w:i w:val="false"/>
          <w:color w:val="000000"/>
          <w:sz w:val="28"/>
        </w:rPr>
        <w:t xml:space="preserve">
      95. Қаржылық есептілік сондай-ақ мыналарды қамтуы тиіс: </w:t>
      </w:r>
      <w:r>
        <w:br/>
      </w:r>
      <w:r>
        <w:rPr>
          <w:rFonts w:ascii="Times New Roman"/>
          <w:b w:val="false"/>
          <w:i w:val="false"/>
          <w:color w:val="000000"/>
          <w:sz w:val="28"/>
        </w:rPr>
        <w:t xml:space="preserve">
      1) негізгі құралдардың объектілерін пайдалануға арналған шектеулердің болуы және сомасы, сондай-ақ міндеттемелердің орындалуын қамтамасыз ету ретінде кепілдегі негізгі құралдар; </w:t>
      </w:r>
      <w:r>
        <w:br/>
      </w:r>
      <w:r>
        <w:rPr>
          <w:rFonts w:ascii="Times New Roman"/>
          <w:b w:val="false"/>
          <w:i w:val="false"/>
          <w:color w:val="000000"/>
          <w:sz w:val="28"/>
        </w:rPr>
        <w:t xml:space="preserve">
      2) құрылыс процесіндегі негізгі құралдардың құнына енгізілген шығындар шамасы; </w:t>
      </w:r>
      <w:r>
        <w:br/>
      </w:r>
      <w:r>
        <w:rPr>
          <w:rFonts w:ascii="Times New Roman"/>
          <w:b w:val="false"/>
          <w:i w:val="false"/>
          <w:color w:val="000000"/>
          <w:sz w:val="28"/>
        </w:rPr>
        <w:t xml:space="preserve">
      3) негізгі құралдарды сатып алу жөніндегі міндеттемелер сомасы; </w:t>
      </w:r>
      <w:r>
        <w:br/>
      </w:r>
      <w:r>
        <w:rPr>
          <w:rFonts w:ascii="Times New Roman"/>
          <w:b w:val="false"/>
          <w:i w:val="false"/>
          <w:color w:val="000000"/>
          <w:sz w:val="28"/>
        </w:rPr>
        <w:t xml:space="preserve">
      4) егер қаржылық есептілікте жеке ашылмаса, қаржылық есептілікке енгізілген құнсызданған және жоғалған негізгі құралдар үшін үшінші тұлғалардың өтемақы сомасы. </w:t>
      </w:r>
    </w:p>
    <w:bookmarkEnd w:id="95"/>
    <w:bookmarkStart w:name="z97" w:id="96"/>
    <w:p>
      <w:pPr>
        <w:spacing w:after="0"/>
        <w:ind w:left="0"/>
        <w:jc w:val="both"/>
      </w:pPr>
      <w:r>
        <w:rPr>
          <w:rFonts w:ascii="Times New Roman"/>
          <w:b w:val="false"/>
          <w:i w:val="false"/>
          <w:color w:val="000000"/>
          <w:sz w:val="28"/>
        </w:rPr>
        <w:t xml:space="preserve">
      96. Бұдан басқа, мынадай ақпарат қаржылық есептілікте орынды: </w:t>
      </w:r>
      <w:r>
        <w:br/>
      </w:r>
      <w:r>
        <w:rPr>
          <w:rFonts w:ascii="Times New Roman"/>
          <w:b w:val="false"/>
          <w:i w:val="false"/>
          <w:color w:val="000000"/>
          <w:sz w:val="28"/>
        </w:rPr>
        <w:t xml:space="preserve">
      1) уақытша тұрып қалған негізгі құралдардың баланстық құны; </w:t>
      </w:r>
      <w:r>
        <w:br/>
      </w:r>
      <w:r>
        <w:rPr>
          <w:rFonts w:ascii="Times New Roman"/>
          <w:b w:val="false"/>
          <w:i w:val="false"/>
          <w:color w:val="000000"/>
          <w:sz w:val="28"/>
        </w:rPr>
        <w:t xml:space="preserve">
      2) барлық толығымен амортизацияланған, бірақ әлі пайдаланылмаған негізгі құралдардың жалпы баланстық құны; </w:t>
      </w:r>
      <w:r>
        <w:br/>
      </w:r>
      <w:r>
        <w:rPr>
          <w:rFonts w:ascii="Times New Roman"/>
          <w:b w:val="false"/>
          <w:i w:val="false"/>
          <w:color w:val="000000"/>
          <w:sz w:val="28"/>
        </w:rPr>
        <w:t xml:space="preserve">
      3) белсенді пайдаланылуы тоқтатылған және істен шығаруға арналған негізгі құралдардың баланстық құны. </w:t>
      </w:r>
    </w:p>
    <w:bookmarkEnd w:id="96"/>
    <w:bookmarkStart w:name="z98" w:id="97"/>
    <w:p>
      <w:pPr>
        <w:spacing w:after="0"/>
        <w:ind w:left="0"/>
        <w:jc w:val="left"/>
      </w:pPr>
      <w:r>
        <w:rPr>
          <w:rFonts w:ascii="Times New Roman"/>
          <w:b/>
          <w:i w:val="false"/>
          <w:color w:val="000000"/>
        </w:rPr>
        <w:t xml:space="preserve"> 
  7-бөлім. Биологиялық активтер мен ауыл шаруашылығы өнімдерін есепке алу </w:t>
      </w:r>
    </w:p>
    <w:bookmarkEnd w:id="97"/>
    <w:p>
      <w:pPr>
        <w:spacing w:after="0"/>
        <w:ind w:left="0"/>
        <w:jc w:val="both"/>
      </w:pPr>
      <w:r>
        <w:rPr>
          <w:rFonts w:ascii="Times New Roman"/>
          <w:b w:val="false"/>
          <w:i w:val="false"/>
          <w:color w:val="000000"/>
          <w:sz w:val="28"/>
        </w:rPr>
        <w:t xml:space="preserve">      97. Осы бөлім жинау сәтінде биологиялық активтерден алынған ауыл шаруашылығы өнімдерін есепке алуды қарастырады. Өнім егіс жиналғаннан кейін қайта сыныпталады және қорлар ретінде ескеріледі. </w:t>
      </w:r>
    </w:p>
    <w:bookmarkStart w:name="z99" w:id="98"/>
    <w:p>
      <w:pPr>
        <w:spacing w:after="0"/>
        <w:ind w:left="0"/>
        <w:jc w:val="left"/>
      </w:pPr>
      <w:r>
        <w:rPr>
          <w:rFonts w:ascii="Times New Roman"/>
          <w:b/>
          <w:i w:val="false"/>
          <w:color w:val="000000"/>
        </w:rPr>
        <w:t xml:space="preserve"> 
    $ 41 Тану және өлшеу </w:t>
      </w:r>
    </w:p>
    <w:bookmarkEnd w:id="98"/>
    <w:p>
      <w:pPr>
        <w:spacing w:after="0"/>
        <w:ind w:left="0"/>
        <w:jc w:val="both"/>
      </w:pPr>
      <w:r>
        <w:rPr>
          <w:rFonts w:ascii="Times New Roman"/>
          <w:b w:val="false"/>
          <w:i w:val="false"/>
          <w:color w:val="000000"/>
          <w:sz w:val="28"/>
        </w:rPr>
        <w:t xml:space="preserve">      98. Ауыл шаруашылығы қызметі қызметтің әр түрлісінің кең ауқымын қамтиды. Мынадай үш сипаттама ауыл шаруашылығы қызметінің барлық түрлеріне тән болып есептеледі: </w:t>
      </w:r>
      <w:r>
        <w:br/>
      </w:r>
      <w:r>
        <w:rPr>
          <w:rFonts w:ascii="Times New Roman"/>
          <w:b w:val="false"/>
          <w:i w:val="false"/>
          <w:color w:val="000000"/>
          <w:sz w:val="28"/>
        </w:rPr>
        <w:t xml:space="preserve">
      1) биологиялық активтер биотрансформацияға қабілетті болуы тиіс. </w:t>
      </w:r>
      <w:r>
        <w:br/>
      </w:r>
      <w:r>
        <w:rPr>
          <w:rFonts w:ascii="Times New Roman"/>
          <w:b w:val="false"/>
          <w:i w:val="false"/>
          <w:color w:val="000000"/>
          <w:sz w:val="28"/>
        </w:rPr>
        <w:t xml:space="preserve">
      2) ауыл шаруашылығы қызметі басқарылатын болуы тиіс. </w:t>
      </w:r>
      <w:r>
        <w:br/>
      </w:r>
      <w:r>
        <w:rPr>
          <w:rFonts w:ascii="Times New Roman"/>
          <w:b w:val="false"/>
          <w:i w:val="false"/>
          <w:color w:val="000000"/>
          <w:sz w:val="28"/>
        </w:rPr>
        <w:t xml:space="preserve">
      3) биотрансформациямен тартылған сандық және сапалық өзгерістер ауыл шаруашылығы қызметін басқару процесінің бір бөлігі ретінде қадағаланады және өлшенеді. </w:t>
      </w:r>
    </w:p>
    <w:bookmarkStart w:name="z100" w:id="99"/>
    <w:p>
      <w:pPr>
        <w:spacing w:after="0"/>
        <w:ind w:left="0"/>
        <w:jc w:val="both"/>
      </w:pPr>
      <w:r>
        <w:rPr>
          <w:rFonts w:ascii="Times New Roman"/>
          <w:b w:val="false"/>
          <w:i w:val="false"/>
          <w:color w:val="000000"/>
          <w:sz w:val="28"/>
        </w:rPr>
        <w:t xml:space="preserve">
      99. Субъект биологиялық активті немесе ауыл шаруашылығы өнімін мынадай кезде ғана таниды: </w:t>
      </w:r>
      <w:r>
        <w:br/>
      </w:r>
      <w:r>
        <w:rPr>
          <w:rFonts w:ascii="Times New Roman"/>
          <w:b w:val="false"/>
          <w:i w:val="false"/>
          <w:color w:val="000000"/>
          <w:sz w:val="28"/>
        </w:rPr>
        <w:t xml:space="preserve">
      1) Субъект активті өткен оқиғалардың нәтижесінде бақылайды; </w:t>
      </w:r>
      <w:r>
        <w:br/>
      </w:r>
      <w:r>
        <w:rPr>
          <w:rFonts w:ascii="Times New Roman"/>
          <w:b w:val="false"/>
          <w:i w:val="false"/>
          <w:color w:val="000000"/>
          <w:sz w:val="28"/>
        </w:rPr>
        <w:t xml:space="preserve">
      2) Субъектінің осы активтен болашақ пайда алу мүмкіндігі бар; </w:t>
      </w:r>
      <w:r>
        <w:br/>
      </w:r>
      <w:r>
        <w:rPr>
          <w:rFonts w:ascii="Times New Roman"/>
          <w:b w:val="false"/>
          <w:i w:val="false"/>
          <w:color w:val="000000"/>
          <w:sz w:val="28"/>
        </w:rPr>
        <w:t xml:space="preserve">
      3) активтің өзіндік құнын сенімділіктің жеткілікті деңгейімен өлшеуге болады. </w:t>
      </w:r>
    </w:p>
    <w:bookmarkEnd w:id="99"/>
    <w:bookmarkStart w:name="z101" w:id="100"/>
    <w:p>
      <w:pPr>
        <w:spacing w:after="0"/>
        <w:ind w:left="0"/>
        <w:jc w:val="both"/>
      </w:pPr>
      <w:r>
        <w:rPr>
          <w:rFonts w:ascii="Times New Roman"/>
          <w:b w:val="false"/>
          <w:i w:val="false"/>
          <w:color w:val="000000"/>
          <w:sz w:val="28"/>
        </w:rPr>
        <w:t xml:space="preserve">
      100. Биологиялық актив бастапқы тану сәтінде өзінің құны бойынша өлшенеді. </w:t>
      </w:r>
    </w:p>
    <w:bookmarkEnd w:id="100"/>
    <w:bookmarkStart w:name="z102" w:id="101"/>
    <w:p>
      <w:pPr>
        <w:spacing w:after="0"/>
        <w:ind w:left="0"/>
        <w:jc w:val="both"/>
      </w:pPr>
      <w:r>
        <w:rPr>
          <w:rFonts w:ascii="Times New Roman"/>
          <w:b w:val="false"/>
          <w:i w:val="false"/>
          <w:color w:val="000000"/>
          <w:sz w:val="28"/>
        </w:rPr>
        <w:t xml:space="preserve">
      101. Субъектінің биологиялық активтерінен жиналған ауыл шаруашылығы өнімі егіс жинау сәтіне белгіленген өзіндік құн бойынша өлшенеді, нәтижесінде актив қорларға қайта сыныпталатын күнге өзіндік құн болып табылады. </w:t>
      </w:r>
    </w:p>
    <w:bookmarkEnd w:id="101"/>
    <w:bookmarkStart w:name="z103" w:id="102"/>
    <w:p>
      <w:pPr>
        <w:spacing w:after="0"/>
        <w:ind w:left="0"/>
        <w:jc w:val="both"/>
      </w:pPr>
      <w:r>
        <w:rPr>
          <w:rFonts w:ascii="Times New Roman"/>
          <w:b w:val="false"/>
          <w:i w:val="false"/>
          <w:color w:val="000000"/>
          <w:sz w:val="28"/>
        </w:rPr>
        <w:t xml:space="preserve">
      102. Биологиялық активті өзіндік құны бойынша бастапқы тану кезінде туындайтын өзге де кірістер немесе шығындар орын алған кезең үшін таза кіріс немесе шығынды анықтау кезінде ескеріледі. </w:t>
      </w:r>
    </w:p>
    <w:bookmarkEnd w:id="102"/>
    <w:bookmarkStart w:name="z104" w:id="103"/>
    <w:p>
      <w:pPr>
        <w:spacing w:after="0"/>
        <w:ind w:left="0"/>
        <w:jc w:val="both"/>
      </w:pPr>
      <w:r>
        <w:rPr>
          <w:rFonts w:ascii="Times New Roman"/>
          <w:b w:val="false"/>
          <w:i w:val="false"/>
          <w:color w:val="000000"/>
          <w:sz w:val="28"/>
        </w:rPr>
        <w:t xml:space="preserve">
      103. Ауыл шаруашылығы өнімдерін бастапқы тану кезінде туындайтын өзге де кірістер немесе шығындар орын алған кезең үшін таза пайда немесе шығынды анықтау кезінде ескеріледі. </w:t>
      </w:r>
    </w:p>
    <w:bookmarkEnd w:id="103"/>
    <w:bookmarkStart w:name="z105" w:id="104"/>
    <w:p>
      <w:pPr>
        <w:spacing w:after="0"/>
        <w:ind w:left="0"/>
        <w:jc w:val="left"/>
      </w:pPr>
      <w:r>
        <w:rPr>
          <w:rFonts w:ascii="Times New Roman"/>
          <w:b/>
          <w:i w:val="false"/>
          <w:color w:val="000000"/>
        </w:rPr>
        <w:t xml:space="preserve"> 
  8-бөлім. Мемлекеттік субсидиялар </w:t>
      </w:r>
    </w:p>
    <w:bookmarkEnd w:id="104"/>
    <w:p>
      <w:pPr>
        <w:spacing w:after="0"/>
        <w:ind w:left="0"/>
        <w:jc w:val="both"/>
      </w:pPr>
      <w:r>
        <w:rPr>
          <w:rFonts w:ascii="Times New Roman"/>
          <w:b w:val="false"/>
          <w:i w:val="false"/>
          <w:color w:val="000000"/>
          <w:sz w:val="28"/>
        </w:rPr>
        <w:t xml:space="preserve">      104. Биологиялық активке жатқызылған шарттармен шектелмеген мемлекеттік субсидия алуға жататын субсидиялар разрядына өткенде ғана кірістер құрамында танылады. </w:t>
      </w:r>
    </w:p>
    <w:bookmarkStart w:name="z106" w:id="105"/>
    <w:p>
      <w:pPr>
        <w:spacing w:after="0"/>
        <w:ind w:left="0"/>
        <w:jc w:val="both"/>
      </w:pPr>
      <w:r>
        <w:rPr>
          <w:rFonts w:ascii="Times New Roman"/>
          <w:b w:val="false"/>
          <w:i w:val="false"/>
          <w:color w:val="000000"/>
          <w:sz w:val="28"/>
        </w:rPr>
        <w:t xml:space="preserve">
      105. Биологиялық активке жатқызылған белгілі бір шарттарда берілетін мемлекеттік субсидия, оның ішінде Субъект ауыл шаруашылығы қызметінің кез келген түрімен айналыспауы тиіс болғанда, мемлекеттік субсидия шартын орындағаннан кейін ғана кірістер құрамында танылады. </w:t>
      </w:r>
    </w:p>
    <w:bookmarkEnd w:id="105"/>
    <w:bookmarkStart w:name="z107" w:id="106"/>
    <w:p>
      <w:pPr>
        <w:spacing w:after="0"/>
        <w:ind w:left="0"/>
        <w:jc w:val="left"/>
      </w:pPr>
      <w:r>
        <w:rPr>
          <w:rFonts w:ascii="Times New Roman"/>
          <w:b/>
          <w:i w:val="false"/>
          <w:color w:val="000000"/>
        </w:rPr>
        <w:t xml:space="preserve"> 
    $ 42 Ақпаратты ашу </w:t>
      </w:r>
    </w:p>
    <w:bookmarkEnd w:id="106"/>
    <w:p>
      <w:pPr>
        <w:spacing w:after="0"/>
        <w:ind w:left="0"/>
        <w:jc w:val="both"/>
      </w:pPr>
      <w:r>
        <w:rPr>
          <w:rFonts w:ascii="Times New Roman"/>
          <w:b w:val="false"/>
          <w:i w:val="false"/>
          <w:color w:val="000000"/>
          <w:sz w:val="28"/>
        </w:rPr>
        <w:t xml:space="preserve">      106. Тұтынылатын және жеміс беретін биологиялық активтердің, сондай-ақ піскен және піспеген биологиялық активтердің ара жігін ажырата отырып, биологиялық активтердің әрбір тобы туралы сандық ақпарат беру ұсынылады. Субъект осындай жігін ажырату үшін пайдаланылатын қағидаттар туралы ақпаратты ашады. </w:t>
      </w:r>
    </w:p>
    <w:bookmarkStart w:name="z108" w:id="107"/>
    <w:p>
      <w:pPr>
        <w:spacing w:after="0"/>
        <w:ind w:left="0"/>
        <w:jc w:val="both"/>
      </w:pPr>
      <w:r>
        <w:rPr>
          <w:rFonts w:ascii="Times New Roman"/>
          <w:b w:val="false"/>
          <w:i w:val="false"/>
          <w:color w:val="000000"/>
          <w:sz w:val="28"/>
        </w:rPr>
        <w:t xml:space="preserve">
      107. Тұтынылатын биологиялық активтер - ауыл шаруашылығы өнімі түрінде жиналатын немесе биологиялық активтер түрінде (мысалы, етке жіберу мақсатындағы, сатуға арналған ірі қара мал, балық өсіру шаруашылықтарындағы балық, дәнді дақылдар - жүгері және бидай, сондай-ақ отын дайындау мақсатында өсірілетін ағаштар). </w:t>
      </w:r>
    </w:p>
    <w:bookmarkEnd w:id="107"/>
    <w:bookmarkStart w:name="z109" w:id="108"/>
    <w:p>
      <w:pPr>
        <w:spacing w:after="0"/>
        <w:ind w:left="0"/>
        <w:jc w:val="both"/>
      </w:pPr>
      <w:r>
        <w:rPr>
          <w:rFonts w:ascii="Times New Roman"/>
          <w:b w:val="false"/>
          <w:i w:val="false"/>
          <w:color w:val="000000"/>
          <w:sz w:val="28"/>
        </w:rPr>
        <w:t xml:space="preserve">
      108. Жеміс беретін биологиялық активтер - тұтынатын болып табылмайтын барлық өзге биологиялық активтер. Жеміс беретін биологиялық активтер - бұл ауыл шаруашылығы өнімі (мысалы, етке жіберу мақсатындағы, сатуға арналған ірі қара мал, балық өсіру шаруашылықтарындағы балық, дәнді дақылдар - жүгері және бидай, сондай-ақ отын дайындау мақсатында өсірілетін ағаштар) емес, өздігінен қалпына келетін объектілер. </w:t>
      </w:r>
    </w:p>
    <w:bookmarkEnd w:id="108"/>
    <w:bookmarkStart w:name="z110" w:id="109"/>
    <w:p>
      <w:pPr>
        <w:spacing w:after="0"/>
        <w:ind w:left="0"/>
        <w:jc w:val="both"/>
      </w:pPr>
      <w:r>
        <w:rPr>
          <w:rFonts w:ascii="Times New Roman"/>
          <w:b w:val="false"/>
          <w:i w:val="false"/>
          <w:color w:val="000000"/>
          <w:sz w:val="28"/>
        </w:rPr>
        <w:t xml:space="preserve">
      109. Піскен биологиялық активтер - бұл өнімді (тұтынылатын биологиялық активтер) жинауға кірісуге мүмкіндік беретін өлшемдерге қол жеткізген, не тұрақты негізде өнімді (өнім беретін биологиялық активтер) жинауды қамтамасыз етуі мүмкін активтер. </w:t>
      </w:r>
    </w:p>
    <w:bookmarkEnd w:id="109"/>
    <w:bookmarkStart w:name="z111" w:id="110"/>
    <w:p>
      <w:pPr>
        <w:spacing w:after="0"/>
        <w:ind w:left="0"/>
        <w:jc w:val="both"/>
      </w:pPr>
      <w:r>
        <w:rPr>
          <w:rFonts w:ascii="Times New Roman"/>
          <w:b w:val="false"/>
          <w:i w:val="false"/>
          <w:color w:val="000000"/>
          <w:sz w:val="28"/>
        </w:rPr>
        <w:t xml:space="preserve">
      110. Субъектінің қаржылық есептілігі мынадай ақпаратты ашады: </w:t>
      </w:r>
      <w:r>
        <w:br/>
      </w:r>
      <w:r>
        <w:rPr>
          <w:rFonts w:ascii="Times New Roman"/>
          <w:b w:val="false"/>
          <w:i w:val="false"/>
          <w:color w:val="000000"/>
          <w:sz w:val="28"/>
        </w:rPr>
        <w:t xml:space="preserve">
      1) баланстың өзінде биологиялық активтердің баланстық құны; </w:t>
      </w:r>
      <w:r>
        <w:br/>
      </w:r>
      <w:r>
        <w:rPr>
          <w:rFonts w:ascii="Times New Roman"/>
          <w:b w:val="false"/>
          <w:i w:val="false"/>
          <w:color w:val="000000"/>
          <w:sz w:val="28"/>
        </w:rPr>
        <w:t xml:space="preserve">
      2) биологиялық активтердің әрбір сыныбының сипаттамасы; </w:t>
      </w:r>
      <w:r>
        <w:br/>
      </w:r>
      <w:r>
        <w:rPr>
          <w:rFonts w:ascii="Times New Roman"/>
          <w:b w:val="false"/>
          <w:i w:val="false"/>
          <w:color w:val="000000"/>
          <w:sz w:val="28"/>
        </w:rPr>
        <w:t xml:space="preserve">
      3) оларды пайдалануға қатысты белгілі бір шектеулер қолданылатын биологиялық активтердің болуы және баланстық құны, сондай-ақ міндеттемелерді қамтамасыз ету ретінде кепілге берілген биологиялық активтердің баланстық құны; </w:t>
      </w:r>
      <w:r>
        <w:br/>
      </w:r>
      <w:r>
        <w:rPr>
          <w:rFonts w:ascii="Times New Roman"/>
          <w:b w:val="false"/>
          <w:i w:val="false"/>
          <w:color w:val="000000"/>
          <w:sz w:val="28"/>
        </w:rPr>
        <w:t xml:space="preserve">
      4) биологиялық активтерді жетілдіруге немесе сатып алуға байланысты міндеттемелердің сомасы; </w:t>
      </w:r>
      <w:r>
        <w:br/>
      </w:r>
      <w:r>
        <w:rPr>
          <w:rFonts w:ascii="Times New Roman"/>
          <w:b w:val="false"/>
          <w:i w:val="false"/>
          <w:color w:val="000000"/>
          <w:sz w:val="28"/>
        </w:rPr>
        <w:t xml:space="preserve">
      5) ауыл шаруашылығы қызметіне байланысты қаржы тәуекелін басқару стратегиясы; </w:t>
      </w:r>
      <w:r>
        <w:br/>
      </w:r>
      <w:r>
        <w:rPr>
          <w:rFonts w:ascii="Times New Roman"/>
          <w:b w:val="false"/>
          <w:i w:val="false"/>
          <w:color w:val="000000"/>
          <w:sz w:val="28"/>
        </w:rPr>
        <w:t xml:space="preserve">
      6) активтерді сатып алуға байланысты құнның өсуі туралы кезеңнің басындағы және аяғындағы баланстық құнды салыстыру; </w:t>
      </w:r>
      <w:r>
        <w:br/>
      </w:r>
      <w:r>
        <w:rPr>
          <w:rFonts w:ascii="Times New Roman"/>
          <w:b w:val="false"/>
          <w:i w:val="false"/>
          <w:color w:val="000000"/>
          <w:sz w:val="28"/>
        </w:rPr>
        <w:t xml:space="preserve">
      7) сатуға байланысты құнды азайту; </w:t>
      </w:r>
      <w:r>
        <w:br/>
      </w:r>
      <w:r>
        <w:rPr>
          <w:rFonts w:ascii="Times New Roman"/>
          <w:b w:val="false"/>
          <w:i w:val="false"/>
          <w:color w:val="000000"/>
          <w:sz w:val="28"/>
        </w:rPr>
        <w:t xml:space="preserve">
      8) өнімді жинауға байланысты құнды азайту; өзге де өзгерістер. </w:t>
      </w:r>
    </w:p>
    <w:bookmarkEnd w:id="110"/>
    <w:bookmarkStart w:name="z112" w:id="111"/>
    <w:p>
      <w:pPr>
        <w:spacing w:after="0"/>
        <w:ind w:left="0"/>
        <w:jc w:val="left"/>
      </w:pPr>
      <w:r>
        <w:rPr>
          <w:rFonts w:ascii="Times New Roman"/>
          <w:b/>
          <w:i w:val="false"/>
          <w:color w:val="000000"/>
        </w:rPr>
        <w:t xml:space="preserve"> 
  8-бөлім. Материалдық емес активтерді есепке алу  $ 43 Материалдық емес активтер </w:t>
      </w:r>
    </w:p>
    <w:bookmarkEnd w:id="111"/>
    <w:p>
      <w:pPr>
        <w:spacing w:after="0"/>
        <w:ind w:left="0"/>
        <w:jc w:val="both"/>
      </w:pPr>
      <w:r>
        <w:rPr>
          <w:rFonts w:ascii="Times New Roman"/>
          <w:b w:val="false"/>
          <w:i w:val="false"/>
          <w:color w:val="000000"/>
          <w:sz w:val="28"/>
        </w:rPr>
        <w:t xml:space="preserve">      111. Объект материалдық емес активтің анықтамасына жауап беруі үшін ол материалдық емес активті тану өлшемдеріне, яғни ресурстардың бірегейлендірілуіне, оларды бақылау мен болашақ экономикалық пайдалардың болуына жауап беруі тиіс. Егер объект материалдық емес активтің анықтамасына жауап бермесе, оны сатып алуға немесе ішкі өндіруге арналған шығындар тартылғанда шығыс ретінде танылады. </w:t>
      </w:r>
    </w:p>
    <w:bookmarkStart w:name="z113" w:id="112"/>
    <w:p>
      <w:pPr>
        <w:spacing w:after="0"/>
        <w:ind w:left="0"/>
        <w:jc w:val="both"/>
      </w:pPr>
      <w:r>
        <w:rPr>
          <w:rFonts w:ascii="Times New Roman"/>
          <w:b w:val="false"/>
          <w:i w:val="false"/>
          <w:color w:val="000000"/>
          <w:sz w:val="28"/>
        </w:rPr>
        <w:t xml:space="preserve">
      112. Материалдық емес актив егер: </w:t>
      </w:r>
      <w:r>
        <w:br/>
      </w:r>
      <w:r>
        <w:rPr>
          <w:rFonts w:ascii="Times New Roman"/>
          <w:b w:val="false"/>
          <w:i w:val="false"/>
          <w:color w:val="000000"/>
          <w:sz w:val="28"/>
        </w:rPr>
        <w:t xml:space="preserve">
      1) егер оны субъектіден бөлуге болатын болса, яғни субъекті сата алса, жалға берсе немесе жеке, не жеке, не оған байланысты шартпен, активпен немесе міндеттемемен бірге айырбастаса; </w:t>
      </w:r>
      <w:r>
        <w:br/>
      </w:r>
      <w:r>
        <w:rPr>
          <w:rFonts w:ascii="Times New Roman"/>
          <w:b w:val="false"/>
          <w:i w:val="false"/>
          <w:color w:val="000000"/>
          <w:sz w:val="28"/>
        </w:rPr>
        <w:t xml:space="preserve">
      2) ол субъектіден берілген немесе бөлінген болып табылады ма, қарамастан заңды құқықтардан немесе басқа құқықтар мен міндеттемелерден туындаса бірегейлендіріледі. </w:t>
      </w:r>
    </w:p>
    <w:bookmarkEnd w:id="112"/>
    <w:bookmarkStart w:name="z114" w:id="113"/>
    <w:p>
      <w:pPr>
        <w:spacing w:after="0"/>
        <w:ind w:left="0"/>
        <w:jc w:val="both"/>
      </w:pPr>
      <w:r>
        <w:rPr>
          <w:rFonts w:ascii="Times New Roman"/>
          <w:b w:val="false"/>
          <w:i w:val="false"/>
          <w:color w:val="000000"/>
          <w:sz w:val="28"/>
        </w:rPr>
        <w:t xml:space="preserve">
      113. Бақылау: </w:t>
      </w:r>
      <w:r>
        <w:br/>
      </w:r>
      <w:r>
        <w:rPr>
          <w:rFonts w:ascii="Times New Roman"/>
          <w:b w:val="false"/>
          <w:i w:val="false"/>
          <w:color w:val="000000"/>
          <w:sz w:val="28"/>
        </w:rPr>
        <w:t xml:space="preserve">
      1) материалдық емес активті пайдаланудан болашақ экономикалық пайда алуға арналған құқықты (мысалы, заңды құжаттармен ресімделген құқық - патент, лицензия); </w:t>
      </w:r>
      <w:r>
        <w:br/>
      </w:r>
      <w:r>
        <w:rPr>
          <w:rFonts w:ascii="Times New Roman"/>
          <w:b w:val="false"/>
          <w:i w:val="false"/>
          <w:color w:val="000000"/>
          <w:sz w:val="28"/>
        </w:rPr>
        <w:t xml:space="preserve">
      2) материалдық емес активті пайдаланудан алынған басқа пайдаларға қатынауға тыйым салу мүмкіндігін (мысалы, коммерциялық құпияны жария еткені үшін заң жауапкершілігі арқылы) білдіреді. </w:t>
      </w:r>
    </w:p>
    <w:bookmarkEnd w:id="113"/>
    <w:bookmarkStart w:name="z115" w:id="114"/>
    <w:p>
      <w:pPr>
        <w:spacing w:after="0"/>
        <w:ind w:left="0"/>
        <w:jc w:val="both"/>
      </w:pPr>
      <w:r>
        <w:rPr>
          <w:rFonts w:ascii="Times New Roman"/>
          <w:b w:val="false"/>
          <w:i w:val="false"/>
          <w:color w:val="000000"/>
          <w:sz w:val="28"/>
        </w:rPr>
        <w:t xml:space="preserve">
      114. Материалдық емес активтен түсетін болашақ экономикалық пайдалар өнімдерді немесе қызметтерді сатудан түсетін кірісті, шығындарды үнемдеуді немесе субъектінің активті пайдалану нәтижесі болып табылатын басқа да пайдаларды қамтуы мүмкін. </w:t>
      </w:r>
    </w:p>
    <w:bookmarkEnd w:id="114"/>
    <w:bookmarkStart w:name="z116" w:id="115"/>
    <w:p>
      <w:pPr>
        <w:spacing w:after="0"/>
        <w:ind w:left="0"/>
        <w:jc w:val="left"/>
      </w:pPr>
      <w:r>
        <w:rPr>
          <w:rFonts w:ascii="Times New Roman"/>
          <w:b/>
          <w:i w:val="false"/>
          <w:color w:val="000000"/>
        </w:rPr>
        <w:t xml:space="preserve"> 
    $ 44 Материалдық емес активті тану және бастапқы өлшеу </w:t>
      </w:r>
    </w:p>
    <w:bookmarkEnd w:id="115"/>
    <w:p>
      <w:pPr>
        <w:spacing w:after="0"/>
        <w:ind w:left="0"/>
        <w:jc w:val="both"/>
      </w:pPr>
      <w:r>
        <w:rPr>
          <w:rFonts w:ascii="Times New Roman"/>
          <w:b w:val="false"/>
          <w:i w:val="false"/>
          <w:color w:val="000000"/>
          <w:sz w:val="28"/>
        </w:rPr>
        <w:t xml:space="preserve">      115. Материалдық емес актив:  </w:t>
      </w:r>
      <w:r>
        <w:br/>
      </w:r>
      <w:r>
        <w:rPr>
          <w:rFonts w:ascii="Times New Roman"/>
          <w:b w:val="false"/>
          <w:i w:val="false"/>
          <w:color w:val="000000"/>
          <w:sz w:val="28"/>
        </w:rPr>
        <w:t xml:space="preserve">
      1) осы активті пайдалануға жатқызылған болашақ экономикалық пайдалар ұйымға түседі деген ықтималдылық болғанда; </w:t>
      </w:r>
      <w:r>
        <w:br/>
      </w:r>
      <w:r>
        <w:rPr>
          <w:rFonts w:ascii="Times New Roman"/>
          <w:b w:val="false"/>
          <w:i w:val="false"/>
          <w:color w:val="000000"/>
          <w:sz w:val="28"/>
        </w:rPr>
        <w:t xml:space="preserve">
      2) активтің құны сенімді бағаланғанда танылуы тиіс. </w:t>
      </w:r>
    </w:p>
    <w:bookmarkStart w:name="z117" w:id="116"/>
    <w:p>
      <w:pPr>
        <w:spacing w:after="0"/>
        <w:ind w:left="0"/>
        <w:jc w:val="both"/>
      </w:pPr>
      <w:r>
        <w:rPr>
          <w:rFonts w:ascii="Times New Roman"/>
          <w:b w:val="false"/>
          <w:i w:val="false"/>
          <w:color w:val="000000"/>
          <w:sz w:val="28"/>
        </w:rPr>
        <w:t xml:space="preserve">
      116. Субъект негізді және қолайлы бағалауларды пайдалана отырып, болашақ экономикалық пайдалардың ықтималдылығын бағалайды, олар активті пайдалы қолдану мерзімінің ішінде болатын экономикалық шарттардың жиынтығын менеджменттің үздік есепті бағалауын көрсетеді. </w:t>
      </w:r>
    </w:p>
    <w:bookmarkEnd w:id="116"/>
    <w:bookmarkStart w:name="z118" w:id="117"/>
    <w:p>
      <w:pPr>
        <w:spacing w:after="0"/>
        <w:ind w:left="0"/>
        <w:jc w:val="both"/>
      </w:pPr>
      <w:r>
        <w:rPr>
          <w:rFonts w:ascii="Times New Roman"/>
          <w:b w:val="false"/>
          <w:i w:val="false"/>
          <w:color w:val="000000"/>
          <w:sz w:val="28"/>
        </w:rPr>
        <w:t xml:space="preserve">
      117. Активті танудың өлшемдерін қанағаттандыратын материалдық емес актив баланста өзіндік құн бойынша танылады. </w:t>
      </w:r>
    </w:p>
    <w:bookmarkEnd w:id="117"/>
    <w:bookmarkStart w:name="z119" w:id="118"/>
    <w:p>
      <w:pPr>
        <w:spacing w:after="0"/>
        <w:ind w:left="0"/>
        <w:jc w:val="both"/>
      </w:pPr>
      <w:r>
        <w:rPr>
          <w:rFonts w:ascii="Times New Roman"/>
          <w:b w:val="false"/>
          <w:i w:val="false"/>
          <w:color w:val="000000"/>
          <w:sz w:val="28"/>
        </w:rPr>
        <w:t xml:space="preserve">
      118. Материалдық емес актив: </w:t>
      </w:r>
      <w:r>
        <w:br/>
      </w:r>
      <w:r>
        <w:rPr>
          <w:rFonts w:ascii="Times New Roman"/>
          <w:b w:val="false"/>
          <w:i w:val="false"/>
          <w:color w:val="000000"/>
          <w:sz w:val="28"/>
        </w:rPr>
        <w:t xml:space="preserve">
      1) жеке; </w:t>
      </w:r>
      <w:r>
        <w:br/>
      </w:r>
      <w:r>
        <w:rPr>
          <w:rFonts w:ascii="Times New Roman"/>
          <w:b w:val="false"/>
          <w:i w:val="false"/>
          <w:color w:val="000000"/>
          <w:sz w:val="28"/>
        </w:rPr>
        <w:t xml:space="preserve">
      2) мемлекеттік субсидия арқылы; </w:t>
      </w:r>
      <w:r>
        <w:br/>
      </w:r>
      <w:r>
        <w:rPr>
          <w:rFonts w:ascii="Times New Roman"/>
          <w:b w:val="false"/>
          <w:i w:val="false"/>
          <w:color w:val="000000"/>
          <w:sz w:val="28"/>
        </w:rPr>
        <w:t xml:space="preserve">
      3) активтерді айырбастау жолмен сатып алынуы мүмкін. </w:t>
      </w:r>
    </w:p>
    <w:bookmarkEnd w:id="118"/>
    <w:bookmarkStart w:name="z120" w:id="119"/>
    <w:p>
      <w:pPr>
        <w:spacing w:after="0"/>
        <w:ind w:left="0"/>
        <w:jc w:val="left"/>
      </w:pPr>
      <w:r>
        <w:rPr>
          <w:rFonts w:ascii="Times New Roman"/>
          <w:b/>
          <w:i w:val="false"/>
          <w:color w:val="000000"/>
        </w:rPr>
        <w:t xml:space="preserve"> 
    $ 45 Материалдық емес активтің өзіндік құны </w:t>
      </w:r>
    </w:p>
    <w:bookmarkEnd w:id="119"/>
    <w:p>
      <w:pPr>
        <w:spacing w:after="0"/>
        <w:ind w:left="0"/>
        <w:jc w:val="both"/>
      </w:pPr>
      <w:r>
        <w:rPr>
          <w:rFonts w:ascii="Times New Roman"/>
          <w:b w:val="false"/>
          <w:i w:val="false"/>
          <w:color w:val="000000"/>
          <w:sz w:val="28"/>
        </w:rPr>
        <w:t xml:space="preserve">      119. Сатып алынған материалдық емес активтің өзіндік құны сатып алу бағасын, оның ішінде сауда жеңілдіктерін шегергеннен кейін импорттық баждарды және сатып алуға арналған өтелмейтін салықтарды, сондай-ақ мақсатына сай пайдалану үшін активті жұмыс жағдайына келтіру жөніндегі барлық тікелей шығындарды қамтиды. </w:t>
      </w:r>
    </w:p>
    <w:bookmarkStart w:name="z121" w:id="120"/>
    <w:p>
      <w:pPr>
        <w:spacing w:after="0"/>
        <w:ind w:left="0"/>
        <w:jc w:val="both"/>
      </w:pPr>
      <w:r>
        <w:rPr>
          <w:rFonts w:ascii="Times New Roman"/>
          <w:b w:val="false"/>
          <w:i w:val="false"/>
          <w:color w:val="000000"/>
          <w:sz w:val="28"/>
        </w:rPr>
        <w:t xml:space="preserve">
      120. Материалдық емес активтің өзіндік құны енгізуге арналған шығындарды (жарнама және өнімді жылжыту), персоналды даярлауға және оқытуға арналған шығындарды, әкімшілік және басқа да үстеме шығындарды қамтымайды. </w:t>
      </w:r>
    </w:p>
    <w:bookmarkEnd w:id="120"/>
    <w:bookmarkStart w:name="z122" w:id="121"/>
    <w:p>
      <w:pPr>
        <w:spacing w:after="0"/>
        <w:ind w:left="0"/>
        <w:jc w:val="left"/>
      </w:pPr>
      <w:r>
        <w:rPr>
          <w:rFonts w:ascii="Times New Roman"/>
          <w:b/>
          <w:i w:val="false"/>
          <w:color w:val="000000"/>
        </w:rPr>
        <w:t xml:space="preserve"> 
    $ 46 Активтер алмасу </w:t>
      </w:r>
    </w:p>
    <w:bookmarkEnd w:id="121"/>
    <w:p>
      <w:pPr>
        <w:spacing w:after="0"/>
        <w:ind w:left="0"/>
        <w:jc w:val="both"/>
      </w:pPr>
      <w:r>
        <w:rPr>
          <w:rFonts w:ascii="Times New Roman"/>
          <w:b w:val="false"/>
          <w:i w:val="false"/>
          <w:color w:val="000000"/>
          <w:sz w:val="28"/>
        </w:rPr>
        <w:t xml:space="preserve">      121. Материалдық активтер басқа активпен айырбастауға сатып алынса, алынған объектінің іс жүзіндегі құны төленген ақша қаражатының немесе оның баламасының сомасына түзетілген берілген активтің әділ құнына теңелетін оның әділ құнына тең қабылданады. Жаңа активтің анықталған әділ құнының және оған айырбасқа берілген активтің баланстық құны арасындағы айырмашылық айырбас операциясынан пайда немесе шығын туындатады. </w:t>
      </w:r>
    </w:p>
    <w:bookmarkStart w:name="z123" w:id="122"/>
    <w:p>
      <w:pPr>
        <w:spacing w:after="0"/>
        <w:ind w:left="0"/>
        <w:jc w:val="both"/>
      </w:pPr>
      <w:r>
        <w:rPr>
          <w:rFonts w:ascii="Times New Roman"/>
          <w:b w:val="false"/>
          <w:i w:val="false"/>
          <w:color w:val="000000"/>
          <w:sz w:val="28"/>
        </w:rPr>
        <w:t xml:space="preserve">
      122. Егер айырбас жөніндегі операция коммерциялық негізге негізделмесе немесе алынған активтің де, берілген активтің де әділ құны сенімді бағаланбаса, сатып алынған жылжымайтын мүлік объектісінің, ғимараттар мен жабдықтардың құны берілген активтің баланстық құны бойынша бағаланады. Алайда алынған активтердің әділ құны берілген активтердің құнсызданғандығы туралы куәландырады. Бұл жағдайда берілген активтің құнын ішінара есептен шығару жүргізіледі және бұл есептен шығарылған құн жаңа активке жатқызылады. </w:t>
      </w:r>
    </w:p>
    <w:bookmarkEnd w:id="122"/>
    <w:bookmarkStart w:name="z124" w:id="123"/>
    <w:p>
      <w:pPr>
        <w:spacing w:after="0"/>
        <w:ind w:left="0"/>
        <w:jc w:val="left"/>
      </w:pPr>
      <w:r>
        <w:rPr>
          <w:rFonts w:ascii="Times New Roman"/>
          <w:b/>
          <w:i w:val="false"/>
          <w:color w:val="000000"/>
        </w:rPr>
        <w:t xml:space="preserve"> 
    $ 47 Ішкі құрылған материалдық емес актив </w:t>
      </w:r>
    </w:p>
    <w:bookmarkEnd w:id="123"/>
    <w:p>
      <w:pPr>
        <w:spacing w:after="0"/>
        <w:ind w:left="0"/>
        <w:jc w:val="both"/>
      </w:pPr>
      <w:r>
        <w:rPr>
          <w:rFonts w:ascii="Times New Roman"/>
          <w:b w:val="false"/>
          <w:i w:val="false"/>
          <w:color w:val="000000"/>
          <w:sz w:val="28"/>
        </w:rPr>
        <w:t xml:space="preserve">      123. Ішкі құрылған материалдық емес активтер материалдық емес активті танудың барлық өлшемдерін жауап берсе ғана танылады. Ішкі құрылған материалдық емес тану өлшемдеріне сәйкес келуін анықтау үшін активті құру процесі мыналарға бөлінеді: </w:t>
      </w:r>
      <w:r>
        <w:br/>
      </w:r>
      <w:r>
        <w:rPr>
          <w:rFonts w:ascii="Times New Roman"/>
          <w:b w:val="false"/>
          <w:i w:val="false"/>
          <w:color w:val="000000"/>
          <w:sz w:val="28"/>
        </w:rPr>
        <w:t xml:space="preserve">
      1) зерттеу сатысы (зерттеу сатысынан туындайтын материалдық емес актив актив ретінде тануға жатпайды, кезеңнің шығыстары деп танылады); </w:t>
      </w:r>
      <w:r>
        <w:br/>
      </w:r>
      <w:r>
        <w:rPr>
          <w:rFonts w:ascii="Times New Roman"/>
          <w:b w:val="false"/>
          <w:i w:val="false"/>
          <w:color w:val="000000"/>
          <w:sz w:val="28"/>
        </w:rPr>
        <w:t xml:space="preserve">
      2) әзірлемелер сатысы (әзірлемелерден туындайтын материалдық емес актив Субъект пайдалану немесе сату үшін қол жетімді материалдық емес активтің техникалық жүзеге асырылуын, пайдалану немесе сату қабілетін, әзірлемені аяқтау үшін техникалық, қаржы және басқа да ресурстардың жетімділігін жария етуі мүмкін болғанда ғана тануға жатады және осы актив сенімді бағалануы мүмкін). Бұл ретте бір жобаның шеңберінде зерттеу сатысы мен әзірлеу сатысының арасында айырмашылық жасау мүмкін болмаса, онда жоба толығымен зерттеу ретінде қаралуы тиіс. </w:t>
      </w:r>
    </w:p>
    <w:bookmarkStart w:name="z125" w:id="124"/>
    <w:p>
      <w:pPr>
        <w:spacing w:after="0"/>
        <w:ind w:left="0"/>
        <w:jc w:val="both"/>
      </w:pPr>
      <w:r>
        <w:rPr>
          <w:rFonts w:ascii="Times New Roman"/>
          <w:b w:val="false"/>
          <w:i w:val="false"/>
          <w:color w:val="000000"/>
          <w:sz w:val="28"/>
        </w:rPr>
        <w:t xml:space="preserve">
      124. Ішкі жобаны әзірлеу процесінде немесе әзірлеу сатысында туындаған материалдық емес актив егер ұйым толық шамада мыналарды жариялаған жағдайда ғана танылады: </w:t>
      </w:r>
      <w:r>
        <w:br/>
      </w:r>
      <w:r>
        <w:rPr>
          <w:rFonts w:ascii="Times New Roman"/>
          <w:b w:val="false"/>
          <w:i w:val="false"/>
          <w:color w:val="000000"/>
          <w:sz w:val="28"/>
        </w:rPr>
        <w:t xml:space="preserve">
      1) пайдалану немесе сатуға қол жетімді болу үшін материалдық емес активті аяқтаудың техникалық жүзеге асырылуы; </w:t>
      </w:r>
      <w:r>
        <w:br/>
      </w:r>
      <w:r>
        <w:rPr>
          <w:rFonts w:ascii="Times New Roman"/>
          <w:b w:val="false"/>
          <w:i w:val="false"/>
          <w:color w:val="000000"/>
          <w:sz w:val="28"/>
        </w:rPr>
        <w:t xml:space="preserve">
      2) материалдық емес активті аяқтауға және пайдалануға немесе оны сатуға өз пиғылы; </w:t>
      </w:r>
      <w:r>
        <w:br/>
      </w:r>
      <w:r>
        <w:rPr>
          <w:rFonts w:ascii="Times New Roman"/>
          <w:b w:val="false"/>
          <w:i w:val="false"/>
          <w:color w:val="000000"/>
          <w:sz w:val="28"/>
        </w:rPr>
        <w:t xml:space="preserve">
      3) материалдық емес активті пайдалануға немесе сатуға өз қабілеті; </w:t>
      </w:r>
      <w:r>
        <w:br/>
      </w:r>
      <w:r>
        <w:rPr>
          <w:rFonts w:ascii="Times New Roman"/>
          <w:b w:val="false"/>
          <w:i w:val="false"/>
          <w:color w:val="000000"/>
          <w:sz w:val="28"/>
        </w:rPr>
        <w:t xml:space="preserve">
      4) материалдық емес активтен ықтимал болашақ пайда алу тәсілі; </w:t>
      </w:r>
      <w:r>
        <w:br/>
      </w:r>
      <w:r>
        <w:rPr>
          <w:rFonts w:ascii="Times New Roman"/>
          <w:b w:val="false"/>
          <w:i w:val="false"/>
          <w:color w:val="000000"/>
          <w:sz w:val="28"/>
        </w:rPr>
        <w:t xml:space="preserve">
      5) әзірлемені аяқтау үшін, сондай-ақ материалдық емес активті пайдалану немесе сату үшін жеткілікті техникалық, қаржылық және басқа да ресурстардың болуы; </w:t>
      </w:r>
      <w:r>
        <w:br/>
      </w:r>
      <w:r>
        <w:rPr>
          <w:rFonts w:ascii="Times New Roman"/>
          <w:b w:val="false"/>
          <w:i w:val="false"/>
          <w:color w:val="000000"/>
          <w:sz w:val="28"/>
        </w:rPr>
        <w:t xml:space="preserve">
      6) әзірлеу барысында материалдық емес активке жатқызылған шығындарды сенімді бағалау қабілеті. </w:t>
      </w:r>
    </w:p>
    <w:bookmarkEnd w:id="124"/>
    <w:bookmarkStart w:name="z126" w:id="125"/>
    <w:p>
      <w:pPr>
        <w:spacing w:after="0"/>
        <w:ind w:left="0"/>
        <w:jc w:val="both"/>
      </w:pPr>
      <w:r>
        <w:rPr>
          <w:rFonts w:ascii="Times New Roman"/>
          <w:b w:val="false"/>
          <w:i w:val="false"/>
          <w:color w:val="000000"/>
          <w:sz w:val="28"/>
        </w:rPr>
        <w:t xml:space="preserve">
      125. Субъектінің ішінде құрылған материалдық емес активтің өзіндік құны материалдық актив тану өлшемдеріне жауап берген күннен бастап және негізді және кезекті негізде активке тікелей жатқызылуы немесе бөлінуі мүмкін шығыстардың жалпы сомасын білдіреді. </w:t>
      </w:r>
    </w:p>
    <w:bookmarkEnd w:id="125"/>
    <w:bookmarkStart w:name="z127" w:id="126"/>
    <w:p>
      <w:pPr>
        <w:spacing w:after="0"/>
        <w:ind w:left="0"/>
        <w:jc w:val="both"/>
      </w:pPr>
      <w:r>
        <w:rPr>
          <w:rFonts w:ascii="Times New Roman"/>
          <w:b w:val="false"/>
          <w:i w:val="false"/>
          <w:color w:val="000000"/>
          <w:sz w:val="28"/>
        </w:rPr>
        <w:t xml:space="preserve">
      126. Алдыңғы аралық немесе жылдық қаржылық есептілікте шығыстар ретінде танылған материалдық емес активтің баланстық құнына оларды кейіннен енгізу мақсатында шығындарды қалпына келтіруге тыйым салынады. </w:t>
      </w:r>
    </w:p>
    <w:bookmarkEnd w:id="126"/>
    <w:bookmarkStart w:name="z128" w:id="127"/>
    <w:p>
      <w:pPr>
        <w:spacing w:after="0"/>
        <w:ind w:left="0"/>
        <w:jc w:val="both"/>
      </w:pPr>
      <w:r>
        <w:rPr>
          <w:rFonts w:ascii="Times New Roman"/>
          <w:b w:val="false"/>
          <w:i w:val="false"/>
          <w:color w:val="000000"/>
          <w:sz w:val="28"/>
        </w:rPr>
        <w:t xml:space="preserve">
      127. Мынадай шығыстар ішкі құрылған материалдық емес активтің өзіндік құнының құрауыштары болып табылмайды: </w:t>
      </w:r>
      <w:r>
        <w:br/>
      </w:r>
      <w:r>
        <w:rPr>
          <w:rFonts w:ascii="Times New Roman"/>
          <w:b w:val="false"/>
          <w:i w:val="false"/>
          <w:color w:val="000000"/>
          <w:sz w:val="28"/>
        </w:rPr>
        <w:t xml:space="preserve">
      1) егер бұл шығыстар активті пайдалануға дайындауға тікелей қатысы болмаса, сауда-саттық және әкімшілік үстеме шығыстар; </w:t>
      </w:r>
      <w:r>
        <w:br/>
      </w:r>
      <w:r>
        <w:rPr>
          <w:rFonts w:ascii="Times New Roman"/>
          <w:b w:val="false"/>
          <w:i w:val="false"/>
          <w:color w:val="000000"/>
          <w:sz w:val="28"/>
        </w:rPr>
        <w:t xml:space="preserve">
      2) бастапқы операциялық шығындар; </w:t>
      </w:r>
      <w:r>
        <w:br/>
      </w:r>
      <w:r>
        <w:rPr>
          <w:rFonts w:ascii="Times New Roman"/>
          <w:b w:val="false"/>
          <w:i w:val="false"/>
          <w:color w:val="000000"/>
          <w:sz w:val="28"/>
        </w:rPr>
        <w:t xml:space="preserve">
      3) бұрын шығыстарға жатқызылған шығындар (мысалы, зерттеу сатысында); </w:t>
      </w:r>
      <w:r>
        <w:br/>
      </w:r>
      <w:r>
        <w:rPr>
          <w:rFonts w:ascii="Times New Roman"/>
          <w:b w:val="false"/>
          <w:i w:val="false"/>
          <w:color w:val="000000"/>
          <w:sz w:val="28"/>
        </w:rPr>
        <w:t xml:space="preserve">
      4) персоналды оқытуға арналған шығындар. </w:t>
      </w:r>
    </w:p>
    <w:bookmarkEnd w:id="127"/>
    <w:bookmarkStart w:name="z129" w:id="128"/>
    <w:p>
      <w:pPr>
        <w:spacing w:after="0"/>
        <w:ind w:left="0"/>
        <w:jc w:val="both"/>
      </w:pPr>
      <w:r>
        <w:rPr>
          <w:rFonts w:ascii="Times New Roman"/>
          <w:b w:val="false"/>
          <w:i w:val="false"/>
          <w:color w:val="000000"/>
          <w:sz w:val="28"/>
        </w:rPr>
        <w:t xml:space="preserve">
      128. Бастапқыда шығыс ретінде танылған материалдық емес активтерге арналған шығындар нәтижесінде материалдық емес активтердің бір бөлігі ретінде танылмауы тиіс. </w:t>
      </w:r>
    </w:p>
    <w:bookmarkEnd w:id="128"/>
    <w:bookmarkStart w:name="z130" w:id="129"/>
    <w:p>
      <w:pPr>
        <w:spacing w:after="0"/>
        <w:ind w:left="0"/>
        <w:jc w:val="left"/>
      </w:pPr>
      <w:r>
        <w:rPr>
          <w:rFonts w:ascii="Times New Roman"/>
          <w:b/>
          <w:i w:val="false"/>
          <w:color w:val="000000"/>
        </w:rPr>
        <w:t xml:space="preserve"> 
    $ 48 Бастапқы танудан кейінгі өлшеу </w:t>
      </w:r>
    </w:p>
    <w:bookmarkEnd w:id="129"/>
    <w:p>
      <w:pPr>
        <w:spacing w:after="0"/>
        <w:ind w:left="0"/>
        <w:jc w:val="both"/>
      </w:pPr>
      <w:r>
        <w:rPr>
          <w:rFonts w:ascii="Times New Roman"/>
          <w:b w:val="false"/>
          <w:i w:val="false"/>
          <w:color w:val="000000"/>
          <w:sz w:val="28"/>
        </w:rPr>
        <w:t xml:space="preserve">      129. Сатып алынған материалдық емес активті бастапқы танудан кейін немесе ішкі құрылған материалдық емес активті аяқтағаннан кейін келтірілген шығындар көп жағдайда танудың өлшемдеріне жауап беретін материалдық емес активтің өзіндік құнының бір бөлігін қалыптастыратын жағдайды қоспағанда, кезеңнің шығыстары болып танылады. </w:t>
      </w:r>
    </w:p>
    <w:bookmarkStart w:name="z131" w:id="130"/>
    <w:p>
      <w:pPr>
        <w:spacing w:after="0"/>
        <w:ind w:left="0"/>
        <w:jc w:val="both"/>
      </w:pPr>
      <w:r>
        <w:rPr>
          <w:rFonts w:ascii="Times New Roman"/>
          <w:b w:val="false"/>
          <w:i w:val="false"/>
          <w:color w:val="000000"/>
          <w:sz w:val="28"/>
        </w:rPr>
        <w:t xml:space="preserve">
      130. Бастапқы танудан кейін материалдық емес актив жинақталған амортизацияны шегергенде өзіндік құны бойынша ескеріледі. </w:t>
      </w:r>
    </w:p>
    <w:bookmarkEnd w:id="130"/>
    <w:bookmarkStart w:name="z132" w:id="131"/>
    <w:p>
      <w:pPr>
        <w:spacing w:after="0"/>
        <w:ind w:left="0"/>
        <w:jc w:val="left"/>
      </w:pPr>
      <w:r>
        <w:rPr>
          <w:rFonts w:ascii="Times New Roman"/>
          <w:b/>
          <w:i w:val="false"/>
          <w:color w:val="000000"/>
        </w:rPr>
        <w:t xml:space="preserve"> 
    $ 49 Амортизация </w:t>
      </w:r>
    </w:p>
    <w:bookmarkEnd w:id="131"/>
    <w:p>
      <w:pPr>
        <w:spacing w:after="0"/>
        <w:ind w:left="0"/>
        <w:jc w:val="both"/>
      </w:pPr>
      <w:r>
        <w:rPr>
          <w:rFonts w:ascii="Times New Roman"/>
          <w:b w:val="false"/>
          <w:i w:val="false"/>
          <w:color w:val="000000"/>
          <w:sz w:val="28"/>
        </w:rPr>
        <w:t xml:space="preserve">      131. Осы материалдық емес актив пайдалы қолданудың анықталған немесе анықталмаған мерзіміне ие ме, соны анықтау қажет. Егер пайдалы қолдану мерзімі анықталса, онда амортизацияланатын құн активті пайдалы қолдану мерзімінің ішінде жүйелі бөлінеді. </w:t>
      </w:r>
    </w:p>
    <w:bookmarkStart w:name="z133" w:id="132"/>
    <w:p>
      <w:pPr>
        <w:spacing w:after="0"/>
        <w:ind w:left="0"/>
        <w:jc w:val="both"/>
      </w:pPr>
      <w:r>
        <w:rPr>
          <w:rFonts w:ascii="Times New Roman"/>
          <w:b w:val="false"/>
          <w:i w:val="false"/>
          <w:color w:val="000000"/>
          <w:sz w:val="28"/>
        </w:rPr>
        <w:t xml:space="preserve">
      132. Пайдалы қолдану мерзімі белгісіз материалдық емес активтерге амортизация есептелмейді. </w:t>
      </w:r>
    </w:p>
    <w:bookmarkEnd w:id="132"/>
    <w:bookmarkStart w:name="z134" w:id="133"/>
    <w:p>
      <w:pPr>
        <w:spacing w:after="0"/>
        <w:ind w:left="0"/>
        <w:jc w:val="both"/>
      </w:pPr>
      <w:r>
        <w:rPr>
          <w:rFonts w:ascii="Times New Roman"/>
          <w:b w:val="false"/>
          <w:i w:val="false"/>
          <w:color w:val="000000"/>
          <w:sz w:val="28"/>
        </w:rPr>
        <w:t xml:space="preserve">
      133. Пайдалы қолдану мерзіміне әсер ететін факторлар: </w:t>
      </w:r>
      <w:r>
        <w:br/>
      </w:r>
      <w:r>
        <w:rPr>
          <w:rFonts w:ascii="Times New Roman"/>
          <w:b w:val="false"/>
          <w:i w:val="false"/>
          <w:color w:val="000000"/>
          <w:sz w:val="28"/>
        </w:rPr>
        <w:t xml:space="preserve">
      1) активті пайдалану мақсаты; </w:t>
      </w:r>
      <w:r>
        <w:br/>
      </w:r>
      <w:r>
        <w:rPr>
          <w:rFonts w:ascii="Times New Roman"/>
          <w:b w:val="false"/>
          <w:i w:val="false"/>
          <w:color w:val="000000"/>
          <w:sz w:val="28"/>
        </w:rPr>
        <w:t xml:space="preserve">
      2) актив өнімінің үлгілік өмірлік циклдары; </w:t>
      </w:r>
      <w:r>
        <w:br/>
      </w:r>
      <w:r>
        <w:rPr>
          <w:rFonts w:ascii="Times New Roman"/>
          <w:b w:val="false"/>
          <w:i w:val="false"/>
          <w:color w:val="000000"/>
          <w:sz w:val="28"/>
        </w:rPr>
        <w:t xml:space="preserve">
      3) техникалық, технологиялық, коммерциялық немесе басқа да ескіру; </w:t>
      </w:r>
      <w:r>
        <w:br/>
      </w:r>
      <w:r>
        <w:rPr>
          <w:rFonts w:ascii="Times New Roman"/>
          <w:b w:val="false"/>
          <w:i w:val="false"/>
          <w:color w:val="000000"/>
          <w:sz w:val="28"/>
        </w:rPr>
        <w:t xml:space="preserve">
      4) өнеркәсіп тұрақтылығы және рыноктық ауытқу; </w:t>
      </w:r>
      <w:r>
        <w:br/>
      </w:r>
      <w:r>
        <w:rPr>
          <w:rFonts w:ascii="Times New Roman"/>
          <w:b w:val="false"/>
          <w:i w:val="false"/>
          <w:color w:val="000000"/>
          <w:sz w:val="28"/>
        </w:rPr>
        <w:t xml:space="preserve">
      5) бәсекелестердің күтілетін іс-әрекеттері; </w:t>
      </w:r>
      <w:r>
        <w:br/>
      </w:r>
      <w:r>
        <w:rPr>
          <w:rFonts w:ascii="Times New Roman"/>
          <w:b w:val="false"/>
          <w:i w:val="false"/>
          <w:color w:val="000000"/>
          <w:sz w:val="28"/>
        </w:rPr>
        <w:t xml:space="preserve">
      6) активті қолдау үшін қызметке көрсетуге арналған шығындар деңгейі; </w:t>
      </w:r>
      <w:r>
        <w:br/>
      </w:r>
      <w:r>
        <w:rPr>
          <w:rFonts w:ascii="Times New Roman"/>
          <w:b w:val="false"/>
          <w:i w:val="false"/>
          <w:color w:val="000000"/>
          <w:sz w:val="28"/>
        </w:rPr>
        <w:t xml:space="preserve">
      7) активті бақылау кезеңі және активті пайдалануға заңды немесе ұқсас шектеулер, мысалы, тиісті жалға алудың әрекет ету мерзімінің аяқталу күні; </w:t>
      </w:r>
      <w:r>
        <w:br/>
      </w:r>
      <w:r>
        <w:rPr>
          <w:rFonts w:ascii="Times New Roman"/>
          <w:b w:val="false"/>
          <w:i w:val="false"/>
          <w:color w:val="000000"/>
          <w:sz w:val="28"/>
        </w:rPr>
        <w:t xml:space="preserve">
      8) пайдалы қолдану мерзімінің басқа активтерден тәуелділігі. </w:t>
      </w:r>
    </w:p>
    <w:bookmarkEnd w:id="133"/>
    <w:bookmarkStart w:name="z135" w:id="134"/>
    <w:p>
      <w:pPr>
        <w:spacing w:after="0"/>
        <w:ind w:left="0"/>
        <w:jc w:val="both"/>
      </w:pPr>
      <w:r>
        <w:rPr>
          <w:rFonts w:ascii="Times New Roman"/>
          <w:b w:val="false"/>
          <w:i w:val="false"/>
          <w:color w:val="000000"/>
          <w:sz w:val="28"/>
        </w:rPr>
        <w:t xml:space="preserve">
      134. Егер материалдық емес активтен алынатын болашақ экономикалық пайдаларды бақылауға шектеулі кезеңге ұсынылған заң құқықтары арқылы қол жеткізілсе, материалдық емес активті пайдалы қолдану мерзімі мынадай жағдайларды: </w:t>
      </w:r>
      <w:r>
        <w:br/>
      </w:r>
      <w:r>
        <w:rPr>
          <w:rFonts w:ascii="Times New Roman"/>
          <w:b w:val="false"/>
          <w:i w:val="false"/>
          <w:color w:val="000000"/>
          <w:sz w:val="28"/>
        </w:rPr>
        <w:t xml:space="preserve">
      1) заң құқықтары қайта жаңартылған болып табылатынды; </w:t>
      </w:r>
      <w:r>
        <w:br/>
      </w:r>
      <w:r>
        <w:rPr>
          <w:rFonts w:ascii="Times New Roman"/>
          <w:b w:val="false"/>
          <w:i w:val="false"/>
          <w:color w:val="000000"/>
          <w:sz w:val="28"/>
        </w:rPr>
        <w:t xml:space="preserve">
      2) қайта жаңарту шын мәнінде анықталған және елеулі шығындарды талап етпейтінді қоспағанда, заң құқығының әрекет ету кезеңінен аспауы тиіс. </w:t>
      </w:r>
    </w:p>
    <w:bookmarkEnd w:id="134"/>
    <w:bookmarkStart w:name="z136" w:id="135"/>
    <w:p>
      <w:pPr>
        <w:spacing w:after="0"/>
        <w:ind w:left="0"/>
        <w:jc w:val="both"/>
      </w:pPr>
      <w:r>
        <w:rPr>
          <w:rFonts w:ascii="Times New Roman"/>
          <w:b w:val="false"/>
          <w:i w:val="false"/>
          <w:color w:val="000000"/>
          <w:sz w:val="28"/>
        </w:rPr>
        <w:t xml:space="preserve">
      135. Материалдық емес активтің амортизацияланатын құны оны пайдалы қолданудың үздік бағаланған мерзімінің ішінде жүйелі негізде бөлінуі тиіс. Материалдық емес активтің пайдалы қолдану мерзімі актив пайдалану үшін пайда болған сәттен бастап жиырма жылдан аспайды деген жоққа қарсы ұйғарым бар. </w:t>
      </w:r>
      <w:r>
        <w:br/>
      </w:r>
      <w:r>
        <w:rPr>
          <w:rFonts w:ascii="Times New Roman"/>
          <w:b w:val="false"/>
          <w:i w:val="false"/>
          <w:color w:val="000000"/>
          <w:sz w:val="28"/>
        </w:rPr>
        <w:t xml:space="preserve">
      Амортизация актив пайдалану үшін жарамды сәтте басталуы тиіс.  </w:t>
      </w:r>
    </w:p>
    <w:bookmarkEnd w:id="135"/>
    <w:bookmarkStart w:name="z137" w:id="136"/>
    <w:p>
      <w:pPr>
        <w:spacing w:after="0"/>
        <w:ind w:left="0"/>
        <w:jc w:val="both"/>
      </w:pPr>
      <w:r>
        <w:rPr>
          <w:rFonts w:ascii="Times New Roman"/>
          <w:b w:val="false"/>
          <w:i w:val="false"/>
          <w:color w:val="000000"/>
          <w:sz w:val="28"/>
        </w:rPr>
        <w:t xml:space="preserve">
      136. Пайдалы қолдану мерзімінің ішінде активтің амортизацияланатын құнын жүйелі түрде бөлу үшін амортизацияны есептеудің тікелей желілік әдісі пайдаланылады, ол активті пайдалы қолдану мерзімінің ішінде тұрақты аударымдарға әкеп соқтырады. </w:t>
      </w:r>
    </w:p>
    <w:bookmarkEnd w:id="136"/>
    <w:bookmarkStart w:name="z138" w:id="137"/>
    <w:p>
      <w:pPr>
        <w:spacing w:after="0"/>
        <w:ind w:left="0"/>
        <w:jc w:val="both"/>
      </w:pPr>
      <w:r>
        <w:rPr>
          <w:rFonts w:ascii="Times New Roman"/>
          <w:b w:val="false"/>
          <w:i w:val="false"/>
          <w:color w:val="000000"/>
          <w:sz w:val="28"/>
        </w:rPr>
        <w:t xml:space="preserve">
      137. Әрбір кезең үшін амортизацияланатын аударымдар егер олар басқа активтің баланстық құнына енгізілмесе ғана шығыс ретінде танылады. </w:t>
      </w:r>
    </w:p>
    <w:bookmarkEnd w:id="137"/>
    <w:bookmarkStart w:name="z139" w:id="138"/>
    <w:p>
      <w:pPr>
        <w:spacing w:after="0"/>
        <w:ind w:left="0"/>
        <w:jc w:val="left"/>
      </w:pPr>
      <w:r>
        <w:rPr>
          <w:rFonts w:ascii="Times New Roman"/>
          <w:b/>
          <w:i w:val="false"/>
          <w:color w:val="000000"/>
        </w:rPr>
        <w:t xml:space="preserve"> 
    $ 50 Тарату құны </w:t>
      </w:r>
    </w:p>
    <w:bookmarkEnd w:id="138"/>
    <w:p>
      <w:pPr>
        <w:spacing w:after="0"/>
        <w:ind w:left="0"/>
        <w:jc w:val="both"/>
      </w:pPr>
      <w:r>
        <w:rPr>
          <w:rFonts w:ascii="Times New Roman"/>
          <w:b w:val="false"/>
          <w:i w:val="false"/>
          <w:color w:val="000000"/>
          <w:sz w:val="28"/>
        </w:rPr>
        <w:t xml:space="preserve">      138. Материалдық емес активтің тарату құны мынадай: </w:t>
      </w:r>
      <w:r>
        <w:br/>
      </w:r>
      <w:r>
        <w:rPr>
          <w:rFonts w:ascii="Times New Roman"/>
          <w:b w:val="false"/>
          <w:i w:val="false"/>
          <w:color w:val="000000"/>
          <w:sz w:val="28"/>
        </w:rPr>
        <w:t xml:space="preserve">
      1) үшінші тараптың активті оны пайдалы қолдану мерзімінің аяғында сатып алу міндеттемесі бар; </w:t>
      </w:r>
      <w:r>
        <w:br/>
      </w:r>
      <w:r>
        <w:rPr>
          <w:rFonts w:ascii="Times New Roman"/>
          <w:b w:val="false"/>
          <w:i w:val="false"/>
          <w:color w:val="000000"/>
          <w:sz w:val="28"/>
        </w:rPr>
        <w:t xml:space="preserve">
      2) активтің белсенді рыногы бар: </w:t>
      </w:r>
      <w:r>
        <w:br/>
      </w:r>
      <w:r>
        <w:rPr>
          <w:rFonts w:ascii="Times New Roman"/>
          <w:b w:val="false"/>
          <w:i w:val="false"/>
          <w:color w:val="000000"/>
          <w:sz w:val="28"/>
        </w:rPr>
        <w:t xml:space="preserve">
      - тарату құны осы рыноктың деректері негізінде анықталуы мүмкін; </w:t>
      </w:r>
      <w:r>
        <w:br/>
      </w:r>
      <w:r>
        <w:rPr>
          <w:rFonts w:ascii="Times New Roman"/>
          <w:b w:val="false"/>
          <w:i w:val="false"/>
          <w:color w:val="000000"/>
          <w:sz w:val="28"/>
        </w:rPr>
        <w:t xml:space="preserve">
      - мұндай рынок активті пайдалы қолдану мерзімінің аяғында әрекет етуі мүмкін жағдайлардан басқа нөлге тең деп қабылдануға тиіс.   </w:t>
      </w:r>
    </w:p>
    <w:bookmarkStart w:name="z140" w:id="139"/>
    <w:p>
      <w:pPr>
        <w:spacing w:after="0"/>
        <w:ind w:left="0"/>
        <w:jc w:val="both"/>
      </w:pPr>
      <w:r>
        <w:rPr>
          <w:rFonts w:ascii="Times New Roman"/>
          <w:b w:val="false"/>
          <w:i w:val="false"/>
          <w:color w:val="000000"/>
          <w:sz w:val="28"/>
        </w:rPr>
        <w:t xml:space="preserve">
      139. Нөлден ерекшеленетін тарату құны субъект материалдық емес активті оны пайдалы қолдану мерзімінің аяғына дейін сатуды күтіп отыр дегенді білдіреді. Сондықтан, мысалы, әзірлеуге арналған шығындардың нөлден ерекшеленетін тарату құнының болуы екіталай. </w:t>
      </w:r>
    </w:p>
    <w:bookmarkEnd w:id="139"/>
    <w:bookmarkStart w:name="z141" w:id="140"/>
    <w:p>
      <w:pPr>
        <w:spacing w:after="0"/>
        <w:ind w:left="0"/>
        <w:jc w:val="left"/>
      </w:pPr>
      <w:r>
        <w:rPr>
          <w:rFonts w:ascii="Times New Roman"/>
          <w:b/>
          <w:i w:val="false"/>
          <w:color w:val="000000"/>
        </w:rPr>
        <w:t xml:space="preserve"> 
    $ 51 Активті есептен шығару және істен шығару </w:t>
      </w:r>
    </w:p>
    <w:bookmarkEnd w:id="140"/>
    <w:p>
      <w:pPr>
        <w:spacing w:after="0"/>
        <w:ind w:left="0"/>
        <w:jc w:val="both"/>
      </w:pPr>
      <w:r>
        <w:rPr>
          <w:rFonts w:ascii="Times New Roman"/>
          <w:b w:val="false"/>
          <w:i w:val="false"/>
          <w:color w:val="000000"/>
          <w:sz w:val="28"/>
        </w:rPr>
        <w:t xml:space="preserve">      140. Материалдық емес активті тану істен шыққаннан кейін немесе оны пайдаланудан қандай да бір экономикалық пайда түсіру күтілмегенде тоқтатуға жатады. Осыған байланысты істен шығарудан түсетін таза түсімдер мен активтің баланстық құны арасындағы айырмашылық ретінде анықталудан туындайтын пайда немесе шығын пайда мен шығындар туралы есепте көрсетіледі. </w:t>
      </w:r>
    </w:p>
    <w:bookmarkStart w:name="z142" w:id="141"/>
    <w:p>
      <w:pPr>
        <w:spacing w:after="0"/>
        <w:ind w:left="0"/>
        <w:jc w:val="left"/>
      </w:pPr>
      <w:r>
        <w:rPr>
          <w:rFonts w:ascii="Times New Roman"/>
          <w:b/>
          <w:i w:val="false"/>
          <w:color w:val="000000"/>
        </w:rPr>
        <w:t xml:space="preserve"> 
    $ 52 Ақпаратты ашу </w:t>
      </w:r>
    </w:p>
    <w:bookmarkEnd w:id="141"/>
    <w:p>
      <w:pPr>
        <w:spacing w:after="0"/>
        <w:ind w:left="0"/>
        <w:jc w:val="both"/>
      </w:pPr>
      <w:r>
        <w:rPr>
          <w:rFonts w:ascii="Times New Roman"/>
          <w:b w:val="false"/>
          <w:i w:val="false"/>
          <w:color w:val="000000"/>
          <w:sz w:val="28"/>
        </w:rPr>
        <w:t xml:space="preserve">      141. Субъектінің ішінде құрылған материалдық емес активтер мен басқа да материалдық емес активтердің арасындағы жігін ажыратуды жүргізе отырып, субъект материалдық емес активтердің әрбір сыныбы үшін мынадай ақпаратты ашуы тиіс: </w:t>
      </w:r>
      <w:r>
        <w:br/>
      </w:r>
      <w:r>
        <w:rPr>
          <w:rFonts w:ascii="Times New Roman"/>
          <w:b w:val="false"/>
          <w:i w:val="false"/>
          <w:color w:val="000000"/>
          <w:sz w:val="28"/>
        </w:rPr>
        <w:t xml:space="preserve">
      1) пайдалы қолдану мерзімдері немесе қолданылатын амортизация нормалары; </w:t>
      </w:r>
      <w:r>
        <w:br/>
      </w:r>
      <w:r>
        <w:rPr>
          <w:rFonts w:ascii="Times New Roman"/>
          <w:b w:val="false"/>
          <w:i w:val="false"/>
          <w:color w:val="000000"/>
          <w:sz w:val="28"/>
        </w:rPr>
        <w:t xml:space="preserve">
      2) жалпы баланстық құн және жинақталған амортизация, сондай-ақ кезеңнің басына және аяғына құнсызданудан жинақталған шығындар; </w:t>
      </w:r>
      <w:r>
        <w:br/>
      </w:r>
      <w:r>
        <w:rPr>
          <w:rFonts w:ascii="Times New Roman"/>
          <w:b w:val="false"/>
          <w:i w:val="false"/>
          <w:color w:val="000000"/>
          <w:sz w:val="28"/>
        </w:rPr>
        <w:t xml:space="preserve">
      3) материалдық емес активтердің амортизациясы енгізілген пайда мен шығындар туралы есеп баптары; </w:t>
      </w:r>
      <w:r>
        <w:br/>
      </w:r>
      <w:r>
        <w:rPr>
          <w:rFonts w:ascii="Times New Roman"/>
          <w:b w:val="false"/>
          <w:i w:val="false"/>
          <w:color w:val="000000"/>
          <w:sz w:val="28"/>
        </w:rPr>
        <w:t xml:space="preserve">
      4) мыналарды: </w:t>
      </w:r>
      <w:r>
        <w:br/>
      </w:r>
      <w:r>
        <w:rPr>
          <w:rFonts w:ascii="Times New Roman"/>
          <w:b w:val="false"/>
          <w:i w:val="false"/>
          <w:color w:val="000000"/>
          <w:sz w:val="28"/>
        </w:rPr>
        <w:t xml:space="preserve">
      - ұйымның ішінде әзірлемелер жүргізу нәтижесінде құрылған материалдық емес активтерді жеке көрсете отырып, түсімдерді; </w:t>
      </w:r>
      <w:r>
        <w:br/>
      </w:r>
      <w:r>
        <w:rPr>
          <w:rFonts w:ascii="Times New Roman"/>
          <w:b w:val="false"/>
          <w:i w:val="false"/>
          <w:color w:val="000000"/>
          <w:sz w:val="28"/>
        </w:rPr>
        <w:t xml:space="preserve">
      - сатуға ұсталатын ретінде сыныпталатын активтер немесе істен шығару тобына енгізілгендер және өзге істен шығаруды; </w:t>
      </w:r>
      <w:r>
        <w:br/>
      </w:r>
      <w:r>
        <w:rPr>
          <w:rFonts w:ascii="Times New Roman"/>
          <w:b w:val="false"/>
          <w:i w:val="false"/>
          <w:color w:val="000000"/>
          <w:sz w:val="28"/>
        </w:rPr>
        <w:t xml:space="preserve">
      - кезеңнің ішінде есептелген амортизацияны; </w:t>
      </w:r>
      <w:r>
        <w:br/>
      </w:r>
      <w:r>
        <w:rPr>
          <w:rFonts w:ascii="Times New Roman"/>
          <w:b w:val="false"/>
          <w:i w:val="false"/>
          <w:color w:val="000000"/>
          <w:sz w:val="28"/>
        </w:rPr>
        <w:t xml:space="preserve">
      - кезеңнің ішінде материалдық емес активтердің баланстық құнына басқа да өзгерістерді көрсететін кезеңнің басына және аяғына баланстық құнды тексеру. </w:t>
      </w:r>
    </w:p>
    <w:bookmarkStart w:name="z143" w:id="142"/>
    <w:p>
      <w:pPr>
        <w:spacing w:after="0"/>
        <w:ind w:left="0"/>
        <w:jc w:val="both"/>
      </w:pPr>
      <w:r>
        <w:rPr>
          <w:rFonts w:ascii="Times New Roman"/>
          <w:b w:val="false"/>
          <w:i w:val="false"/>
          <w:color w:val="000000"/>
          <w:sz w:val="28"/>
        </w:rPr>
        <w:t xml:space="preserve">
      142. Қаржылық есептілік есепті кезеңнің ішінде шығыс ретінде танылған зерттеулер мен әзірлемелерге арналған шығындардың жиынтық сомасын ашуы тиіс. </w:t>
      </w:r>
    </w:p>
    <w:bookmarkEnd w:id="142"/>
    <w:bookmarkStart w:name="z144" w:id="143"/>
    <w:p>
      <w:pPr>
        <w:spacing w:after="0"/>
        <w:ind w:left="0"/>
        <w:jc w:val="both"/>
      </w:pPr>
      <w:r>
        <w:rPr>
          <w:rFonts w:ascii="Times New Roman"/>
          <w:b w:val="false"/>
          <w:i w:val="false"/>
          <w:color w:val="000000"/>
          <w:sz w:val="28"/>
        </w:rPr>
        <w:t xml:space="preserve">
      143. Зерттеулер мен әзірлемелерге арналған шығындар зерттеулер мен әзірлемелерге тікелей қатысы бар немесе осы қызметке пайымды және кезекті негізде жатқызылуы мүмкін барлық шығындарды қамтиды. </w:t>
      </w:r>
    </w:p>
    <w:bookmarkEnd w:id="143"/>
    <w:bookmarkStart w:name="z145" w:id="144"/>
    <w:p>
      <w:pPr>
        <w:spacing w:after="0"/>
        <w:ind w:left="0"/>
        <w:jc w:val="both"/>
      </w:pPr>
      <w:r>
        <w:rPr>
          <w:rFonts w:ascii="Times New Roman"/>
          <w:b w:val="false"/>
          <w:i w:val="false"/>
          <w:color w:val="000000"/>
          <w:sz w:val="28"/>
        </w:rPr>
        <w:t xml:space="preserve">
      144. Субъектіден мынадай ақпаратты беру талап етілмейді, алайда хош көріледі: </w:t>
      </w:r>
      <w:r>
        <w:br/>
      </w:r>
      <w:r>
        <w:rPr>
          <w:rFonts w:ascii="Times New Roman"/>
          <w:b w:val="false"/>
          <w:i w:val="false"/>
          <w:color w:val="000000"/>
          <w:sz w:val="28"/>
        </w:rPr>
        <w:t xml:space="preserve">
      - мұндайлар болған кезде әлі де пайдаланудағы толығымен амортизацияланған активтерді сипаттау; </w:t>
      </w:r>
      <w:r>
        <w:br/>
      </w:r>
      <w:r>
        <w:rPr>
          <w:rFonts w:ascii="Times New Roman"/>
          <w:b w:val="false"/>
          <w:i w:val="false"/>
          <w:color w:val="000000"/>
          <w:sz w:val="28"/>
        </w:rPr>
        <w:t xml:space="preserve">
      - субъекті бақылайтын, бірақ олар тану өлшемдеріне жауап бермеуі себепті активтер ретінде танылмаған елеулі материалдық емес активтердің қысқаша сипаттамасы. </w:t>
      </w:r>
    </w:p>
    <w:bookmarkEnd w:id="144"/>
    <w:bookmarkStart w:name="z146" w:id="145"/>
    <w:p>
      <w:pPr>
        <w:spacing w:after="0"/>
        <w:ind w:left="0"/>
        <w:jc w:val="left"/>
      </w:pPr>
      <w:r>
        <w:rPr>
          <w:rFonts w:ascii="Times New Roman"/>
          <w:b/>
          <w:i w:val="false"/>
          <w:color w:val="000000"/>
        </w:rPr>
        <w:t xml:space="preserve"> 
  9-бөлім. Қорларды есепке алу  $ 53 Қорлардың сыныптамасы </w:t>
      </w:r>
    </w:p>
    <w:bookmarkEnd w:id="145"/>
    <w:p>
      <w:pPr>
        <w:spacing w:after="0"/>
        <w:ind w:left="0"/>
        <w:jc w:val="both"/>
      </w:pPr>
      <w:r>
        <w:rPr>
          <w:rFonts w:ascii="Times New Roman"/>
          <w:b w:val="false"/>
          <w:i w:val="false"/>
          <w:color w:val="000000"/>
          <w:sz w:val="28"/>
        </w:rPr>
        <w:t xml:space="preserve">      145. Қорлар: </w:t>
      </w:r>
      <w:r>
        <w:br/>
      </w:r>
      <w:r>
        <w:rPr>
          <w:rFonts w:ascii="Times New Roman"/>
          <w:b w:val="false"/>
          <w:i w:val="false"/>
          <w:color w:val="000000"/>
          <w:sz w:val="28"/>
        </w:rPr>
        <w:t xml:space="preserve">
      1) сатып алынған және қайта сатуға сақталған тауарлар; </w:t>
      </w:r>
      <w:r>
        <w:br/>
      </w:r>
      <w:r>
        <w:rPr>
          <w:rFonts w:ascii="Times New Roman"/>
          <w:b w:val="false"/>
          <w:i w:val="false"/>
          <w:color w:val="000000"/>
          <w:sz w:val="28"/>
        </w:rPr>
        <w:t xml:space="preserve">
      2) қайта сатуға арналған мүлік (жер, ғимарат, автомобильдер); </w:t>
      </w:r>
      <w:r>
        <w:br/>
      </w:r>
      <w:r>
        <w:rPr>
          <w:rFonts w:ascii="Times New Roman"/>
          <w:b w:val="false"/>
          <w:i w:val="false"/>
          <w:color w:val="000000"/>
          <w:sz w:val="28"/>
        </w:rPr>
        <w:t xml:space="preserve">
      3) субъекті өндірген және сатуға арналған дайын өнім; </w:t>
      </w:r>
      <w:r>
        <w:br/>
      </w:r>
      <w:r>
        <w:rPr>
          <w:rFonts w:ascii="Times New Roman"/>
          <w:b w:val="false"/>
          <w:i w:val="false"/>
          <w:color w:val="000000"/>
          <w:sz w:val="28"/>
        </w:rPr>
        <w:t xml:space="preserve">
      4) дайын өнімді (немесе қызметтерді) өндіруге арналған, сондай-ақ өндірістің өзін қамтамасыз етуге арналған шикізат және материалдар; </w:t>
      </w:r>
      <w:r>
        <w:br/>
      </w:r>
      <w:r>
        <w:rPr>
          <w:rFonts w:ascii="Times New Roman"/>
          <w:b w:val="false"/>
          <w:i w:val="false"/>
          <w:color w:val="000000"/>
          <w:sz w:val="28"/>
        </w:rPr>
        <w:t xml:space="preserve">
      5) аяқталмаған өндіріс - дайындық сатысына жетпеген өнім, кейіннен қайта өңдеуге арналған жартылай фабрикаттар; </w:t>
      </w:r>
      <w:r>
        <w:br/>
      </w:r>
      <w:r>
        <w:rPr>
          <w:rFonts w:ascii="Times New Roman"/>
          <w:b w:val="false"/>
          <w:i w:val="false"/>
          <w:color w:val="000000"/>
          <w:sz w:val="28"/>
        </w:rPr>
        <w:t xml:space="preserve">
      6) басқа да қосымша қорлар ретінде сыныпталуы мүмкін. </w:t>
      </w:r>
    </w:p>
    <w:bookmarkStart w:name="z147" w:id="146"/>
    <w:p>
      <w:pPr>
        <w:spacing w:after="0"/>
        <w:ind w:left="0"/>
        <w:jc w:val="left"/>
      </w:pPr>
      <w:r>
        <w:rPr>
          <w:rFonts w:ascii="Times New Roman"/>
          <w:b/>
          <w:i w:val="false"/>
          <w:color w:val="000000"/>
        </w:rPr>
        <w:t xml:space="preserve"> 
    $ 54 Қорлардың талдамалы белгілері </w:t>
      </w:r>
    </w:p>
    <w:bookmarkEnd w:id="146"/>
    <w:p>
      <w:pPr>
        <w:spacing w:after="0"/>
        <w:ind w:left="0"/>
        <w:jc w:val="both"/>
      </w:pPr>
      <w:r>
        <w:rPr>
          <w:rFonts w:ascii="Times New Roman"/>
          <w:b w:val="false"/>
          <w:i w:val="false"/>
          <w:color w:val="000000"/>
          <w:sz w:val="28"/>
        </w:rPr>
        <w:t xml:space="preserve">      146. Қорлардың түрлері бойынша талдамалы белгілер ақпараттық жүйеден мынадай ақпарат алуды қамтамасыз етуі тиіс: </w:t>
      </w:r>
      <w:r>
        <w:br/>
      </w:r>
      <w:r>
        <w:rPr>
          <w:rFonts w:ascii="Times New Roman"/>
          <w:b w:val="false"/>
          <w:i w:val="false"/>
          <w:color w:val="000000"/>
          <w:sz w:val="28"/>
        </w:rPr>
        <w:t xml:space="preserve">
      1) есеп беретін бөлімшелер бойынша: </w:t>
      </w:r>
      <w:r>
        <w:br/>
      </w:r>
      <w:r>
        <w:rPr>
          <w:rFonts w:ascii="Times New Roman"/>
          <w:b w:val="false"/>
          <w:i w:val="false"/>
          <w:color w:val="000000"/>
          <w:sz w:val="28"/>
        </w:rPr>
        <w:t xml:space="preserve">
      - қоймалардағы қорлар; </w:t>
      </w:r>
      <w:r>
        <w:br/>
      </w:r>
      <w:r>
        <w:rPr>
          <w:rFonts w:ascii="Times New Roman"/>
          <w:b w:val="false"/>
          <w:i w:val="false"/>
          <w:color w:val="000000"/>
          <w:sz w:val="28"/>
        </w:rPr>
        <w:t xml:space="preserve">
      - цехтардағы қорлар; </w:t>
      </w:r>
      <w:r>
        <w:br/>
      </w:r>
      <w:r>
        <w:rPr>
          <w:rFonts w:ascii="Times New Roman"/>
          <w:b w:val="false"/>
          <w:i w:val="false"/>
          <w:color w:val="000000"/>
          <w:sz w:val="28"/>
        </w:rPr>
        <w:t xml:space="preserve">
      2) қорлардың атаулары бойынша; </w:t>
      </w:r>
      <w:r>
        <w:br/>
      </w:r>
      <w:r>
        <w:rPr>
          <w:rFonts w:ascii="Times New Roman"/>
          <w:b w:val="false"/>
          <w:i w:val="false"/>
          <w:color w:val="000000"/>
          <w:sz w:val="28"/>
        </w:rPr>
        <w:t xml:space="preserve">
      3) ағымдағы мәртебесі бойынша </w:t>
      </w:r>
      <w:r>
        <w:br/>
      </w:r>
      <w:r>
        <w:rPr>
          <w:rFonts w:ascii="Times New Roman"/>
          <w:b w:val="false"/>
          <w:i w:val="false"/>
          <w:color w:val="000000"/>
          <w:sz w:val="28"/>
        </w:rPr>
        <w:t xml:space="preserve">
      - қайта өңдеуге берілген қорлар; </w:t>
      </w:r>
      <w:r>
        <w:br/>
      </w:r>
      <w:r>
        <w:rPr>
          <w:rFonts w:ascii="Times New Roman"/>
          <w:b w:val="false"/>
          <w:i w:val="false"/>
          <w:color w:val="000000"/>
          <w:sz w:val="28"/>
        </w:rPr>
        <w:t xml:space="preserve">
      - жауапты сақтауға берілген қорлар. </w:t>
      </w:r>
    </w:p>
    <w:bookmarkStart w:name="z148" w:id="147"/>
    <w:p>
      <w:pPr>
        <w:spacing w:after="0"/>
        <w:ind w:left="0"/>
        <w:jc w:val="left"/>
      </w:pPr>
      <w:r>
        <w:rPr>
          <w:rFonts w:ascii="Times New Roman"/>
          <w:b/>
          <w:i w:val="false"/>
          <w:color w:val="000000"/>
        </w:rPr>
        <w:t xml:space="preserve"> 
    $ 55 Қорларды есепте тану </w:t>
      </w:r>
    </w:p>
    <w:bookmarkEnd w:id="147"/>
    <w:p>
      <w:pPr>
        <w:spacing w:after="0"/>
        <w:ind w:left="0"/>
        <w:jc w:val="both"/>
      </w:pPr>
      <w:r>
        <w:rPr>
          <w:rFonts w:ascii="Times New Roman"/>
          <w:b w:val="false"/>
          <w:i w:val="false"/>
          <w:color w:val="000000"/>
          <w:sz w:val="28"/>
        </w:rPr>
        <w:t xml:space="preserve">      147. Қорлар кез келген актив сияқты есепте мынадай тану өлшемдері болған кезде ғана көрсетіледі: </w:t>
      </w:r>
      <w:r>
        <w:br/>
      </w:r>
      <w:r>
        <w:rPr>
          <w:rFonts w:ascii="Times New Roman"/>
          <w:b w:val="false"/>
          <w:i w:val="false"/>
          <w:color w:val="000000"/>
          <w:sz w:val="28"/>
        </w:rPr>
        <w:t xml:space="preserve">
      1) осы актив бойынша болашақта экономикалық пайда алу ықтималдығы болған кезде; </w:t>
      </w:r>
      <w:r>
        <w:br/>
      </w:r>
      <w:r>
        <w:rPr>
          <w:rFonts w:ascii="Times New Roman"/>
          <w:b w:val="false"/>
          <w:i w:val="false"/>
          <w:color w:val="000000"/>
          <w:sz w:val="28"/>
        </w:rPr>
        <w:t xml:space="preserve">
      2) есепке алу объектісін сатып алуға немесе өндіруге іс жүзіндегі шығындарды бағалау мүмкін болған кезде. </w:t>
      </w:r>
    </w:p>
    <w:bookmarkStart w:name="z149" w:id="148"/>
    <w:p>
      <w:pPr>
        <w:spacing w:after="0"/>
        <w:ind w:left="0"/>
        <w:jc w:val="both"/>
      </w:pPr>
      <w:r>
        <w:rPr>
          <w:rFonts w:ascii="Times New Roman"/>
          <w:b w:val="false"/>
          <w:i w:val="false"/>
          <w:color w:val="000000"/>
          <w:sz w:val="28"/>
        </w:rPr>
        <w:t xml:space="preserve">
      148. Қорлар баланста оларды пайдаланудан болашақ экономикалық пайда ағынының ықтималдығы болған кезде ғана танылады. </w:t>
      </w:r>
    </w:p>
    <w:bookmarkEnd w:id="148"/>
    <w:bookmarkStart w:name="z150" w:id="149"/>
    <w:p>
      <w:pPr>
        <w:spacing w:after="0"/>
        <w:ind w:left="0"/>
        <w:jc w:val="both"/>
      </w:pPr>
      <w:r>
        <w:rPr>
          <w:rFonts w:ascii="Times New Roman"/>
          <w:b w:val="false"/>
          <w:i w:val="false"/>
          <w:color w:val="000000"/>
          <w:sz w:val="28"/>
        </w:rPr>
        <w:t xml:space="preserve">
      149. Қорларды пайдаланудан түсетін экономикалық пайдалар субъектіге түрлі жолдармен түсуі мүмкін, мысалы: </w:t>
      </w:r>
      <w:r>
        <w:br/>
      </w:r>
      <w:r>
        <w:rPr>
          <w:rFonts w:ascii="Times New Roman"/>
          <w:b w:val="false"/>
          <w:i w:val="false"/>
          <w:color w:val="000000"/>
          <w:sz w:val="28"/>
        </w:rPr>
        <w:t xml:space="preserve">
      1) қорлар іске асырылуы мүмкін, бұл ретте қорларды сатудан түсетін түсімді алу пайда болады; </w:t>
      </w:r>
      <w:r>
        <w:br/>
      </w:r>
      <w:r>
        <w:rPr>
          <w:rFonts w:ascii="Times New Roman"/>
          <w:b w:val="false"/>
          <w:i w:val="false"/>
          <w:color w:val="000000"/>
          <w:sz w:val="28"/>
        </w:rPr>
        <w:t xml:space="preserve">
      2) шикізат және материалдар, сондай-ақ аяқталмаған өндіріс дайын өнімді өндіру жөніндегі шығындарды қалыптастыруға арналған. Бұл ретте осы қорларды пайдаланудан түсетін пайда дайын өнімді болашақ сату арқылы Субъектіге түсетін болады; </w:t>
      </w:r>
      <w:r>
        <w:br/>
      </w:r>
      <w:r>
        <w:rPr>
          <w:rFonts w:ascii="Times New Roman"/>
          <w:b w:val="false"/>
          <w:i w:val="false"/>
          <w:color w:val="000000"/>
          <w:sz w:val="28"/>
        </w:rPr>
        <w:t xml:space="preserve">
      3) қор басқа активтерге айырбастау үшін немесе Субъектінің бар міндеттемелерін өтеу қаражаты ретінде пайдаланылуы мүмкін, бұл ретте пайда іс жүзіндегі ақша қаражатын үнемдеуде, міндеттемелерді қысқартуда немесе жаңа активтердің түсімінде; </w:t>
      </w:r>
      <w:r>
        <w:br/>
      </w:r>
      <w:r>
        <w:rPr>
          <w:rFonts w:ascii="Times New Roman"/>
          <w:b w:val="false"/>
          <w:i w:val="false"/>
          <w:color w:val="000000"/>
          <w:sz w:val="28"/>
        </w:rPr>
        <w:t xml:space="preserve">
      4) қорлар сондай-ақ дивидендтер ретінде төлеу үшін пайдаланылуы мүмкін және басқалар. </w:t>
      </w:r>
    </w:p>
    <w:bookmarkEnd w:id="149"/>
    <w:p>
      <w:pPr>
        <w:spacing w:after="0"/>
        <w:ind w:left="0"/>
        <w:jc w:val="both"/>
      </w:pPr>
      <w:r>
        <w:rPr>
          <w:rFonts w:ascii="Times New Roman"/>
          <w:b/>
          <w:i w:val="false"/>
          <w:color w:val="000000"/>
          <w:sz w:val="28"/>
        </w:rPr>
        <w:t xml:space="preserve">  $ </w:t>
      </w:r>
    </w:p>
    <w:bookmarkStart w:name="z151" w:id="150"/>
    <w:p>
      <w:pPr>
        <w:spacing w:after="0"/>
        <w:ind w:left="0"/>
        <w:jc w:val="left"/>
      </w:pPr>
      <w:r>
        <w:rPr>
          <w:rFonts w:ascii="Times New Roman"/>
          <w:b/>
          <w:i w:val="false"/>
          <w:color w:val="000000"/>
        </w:rPr>
        <w:t xml:space="preserve"> 
    56 Қорларды өлшеу </w:t>
      </w:r>
    </w:p>
    <w:bookmarkEnd w:id="150"/>
    <w:p>
      <w:pPr>
        <w:spacing w:after="0"/>
        <w:ind w:left="0"/>
        <w:jc w:val="both"/>
      </w:pPr>
      <w:r>
        <w:rPr>
          <w:rFonts w:ascii="Times New Roman"/>
          <w:b w:val="false"/>
          <w:i w:val="false"/>
          <w:color w:val="000000"/>
          <w:sz w:val="28"/>
        </w:rPr>
        <w:t xml:space="preserve">      150. Қаржылық есептілікте қорлар өзіндік құны бойынша көрсетіледі. </w:t>
      </w:r>
    </w:p>
    <w:bookmarkStart w:name="z152" w:id="151"/>
    <w:p>
      <w:pPr>
        <w:spacing w:after="0"/>
        <w:ind w:left="0"/>
        <w:jc w:val="left"/>
      </w:pPr>
      <w:r>
        <w:rPr>
          <w:rFonts w:ascii="Times New Roman"/>
          <w:b/>
          <w:i w:val="false"/>
          <w:color w:val="000000"/>
        </w:rPr>
        <w:t xml:space="preserve"> 
    $ 57 Қорлардың өзіндік құны </w:t>
      </w:r>
    </w:p>
    <w:bookmarkEnd w:id="151"/>
    <w:p>
      <w:pPr>
        <w:spacing w:after="0"/>
        <w:ind w:left="0"/>
        <w:jc w:val="both"/>
      </w:pPr>
      <w:r>
        <w:rPr>
          <w:rFonts w:ascii="Times New Roman"/>
          <w:b w:val="false"/>
          <w:i w:val="false"/>
          <w:color w:val="000000"/>
          <w:sz w:val="28"/>
        </w:rPr>
        <w:t xml:space="preserve">      151. Қорлардың өзіндік құны сатып алуға, өңдеуге арналған барлық шығындарды, қорларды ағымдағы жағдайына және олардың орналасу орнына жеткізу мақсатында жүргізілген өзге де шығындарды қамтиды. </w:t>
      </w:r>
    </w:p>
    <w:bookmarkStart w:name="z153" w:id="152"/>
    <w:p>
      <w:pPr>
        <w:spacing w:after="0"/>
        <w:ind w:left="0"/>
        <w:jc w:val="both"/>
      </w:pPr>
      <w:r>
        <w:rPr>
          <w:rFonts w:ascii="Times New Roman"/>
          <w:b w:val="false"/>
          <w:i w:val="false"/>
          <w:color w:val="000000"/>
          <w:sz w:val="28"/>
        </w:rPr>
        <w:t xml:space="preserve">
      152. Сатып алуға арналған шығындар сатып алу құнын, импорттық баждарды (өтелетіннен басқа), тасымалдауға, өңдеуге арналған шығыстарды және сатып алуға байланысты тікелей басқа да шығыстарды қамтиды. Сауда жеңілдіктері, төлемдерді қайтару және өзге де ұқсас баптар шығындарды анықтау кезінде шегеріледі. </w:t>
      </w:r>
    </w:p>
    <w:bookmarkEnd w:id="152"/>
    <w:bookmarkStart w:name="z154" w:id="153"/>
    <w:p>
      <w:pPr>
        <w:spacing w:after="0"/>
        <w:ind w:left="0"/>
        <w:jc w:val="both"/>
      </w:pPr>
      <w:r>
        <w:rPr>
          <w:rFonts w:ascii="Times New Roman"/>
          <w:b w:val="false"/>
          <w:i w:val="false"/>
          <w:color w:val="000000"/>
          <w:sz w:val="28"/>
        </w:rPr>
        <w:t xml:space="preserve">
      153. Қорларды өңдеуге арналған шығындар еңбекақы төлеуге арналған тікелей шығындар сияқты өнімдердің бірліктеріне тікелей байланысты шығындарды және шикізатты дайын өнімге қайта өңдеу кезінде жүйелі негізде бөлінетін ауыспалы өндірістік үстеме шығыстарды қамтиды. </w:t>
      </w:r>
    </w:p>
    <w:bookmarkEnd w:id="153"/>
    <w:bookmarkStart w:name="z155" w:id="154"/>
    <w:p>
      <w:pPr>
        <w:spacing w:after="0"/>
        <w:ind w:left="0"/>
        <w:jc w:val="both"/>
      </w:pPr>
      <w:r>
        <w:rPr>
          <w:rFonts w:ascii="Times New Roman"/>
          <w:b w:val="false"/>
          <w:i w:val="false"/>
          <w:color w:val="000000"/>
          <w:sz w:val="28"/>
        </w:rPr>
        <w:t xml:space="preserve">
      154. Өзге шығындар қорлардың өзіндік құнына оларды ағымдағы орналасқан жеріне және жағдайына дейін, яғни өндірістік үстеме шығыстар деңгейінде енгізіледі. </w:t>
      </w:r>
    </w:p>
    <w:bookmarkEnd w:id="154"/>
    <w:bookmarkStart w:name="z156" w:id="155"/>
    <w:p>
      <w:pPr>
        <w:spacing w:after="0"/>
        <w:ind w:left="0"/>
        <w:jc w:val="both"/>
      </w:pPr>
      <w:r>
        <w:rPr>
          <w:rFonts w:ascii="Times New Roman"/>
          <w:b w:val="false"/>
          <w:i w:val="false"/>
          <w:color w:val="000000"/>
          <w:sz w:val="28"/>
        </w:rPr>
        <w:t xml:space="preserve">
      155. Субъектінің қызметтер саласы қорларының өзіндік құны жиі Субъекті көрсететін қызметтер бағасына енгізілетін жатқызылмайтын үстеме шығыстарды қамтымайды. </w:t>
      </w:r>
    </w:p>
    <w:bookmarkEnd w:id="155"/>
    <w:bookmarkStart w:name="z157" w:id="156"/>
    <w:p>
      <w:pPr>
        <w:spacing w:after="0"/>
        <w:ind w:left="0"/>
        <w:jc w:val="both"/>
      </w:pPr>
      <w:r>
        <w:rPr>
          <w:rFonts w:ascii="Times New Roman"/>
          <w:b w:val="false"/>
          <w:i w:val="false"/>
          <w:color w:val="000000"/>
          <w:sz w:val="28"/>
        </w:rPr>
        <w:t xml:space="preserve">
      156. Биологиялық активтерден алынған жиналған ауыл шаруашылығы өнімінің өзіндік құны егін жинау кезеңінде белгіленген өзіндік құн бойынша бағаланады. </w:t>
      </w:r>
    </w:p>
    <w:bookmarkEnd w:id="156"/>
    <w:bookmarkStart w:name="z158" w:id="157"/>
    <w:p>
      <w:pPr>
        <w:spacing w:after="0"/>
        <w:ind w:left="0"/>
        <w:jc w:val="left"/>
      </w:pPr>
      <w:r>
        <w:rPr>
          <w:rFonts w:ascii="Times New Roman"/>
          <w:b/>
          <w:i w:val="false"/>
          <w:color w:val="000000"/>
        </w:rPr>
        <w:t xml:space="preserve"> 
    $ 58 Өзіндік құнды есепке алу тәсілі </w:t>
      </w:r>
    </w:p>
    <w:bookmarkEnd w:id="157"/>
    <w:p>
      <w:pPr>
        <w:spacing w:after="0"/>
        <w:ind w:left="0"/>
        <w:jc w:val="both"/>
      </w:pPr>
      <w:r>
        <w:rPr>
          <w:rFonts w:ascii="Times New Roman"/>
          <w:b w:val="false"/>
          <w:i w:val="false"/>
          <w:color w:val="000000"/>
          <w:sz w:val="28"/>
        </w:rPr>
        <w:t xml:space="preserve">      157. Қорлардың өзіндік құнын бағалау орта өлшемді құн әдісі бойынша (кезеңнің басына қорлардың және кезең ішінде сатып алынған (өндірілген) осыған ұқсас қорлардың орташа құны) жүргізіледі. </w:t>
      </w:r>
    </w:p>
    <w:bookmarkStart w:name="z159" w:id="158"/>
    <w:p>
      <w:pPr>
        <w:spacing w:after="0"/>
        <w:ind w:left="0"/>
        <w:jc w:val="left"/>
      </w:pPr>
      <w:r>
        <w:rPr>
          <w:rFonts w:ascii="Times New Roman"/>
          <w:b/>
          <w:i w:val="false"/>
          <w:color w:val="000000"/>
        </w:rPr>
        <w:t xml:space="preserve"> 
    $ 59 Қорларды ішкі ауыстыруды есепке алу </w:t>
      </w:r>
    </w:p>
    <w:bookmarkEnd w:id="158"/>
    <w:p>
      <w:pPr>
        <w:spacing w:after="0"/>
        <w:ind w:left="0"/>
        <w:jc w:val="both"/>
      </w:pPr>
      <w:r>
        <w:rPr>
          <w:rFonts w:ascii="Times New Roman"/>
          <w:b w:val="false"/>
          <w:i w:val="false"/>
          <w:color w:val="000000"/>
          <w:sz w:val="28"/>
        </w:rPr>
        <w:t xml:space="preserve">      158. Қорларды ішкі ауыстыру деп олардың бір субъекті ішінде ауысуы (бір материалдық-жауапты тұлғадан екіншіге) түсіндіріледі. </w:t>
      </w:r>
      <w:r>
        <w:br/>
      </w:r>
      <w:r>
        <w:rPr>
          <w:rFonts w:ascii="Times New Roman"/>
          <w:b w:val="false"/>
          <w:i w:val="false"/>
          <w:color w:val="000000"/>
          <w:sz w:val="28"/>
        </w:rPr>
        <w:t xml:space="preserve">
      Бір субъектінің ішінде қорларды ішкі ауысу операцияларын көрсету қорлардың талдамалы есебінің шоттары бойынша жазбалармен көрсетіледі. </w:t>
      </w:r>
    </w:p>
    <w:bookmarkStart w:name="z160" w:id="159"/>
    <w:p>
      <w:pPr>
        <w:spacing w:after="0"/>
        <w:ind w:left="0"/>
        <w:jc w:val="left"/>
      </w:pPr>
      <w:r>
        <w:rPr>
          <w:rFonts w:ascii="Times New Roman"/>
          <w:b/>
          <w:i w:val="false"/>
          <w:color w:val="000000"/>
        </w:rPr>
        <w:t xml:space="preserve"> 
    $ 60 Жауапты сақтауға немесе өңдеуге берілген қорларды есепке алу </w:t>
      </w:r>
    </w:p>
    <w:bookmarkEnd w:id="159"/>
    <w:p>
      <w:pPr>
        <w:spacing w:after="0"/>
        <w:ind w:left="0"/>
        <w:jc w:val="both"/>
      </w:pPr>
      <w:r>
        <w:rPr>
          <w:rFonts w:ascii="Times New Roman"/>
          <w:b w:val="false"/>
          <w:i w:val="false"/>
          <w:color w:val="000000"/>
          <w:sz w:val="28"/>
        </w:rPr>
        <w:t xml:space="preserve">      159. Қорларды жауапты сақтауға немесе өңдеуге берген кезде субъект осы мүлікке иелік етуге байланысты барлық тәуекелдерді тартуды жалғастырады, сондықтан бұл қорлар субъектінің баланстық шоттарынан алынбайды. </w:t>
      </w:r>
    </w:p>
    <w:bookmarkStart w:name="z161" w:id="160"/>
    <w:p>
      <w:pPr>
        <w:spacing w:after="0"/>
        <w:ind w:left="0"/>
        <w:jc w:val="left"/>
      </w:pPr>
      <w:r>
        <w:rPr>
          <w:rFonts w:ascii="Times New Roman"/>
          <w:b/>
          <w:i w:val="false"/>
          <w:color w:val="000000"/>
        </w:rPr>
        <w:t xml:space="preserve"> 
    $ 61 Жауапты сақтауға алынған қорларды есепке алу </w:t>
      </w:r>
    </w:p>
    <w:bookmarkEnd w:id="160"/>
    <w:p>
      <w:pPr>
        <w:spacing w:after="0"/>
        <w:ind w:left="0"/>
        <w:jc w:val="both"/>
      </w:pPr>
      <w:r>
        <w:rPr>
          <w:rFonts w:ascii="Times New Roman"/>
          <w:b w:val="false"/>
          <w:i w:val="false"/>
          <w:color w:val="000000"/>
          <w:sz w:val="28"/>
        </w:rPr>
        <w:t xml:space="preserve">      160. Қорларды жауапты сақтауға алу егер Субъект заңды негіздерде өнім берушілердің төлем талаптары шоттарының акцептісінен және оларды төлеуден бас тартқан жағдайда сақтау шартының негізінде немесе акцептіден бас тарту туралы өтініштің негізінде жүзеге асырылады. </w:t>
      </w:r>
    </w:p>
    <w:bookmarkStart w:name="z162" w:id="161"/>
    <w:p>
      <w:pPr>
        <w:spacing w:after="0"/>
        <w:ind w:left="0"/>
        <w:jc w:val="left"/>
      </w:pPr>
      <w:r>
        <w:rPr>
          <w:rFonts w:ascii="Times New Roman"/>
          <w:b/>
          <w:i w:val="false"/>
          <w:color w:val="000000"/>
        </w:rPr>
        <w:t xml:space="preserve"> 
    $ 62 Қорларды істен шығаруды есепке алу </w:t>
      </w:r>
    </w:p>
    <w:bookmarkEnd w:id="161"/>
    <w:p>
      <w:pPr>
        <w:spacing w:after="0"/>
        <w:ind w:left="0"/>
        <w:jc w:val="both"/>
      </w:pPr>
      <w:r>
        <w:rPr>
          <w:rFonts w:ascii="Times New Roman"/>
          <w:b w:val="false"/>
          <w:i w:val="false"/>
          <w:color w:val="000000"/>
          <w:sz w:val="28"/>
        </w:rPr>
        <w:t xml:space="preserve">      161. Субъект қорларды істен шығарудың мынадай түрлерін бөліп көрсетеді: </w:t>
      </w:r>
      <w:r>
        <w:br/>
      </w:r>
      <w:r>
        <w:rPr>
          <w:rFonts w:ascii="Times New Roman"/>
          <w:b w:val="false"/>
          <w:i w:val="false"/>
          <w:color w:val="000000"/>
          <w:sz w:val="28"/>
        </w:rPr>
        <w:t xml:space="preserve">
      1) қорларды істен шығару; </w:t>
      </w:r>
      <w:r>
        <w:br/>
      </w:r>
      <w:r>
        <w:rPr>
          <w:rFonts w:ascii="Times New Roman"/>
          <w:b w:val="false"/>
          <w:i w:val="false"/>
          <w:color w:val="000000"/>
          <w:sz w:val="28"/>
        </w:rPr>
        <w:t xml:space="preserve">
      2) қорларды басқа жаққа сату; </w:t>
      </w:r>
      <w:r>
        <w:br/>
      </w:r>
      <w:r>
        <w:rPr>
          <w:rFonts w:ascii="Times New Roman"/>
          <w:b w:val="false"/>
          <w:i w:val="false"/>
          <w:color w:val="000000"/>
          <w:sz w:val="28"/>
        </w:rPr>
        <w:t xml:space="preserve">
      қорлардың: </w:t>
      </w:r>
      <w:r>
        <w:br/>
      </w:r>
      <w:r>
        <w:rPr>
          <w:rFonts w:ascii="Times New Roman"/>
          <w:b w:val="false"/>
          <w:i w:val="false"/>
          <w:color w:val="000000"/>
          <w:sz w:val="28"/>
        </w:rPr>
        <w:t xml:space="preserve">
      - сақтау мерзімі өту, моральдық ескіру, тұтыну қасиеттерін жоғалтудың өзге жағдайлары, түгендеу кезінде жетіспеушіліктерді анықтау нәтижесі ретінде өзге де істен шығуы; </w:t>
      </w:r>
      <w:r>
        <w:br/>
      </w:r>
      <w:r>
        <w:rPr>
          <w:rFonts w:ascii="Times New Roman"/>
          <w:b w:val="false"/>
          <w:i w:val="false"/>
          <w:color w:val="000000"/>
          <w:sz w:val="28"/>
        </w:rPr>
        <w:t xml:space="preserve">
      - қорлардың талан-таражға түсуі немесе бүлінуі; </w:t>
      </w:r>
      <w:r>
        <w:br/>
      </w:r>
      <w:r>
        <w:rPr>
          <w:rFonts w:ascii="Times New Roman"/>
          <w:b w:val="false"/>
          <w:i w:val="false"/>
          <w:color w:val="000000"/>
          <w:sz w:val="28"/>
        </w:rPr>
        <w:t xml:space="preserve">
      - апат, өрт, зілзала апаттары кезінде мүліктің бүлінуі. </w:t>
      </w:r>
    </w:p>
    <w:bookmarkStart w:name="z163" w:id="162"/>
    <w:p>
      <w:pPr>
        <w:spacing w:after="0"/>
        <w:ind w:left="0"/>
        <w:jc w:val="left"/>
      </w:pPr>
      <w:r>
        <w:rPr>
          <w:rFonts w:ascii="Times New Roman"/>
          <w:b/>
          <w:i w:val="false"/>
          <w:color w:val="000000"/>
        </w:rPr>
        <w:t xml:space="preserve"> 
    $ 63 Ақпаратты ашу </w:t>
      </w:r>
    </w:p>
    <w:bookmarkEnd w:id="162"/>
    <w:p>
      <w:pPr>
        <w:spacing w:after="0"/>
        <w:ind w:left="0"/>
        <w:jc w:val="both"/>
      </w:pPr>
      <w:r>
        <w:rPr>
          <w:rFonts w:ascii="Times New Roman"/>
          <w:b w:val="false"/>
          <w:i w:val="false"/>
          <w:color w:val="000000"/>
          <w:sz w:val="28"/>
        </w:rPr>
        <w:t xml:space="preserve">      162. Қаржылық есептілік қорлар туралы мынадай ақпаратты ашуы тиіс: </w:t>
      </w:r>
      <w:r>
        <w:br/>
      </w:r>
      <w:r>
        <w:rPr>
          <w:rFonts w:ascii="Times New Roman"/>
          <w:b w:val="false"/>
          <w:i w:val="false"/>
          <w:color w:val="000000"/>
          <w:sz w:val="28"/>
        </w:rPr>
        <w:t xml:space="preserve">
      1) қорлардың жалпы баланстық құны және осы Субъекті қабылдаған сыныптамау баптары бойынша баланстық құн; </w:t>
      </w:r>
      <w:r>
        <w:br/>
      </w:r>
      <w:r>
        <w:rPr>
          <w:rFonts w:ascii="Times New Roman"/>
          <w:b w:val="false"/>
          <w:i w:val="false"/>
          <w:color w:val="000000"/>
          <w:sz w:val="28"/>
        </w:rPr>
        <w:t xml:space="preserve">
      2) кезең ішінде шығыстар ретінде танылған қорлардың өзіндік құны; </w:t>
      </w:r>
      <w:r>
        <w:br/>
      </w:r>
      <w:r>
        <w:rPr>
          <w:rFonts w:ascii="Times New Roman"/>
          <w:b w:val="false"/>
          <w:i w:val="false"/>
          <w:color w:val="000000"/>
          <w:sz w:val="28"/>
        </w:rPr>
        <w:t xml:space="preserve">
      3) міндеттемелерді қамтамасыз ету ретінде салынған қорлардың баланстық құны. </w:t>
      </w:r>
    </w:p>
    <w:bookmarkStart w:name="z164" w:id="163"/>
    <w:p>
      <w:pPr>
        <w:spacing w:after="0"/>
        <w:ind w:left="0"/>
        <w:jc w:val="left"/>
      </w:pPr>
      <w:r>
        <w:rPr>
          <w:rFonts w:ascii="Times New Roman"/>
          <w:b/>
          <w:i w:val="false"/>
          <w:color w:val="000000"/>
        </w:rPr>
        <w:t xml:space="preserve"> 
  10-бөлім. Жалдауды есепке алу </w:t>
      </w:r>
    </w:p>
    <w:bookmarkEnd w:id="163"/>
    <w:p>
      <w:pPr>
        <w:spacing w:after="0"/>
        <w:ind w:left="0"/>
        <w:jc w:val="both"/>
      </w:pPr>
      <w:r>
        <w:rPr>
          <w:rFonts w:ascii="Times New Roman"/>
          <w:b w:val="false"/>
          <w:i w:val="false"/>
          <w:color w:val="000000"/>
          <w:sz w:val="28"/>
        </w:rPr>
        <w:t xml:space="preserve">      163. Жалдау негізгі үш түрге бөлінеді: </w:t>
      </w:r>
      <w:r>
        <w:br/>
      </w:r>
      <w:r>
        <w:rPr>
          <w:rFonts w:ascii="Times New Roman"/>
          <w:b w:val="false"/>
          <w:i w:val="false"/>
          <w:color w:val="000000"/>
          <w:sz w:val="28"/>
        </w:rPr>
        <w:t xml:space="preserve">
      1) қаржылық жалдау; </w:t>
      </w:r>
      <w:r>
        <w:br/>
      </w:r>
      <w:r>
        <w:rPr>
          <w:rFonts w:ascii="Times New Roman"/>
          <w:b w:val="false"/>
          <w:i w:val="false"/>
          <w:color w:val="000000"/>
          <w:sz w:val="28"/>
        </w:rPr>
        <w:t xml:space="preserve">
      2) операциялық (ағымдағы) жалдау; </w:t>
      </w:r>
      <w:r>
        <w:br/>
      </w:r>
      <w:r>
        <w:rPr>
          <w:rFonts w:ascii="Times New Roman"/>
          <w:b w:val="false"/>
          <w:i w:val="false"/>
          <w:color w:val="000000"/>
          <w:sz w:val="28"/>
        </w:rPr>
        <w:t xml:space="preserve">
      3) кері жалдаумен жасалатын сауда. </w:t>
      </w:r>
    </w:p>
    <w:bookmarkStart w:name="z165" w:id="164"/>
    <w:p>
      <w:pPr>
        <w:spacing w:after="0"/>
        <w:ind w:left="0"/>
        <w:jc w:val="both"/>
      </w:pPr>
      <w:r>
        <w:rPr>
          <w:rFonts w:ascii="Times New Roman"/>
          <w:b w:val="false"/>
          <w:i w:val="false"/>
          <w:color w:val="000000"/>
          <w:sz w:val="28"/>
        </w:rPr>
        <w:t xml:space="preserve">
      164. Жалдау түрін анықтау жалдау басында жүргізіледі және жалдау шарттарын өзгерткен жағдайда өзгеруі мүмкін. Өзгертілген келісімді Субъект оның әрекет ету мерзімі ішінде жаңа ретінде қарастырады. </w:t>
      </w:r>
    </w:p>
    <w:bookmarkEnd w:id="164"/>
    <w:bookmarkStart w:name="z166" w:id="165"/>
    <w:p>
      <w:pPr>
        <w:spacing w:after="0"/>
        <w:ind w:left="0"/>
        <w:jc w:val="both"/>
      </w:pPr>
      <w:r>
        <w:rPr>
          <w:rFonts w:ascii="Times New Roman"/>
          <w:b w:val="false"/>
          <w:i w:val="false"/>
          <w:color w:val="000000"/>
          <w:sz w:val="28"/>
        </w:rPr>
        <w:t xml:space="preserve">
      165. Жалдауды сыныптау жалға алынатын активке меншік құқығына тән тәуекелдер мен сыйақылар қай шамада жалдаушы мен жалға берушіге жүктелетіндігіне негізделеді. </w:t>
      </w:r>
    </w:p>
    <w:bookmarkEnd w:id="165"/>
    <w:bookmarkStart w:name="z167" w:id="166"/>
    <w:p>
      <w:pPr>
        <w:spacing w:after="0"/>
        <w:ind w:left="0"/>
        <w:jc w:val="both"/>
      </w:pPr>
      <w:r>
        <w:rPr>
          <w:rFonts w:ascii="Times New Roman"/>
          <w:b w:val="false"/>
          <w:i w:val="false"/>
          <w:color w:val="000000"/>
          <w:sz w:val="28"/>
        </w:rPr>
        <w:t xml:space="preserve">
      166. Жалдауды қаржылық немесе операциялық ретінде сыныптау шарт нысанынан емес, операцияның мазмұнына тәуелді. Бірге алынған немесе жекелеген негізгі факторлар, ол кезде жалдау қаржылық ретінде қарастырылады: </w:t>
      </w:r>
      <w:r>
        <w:br/>
      </w:r>
      <w:r>
        <w:rPr>
          <w:rFonts w:ascii="Times New Roman"/>
          <w:b w:val="false"/>
          <w:i w:val="false"/>
          <w:color w:val="000000"/>
          <w:sz w:val="28"/>
        </w:rPr>
        <w:t xml:space="preserve">
      1) жалдау мерзімінің аяғына активке меншік құқығы жалдаушыға өтеді; </w:t>
      </w:r>
      <w:r>
        <w:br/>
      </w:r>
      <w:r>
        <w:rPr>
          <w:rFonts w:ascii="Times New Roman"/>
          <w:b w:val="false"/>
          <w:i w:val="false"/>
          <w:color w:val="000000"/>
          <w:sz w:val="28"/>
        </w:rPr>
        <w:t xml:space="preserve">
      2) жалдаушының бұл құқық пайдаланылуы мүмкін күнге әділ құннан едәуір төмен болады деп күтілетін баға бойынша жалға алынатын активті сатып алуға құқығы бар, яғни жалға алу мерзімінің басында бұл құқық пайдаланылады деген негізді сенімділік бар; </w:t>
      </w:r>
      <w:r>
        <w:br/>
      </w:r>
      <w:r>
        <w:rPr>
          <w:rFonts w:ascii="Times New Roman"/>
          <w:b w:val="false"/>
          <w:i w:val="false"/>
          <w:color w:val="000000"/>
          <w:sz w:val="28"/>
        </w:rPr>
        <w:t xml:space="preserve">
      3) жалдау мерзімі тіпті егер меншік құқығы берілмесе де, активтің экономикалық қызмет мерзімінің елеулі бөлігін құрайды; </w:t>
      </w:r>
      <w:r>
        <w:br/>
      </w:r>
      <w:r>
        <w:rPr>
          <w:rFonts w:ascii="Times New Roman"/>
          <w:b w:val="false"/>
          <w:i w:val="false"/>
          <w:color w:val="000000"/>
          <w:sz w:val="28"/>
        </w:rPr>
        <w:t xml:space="preserve">
      4) жалға алу мерзімінің басында ең аз жалға алу төлемдерінің келтірілген құны ең болғанда іс жүзінде жалға алынатын активтің барлық әділ құнын құрайды; </w:t>
      </w:r>
      <w:r>
        <w:br/>
      </w:r>
      <w:r>
        <w:rPr>
          <w:rFonts w:ascii="Times New Roman"/>
          <w:b w:val="false"/>
          <w:i w:val="false"/>
          <w:color w:val="000000"/>
          <w:sz w:val="28"/>
        </w:rPr>
        <w:t xml:space="preserve">
      5) жалға алынатын активтер жалға алушы ғана оларды елеулі модификациялаусыз пайдалана алатындай арнайы сипатта болады. </w:t>
      </w:r>
    </w:p>
    <w:bookmarkEnd w:id="166"/>
    <w:bookmarkStart w:name="z168" w:id="167"/>
    <w:p>
      <w:pPr>
        <w:spacing w:after="0"/>
        <w:ind w:left="0"/>
        <w:jc w:val="both"/>
      </w:pPr>
      <w:r>
        <w:rPr>
          <w:rFonts w:ascii="Times New Roman"/>
          <w:b w:val="false"/>
          <w:i w:val="false"/>
          <w:color w:val="000000"/>
          <w:sz w:val="28"/>
        </w:rPr>
        <w:t xml:space="preserve">
      167. Жеке немесе бірлесіп қаржылық жалдау ретінде жалдауды сыныптауға әкелуі мүмкін белгілер мыналар болып табылады: </w:t>
      </w:r>
      <w:r>
        <w:br/>
      </w:r>
      <w:r>
        <w:rPr>
          <w:rFonts w:ascii="Times New Roman"/>
          <w:b w:val="false"/>
          <w:i w:val="false"/>
          <w:color w:val="000000"/>
          <w:sz w:val="28"/>
        </w:rPr>
        <w:t xml:space="preserve">
      1) жалдаушы жалға алуды мерзімінен бұрын тоқтатқан кезде осындай мерзімінен бұрын тоқтатуға байланысты жалға берушінің барлық шығындары жалдаушыға жүктеледі; </w:t>
      </w:r>
      <w:r>
        <w:br/>
      </w:r>
      <w:r>
        <w:rPr>
          <w:rFonts w:ascii="Times New Roman"/>
          <w:b w:val="false"/>
          <w:i w:val="false"/>
          <w:color w:val="000000"/>
          <w:sz w:val="28"/>
        </w:rPr>
        <w:t xml:space="preserve">
      2) активтің тарату бөлігінің әділ құнының ауытқуынан болатын пайда немесе шығындарды жалдаушы алады (мысалы, жалдау мерзімінің аяғында сатудан түсетін түсімдердің көп бөлігіне тең жалдау ақысынан жеңілдік түрінде); </w:t>
      </w:r>
      <w:r>
        <w:br/>
      </w:r>
      <w:r>
        <w:rPr>
          <w:rFonts w:ascii="Times New Roman"/>
          <w:b w:val="false"/>
          <w:i w:val="false"/>
          <w:color w:val="000000"/>
          <w:sz w:val="28"/>
        </w:rPr>
        <w:t xml:space="preserve">
      3) жалдаушыға жалдауды ұзартуға мүмкіндік беріледі, бұл ретте ұзартылған кезеңде жалдау төлемдері рыноктық деңгейден едәуір төмен болады. </w:t>
      </w:r>
    </w:p>
    <w:bookmarkEnd w:id="167"/>
    <w:bookmarkStart w:name="z169" w:id="168"/>
    <w:p>
      <w:pPr>
        <w:spacing w:after="0"/>
        <w:ind w:left="0"/>
        <w:jc w:val="left"/>
      </w:pPr>
      <w:r>
        <w:rPr>
          <w:rFonts w:ascii="Times New Roman"/>
          <w:b/>
          <w:i w:val="false"/>
          <w:color w:val="000000"/>
        </w:rPr>
        <w:t xml:space="preserve"> 
    $ 64 Қаржылық жалдау </w:t>
      </w:r>
    </w:p>
    <w:bookmarkEnd w:id="168"/>
    <w:p>
      <w:pPr>
        <w:spacing w:after="0"/>
        <w:ind w:left="0"/>
        <w:jc w:val="both"/>
      </w:pPr>
      <w:r>
        <w:rPr>
          <w:rFonts w:ascii="Times New Roman"/>
          <w:b w:val="false"/>
          <w:i w:val="false"/>
          <w:color w:val="000000"/>
          <w:sz w:val="28"/>
        </w:rPr>
        <w:t xml:space="preserve">      168. Қаржылық жалдаудағы негізгі құралдардың объектілері жалдаушының қаржылық есептілігінде актив (негізгі құралдардың объектілері) және бір уақытта міндеттеме ретінде көрсетіледі. Жалға берушілер қаржылық жалдаудағы активтерді баланста таниды және оларды жалдауға таза инвестицияларға тең сомада дебиторлық берешек ретінде береді. </w:t>
      </w:r>
    </w:p>
    <w:bookmarkStart w:name="z170" w:id="169"/>
    <w:p>
      <w:pPr>
        <w:spacing w:after="0"/>
        <w:ind w:left="0"/>
        <w:jc w:val="both"/>
      </w:pPr>
      <w:r>
        <w:rPr>
          <w:rFonts w:ascii="Times New Roman"/>
          <w:b w:val="false"/>
          <w:i w:val="false"/>
          <w:color w:val="000000"/>
          <w:sz w:val="28"/>
        </w:rPr>
        <w:t xml:space="preserve">
      169. Жалдаушылар қаржылық жалдауды баланста активтер және міндеттемелер ретінде жалдау мерзімінің басына жалға алынатын мүліктің әділ құнының сомасы бойынша немесе егер ол төмен болса ең аз жалдау төлемдерінің келтірілген құны бойынша таниды. Келтірілген ең жалдау төлемдерінің құнын есептеу кезінде дисконттау коэффиценті егер оны анықтау мүмкін болса, жалдау шартында білдірілетін пайыз ставкасы болып табылады, болмаған жағдайда, жалдау шарт бойынша есептік пайыз ставкасы пайдаланылады. </w:t>
      </w:r>
    </w:p>
    <w:bookmarkEnd w:id="169"/>
    <w:bookmarkStart w:name="z171" w:id="170"/>
    <w:p>
      <w:pPr>
        <w:spacing w:after="0"/>
        <w:ind w:left="0"/>
        <w:jc w:val="both"/>
      </w:pPr>
      <w:r>
        <w:rPr>
          <w:rFonts w:ascii="Times New Roman"/>
          <w:b w:val="false"/>
          <w:i w:val="false"/>
          <w:color w:val="000000"/>
          <w:sz w:val="28"/>
        </w:rPr>
        <w:t xml:space="preserve">
      170. Жалдаушы келтірген және жылдау шартымен тікелей байланысты бастапқы тікелей шығындар жалдау шарты бойынша алынған активтің қымбаттауына жатқызылады. Жалдаушы жалдау затын тасымалдау, тиеу/түсіру, монтаждау бойынша шығыстарды тартса және т.с.с., жалдау затының құны жалдау затын жеткізуге және жұмыс жағдайына келтіруге және оның әділ құнына немесе егер ол әділ құннан төмен болса, ең аз жалдау төлемдерінің дисконтталған құнымен байланысты барлық шығындарды көбейтумен қалыптастырылады. </w:t>
      </w:r>
    </w:p>
    <w:bookmarkEnd w:id="170"/>
    <w:bookmarkStart w:name="z172" w:id="171"/>
    <w:p>
      <w:pPr>
        <w:spacing w:after="0"/>
        <w:ind w:left="0"/>
        <w:jc w:val="both"/>
      </w:pPr>
      <w:r>
        <w:rPr>
          <w:rFonts w:ascii="Times New Roman"/>
          <w:b w:val="false"/>
          <w:i w:val="false"/>
          <w:color w:val="000000"/>
          <w:sz w:val="28"/>
        </w:rPr>
        <w:t xml:space="preserve">
      171. Қаржылық жалдау кезінде әрбір есепті кезеңде амортизацияланатын актив үшін амортизация жөніндегі шығыстар және қаржы шығыстары туындайды. Амортизацияланатын жалға алынатын активтер бойынша амортизация есептеу жеке меншік активтер үшін пайдаланылатынға сәйкес келуі тиіс. Егер жалдау мерзімінің аяғына жалдаушы жалға алынатын активке меншік құқығын алады деген сенімділік болмаса, онда актив екі мерзімнің: жалдау мерзімінің немесе пайдалы қолдану мерзімінің неғұрлым қысқасының ішінде толығымен амортизациялануы тиіс. </w:t>
      </w:r>
    </w:p>
    <w:bookmarkEnd w:id="171"/>
    <w:bookmarkStart w:name="z173" w:id="172"/>
    <w:p>
      <w:pPr>
        <w:spacing w:after="0"/>
        <w:ind w:left="0"/>
        <w:jc w:val="both"/>
      </w:pPr>
      <w:r>
        <w:rPr>
          <w:rFonts w:ascii="Times New Roman"/>
          <w:b w:val="false"/>
          <w:i w:val="false"/>
          <w:color w:val="000000"/>
          <w:sz w:val="28"/>
        </w:rPr>
        <w:t xml:space="preserve">
      172. Жалдау ақысының сомасы екі құрауыштан тұрады: </w:t>
      </w:r>
      <w:r>
        <w:br/>
      </w:r>
      <w:r>
        <w:rPr>
          <w:rFonts w:ascii="Times New Roman"/>
          <w:b w:val="false"/>
          <w:i w:val="false"/>
          <w:color w:val="000000"/>
          <w:sz w:val="28"/>
        </w:rPr>
        <w:t xml:space="preserve">
      1) негізгі борыштың сомасына өтеу (бастапқыда пассивте көрсетілген қаржылық жалдау бойынша Субектінің міндеттемесі) </w:t>
      </w:r>
      <w:r>
        <w:br/>
      </w:r>
      <w:r>
        <w:rPr>
          <w:rFonts w:ascii="Times New Roman"/>
          <w:b w:val="false"/>
          <w:i w:val="false"/>
          <w:color w:val="000000"/>
          <w:sz w:val="28"/>
        </w:rPr>
        <w:t xml:space="preserve">
      2) қаржы шығыстары (қаржы лизингін пайдаланғаны үшін пайыз). </w:t>
      </w:r>
      <w:r>
        <w:br/>
      </w:r>
      <w:r>
        <w:rPr>
          <w:rFonts w:ascii="Times New Roman"/>
          <w:b w:val="false"/>
          <w:i w:val="false"/>
          <w:color w:val="000000"/>
          <w:sz w:val="28"/>
        </w:rPr>
        <w:t xml:space="preserve">
      Қаржы шығыстары әрбір кезең үшін міндеттемелердің қалған сальдосына пайыздың тұрақты ставкасы болатындай етіп жалдау мерзімінің ішінде кезеңдер бойынша бөлінеді. </w:t>
      </w:r>
    </w:p>
    <w:bookmarkEnd w:id="172"/>
    <w:bookmarkStart w:name="z174" w:id="173"/>
    <w:p>
      <w:pPr>
        <w:spacing w:after="0"/>
        <w:ind w:left="0"/>
        <w:jc w:val="left"/>
      </w:pPr>
      <w:r>
        <w:rPr>
          <w:rFonts w:ascii="Times New Roman"/>
          <w:b/>
          <w:i w:val="false"/>
          <w:color w:val="000000"/>
        </w:rPr>
        <w:t xml:space="preserve"> 
    $ 65 Операциялық жалдау </w:t>
      </w:r>
    </w:p>
    <w:bookmarkEnd w:id="173"/>
    <w:p>
      <w:pPr>
        <w:spacing w:after="0"/>
        <w:ind w:left="0"/>
        <w:jc w:val="both"/>
      </w:pPr>
      <w:r>
        <w:rPr>
          <w:rFonts w:ascii="Times New Roman"/>
          <w:b w:val="false"/>
          <w:i w:val="false"/>
          <w:color w:val="000000"/>
          <w:sz w:val="28"/>
        </w:rPr>
        <w:t xml:space="preserve">      173. Жалға берушілер мұндай активтердің сипатына сәйкес операциялық жалдауға берілген активтерді баланста береді. </w:t>
      </w:r>
    </w:p>
    <w:bookmarkStart w:name="z175" w:id="174"/>
    <w:p>
      <w:pPr>
        <w:spacing w:after="0"/>
        <w:ind w:left="0"/>
        <w:jc w:val="both"/>
      </w:pPr>
      <w:r>
        <w:rPr>
          <w:rFonts w:ascii="Times New Roman"/>
          <w:b w:val="false"/>
          <w:i w:val="false"/>
          <w:color w:val="000000"/>
          <w:sz w:val="28"/>
        </w:rPr>
        <w:t xml:space="preserve">
      174. Операциялық жалдаудан алынатын кіріс жалдау мерзімінің ішінде тікелей желі негізінде кірістердің құрамында көрсетіледі. </w:t>
      </w:r>
    </w:p>
    <w:bookmarkEnd w:id="174"/>
    <w:bookmarkStart w:name="z176" w:id="175"/>
    <w:p>
      <w:pPr>
        <w:spacing w:after="0"/>
        <w:ind w:left="0"/>
        <w:jc w:val="both"/>
      </w:pPr>
      <w:r>
        <w:rPr>
          <w:rFonts w:ascii="Times New Roman"/>
          <w:b w:val="false"/>
          <w:i w:val="false"/>
          <w:color w:val="000000"/>
          <w:sz w:val="28"/>
        </w:rPr>
        <w:t xml:space="preserve">
      175. Операциялық жалға берілген амортизацияланатын активтердің амортизациясы осыған ұқсас активтерге қабылданған жалға берушінің амортизациялық саясатына сәйкес есептеледі. </w:t>
      </w:r>
    </w:p>
    <w:bookmarkEnd w:id="175"/>
    <w:bookmarkStart w:name="z177" w:id="176"/>
    <w:p>
      <w:pPr>
        <w:spacing w:after="0"/>
        <w:ind w:left="0"/>
        <w:jc w:val="left"/>
      </w:pPr>
      <w:r>
        <w:rPr>
          <w:rFonts w:ascii="Times New Roman"/>
          <w:b/>
          <w:i w:val="false"/>
          <w:color w:val="000000"/>
        </w:rPr>
        <w:t xml:space="preserve"> 
    $ 66 Кері жалдаумен жасалатын сауда операциясы </w:t>
      </w:r>
    </w:p>
    <w:bookmarkEnd w:id="176"/>
    <w:p>
      <w:pPr>
        <w:spacing w:after="0"/>
        <w:ind w:left="0"/>
        <w:jc w:val="both"/>
      </w:pPr>
      <w:r>
        <w:rPr>
          <w:rFonts w:ascii="Times New Roman"/>
          <w:b w:val="false"/>
          <w:i w:val="false"/>
          <w:color w:val="000000"/>
          <w:sz w:val="28"/>
        </w:rPr>
        <w:t xml:space="preserve">      176. Кері жалдаумен жасалатын сауда операциясы сатушының кейіннен кері жалдаумен активті сатуды білдіреді. Кері жалдаумен жасалатын сауда операцияларын есепке алу тәртібі жалдау түріне тәуелді. </w:t>
      </w:r>
    </w:p>
    <w:bookmarkStart w:name="z178" w:id="177"/>
    <w:p>
      <w:pPr>
        <w:spacing w:after="0"/>
        <w:ind w:left="0"/>
        <w:jc w:val="both"/>
      </w:pPr>
      <w:r>
        <w:rPr>
          <w:rFonts w:ascii="Times New Roman"/>
          <w:b w:val="false"/>
          <w:i w:val="false"/>
          <w:color w:val="000000"/>
          <w:sz w:val="28"/>
        </w:rPr>
        <w:t xml:space="preserve">
      177. Егер кері жалдаумен жасалатын сауда операциясы қаржылық жалдауға әкеп соқтырса, онда сатудан алынатын пайданың баланстық құннан кез келген асып түсуі жалдаушы сатушының қаржылық есептілігінде кіріс ретінде шұғыл көрсетілуі тиіс. Осы асып түсу кейінге қалдырылуы тиіс және жалдау мерзімінің ішінде амортизацияға жатады. </w:t>
      </w:r>
    </w:p>
    <w:bookmarkEnd w:id="177"/>
    <w:bookmarkStart w:name="z179" w:id="178"/>
    <w:p>
      <w:pPr>
        <w:spacing w:after="0"/>
        <w:ind w:left="0"/>
        <w:jc w:val="both"/>
      </w:pPr>
      <w:r>
        <w:rPr>
          <w:rFonts w:ascii="Times New Roman"/>
          <w:b w:val="false"/>
          <w:i w:val="false"/>
          <w:color w:val="000000"/>
          <w:sz w:val="28"/>
        </w:rPr>
        <w:t xml:space="preserve">
      178. Егер кері жалдаумен жасалатын сауда операциясы операциялық жалдауға әкеп соқтырса және операция әділ құн бойынша жүзеге асырылса, онда кез келген туындайтын пайда немесе шығын танылады. Егер сату бағасы әділ құннан төмен болса, онда кез келген пайда немесе шығын рыноктықтан төмен баға бойынша болашақ жалдау төлемдерімен шығын өтелетін жағдайларды қоспағанда, шұғыл танылады, онда ол кейінге қалдырылуы тиіс және оның ішінде активті пайдалану ұйғарылатын кезең үшін жалдау төлемдеріне барабар амортизацияға жатады. Егер сату бағасы әділ құннан жоғары болса, онда бұл асып түсу кейінге қалдырылуы тиіс және активті пайдалану ұйғарылатын кезең ішінде амортизацияға жатады. </w:t>
      </w:r>
    </w:p>
    <w:bookmarkEnd w:id="178"/>
    <w:bookmarkStart w:name="z180" w:id="179"/>
    <w:p>
      <w:pPr>
        <w:spacing w:after="0"/>
        <w:ind w:left="0"/>
        <w:jc w:val="left"/>
      </w:pPr>
      <w:r>
        <w:rPr>
          <w:rFonts w:ascii="Times New Roman"/>
          <w:b/>
          <w:i w:val="false"/>
          <w:color w:val="000000"/>
        </w:rPr>
        <w:t xml:space="preserve"> 
  11-бөлім. Шығыстарды есепке алу  $ 67 Шығыстардың түрлері </w:t>
      </w:r>
    </w:p>
    <w:bookmarkEnd w:id="179"/>
    <w:p>
      <w:pPr>
        <w:spacing w:after="0"/>
        <w:ind w:left="0"/>
        <w:jc w:val="both"/>
      </w:pPr>
      <w:r>
        <w:rPr>
          <w:rFonts w:ascii="Times New Roman"/>
          <w:b w:val="false"/>
          <w:i w:val="false"/>
          <w:color w:val="000000"/>
          <w:sz w:val="28"/>
        </w:rPr>
        <w:t xml:space="preserve">      179. Шығыстар кезең шығыстары және болашақ кезеңдер шығыстары болып бөлінеді. </w:t>
      </w:r>
    </w:p>
    <w:bookmarkStart w:name="z181" w:id="180"/>
    <w:p>
      <w:pPr>
        <w:spacing w:after="0"/>
        <w:ind w:left="0"/>
        <w:jc w:val="left"/>
      </w:pPr>
      <w:r>
        <w:rPr>
          <w:rFonts w:ascii="Times New Roman"/>
          <w:b/>
          <w:i w:val="false"/>
          <w:color w:val="000000"/>
        </w:rPr>
        <w:t xml:space="preserve"> 
    $ 68 Кезең шығыстары </w:t>
      </w:r>
    </w:p>
    <w:bookmarkEnd w:id="180"/>
    <w:p>
      <w:pPr>
        <w:spacing w:after="0"/>
        <w:ind w:left="0"/>
        <w:jc w:val="both"/>
      </w:pPr>
      <w:r>
        <w:rPr>
          <w:rFonts w:ascii="Times New Roman"/>
          <w:b w:val="false"/>
          <w:i w:val="false"/>
          <w:color w:val="000000"/>
          <w:sz w:val="28"/>
        </w:rPr>
        <w:t xml:space="preserve">      180. Кезең шығыстарына ХҚЕС сәйкес субъекті сатып алатын немесе құратын активтердің құрамында есепке алуға жатпайтын шығыстардың барлық түрлері жатқызылады. </w:t>
      </w:r>
    </w:p>
    <w:bookmarkStart w:name="z182" w:id="181"/>
    <w:p>
      <w:pPr>
        <w:spacing w:after="0"/>
        <w:ind w:left="0"/>
        <w:jc w:val="both"/>
      </w:pPr>
      <w:r>
        <w:rPr>
          <w:rFonts w:ascii="Times New Roman"/>
          <w:b w:val="false"/>
          <w:i w:val="false"/>
          <w:color w:val="000000"/>
          <w:sz w:val="28"/>
        </w:rPr>
        <w:t xml:space="preserve">
      181. Кезең шығыстары жүргізілген есепті кезеңде есептен шығарылады (есептен шығару құқығы меншік құқығы берілумен бірге басталатын дайын өнімді қоспағанда). </w:t>
      </w:r>
    </w:p>
    <w:bookmarkEnd w:id="181"/>
    <w:bookmarkStart w:name="z183" w:id="182"/>
    <w:p>
      <w:pPr>
        <w:spacing w:after="0"/>
        <w:ind w:left="0"/>
        <w:jc w:val="left"/>
      </w:pPr>
      <w:r>
        <w:rPr>
          <w:rFonts w:ascii="Times New Roman"/>
          <w:b/>
          <w:i w:val="false"/>
          <w:color w:val="000000"/>
        </w:rPr>
        <w:t xml:space="preserve"> 
    $ 69 Болашақ кезеңдердің шығыстары </w:t>
      </w:r>
    </w:p>
    <w:bookmarkEnd w:id="182"/>
    <w:p>
      <w:pPr>
        <w:spacing w:after="0"/>
        <w:ind w:left="0"/>
        <w:jc w:val="both"/>
      </w:pPr>
      <w:r>
        <w:rPr>
          <w:rFonts w:ascii="Times New Roman"/>
          <w:b w:val="false"/>
          <w:i w:val="false"/>
          <w:color w:val="000000"/>
          <w:sz w:val="28"/>
        </w:rPr>
        <w:t xml:space="preserve">      182. Болашақ кезеңдердің шығыстарына (бөлінген, жолға қойылған шығыстар) кірістер алу мақсатында немесе болашақта кейінгі қызметті жүзеге асыру үшін есепті кезеңде субъектінің активтерді пайдалану жөніндегі шығыстары жатқызылады. </w:t>
      </w:r>
    </w:p>
    <w:bookmarkStart w:name="z184" w:id="183"/>
    <w:p>
      <w:pPr>
        <w:spacing w:after="0"/>
        <w:ind w:left="0"/>
        <w:jc w:val="both"/>
      </w:pPr>
      <w:r>
        <w:rPr>
          <w:rFonts w:ascii="Times New Roman"/>
          <w:b w:val="false"/>
          <w:i w:val="false"/>
          <w:color w:val="000000"/>
          <w:sz w:val="28"/>
        </w:rPr>
        <w:t xml:space="preserve">
      183. Есептеу және сәйкес келу қағидаттарына сәйкес болашақ кезеңдердің шығыстары осы операция бойынша кірісті таныған сәтке дейін актив ретінде субъектінің балансында капиталданады және тиісті кіріс танылған кезеңде шығыстарға біркелкі есептен шығарылады. </w:t>
      </w:r>
    </w:p>
    <w:bookmarkEnd w:id="183"/>
    <w:bookmarkStart w:name="z185" w:id="184"/>
    <w:p>
      <w:pPr>
        <w:spacing w:after="0"/>
        <w:ind w:left="0"/>
        <w:jc w:val="both"/>
      </w:pPr>
      <w:r>
        <w:rPr>
          <w:rFonts w:ascii="Times New Roman"/>
          <w:b w:val="false"/>
          <w:i w:val="false"/>
          <w:color w:val="000000"/>
          <w:sz w:val="28"/>
        </w:rPr>
        <w:t xml:space="preserve">
      184. Болашақ кезеңдердің шығыстары қаржылық есептіліктің "Ұзақ мерзімді активтер" бөлігінде көрсетіледі, оны өтеудің белгіленген мерзіміне сүйене отырып анықталады. Бір жылдан кем мерзім бойынша анықталған болашақ кезеңдердің шығыстары бойынша дебиторлық берешек қысқа мерзімді ретінде біліктенеді және субъектінің қаржылық есептілігінің "Ағымдағы активтер" бөлігінде көрсетіледі. </w:t>
      </w:r>
    </w:p>
    <w:bookmarkEnd w:id="184"/>
    <w:bookmarkStart w:name="z186" w:id="185"/>
    <w:p>
      <w:pPr>
        <w:spacing w:after="0"/>
        <w:ind w:left="0"/>
        <w:jc w:val="both"/>
      </w:pPr>
      <w:r>
        <w:rPr>
          <w:rFonts w:ascii="Times New Roman"/>
          <w:b w:val="false"/>
          <w:i w:val="false"/>
          <w:color w:val="000000"/>
          <w:sz w:val="28"/>
        </w:rPr>
        <w:t xml:space="preserve">
      185. Шығыстар мыналарды қамтиды: </w:t>
      </w:r>
      <w:r>
        <w:br/>
      </w:r>
      <w:r>
        <w:rPr>
          <w:rFonts w:ascii="Times New Roman"/>
          <w:b w:val="false"/>
          <w:i w:val="false"/>
          <w:color w:val="000000"/>
          <w:sz w:val="28"/>
        </w:rPr>
        <w:t xml:space="preserve">
      1) сатылған өнімнің және көрсетілген қызметтердің өзіндік құны; </w:t>
      </w:r>
      <w:r>
        <w:br/>
      </w:r>
      <w:r>
        <w:rPr>
          <w:rFonts w:ascii="Times New Roman"/>
          <w:b w:val="false"/>
          <w:i w:val="false"/>
          <w:color w:val="000000"/>
          <w:sz w:val="28"/>
        </w:rPr>
        <w:t xml:space="preserve">
      2) өнімді және көрсетілген қызметтерді сату жөніндегі шығыстар </w:t>
      </w:r>
      <w:r>
        <w:br/>
      </w:r>
      <w:r>
        <w:rPr>
          <w:rFonts w:ascii="Times New Roman"/>
          <w:b w:val="false"/>
          <w:i w:val="false"/>
          <w:color w:val="000000"/>
          <w:sz w:val="28"/>
        </w:rPr>
        <w:t xml:space="preserve">
      3) әкімшілік шығыстар; </w:t>
      </w:r>
      <w:r>
        <w:br/>
      </w:r>
      <w:r>
        <w:rPr>
          <w:rFonts w:ascii="Times New Roman"/>
          <w:b w:val="false"/>
          <w:i w:val="false"/>
          <w:color w:val="000000"/>
          <w:sz w:val="28"/>
        </w:rPr>
        <w:t xml:space="preserve">
      4) қаржыландыруға арналған шығыстар; </w:t>
      </w:r>
      <w:r>
        <w:br/>
      </w:r>
      <w:r>
        <w:rPr>
          <w:rFonts w:ascii="Times New Roman"/>
          <w:b w:val="false"/>
          <w:i w:val="false"/>
          <w:color w:val="000000"/>
          <w:sz w:val="28"/>
        </w:rPr>
        <w:t xml:space="preserve">
      5) тоқтатылатын қызметке байланысты шығыстар; </w:t>
      </w:r>
      <w:r>
        <w:br/>
      </w:r>
      <w:r>
        <w:rPr>
          <w:rFonts w:ascii="Times New Roman"/>
          <w:b w:val="false"/>
          <w:i w:val="false"/>
          <w:color w:val="000000"/>
          <w:sz w:val="28"/>
        </w:rPr>
        <w:t xml:space="preserve">
      6) үлестік қатысудан түсетін шығындар; </w:t>
      </w:r>
      <w:r>
        <w:br/>
      </w:r>
      <w:r>
        <w:rPr>
          <w:rFonts w:ascii="Times New Roman"/>
          <w:b w:val="false"/>
          <w:i w:val="false"/>
          <w:color w:val="000000"/>
          <w:sz w:val="28"/>
        </w:rPr>
        <w:t xml:space="preserve">
      7) корпоративтік табыс жөніндегі шығыстар; </w:t>
      </w:r>
      <w:r>
        <w:br/>
      </w:r>
      <w:r>
        <w:rPr>
          <w:rFonts w:ascii="Times New Roman"/>
          <w:b w:val="false"/>
          <w:i w:val="false"/>
          <w:color w:val="000000"/>
          <w:sz w:val="28"/>
        </w:rPr>
        <w:t xml:space="preserve">
      8) өзге де шығыстар. </w:t>
      </w:r>
    </w:p>
    <w:bookmarkEnd w:id="185"/>
    <w:bookmarkStart w:name="z187" w:id="186"/>
    <w:p>
      <w:pPr>
        <w:spacing w:after="0"/>
        <w:ind w:left="0"/>
        <w:jc w:val="left"/>
      </w:pPr>
      <w:r>
        <w:rPr>
          <w:rFonts w:ascii="Times New Roman"/>
          <w:b/>
          <w:i w:val="false"/>
          <w:color w:val="000000"/>
        </w:rPr>
        <w:t xml:space="preserve"> 
    $ 70 Шығыстарды тану </w:t>
      </w:r>
    </w:p>
    <w:bookmarkEnd w:id="186"/>
    <w:p>
      <w:pPr>
        <w:spacing w:after="0"/>
        <w:ind w:left="0"/>
        <w:jc w:val="both"/>
      </w:pPr>
      <w:r>
        <w:rPr>
          <w:rFonts w:ascii="Times New Roman"/>
          <w:b w:val="false"/>
          <w:i w:val="false"/>
          <w:color w:val="000000"/>
          <w:sz w:val="28"/>
        </w:rPr>
        <w:t xml:space="preserve">      186. Шығыстар егер сенімді өлшенуі мүмкін активті азайтуға немесе міндеттемелерді арттыруға байланысты болашақ экономикалық пайданы азайту болса, пайда және шығындар туралы есепте танылады. </w:t>
      </w:r>
    </w:p>
    <w:bookmarkStart w:name="z188" w:id="187"/>
    <w:p>
      <w:pPr>
        <w:spacing w:after="0"/>
        <w:ind w:left="0"/>
        <w:jc w:val="both"/>
      </w:pPr>
      <w:r>
        <w:rPr>
          <w:rFonts w:ascii="Times New Roman"/>
          <w:b w:val="false"/>
          <w:i w:val="false"/>
          <w:color w:val="000000"/>
          <w:sz w:val="28"/>
        </w:rPr>
        <w:t xml:space="preserve">
      187. Шығыс егер шығындар болашақ экономикалық пайда түсірмесе немесе болашақ экономикалық пайда баланста актив ретінде тануға құқық алмаса немесе жоғалтса, пайдалар мен шығындар туралы есепте танылады. </w:t>
      </w:r>
    </w:p>
    <w:bookmarkEnd w:id="187"/>
    <w:bookmarkStart w:name="z189" w:id="188"/>
    <w:p>
      <w:pPr>
        <w:spacing w:after="0"/>
        <w:ind w:left="0"/>
        <w:jc w:val="both"/>
      </w:pPr>
      <w:r>
        <w:rPr>
          <w:rFonts w:ascii="Times New Roman"/>
          <w:b w:val="false"/>
          <w:i w:val="false"/>
          <w:color w:val="000000"/>
          <w:sz w:val="28"/>
        </w:rPr>
        <w:t xml:space="preserve">
      188. Шығыс сондай-ақ өнімге кепілдік жөнінде міндеттемелер туындаған жағдайдағыдай активті танымай міндеттеме туындағанда пайда мен шығындар туралы есептен танылады. </w:t>
      </w:r>
    </w:p>
    <w:bookmarkEnd w:id="188"/>
    <w:bookmarkStart w:name="z190" w:id="189"/>
    <w:p>
      <w:pPr>
        <w:spacing w:after="0"/>
        <w:ind w:left="0"/>
        <w:jc w:val="left"/>
      </w:pPr>
      <w:r>
        <w:rPr>
          <w:rFonts w:ascii="Times New Roman"/>
          <w:b/>
          <w:i w:val="false"/>
          <w:color w:val="000000"/>
        </w:rPr>
        <w:t xml:space="preserve"> 
    $ 71 Сатылған өнімнің және көрсетілген қызметтердің өзіндік құны </w:t>
      </w:r>
    </w:p>
    <w:bookmarkEnd w:id="189"/>
    <w:p>
      <w:pPr>
        <w:spacing w:after="0"/>
        <w:ind w:left="0"/>
        <w:jc w:val="both"/>
      </w:pPr>
      <w:r>
        <w:rPr>
          <w:rFonts w:ascii="Times New Roman"/>
          <w:b w:val="false"/>
          <w:i w:val="false"/>
          <w:color w:val="000000"/>
          <w:sz w:val="28"/>
        </w:rPr>
        <w:t xml:space="preserve">      189. Сатылған өнімнің өзіндік құнына енгізілетін шығыстарды есепке алу тәртібі осы Стандарттың "Қорлар" бөлімінде қаралады. </w:t>
      </w:r>
    </w:p>
    <w:bookmarkStart w:name="z191" w:id="190"/>
    <w:p>
      <w:pPr>
        <w:spacing w:after="0"/>
        <w:ind w:left="0"/>
        <w:jc w:val="left"/>
      </w:pPr>
      <w:r>
        <w:rPr>
          <w:rFonts w:ascii="Times New Roman"/>
          <w:b/>
          <w:i w:val="false"/>
          <w:color w:val="000000"/>
        </w:rPr>
        <w:t xml:space="preserve"> 
    $ 72 Өнімді және көрсетілген қызметтерді сату жөніндегі шығыстар </w:t>
      </w:r>
    </w:p>
    <w:bookmarkEnd w:id="190"/>
    <w:p>
      <w:pPr>
        <w:spacing w:after="0"/>
        <w:ind w:left="0"/>
        <w:jc w:val="both"/>
      </w:pPr>
      <w:r>
        <w:rPr>
          <w:rFonts w:ascii="Times New Roman"/>
          <w:b w:val="false"/>
          <w:i w:val="false"/>
          <w:color w:val="000000"/>
          <w:sz w:val="28"/>
        </w:rPr>
        <w:t xml:space="preserve">      190. Өнімді және көрсетілген қызметтерді сату жөніндегі шығыстар өнімді және көрсетілген қызметтерді сатуға байланысты шығыстарды қамтиды. Оларға мыналар жатады: </w:t>
      </w:r>
      <w:r>
        <w:br/>
      </w:r>
      <w:r>
        <w:rPr>
          <w:rFonts w:ascii="Times New Roman"/>
          <w:b w:val="false"/>
          <w:i w:val="false"/>
          <w:color w:val="000000"/>
          <w:sz w:val="28"/>
        </w:rPr>
        <w:t xml:space="preserve">
      1) сату бөлімі қызметкерлерінің еңбекақысы және еңбекақысынан түсетін аударымдар, меншікті сақтандыру жөніндегі шығыстар, іссапар шығыстары, қорларды сату кезінде пайдаланылатын негізгі құралдар объектілерін ұстау жөніндегі шығыстары және басқалар; </w:t>
      </w:r>
      <w:r>
        <w:br/>
      </w:r>
      <w:r>
        <w:rPr>
          <w:rFonts w:ascii="Times New Roman"/>
          <w:b w:val="false"/>
          <w:i w:val="false"/>
          <w:color w:val="000000"/>
          <w:sz w:val="28"/>
        </w:rPr>
        <w:t xml:space="preserve">
      2) жүктерді жеткізу пунктіне дейін тасымалдау, тиеу-түсіру жұмыстары; </w:t>
      </w:r>
      <w:r>
        <w:br/>
      </w:r>
      <w:r>
        <w:rPr>
          <w:rFonts w:ascii="Times New Roman"/>
          <w:b w:val="false"/>
          <w:i w:val="false"/>
          <w:color w:val="000000"/>
          <w:sz w:val="28"/>
        </w:rPr>
        <w:t xml:space="preserve">
      3) маркетингтік қызметтерге арналған шығыстар және басқа да осыған ұқсас шығыстар. </w:t>
      </w:r>
    </w:p>
    <w:bookmarkStart w:name="z192" w:id="191"/>
    <w:p>
      <w:pPr>
        <w:spacing w:after="0"/>
        <w:ind w:left="0"/>
        <w:jc w:val="left"/>
      </w:pPr>
      <w:r>
        <w:rPr>
          <w:rFonts w:ascii="Times New Roman"/>
          <w:b/>
          <w:i w:val="false"/>
          <w:color w:val="000000"/>
        </w:rPr>
        <w:t xml:space="preserve"> 
    $ 73 Әкімшілік шығыстар </w:t>
      </w:r>
    </w:p>
    <w:bookmarkEnd w:id="191"/>
    <w:p>
      <w:pPr>
        <w:spacing w:after="0"/>
        <w:ind w:left="0"/>
        <w:jc w:val="both"/>
      </w:pPr>
      <w:r>
        <w:rPr>
          <w:rFonts w:ascii="Times New Roman"/>
          <w:b w:val="false"/>
          <w:i w:val="false"/>
          <w:color w:val="000000"/>
          <w:sz w:val="28"/>
        </w:rPr>
        <w:t xml:space="preserve">     191. Әкімшілік шығыстарға өндірістік процеске байланысты емес басқару және шаруашылық шығыстары жатқызылады. </w:t>
      </w:r>
    </w:p>
    <w:bookmarkStart w:name="z193" w:id="192"/>
    <w:p>
      <w:pPr>
        <w:spacing w:after="0"/>
        <w:ind w:left="0"/>
        <w:jc w:val="left"/>
      </w:pPr>
      <w:r>
        <w:rPr>
          <w:rFonts w:ascii="Times New Roman"/>
          <w:b/>
          <w:i w:val="false"/>
          <w:color w:val="000000"/>
        </w:rPr>
        <w:t xml:space="preserve"> 
    $ 74 Қаржыландыруға арналған шығыстар </w:t>
      </w:r>
    </w:p>
    <w:bookmarkEnd w:id="192"/>
    <w:p>
      <w:pPr>
        <w:spacing w:after="0"/>
        <w:ind w:left="0"/>
        <w:jc w:val="both"/>
      </w:pPr>
      <w:r>
        <w:rPr>
          <w:rFonts w:ascii="Times New Roman"/>
          <w:b w:val="false"/>
          <w:i w:val="false"/>
          <w:color w:val="000000"/>
          <w:sz w:val="28"/>
        </w:rPr>
        <w:t xml:space="preserve">      192. Қаржыландыруға арналған шығыстар мыналарды қамтиды: </w:t>
      </w:r>
      <w:r>
        <w:br/>
      </w:r>
      <w:r>
        <w:rPr>
          <w:rFonts w:ascii="Times New Roman"/>
          <w:b w:val="false"/>
          <w:i w:val="false"/>
          <w:color w:val="000000"/>
          <w:sz w:val="28"/>
        </w:rPr>
        <w:t xml:space="preserve">
      1) сыйақылар бойынша шығыстар; </w:t>
      </w:r>
      <w:r>
        <w:br/>
      </w:r>
      <w:r>
        <w:rPr>
          <w:rFonts w:ascii="Times New Roman"/>
          <w:b w:val="false"/>
          <w:i w:val="false"/>
          <w:color w:val="000000"/>
          <w:sz w:val="28"/>
        </w:rPr>
        <w:t xml:space="preserve">
      2) қаржылық жалдау жөнінде пайыздар төлеуге арналған шығыстар; </w:t>
      </w:r>
      <w:r>
        <w:br/>
      </w:r>
      <w:r>
        <w:rPr>
          <w:rFonts w:ascii="Times New Roman"/>
          <w:b w:val="false"/>
          <w:i w:val="false"/>
          <w:color w:val="000000"/>
          <w:sz w:val="28"/>
        </w:rPr>
        <w:t xml:space="preserve">
      3) қаржыландыруға арналған өзге де шығыстар. </w:t>
      </w:r>
    </w:p>
    <w:bookmarkStart w:name="z194" w:id="193"/>
    <w:p>
      <w:pPr>
        <w:spacing w:after="0"/>
        <w:ind w:left="0"/>
        <w:jc w:val="left"/>
      </w:pPr>
      <w:r>
        <w:rPr>
          <w:rFonts w:ascii="Times New Roman"/>
          <w:b/>
          <w:i w:val="false"/>
          <w:color w:val="000000"/>
        </w:rPr>
        <w:t xml:space="preserve"> 
    $ 75 Корпоративтік табыс салығы жөніндегі шығыстар </w:t>
      </w:r>
    </w:p>
    <w:bookmarkEnd w:id="193"/>
    <w:p>
      <w:pPr>
        <w:spacing w:after="0"/>
        <w:ind w:left="0"/>
        <w:jc w:val="both"/>
      </w:pPr>
      <w:r>
        <w:rPr>
          <w:rFonts w:ascii="Times New Roman"/>
          <w:b w:val="false"/>
          <w:i w:val="false"/>
          <w:color w:val="000000"/>
          <w:sz w:val="28"/>
        </w:rPr>
        <w:t xml:space="preserve">      193. Салықтар бойынша шығыстарға осы Стандарттың "Табыс салығы жөніндегі есеп" бөлімінде анықталатын корпоративтік табыс салығы жөніндегі шығыстар жатқызылады. </w:t>
      </w:r>
    </w:p>
    <w:bookmarkStart w:name="z195" w:id="194"/>
    <w:p>
      <w:pPr>
        <w:spacing w:after="0"/>
        <w:ind w:left="0"/>
        <w:jc w:val="left"/>
      </w:pPr>
      <w:r>
        <w:rPr>
          <w:rFonts w:ascii="Times New Roman"/>
          <w:b/>
          <w:i w:val="false"/>
          <w:color w:val="000000"/>
        </w:rPr>
        <w:t xml:space="preserve"> 
    $ 76 Өзге шығыстар </w:t>
      </w:r>
    </w:p>
    <w:bookmarkEnd w:id="194"/>
    <w:p>
      <w:pPr>
        <w:spacing w:after="0"/>
        <w:ind w:left="0"/>
        <w:jc w:val="both"/>
      </w:pPr>
      <w:r>
        <w:rPr>
          <w:rFonts w:ascii="Times New Roman"/>
          <w:b w:val="false"/>
          <w:i w:val="false"/>
          <w:color w:val="000000"/>
          <w:sz w:val="28"/>
        </w:rPr>
        <w:t xml:space="preserve">      194. Өзге шығыстарға қарапайым қызмет процесінен тәуелді болмай туындайтын өзге өндірістік шығыстар жатқызылады. Оларға мыналар жатқызылады: </w:t>
      </w:r>
      <w:r>
        <w:br/>
      </w:r>
      <w:r>
        <w:rPr>
          <w:rFonts w:ascii="Times New Roman"/>
          <w:b w:val="false"/>
          <w:i w:val="false"/>
          <w:color w:val="000000"/>
          <w:sz w:val="28"/>
        </w:rPr>
        <w:t xml:space="preserve">
      1) активтерді істен шығару жөніндегі шығыстар; </w:t>
      </w:r>
      <w:r>
        <w:br/>
      </w:r>
      <w:r>
        <w:rPr>
          <w:rFonts w:ascii="Times New Roman"/>
          <w:b w:val="false"/>
          <w:i w:val="false"/>
          <w:color w:val="000000"/>
          <w:sz w:val="28"/>
        </w:rPr>
        <w:t xml:space="preserve">
      2) бағамдық айырма жөніндегі шығыстар; </w:t>
      </w:r>
      <w:r>
        <w:br/>
      </w:r>
      <w:r>
        <w:rPr>
          <w:rFonts w:ascii="Times New Roman"/>
          <w:b w:val="false"/>
          <w:i w:val="false"/>
          <w:color w:val="000000"/>
          <w:sz w:val="28"/>
        </w:rPr>
        <w:t xml:space="preserve">
      3) резервті құру және үмітсіз талаптарды есептен шығару жөніндегі шығыстар; </w:t>
      </w:r>
      <w:r>
        <w:br/>
      </w:r>
      <w:r>
        <w:rPr>
          <w:rFonts w:ascii="Times New Roman"/>
          <w:b w:val="false"/>
          <w:i w:val="false"/>
          <w:color w:val="000000"/>
          <w:sz w:val="28"/>
        </w:rPr>
        <w:t xml:space="preserve">
      4) операциялық жалдау жөніндегі шығыстар және басқалар. </w:t>
      </w:r>
    </w:p>
    <w:bookmarkStart w:name="z196" w:id="195"/>
    <w:p>
      <w:pPr>
        <w:spacing w:after="0"/>
        <w:ind w:left="0"/>
        <w:jc w:val="left"/>
      </w:pPr>
      <w:r>
        <w:rPr>
          <w:rFonts w:ascii="Times New Roman"/>
          <w:b/>
          <w:i w:val="false"/>
          <w:color w:val="000000"/>
        </w:rPr>
        <w:t xml:space="preserve"> 
    $ 77 Шығыстарды есептен шығару </w:t>
      </w:r>
    </w:p>
    <w:bookmarkEnd w:id="195"/>
    <w:p>
      <w:pPr>
        <w:spacing w:after="0"/>
        <w:ind w:left="0"/>
        <w:jc w:val="both"/>
      </w:pPr>
      <w:r>
        <w:rPr>
          <w:rFonts w:ascii="Times New Roman"/>
          <w:b w:val="false"/>
          <w:i w:val="false"/>
          <w:color w:val="000000"/>
          <w:sz w:val="28"/>
        </w:rPr>
        <w:t xml:space="preserve">      195. Шығыстарды есептен шығару есепті кезеңнің аяғында жүзеге асырылады және қаржы жылындағы қорытынды нәтижемен жабылады. </w:t>
      </w:r>
    </w:p>
    <w:bookmarkStart w:name="z197" w:id="196"/>
    <w:p>
      <w:pPr>
        <w:spacing w:after="0"/>
        <w:ind w:left="0"/>
        <w:jc w:val="left"/>
      </w:pPr>
      <w:r>
        <w:rPr>
          <w:rFonts w:ascii="Times New Roman"/>
          <w:b/>
          <w:i w:val="false"/>
          <w:color w:val="000000"/>
        </w:rPr>
        <w:t xml:space="preserve"> 
    $ 78 Табыс салығы жөніндегі есепке алу </w:t>
      </w:r>
    </w:p>
    <w:bookmarkEnd w:id="196"/>
    <w:p>
      <w:pPr>
        <w:spacing w:after="0"/>
        <w:ind w:left="0"/>
        <w:jc w:val="both"/>
      </w:pPr>
      <w:r>
        <w:rPr>
          <w:rFonts w:ascii="Times New Roman"/>
          <w:b w:val="false"/>
          <w:i w:val="false"/>
          <w:color w:val="000000"/>
          <w:sz w:val="28"/>
        </w:rPr>
        <w:t xml:space="preserve">      196. Қаржылық есептілікте берілген табыс салығы жөніндегі салық төлемі салық мақсаттарында мәлімделген кіріс салығына сәйкес келеді. </w:t>
      </w:r>
    </w:p>
    <w:bookmarkStart w:name="z198" w:id="197"/>
    <w:p>
      <w:pPr>
        <w:spacing w:after="0"/>
        <w:ind w:left="0"/>
        <w:jc w:val="left"/>
      </w:pPr>
      <w:r>
        <w:rPr>
          <w:rFonts w:ascii="Times New Roman"/>
          <w:b/>
          <w:i w:val="false"/>
          <w:color w:val="000000"/>
        </w:rPr>
        <w:t xml:space="preserve"> 
  12-бөлім. Құрылысқа арналған шарттарды есепке алу  $ 79 Құрылысқа арналған шарттарды біріктіру және бөлу </w:t>
      </w:r>
    </w:p>
    <w:bookmarkEnd w:id="197"/>
    <w:p>
      <w:pPr>
        <w:spacing w:after="0"/>
        <w:ind w:left="0"/>
        <w:jc w:val="both"/>
      </w:pPr>
      <w:r>
        <w:rPr>
          <w:rFonts w:ascii="Times New Roman"/>
          <w:b w:val="false"/>
          <w:i w:val="false"/>
          <w:color w:val="000000"/>
          <w:sz w:val="28"/>
        </w:rPr>
        <w:t xml:space="preserve">      197. Шарт бірнеше активтерді тұрғызуды көздегенде, олардың әрқайсысының құрылысы мынадай шартпен құрылысқа арналған жеке шарт ретінде қарастырылады: </w:t>
      </w:r>
      <w:r>
        <w:br/>
      </w:r>
      <w:r>
        <w:rPr>
          <w:rFonts w:ascii="Times New Roman"/>
          <w:b w:val="false"/>
          <w:i w:val="false"/>
          <w:color w:val="000000"/>
          <w:sz w:val="28"/>
        </w:rPr>
        <w:t xml:space="preserve">
      1) әрбір активті тұрғызуға жеке жоба ұсынылды; </w:t>
      </w:r>
      <w:r>
        <w:br/>
      </w:r>
      <w:r>
        <w:rPr>
          <w:rFonts w:ascii="Times New Roman"/>
          <w:b w:val="false"/>
          <w:i w:val="false"/>
          <w:color w:val="000000"/>
          <w:sz w:val="28"/>
        </w:rPr>
        <w:t xml:space="preserve">
      2) әрбір актив бойынша жекелеген келіссөздер жүргізілді, олардың барысында тараптардың әрбір активке жатқызылған шарттың бір бөлігін қабылдау немесе кейінге қалдыру мүмкіндігі болды; </w:t>
      </w:r>
      <w:r>
        <w:br/>
      </w:r>
      <w:r>
        <w:rPr>
          <w:rFonts w:ascii="Times New Roman"/>
          <w:b w:val="false"/>
          <w:i w:val="false"/>
          <w:color w:val="000000"/>
          <w:sz w:val="28"/>
        </w:rPr>
        <w:t xml:space="preserve">
      3) әрбір актив бойынша кірістер мен шығындар жеке анықталады.  </w:t>
      </w:r>
    </w:p>
    <w:bookmarkStart w:name="z199" w:id="198"/>
    <w:p>
      <w:pPr>
        <w:spacing w:after="0"/>
        <w:ind w:left="0"/>
        <w:jc w:val="both"/>
      </w:pPr>
      <w:r>
        <w:rPr>
          <w:rFonts w:ascii="Times New Roman"/>
          <w:b w:val="false"/>
          <w:i w:val="false"/>
          <w:color w:val="000000"/>
          <w:sz w:val="28"/>
        </w:rPr>
        <w:t xml:space="preserve">
      198. Шарттардың тобы олар бір тапсырысшымен жасалған ба немесе бірнеше тапсырысшылармен жасалған ба, қарамастан, мынадай шартпен құрылысқа арналған бірыңғай шарт ретінде қарастырылады: </w:t>
      </w:r>
      <w:r>
        <w:br/>
      </w:r>
      <w:r>
        <w:rPr>
          <w:rFonts w:ascii="Times New Roman"/>
          <w:b w:val="false"/>
          <w:i w:val="false"/>
          <w:color w:val="000000"/>
          <w:sz w:val="28"/>
        </w:rPr>
        <w:t xml:space="preserve">
      1) шарттардың тобы бірыңғай жоба ретінде жасалған; </w:t>
      </w:r>
      <w:r>
        <w:br/>
      </w:r>
      <w:r>
        <w:rPr>
          <w:rFonts w:ascii="Times New Roman"/>
          <w:b w:val="false"/>
          <w:i w:val="false"/>
          <w:color w:val="000000"/>
          <w:sz w:val="28"/>
        </w:rPr>
        <w:t xml:space="preserve">
      2) шарттар өзара байланысты және өзара тәуелді және іс жүзінде пайданың жалпы нормасымен бірге бірыңғай жобаның бір бөлігін білдіреді; </w:t>
      </w:r>
      <w:r>
        <w:br/>
      </w:r>
      <w:r>
        <w:rPr>
          <w:rFonts w:ascii="Times New Roman"/>
          <w:b w:val="false"/>
          <w:i w:val="false"/>
          <w:color w:val="000000"/>
          <w:sz w:val="28"/>
        </w:rPr>
        <w:t xml:space="preserve">
      3) шарттарды орындау бір уақытта немесе салыстырмалы үздіксіз жүзеге асырылады. </w:t>
      </w:r>
    </w:p>
    <w:bookmarkEnd w:id="198"/>
    <w:bookmarkStart w:name="z200" w:id="199"/>
    <w:p>
      <w:pPr>
        <w:spacing w:after="0"/>
        <w:ind w:left="0"/>
        <w:jc w:val="both"/>
      </w:pPr>
      <w:r>
        <w:rPr>
          <w:rFonts w:ascii="Times New Roman"/>
          <w:b w:val="false"/>
          <w:i w:val="false"/>
          <w:color w:val="000000"/>
          <w:sz w:val="28"/>
        </w:rPr>
        <w:t xml:space="preserve">
      199. Шарт тапсырысшының қарауы бойынша қосымша активтің құрылысын көздейді немесе қосымша активтің құрылысы туралы ережені қамту үшін өзгеруі мүмкін. Қосымша активтің құрылысы мынадай шартта жеке шарт ретінде қарастырылады: </w:t>
      </w:r>
      <w:r>
        <w:br/>
      </w:r>
      <w:r>
        <w:rPr>
          <w:rFonts w:ascii="Times New Roman"/>
          <w:b w:val="false"/>
          <w:i w:val="false"/>
          <w:color w:val="000000"/>
          <w:sz w:val="28"/>
        </w:rPr>
        <w:t xml:space="preserve">
      1) актив өзінің құрылысы, технологиясы немесе функциясы жағынан бастапқы шартта көзделген активтен немесе активтер тобынан елеулі ерекшеленеді; </w:t>
      </w:r>
      <w:r>
        <w:br/>
      </w:r>
      <w:r>
        <w:rPr>
          <w:rFonts w:ascii="Times New Roman"/>
          <w:b w:val="false"/>
          <w:i w:val="false"/>
          <w:color w:val="000000"/>
          <w:sz w:val="28"/>
        </w:rPr>
        <w:t xml:space="preserve">
      2) активтің бағасы бастапқы шарттың бағасынан тәуелсіз белгіленеді. </w:t>
      </w:r>
    </w:p>
    <w:bookmarkEnd w:id="199"/>
    <w:bookmarkStart w:name="z201" w:id="200"/>
    <w:p>
      <w:pPr>
        <w:spacing w:after="0"/>
        <w:ind w:left="0"/>
        <w:jc w:val="left"/>
      </w:pPr>
      <w:r>
        <w:rPr>
          <w:rFonts w:ascii="Times New Roman"/>
          <w:b/>
          <w:i w:val="false"/>
          <w:color w:val="000000"/>
        </w:rPr>
        <w:t xml:space="preserve"> 
    $ 80 Құрылысқа арналған шарт жөніндегі кіріс </w:t>
      </w:r>
    </w:p>
    <w:bookmarkEnd w:id="200"/>
    <w:p>
      <w:pPr>
        <w:spacing w:after="0"/>
        <w:ind w:left="0"/>
        <w:jc w:val="both"/>
      </w:pPr>
      <w:r>
        <w:rPr>
          <w:rFonts w:ascii="Times New Roman"/>
          <w:b w:val="false"/>
          <w:i w:val="false"/>
          <w:color w:val="000000"/>
          <w:sz w:val="28"/>
        </w:rPr>
        <w:t xml:space="preserve">      200. Құрылысқа арналған шарт жөніндегі кіріс мыналарды қамтиды: </w:t>
      </w:r>
      <w:r>
        <w:br/>
      </w:r>
      <w:r>
        <w:rPr>
          <w:rFonts w:ascii="Times New Roman"/>
          <w:b w:val="false"/>
          <w:i w:val="false"/>
          <w:color w:val="000000"/>
          <w:sz w:val="28"/>
        </w:rPr>
        <w:t xml:space="preserve">
      1) шартта көрсетілген кірістің бастапқы сомасы; </w:t>
      </w:r>
      <w:r>
        <w:br/>
      </w:r>
      <w:r>
        <w:rPr>
          <w:rFonts w:ascii="Times New Roman"/>
          <w:b w:val="false"/>
          <w:i w:val="false"/>
          <w:color w:val="000000"/>
          <w:sz w:val="28"/>
        </w:rPr>
        <w:t xml:space="preserve">
      2) шарт талаптарынан ауытқу, талап-тілектердің туындау шарттары және ынталандыру төлемдері; бұл ретте кірістің туындау шарттары және сенімді өлшемдер көрсетіледі. </w:t>
      </w:r>
    </w:p>
    <w:bookmarkStart w:name="z202" w:id="201"/>
    <w:p>
      <w:pPr>
        <w:spacing w:after="0"/>
        <w:ind w:left="0"/>
        <w:jc w:val="both"/>
      </w:pPr>
      <w:r>
        <w:rPr>
          <w:rFonts w:ascii="Times New Roman"/>
          <w:b w:val="false"/>
          <w:i w:val="false"/>
          <w:color w:val="000000"/>
          <w:sz w:val="28"/>
        </w:rPr>
        <w:t xml:space="preserve">
      201. Шарт жөніндегі кіріс алынған немесе алуға тиесілі өтемнің құны бойынша ескеріледі. Шарт бойынша кірісті өлшеу болашақ оқиғалардың нәтижесіне қарай әрекет етуге ұшыраған. Ілеспе жағдайлардың туындауына қарай есептеулер қайта қарауға ұшырайды, сондықтан кірістің сомасы кезеңнен кезеңге арттыру немесе азаю жағына қарай өзгеруі мүмкін. </w:t>
      </w:r>
    </w:p>
    <w:bookmarkEnd w:id="201"/>
    <w:bookmarkStart w:name="z203" w:id="202"/>
    <w:p>
      <w:pPr>
        <w:spacing w:after="0"/>
        <w:ind w:left="0"/>
        <w:jc w:val="both"/>
      </w:pPr>
      <w:r>
        <w:rPr>
          <w:rFonts w:ascii="Times New Roman"/>
          <w:b w:val="false"/>
          <w:i w:val="false"/>
          <w:color w:val="000000"/>
          <w:sz w:val="28"/>
        </w:rPr>
        <w:t xml:space="preserve">
      202. Ауытқу шарт бойынша кірістің артуына немесе азаюына әкелуі мүмкін. Ауытқу егер: </w:t>
      </w:r>
      <w:r>
        <w:br/>
      </w:r>
      <w:r>
        <w:rPr>
          <w:rFonts w:ascii="Times New Roman"/>
          <w:b w:val="false"/>
          <w:i w:val="false"/>
          <w:color w:val="000000"/>
          <w:sz w:val="28"/>
        </w:rPr>
        <w:t xml:space="preserve">
      1) тапсырысшы осы ауытқуды және оған байланысты туындаған кірістің сомасын мақұлдайды деген ықтималдылық болса; және </w:t>
      </w:r>
      <w:r>
        <w:br/>
      </w:r>
      <w:r>
        <w:rPr>
          <w:rFonts w:ascii="Times New Roman"/>
          <w:b w:val="false"/>
          <w:i w:val="false"/>
          <w:color w:val="000000"/>
          <w:sz w:val="28"/>
        </w:rPr>
        <w:t xml:space="preserve">
      2) кірістің сомасы сенімді өлшенетін болса шарт бойынша кірістің сомасына енгізіледі. </w:t>
      </w:r>
    </w:p>
    <w:bookmarkEnd w:id="202"/>
    <w:bookmarkStart w:name="z204" w:id="203"/>
    <w:p>
      <w:pPr>
        <w:spacing w:after="0"/>
        <w:ind w:left="0"/>
        <w:jc w:val="both"/>
      </w:pPr>
      <w:r>
        <w:rPr>
          <w:rFonts w:ascii="Times New Roman"/>
          <w:b w:val="false"/>
          <w:i w:val="false"/>
          <w:color w:val="000000"/>
          <w:sz w:val="28"/>
        </w:rPr>
        <w:t xml:space="preserve">
      203. Талап-тілектердің нәтижесінде туындайтын кірістің сомасын өлшеу анықсыздықтың жоғары деңгейін қамтиды және жиі келіссөздер нәтижесіне тәуелді болады. Сондықтан талап-тілектер мынадай жағдайларда ғана шарт бойынша кіріске енгізіледі: </w:t>
      </w:r>
      <w:r>
        <w:br/>
      </w:r>
      <w:r>
        <w:rPr>
          <w:rFonts w:ascii="Times New Roman"/>
          <w:b w:val="false"/>
          <w:i w:val="false"/>
          <w:color w:val="000000"/>
          <w:sz w:val="28"/>
        </w:rPr>
        <w:t xml:space="preserve">
      1) келіссөздер тапсырысшы талап-тілекті мойындайды деген ықтималдылық туындаған алдыңғы деңгейге жетсе; </w:t>
      </w:r>
      <w:r>
        <w:br/>
      </w:r>
      <w:r>
        <w:rPr>
          <w:rFonts w:ascii="Times New Roman"/>
          <w:b w:val="false"/>
          <w:i w:val="false"/>
          <w:color w:val="000000"/>
          <w:sz w:val="28"/>
        </w:rPr>
        <w:t xml:space="preserve">
      2) тапсырысшы мойындауы мүмкін сома сенімді өлшенуі мүмкін. </w:t>
      </w:r>
    </w:p>
    <w:bookmarkEnd w:id="203"/>
    <w:bookmarkStart w:name="z205" w:id="204"/>
    <w:p>
      <w:pPr>
        <w:spacing w:after="0"/>
        <w:ind w:left="0"/>
        <w:jc w:val="both"/>
      </w:pPr>
      <w:r>
        <w:rPr>
          <w:rFonts w:ascii="Times New Roman"/>
          <w:b w:val="false"/>
          <w:i w:val="false"/>
          <w:color w:val="000000"/>
          <w:sz w:val="28"/>
        </w:rPr>
        <w:t xml:space="preserve">
      204. Ынталандыру төлемдері егер: </w:t>
      </w:r>
      <w:r>
        <w:br/>
      </w:r>
      <w:r>
        <w:rPr>
          <w:rFonts w:ascii="Times New Roman"/>
          <w:b w:val="false"/>
          <w:i w:val="false"/>
          <w:color w:val="000000"/>
          <w:sz w:val="28"/>
        </w:rPr>
        <w:t xml:space="preserve">
      1) шарт жұмыстарды орындаудың белгіленген стандарттары сақталады немесе арттырылады деген жеткілікті ықтималдылық болған орындау деңгейіне жетсе; және </w:t>
      </w:r>
      <w:r>
        <w:br/>
      </w:r>
      <w:r>
        <w:rPr>
          <w:rFonts w:ascii="Times New Roman"/>
          <w:b w:val="false"/>
          <w:i w:val="false"/>
          <w:color w:val="000000"/>
          <w:sz w:val="28"/>
        </w:rPr>
        <w:t xml:space="preserve">
      2) ынталандыру төлемдерінің шамасы сенімді өлшенуі мүмкін болса шарт бойынша кіріске енгізіледі. </w:t>
      </w:r>
    </w:p>
    <w:bookmarkEnd w:id="204"/>
    <w:bookmarkStart w:name="z206" w:id="205"/>
    <w:p>
      <w:pPr>
        <w:spacing w:after="0"/>
        <w:ind w:left="0"/>
        <w:jc w:val="left"/>
      </w:pPr>
      <w:r>
        <w:rPr>
          <w:rFonts w:ascii="Times New Roman"/>
          <w:b/>
          <w:i w:val="false"/>
          <w:color w:val="000000"/>
        </w:rPr>
        <w:t xml:space="preserve"> 
    $ 81 Құрылысқа арналған шарт бойынша шығыстар </w:t>
      </w:r>
    </w:p>
    <w:bookmarkEnd w:id="205"/>
    <w:p>
      <w:pPr>
        <w:spacing w:after="0"/>
        <w:ind w:left="0"/>
        <w:jc w:val="both"/>
      </w:pPr>
      <w:r>
        <w:rPr>
          <w:rFonts w:ascii="Times New Roman"/>
          <w:b w:val="false"/>
          <w:i w:val="false"/>
          <w:color w:val="000000"/>
          <w:sz w:val="28"/>
        </w:rPr>
        <w:t xml:space="preserve">      205. Құрылысқа арналған шарт бойынша шығыстар мыналарды қамтиды: </w:t>
      </w:r>
      <w:r>
        <w:br/>
      </w:r>
      <w:r>
        <w:rPr>
          <w:rFonts w:ascii="Times New Roman"/>
          <w:b w:val="false"/>
          <w:i w:val="false"/>
          <w:color w:val="000000"/>
          <w:sz w:val="28"/>
        </w:rPr>
        <w:t xml:space="preserve">
      1) нақты шартпен тікелей байланысты шығыстар; </w:t>
      </w:r>
      <w:r>
        <w:br/>
      </w:r>
      <w:r>
        <w:rPr>
          <w:rFonts w:ascii="Times New Roman"/>
          <w:b w:val="false"/>
          <w:i w:val="false"/>
          <w:color w:val="000000"/>
          <w:sz w:val="28"/>
        </w:rPr>
        <w:t xml:space="preserve">
      2) тұтастай алғанда шарт бойынша қызметке жатқызылуы мүмкін және шартқа бөлінуі мүмкін шығыстар; және </w:t>
      </w:r>
      <w:r>
        <w:br/>
      </w:r>
      <w:r>
        <w:rPr>
          <w:rFonts w:ascii="Times New Roman"/>
          <w:b w:val="false"/>
          <w:i w:val="false"/>
          <w:color w:val="000000"/>
          <w:sz w:val="28"/>
        </w:rPr>
        <w:t xml:space="preserve">
      3) шарттың талаптарына сәйкес тапсырысшы ерекшелікті төлеуге жататын өзге де шығыстар. </w:t>
      </w:r>
    </w:p>
    <w:bookmarkStart w:name="z207" w:id="206"/>
    <w:p>
      <w:pPr>
        <w:spacing w:after="0"/>
        <w:ind w:left="0"/>
        <w:jc w:val="both"/>
      </w:pPr>
      <w:r>
        <w:rPr>
          <w:rFonts w:ascii="Times New Roman"/>
          <w:b w:val="false"/>
          <w:i w:val="false"/>
          <w:color w:val="000000"/>
          <w:sz w:val="28"/>
        </w:rPr>
        <w:t xml:space="preserve">
      206. Шартқа тікелей жатқызылған шығыстар: </w:t>
      </w:r>
      <w:r>
        <w:br/>
      </w:r>
      <w:r>
        <w:rPr>
          <w:rFonts w:ascii="Times New Roman"/>
          <w:b w:val="false"/>
          <w:i w:val="false"/>
          <w:color w:val="000000"/>
          <w:sz w:val="28"/>
        </w:rPr>
        <w:t xml:space="preserve">
      1) құрылыс алаңында қадағалауды қоса алғанда құрылыс алаңындағы жұмысшылардың еңбекақысын; </w:t>
      </w:r>
      <w:r>
        <w:br/>
      </w:r>
      <w:r>
        <w:rPr>
          <w:rFonts w:ascii="Times New Roman"/>
          <w:b w:val="false"/>
          <w:i w:val="false"/>
          <w:color w:val="000000"/>
          <w:sz w:val="28"/>
        </w:rPr>
        <w:t xml:space="preserve">
      2) құрылыс кезінде пайдаланылған материалдардың құнын;  </w:t>
      </w:r>
      <w:r>
        <w:br/>
      </w:r>
      <w:r>
        <w:rPr>
          <w:rFonts w:ascii="Times New Roman"/>
          <w:b w:val="false"/>
          <w:i w:val="false"/>
          <w:color w:val="000000"/>
          <w:sz w:val="28"/>
        </w:rPr>
        <w:t xml:space="preserve">
      3) шартты орындау үшін пайдаланылған ғимараттар мен жабдықтардың амортизациясын; </w:t>
      </w:r>
      <w:r>
        <w:br/>
      </w:r>
      <w:r>
        <w:rPr>
          <w:rFonts w:ascii="Times New Roman"/>
          <w:b w:val="false"/>
          <w:i w:val="false"/>
          <w:color w:val="000000"/>
          <w:sz w:val="28"/>
        </w:rPr>
        <w:t xml:space="preserve">
      4) ғимараттарды, жабдықтар мен материалдарды құрылыс алаңына және одан ауыстыруға арналған шығындарды; </w:t>
      </w:r>
      <w:r>
        <w:br/>
      </w:r>
      <w:r>
        <w:rPr>
          <w:rFonts w:ascii="Times New Roman"/>
          <w:b w:val="false"/>
          <w:i w:val="false"/>
          <w:color w:val="000000"/>
          <w:sz w:val="28"/>
        </w:rPr>
        <w:t xml:space="preserve">
      5) ғимараттар мен жабдықтарды жалға алуға арналған шығындарды; </w:t>
      </w:r>
      <w:r>
        <w:br/>
      </w:r>
      <w:r>
        <w:rPr>
          <w:rFonts w:ascii="Times New Roman"/>
          <w:b w:val="false"/>
          <w:i w:val="false"/>
          <w:color w:val="000000"/>
          <w:sz w:val="28"/>
        </w:rPr>
        <w:t xml:space="preserve">
      6) шартқа тікелей байланысты конструкторлық және техникалық қолдауға арналған шығындарды; </w:t>
      </w:r>
      <w:r>
        <w:br/>
      </w:r>
      <w:r>
        <w:rPr>
          <w:rFonts w:ascii="Times New Roman"/>
          <w:b w:val="false"/>
          <w:i w:val="false"/>
          <w:color w:val="000000"/>
          <w:sz w:val="28"/>
        </w:rPr>
        <w:t xml:space="preserve">
      7) қателерді түзетуге және кепілдікті жұмыстарға арналған есептеу шығындары, оның ішінде күтілетін кепілдік берілген шығындарды; және </w:t>
      </w:r>
      <w:r>
        <w:br/>
      </w:r>
      <w:r>
        <w:rPr>
          <w:rFonts w:ascii="Times New Roman"/>
          <w:b w:val="false"/>
          <w:i w:val="false"/>
          <w:color w:val="000000"/>
          <w:sz w:val="28"/>
        </w:rPr>
        <w:t xml:space="preserve">
      8) үшінші тараптардың талап-тілектерін қамтиды. </w:t>
      </w:r>
    </w:p>
    <w:bookmarkEnd w:id="206"/>
    <w:bookmarkStart w:name="z208" w:id="207"/>
    <w:p>
      <w:pPr>
        <w:spacing w:after="0"/>
        <w:ind w:left="0"/>
        <w:jc w:val="left"/>
      </w:pPr>
      <w:r>
        <w:rPr>
          <w:rFonts w:ascii="Times New Roman"/>
          <w:b/>
          <w:i w:val="false"/>
          <w:color w:val="000000"/>
        </w:rPr>
        <w:t xml:space="preserve"> 
    $ 82 Құрылысқа арналған шарт бойынша кірістер мен шығыстарды тану </w:t>
      </w:r>
    </w:p>
    <w:bookmarkEnd w:id="207"/>
    <w:p>
      <w:pPr>
        <w:spacing w:after="0"/>
        <w:ind w:left="0"/>
        <w:jc w:val="both"/>
      </w:pPr>
      <w:r>
        <w:rPr>
          <w:rFonts w:ascii="Times New Roman"/>
          <w:b w:val="false"/>
          <w:i w:val="false"/>
          <w:color w:val="000000"/>
          <w:sz w:val="28"/>
        </w:rPr>
        <w:t xml:space="preserve">      207. Егер құрылысқа арналған шарт нәтижесі сенімді есептелуі мүмкін болса, құрылысқа арналған шартқа байланысты шарт бойынша кірістер мен шығындар баланс күніне шарт бойынша жұмыстардың аяқталу сатысында тиісінше кірістер мен шығыстар ретінде танылуы тиіс. </w:t>
      </w:r>
    </w:p>
    <w:bookmarkStart w:name="z209" w:id="208"/>
    <w:p>
      <w:pPr>
        <w:spacing w:after="0"/>
        <w:ind w:left="0"/>
        <w:jc w:val="both"/>
      </w:pPr>
      <w:r>
        <w:rPr>
          <w:rFonts w:ascii="Times New Roman"/>
          <w:b w:val="false"/>
          <w:i w:val="false"/>
          <w:color w:val="000000"/>
          <w:sz w:val="28"/>
        </w:rPr>
        <w:t xml:space="preserve">
      208. Тіркелген бағасы бар шарт жағдайында құрылысқа арналған шарт бойынша нәтиже барлық мынадай шарттарды сақтаған кезде дұрыс есептелуі мүмкін: </w:t>
      </w:r>
      <w:r>
        <w:br/>
      </w:r>
      <w:r>
        <w:rPr>
          <w:rFonts w:ascii="Times New Roman"/>
          <w:b w:val="false"/>
          <w:i w:val="false"/>
          <w:color w:val="000000"/>
          <w:sz w:val="28"/>
        </w:rPr>
        <w:t xml:space="preserve">
      1) шарт бойынша жалпы кіріс сенімді өлшенуі мүмкін; </w:t>
      </w:r>
      <w:r>
        <w:br/>
      </w:r>
      <w:r>
        <w:rPr>
          <w:rFonts w:ascii="Times New Roman"/>
          <w:b w:val="false"/>
          <w:i w:val="false"/>
          <w:color w:val="000000"/>
          <w:sz w:val="28"/>
        </w:rPr>
        <w:t xml:space="preserve">
      2) шартқа байланысты экономикалық пайдалар кәсіпорынға түсуі ықтимал; </w:t>
      </w:r>
      <w:r>
        <w:br/>
      </w:r>
      <w:r>
        <w:rPr>
          <w:rFonts w:ascii="Times New Roman"/>
          <w:b w:val="false"/>
          <w:i w:val="false"/>
          <w:color w:val="000000"/>
          <w:sz w:val="28"/>
        </w:rPr>
        <w:t xml:space="preserve">
      3) оны аяқтау үшін қажетті шарт бойынша шығындар да, баланс күніне шарт бойынша жұмыстардың аяқталу сатысы да сенімді өлшенуі мүмкін; </w:t>
      </w:r>
      <w:r>
        <w:br/>
      </w:r>
      <w:r>
        <w:rPr>
          <w:rFonts w:ascii="Times New Roman"/>
          <w:b w:val="false"/>
          <w:i w:val="false"/>
          <w:color w:val="000000"/>
          <w:sz w:val="28"/>
        </w:rPr>
        <w:t xml:space="preserve">
      4) оған жатқызылған шарт бойынша шығындар шарт бойынша іс жүзінде тартылған шығындарды бұрын жүргізілген есептеулермен салыстыруға болатындай нақты бірегейлендіруі және сенімді өлшенуі мүмкін. </w:t>
      </w:r>
    </w:p>
    <w:bookmarkEnd w:id="208"/>
    <w:bookmarkStart w:name="z210" w:id="209"/>
    <w:p>
      <w:pPr>
        <w:spacing w:after="0"/>
        <w:ind w:left="0"/>
        <w:jc w:val="both"/>
      </w:pPr>
      <w:r>
        <w:rPr>
          <w:rFonts w:ascii="Times New Roman"/>
          <w:b w:val="false"/>
          <w:i w:val="false"/>
          <w:color w:val="000000"/>
          <w:sz w:val="28"/>
        </w:rPr>
        <w:t xml:space="preserve">
      209. "Шығындар қосу" шартымен жағдайда құрылысқа арналған шарт бойынша нәтиже мынадай барлық шарттарды сақтаған кезде сенімді есептелуі мүмкін: </w:t>
      </w:r>
      <w:r>
        <w:br/>
      </w:r>
      <w:r>
        <w:rPr>
          <w:rFonts w:ascii="Times New Roman"/>
          <w:b w:val="false"/>
          <w:i w:val="false"/>
          <w:color w:val="000000"/>
          <w:sz w:val="28"/>
        </w:rPr>
        <w:t xml:space="preserve">
      1) шартқа байланысты экономикалық пайданың субъектіге түсуі ықтимал; және </w:t>
      </w:r>
      <w:r>
        <w:br/>
      </w:r>
      <w:r>
        <w:rPr>
          <w:rFonts w:ascii="Times New Roman"/>
          <w:b w:val="false"/>
          <w:i w:val="false"/>
          <w:color w:val="000000"/>
          <w:sz w:val="28"/>
        </w:rPr>
        <w:t xml:space="preserve">
      2) олар нақты өтеуге жата ма, әлде жоқ па оған қарамастан оған жатқызылған шарт бойынша шығындар нақты бірегейлендіреді және сенімді өлшенеді. </w:t>
      </w:r>
    </w:p>
    <w:bookmarkEnd w:id="209"/>
    <w:bookmarkStart w:name="z211" w:id="210"/>
    <w:p>
      <w:pPr>
        <w:spacing w:after="0"/>
        <w:ind w:left="0"/>
        <w:jc w:val="both"/>
      </w:pPr>
      <w:r>
        <w:rPr>
          <w:rFonts w:ascii="Times New Roman"/>
          <w:b w:val="false"/>
          <w:i w:val="false"/>
          <w:color w:val="000000"/>
          <w:sz w:val="28"/>
        </w:rPr>
        <w:t xml:space="preserve">
      210. Егер құрылысқа арналған шарт нәтижесі дұрыс есептелмесе: </w:t>
      </w:r>
      <w:r>
        <w:br/>
      </w:r>
      <w:r>
        <w:rPr>
          <w:rFonts w:ascii="Times New Roman"/>
          <w:b w:val="false"/>
          <w:i w:val="false"/>
          <w:color w:val="000000"/>
          <w:sz w:val="28"/>
        </w:rPr>
        <w:t xml:space="preserve">
      1) кіріс шарт бойынша шеккен шығындар өтелуі ықтимал деңгейде ғана танылуы тиіс; және </w:t>
      </w:r>
      <w:r>
        <w:br/>
      </w:r>
      <w:r>
        <w:rPr>
          <w:rFonts w:ascii="Times New Roman"/>
          <w:b w:val="false"/>
          <w:i w:val="false"/>
          <w:color w:val="000000"/>
          <w:sz w:val="28"/>
        </w:rPr>
        <w:t xml:space="preserve">
      2) шарт бойынша шығындар туындаған кезеңде шығыс ретінде танылуы тиіс. </w:t>
      </w:r>
    </w:p>
    <w:bookmarkEnd w:id="210"/>
    <w:bookmarkStart w:name="z212" w:id="211"/>
    <w:p>
      <w:pPr>
        <w:spacing w:after="0"/>
        <w:ind w:left="0"/>
        <w:jc w:val="left"/>
      </w:pPr>
      <w:r>
        <w:rPr>
          <w:rFonts w:ascii="Times New Roman"/>
          <w:b/>
          <w:i w:val="false"/>
          <w:color w:val="000000"/>
        </w:rPr>
        <w:t xml:space="preserve"> 
    $ 83 Күтілетін шығындарды тану </w:t>
      </w:r>
    </w:p>
    <w:bookmarkEnd w:id="211"/>
    <w:p>
      <w:pPr>
        <w:spacing w:after="0"/>
        <w:ind w:left="0"/>
        <w:jc w:val="both"/>
      </w:pPr>
      <w:r>
        <w:rPr>
          <w:rFonts w:ascii="Times New Roman"/>
          <w:b w:val="false"/>
          <w:i w:val="false"/>
          <w:color w:val="000000"/>
          <w:sz w:val="28"/>
        </w:rPr>
        <w:t xml:space="preserve">      211. Шарт бойынша жалпы шығындар шарт бойынша жалпы кірістен асып түседі деген ықтималдылық болғанда, күтілетін шығын тез арада шығыс ретінде танылуы тиіс. </w:t>
      </w:r>
    </w:p>
    <w:bookmarkStart w:name="z213" w:id="212"/>
    <w:p>
      <w:pPr>
        <w:spacing w:after="0"/>
        <w:ind w:left="0"/>
        <w:jc w:val="left"/>
      </w:pPr>
      <w:r>
        <w:rPr>
          <w:rFonts w:ascii="Times New Roman"/>
          <w:b/>
          <w:i w:val="false"/>
          <w:color w:val="000000"/>
        </w:rPr>
        <w:t xml:space="preserve"> 
  $ 84 Ақпаратты ашу </w:t>
      </w:r>
    </w:p>
    <w:bookmarkEnd w:id="212"/>
    <w:p>
      <w:pPr>
        <w:spacing w:after="0"/>
        <w:ind w:left="0"/>
        <w:jc w:val="both"/>
      </w:pPr>
      <w:r>
        <w:rPr>
          <w:rFonts w:ascii="Times New Roman"/>
          <w:b w:val="false"/>
          <w:i w:val="false"/>
          <w:color w:val="000000"/>
          <w:sz w:val="28"/>
        </w:rPr>
        <w:t xml:space="preserve">      212. Субъектке мыналарды ашқаны жөн: </w:t>
      </w:r>
      <w:r>
        <w:br/>
      </w:r>
      <w:r>
        <w:rPr>
          <w:rFonts w:ascii="Times New Roman"/>
          <w:b w:val="false"/>
          <w:i w:val="false"/>
          <w:color w:val="000000"/>
          <w:sz w:val="28"/>
        </w:rPr>
        <w:t xml:space="preserve">
      1) кезеңде кіріс ретінде танылған шарт бойынша кіріс сомасы; </w:t>
      </w:r>
      <w:r>
        <w:br/>
      </w:r>
      <w:r>
        <w:rPr>
          <w:rFonts w:ascii="Times New Roman"/>
          <w:b w:val="false"/>
          <w:i w:val="false"/>
          <w:color w:val="000000"/>
          <w:sz w:val="28"/>
        </w:rPr>
        <w:t xml:space="preserve">
      2) кезеңде танылған шарт бойынша кірісті анықтау үшін пайдаланылатын әдістер; және </w:t>
      </w:r>
      <w:r>
        <w:br/>
      </w:r>
      <w:r>
        <w:rPr>
          <w:rFonts w:ascii="Times New Roman"/>
          <w:b w:val="false"/>
          <w:i w:val="false"/>
          <w:color w:val="000000"/>
          <w:sz w:val="28"/>
        </w:rPr>
        <w:t xml:space="preserve">
      3) орындау процесіндегі шарттардың аяқталу сатысында анықтау үшін пайдаланылатын әдістер. </w:t>
      </w:r>
    </w:p>
    <w:bookmarkStart w:name="z214" w:id="213"/>
    <w:p>
      <w:pPr>
        <w:spacing w:after="0"/>
        <w:ind w:left="0"/>
        <w:jc w:val="both"/>
      </w:pPr>
      <w:r>
        <w:rPr>
          <w:rFonts w:ascii="Times New Roman"/>
          <w:b w:val="false"/>
          <w:i w:val="false"/>
          <w:color w:val="000000"/>
          <w:sz w:val="28"/>
        </w:rPr>
        <w:t xml:space="preserve">
      213. Баланс күніне орындау процесіндегі шарттар үшін субъект мыналарды ашуы тиіс: </w:t>
      </w:r>
      <w:r>
        <w:br/>
      </w:r>
      <w:r>
        <w:rPr>
          <w:rFonts w:ascii="Times New Roman"/>
          <w:b w:val="false"/>
          <w:i w:val="false"/>
          <w:color w:val="000000"/>
          <w:sz w:val="28"/>
        </w:rPr>
        <w:t xml:space="preserve">
      1) есепті күнге шеккен шығындардың және танылған пайданың жалпы сомасы (танылған шығындарды есептен шығарғанда); </w:t>
      </w:r>
      <w:r>
        <w:br/>
      </w:r>
      <w:r>
        <w:rPr>
          <w:rFonts w:ascii="Times New Roman"/>
          <w:b w:val="false"/>
          <w:i w:val="false"/>
          <w:color w:val="000000"/>
          <w:sz w:val="28"/>
        </w:rPr>
        <w:t xml:space="preserve">
      2) алынған аванстардың сомасы; және </w:t>
      </w:r>
      <w:r>
        <w:br/>
      </w:r>
      <w:r>
        <w:rPr>
          <w:rFonts w:ascii="Times New Roman"/>
          <w:b w:val="false"/>
          <w:i w:val="false"/>
          <w:color w:val="000000"/>
          <w:sz w:val="28"/>
        </w:rPr>
        <w:t xml:space="preserve">
      3) ұстау сомасы. </w:t>
      </w:r>
    </w:p>
    <w:bookmarkEnd w:id="213"/>
    <w:bookmarkStart w:name="z215" w:id="214"/>
    <w:p>
      <w:pPr>
        <w:spacing w:after="0"/>
        <w:ind w:left="0"/>
        <w:jc w:val="both"/>
      </w:pPr>
      <w:r>
        <w:rPr>
          <w:rFonts w:ascii="Times New Roman"/>
          <w:b w:val="false"/>
          <w:i w:val="false"/>
          <w:color w:val="000000"/>
          <w:sz w:val="28"/>
        </w:rPr>
        <w:t xml:space="preserve">
      214. Субъекті мыналарды беруі тиіс: </w:t>
      </w:r>
      <w:r>
        <w:br/>
      </w:r>
      <w:r>
        <w:rPr>
          <w:rFonts w:ascii="Times New Roman"/>
          <w:b w:val="false"/>
          <w:i w:val="false"/>
          <w:color w:val="000000"/>
          <w:sz w:val="28"/>
        </w:rPr>
        <w:t xml:space="preserve">
      1) актив ретінде - шарт бойынша жұмыс үшін тапсырысшылардан алынатын жалпы сома; және  </w:t>
      </w:r>
      <w:r>
        <w:br/>
      </w:r>
      <w:r>
        <w:rPr>
          <w:rFonts w:ascii="Times New Roman"/>
          <w:b w:val="false"/>
          <w:i w:val="false"/>
          <w:color w:val="000000"/>
          <w:sz w:val="28"/>
        </w:rPr>
        <w:t xml:space="preserve">
      2) міндеттеме ретінде - шарт бойынша жұмысы үшін тапсырысшыға төлеуге жататын жалпы сома. </w:t>
      </w:r>
    </w:p>
    <w:bookmarkEnd w:id="214"/>
    <w:bookmarkStart w:name="z216" w:id="215"/>
    <w:p>
      <w:pPr>
        <w:spacing w:after="0"/>
        <w:ind w:left="0"/>
        <w:jc w:val="left"/>
      </w:pPr>
      <w:r>
        <w:rPr>
          <w:rFonts w:ascii="Times New Roman"/>
          <w:b/>
          <w:i w:val="false"/>
          <w:color w:val="000000"/>
        </w:rPr>
        <w:t xml:space="preserve"> 
  13-бөлім. Өзге де операцияларды есепке алу  $ 85 Қаржы инвестицияларын есепке алу </w:t>
      </w:r>
    </w:p>
    <w:bookmarkEnd w:id="215"/>
    <w:p>
      <w:pPr>
        <w:spacing w:after="0"/>
        <w:ind w:left="0"/>
        <w:jc w:val="both"/>
      </w:pPr>
      <w:r>
        <w:rPr>
          <w:rFonts w:ascii="Times New Roman"/>
          <w:b w:val="false"/>
          <w:i w:val="false"/>
          <w:color w:val="000000"/>
          <w:sz w:val="28"/>
        </w:rPr>
        <w:t xml:space="preserve">      215. Бухгалтерлік есеп пен қаржылық есептілікте қаржы инвестицияларды сатып алу құны бойынша көрсетіледі. </w:t>
      </w:r>
    </w:p>
    <w:bookmarkStart w:name="z217" w:id="216"/>
    <w:p>
      <w:pPr>
        <w:spacing w:after="0"/>
        <w:ind w:left="0"/>
        <w:jc w:val="left"/>
      </w:pPr>
      <w:r>
        <w:rPr>
          <w:rFonts w:ascii="Times New Roman"/>
          <w:b/>
          <w:i w:val="false"/>
          <w:color w:val="000000"/>
        </w:rPr>
        <w:t xml:space="preserve"> 
    $ 86 Қарыздар жөніндегі шығындарды есепке алу </w:t>
      </w:r>
    </w:p>
    <w:bookmarkEnd w:id="216"/>
    <w:p>
      <w:pPr>
        <w:spacing w:after="0"/>
        <w:ind w:left="0"/>
        <w:jc w:val="both"/>
      </w:pPr>
      <w:r>
        <w:rPr>
          <w:rFonts w:ascii="Times New Roman"/>
          <w:b w:val="false"/>
          <w:i w:val="false"/>
          <w:color w:val="000000"/>
          <w:sz w:val="28"/>
        </w:rPr>
        <w:t xml:space="preserve">      216. Қарыздар жөніндегі шығындар - қаражатты қарызға алуға байланысты субъекті тартқан пайыздық және басқа да шығыстар. Қарыздар жөніндегі шығындар мыналарды қамтуы мүмкін: </w:t>
      </w:r>
      <w:r>
        <w:br/>
      </w:r>
      <w:r>
        <w:rPr>
          <w:rFonts w:ascii="Times New Roman"/>
          <w:b w:val="false"/>
          <w:i w:val="false"/>
          <w:color w:val="000000"/>
          <w:sz w:val="28"/>
        </w:rPr>
        <w:t xml:space="preserve">
      1) банктік овердрафтар және ұзақ мерзімді қарыздар бойынша пайыз; </w:t>
      </w:r>
      <w:r>
        <w:br/>
      </w:r>
      <w:r>
        <w:rPr>
          <w:rFonts w:ascii="Times New Roman"/>
          <w:b w:val="false"/>
          <w:i w:val="false"/>
          <w:color w:val="000000"/>
          <w:sz w:val="28"/>
        </w:rPr>
        <w:t xml:space="preserve">
      2) қарыздарға байланысты жеңілдіктердің немесе сыйлықтардың амортизациясы; </w:t>
      </w:r>
      <w:r>
        <w:br/>
      </w:r>
      <w:r>
        <w:rPr>
          <w:rFonts w:ascii="Times New Roman"/>
          <w:b w:val="false"/>
          <w:i w:val="false"/>
          <w:color w:val="000000"/>
          <w:sz w:val="28"/>
        </w:rPr>
        <w:t xml:space="preserve">
      3) несие алуды ұйымдастыруға байланысты тартқан қосымша шығындардың амортизациясы; </w:t>
      </w:r>
      <w:r>
        <w:br/>
      </w:r>
      <w:r>
        <w:rPr>
          <w:rFonts w:ascii="Times New Roman"/>
          <w:b w:val="false"/>
          <w:i w:val="false"/>
          <w:color w:val="000000"/>
          <w:sz w:val="28"/>
        </w:rPr>
        <w:t xml:space="preserve">
      4) қаржылық жалдауға қатысты танылған қаржы төлемдері; </w:t>
      </w:r>
      <w:r>
        <w:br/>
      </w:r>
      <w:r>
        <w:rPr>
          <w:rFonts w:ascii="Times New Roman"/>
          <w:b w:val="false"/>
          <w:i w:val="false"/>
          <w:color w:val="000000"/>
          <w:sz w:val="28"/>
        </w:rPr>
        <w:t xml:space="preserve">
      5) пайыздарды төлеуге арналған шығындарды түзету ретінде қаралатын шекте қарыздарды шетел валютасында алу нәтижесінде туындайтын бағамдық айырмалар. </w:t>
      </w:r>
    </w:p>
    <w:bookmarkStart w:name="z218" w:id="217"/>
    <w:p>
      <w:pPr>
        <w:spacing w:after="0"/>
        <w:ind w:left="0"/>
        <w:jc w:val="both"/>
      </w:pPr>
      <w:r>
        <w:rPr>
          <w:rFonts w:ascii="Times New Roman"/>
          <w:b w:val="false"/>
          <w:i w:val="false"/>
          <w:color w:val="000000"/>
          <w:sz w:val="28"/>
        </w:rPr>
        <w:t xml:space="preserve">
      217. Қарыздар жөніндегі шығындарды субъект қарыздар қалай пайдаланылатындығына қарамастан, олар тартылған кезеңнің шығыстары ретінде таниды. </w:t>
      </w:r>
    </w:p>
    <w:bookmarkEnd w:id="217"/>
    <w:bookmarkStart w:name="z219" w:id="218"/>
    <w:p>
      <w:pPr>
        <w:spacing w:after="0"/>
        <w:ind w:left="0"/>
        <w:jc w:val="left"/>
      </w:pPr>
      <w:r>
        <w:rPr>
          <w:rFonts w:ascii="Times New Roman"/>
          <w:b/>
          <w:i w:val="false"/>
          <w:color w:val="000000"/>
        </w:rPr>
        <w:t xml:space="preserve"> 
    $ 87 Қорытынды </w:t>
      </w:r>
    </w:p>
    <w:bookmarkEnd w:id="218"/>
    <w:p>
      <w:pPr>
        <w:spacing w:after="0"/>
        <w:ind w:left="0"/>
        <w:jc w:val="both"/>
      </w:pPr>
      <w:r>
        <w:rPr>
          <w:rFonts w:ascii="Times New Roman"/>
          <w:b w:val="false"/>
          <w:i w:val="false"/>
          <w:color w:val="000000"/>
          <w:sz w:val="28"/>
        </w:rPr>
        <w:t xml:space="preserve">      218. Осы Стандартта реттелмеген ережелер мен талаптар Қазақстан Республикасының қолданыстағы заңнамасымен және ұлттық қаржылық есептіліктің N 2 стандартымен реттеледі. </w:t>
      </w:r>
    </w:p>
    <w:bookmarkStart w:name="z220" w:id="219"/>
    <w:p>
      <w:pPr>
        <w:spacing w:after="0"/>
        <w:ind w:left="0"/>
        <w:jc w:val="both"/>
      </w:pPr>
      <w:r>
        <w:rPr>
          <w:rFonts w:ascii="Times New Roman"/>
          <w:b w:val="false"/>
          <w:i w:val="false"/>
          <w:color w:val="000000"/>
          <w:sz w:val="28"/>
        </w:rPr>
        <w:t xml:space="preserve">
      219. Ұлттық қаржылық есептіліктің N 2 стандартында және уәкілетті органның ұсынымдарында бухгалтерлік есеп пен қаржылық есептіліктің жекелеген мәселелері жөніндегі талаптары мен ережелері болмаған кезде субъект халықаралық қаржылық есептілік стандарттарын пайдаланады.  </w:t>
      </w:r>
    </w:p>
    <w:bookmarkEnd w:id="219"/>
    <w:bookmarkStart w:name="z221" w:id="220"/>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1-қосымша </w:t>
      </w:r>
    </w:p>
    <w:bookmarkEnd w:id="220"/>
    <w:p>
      <w:pPr>
        <w:spacing w:after="0"/>
        <w:ind w:left="0"/>
        <w:jc w:val="both"/>
      </w:pPr>
      <w:r>
        <w:rPr>
          <w:rFonts w:ascii="Times New Roman"/>
          <w:b/>
          <w:i w:val="false"/>
          <w:color w:val="000000"/>
          <w:sz w:val="28"/>
        </w:rPr>
        <w:t xml:space="preserve">      Қосылған құн салығын төлеушілер болып табылмайтын жеке </w:t>
      </w:r>
      <w:r>
        <w:br/>
      </w:r>
      <w:r>
        <w:rPr>
          <w:rFonts w:ascii="Times New Roman"/>
          <w:b w:val="false"/>
          <w:i w:val="false"/>
          <w:color w:val="000000"/>
          <w:sz w:val="28"/>
        </w:rPr>
        <w:t>
</w:t>
      </w:r>
      <w:r>
        <w:rPr>
          <w:rFonts w:ascii="Times New Roman"/>
          <w:b/>
          <w:i w:val="false"/>
          <w:color w:val="000000"/>
          <w:sz w:val="28"/>
        </w:rPr>
        <w:t xml:space="preserve">          кәсіпкерлер үшін кірістерді есепке алу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1"/>
        <w:gridCol w:w="6749"/>
      </w:tblGrid>
      <w:tr>
        <w:trPr>
          <w:trHeight w:val="450" w:hRule="atLeast"/>
        </w:trPr>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кәсіпкердің аты-жөні______________________ ______________________________ </w:t>
            </w:r>
            <w:r>
              <w:br/>
            </w:r>
            <w:r>
              <w:rPr>
                <w:rFonts w:ascii="Times New Roman"/>
                <w:b w:val="false"/>
                <w:i w:val="false"/>
                <w:color w:val="000000"/>
                <w:sz w:val="20"/>
              </w:rPr>
              <w:t xml:space="preserve">
Фирмалық атауы________________ </w:t>
            </w:r>
            <w:r>
              <w:br/>
            </w:r>
            <w:r>
              <w:rPr>
                <w:rFonts w:ascii="Times New Roman"/>
                <w:b w:val="false"/>
                <w:i w:val="false"/>
                <w:color w:val="000000"/>
                <w:sz w:val="20"/>
              </w:rPr>
              <w:t xml:space="preserve">
Салық төлеушінің тіркеу нөмірі </w:t>
            </w:r>
            <w:r>
              <w:br/>
            </w:r>
            <w:r>
              <w:rPr>
                <w:rFonts w:ascii="Times New Roman"/>
                <w:b w:val="false"/>
                <w:i w:val="false"/>
                <w:color w:val="000000"/>
                <w:sz w:val="20"/>
              </w:rPr>
              <w:t xml:space="preserve">
_  _  _  _  _  _  _  _  _  _ </w:t>
            </w:r>
            <w:r>
              <w:br/>
            </w:r>
            <w:r>
              <w:rPr>
                <w:rFonts w:ascii="Times New Roman"/>
                <w:b w:val="false"/>
                <w:i w:val="false"/>
                <w:color w:val="000000"/>
                <w:sz w:val="20"/>
              </w:rPr>
              <w:t xml:space="preserve">
|_||_||_||_||_||_||_||_||_||_| </w:t>
            </w:r>
          </w:p>
          <w:p>
            <w:pPr>
              <w:spacing w:after="20"/>
              <w:ind w:left="20"/>
              <w:jc w:val="both"/>
            </w:pPr>
            <w:r>
              <w:rPr>
                <w:rFonts w:ascii="Times New Roman"/>
                <w:b w:val="false"/>
                <w:i w:val="false"/>
                <w:color w:val="000000"/>
                <w:sz w:val="20"/>
              </w:rPr>
              <w:t xml:space="preserve">Жүзеге асыратын кәсіпкерлік </w:t>
            </w:r>
            <w:r>
              <w:br/>
            </w:r>
            <w:r>
              <w:rPr>
                <w:rFonts w:ascii="Times New Roman"/>
                <w:b w:val="false"/>
                <w:i w:val="false"/>
                <w:color w:val="000000"/>
                <w:sz w:val="20"/>
              </w:rPr>
              <w:t xml:space="preserve">
қызметтің түрі________________ </w:t>
            </w:r>
            <w:r>
              <w:br/>
            </w:r>
            <w:r>
              <w:rPr>
                <w:rFonts w:ascii="Times New Roman"/>
                <w:b w:val="false"/>
                <w:i w:val="false"/>
                <w:color w:val="000000"/>
                <w:sz w:val="20"/>
              </w:rPr>
              <w:t xml:space="preserve">
______________________________ </w:t>
            </w:r>
          </w:p>
        </w:tc>
        <w:tc>
          <w:tcPr>
            <w:tcW w:w="6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туралы мәлімет: </w:t>
            </w:r>
            <w:r>
              <w:br/>
            </w:r>
            <w:r>
              <w:rPr>
                <w:rFonts w:ascii="Times New Roman"/>
                <w:b w:val="false"/>
                <w:i w:val="false"/>
                <w:color w:val="000000"/>
                <w:sz w:val="20"/>
              </w:rPr>
              <w:t xml:space="preserve">
Куәлік сериясы _________________ </w:t>
            </w:r>
            <w:r>
              <w:br/>
            </w:r>
            <w:r>
              <w:rPr>
                <w:rFonts w:ascii="Times New Roman"/>
                <w:b w:val="false"/>
                <w:i w:val="false"/>
                <w:color w:val="000000"/>
                <w:sz w:val="20"/>
              </w:rPr>
              <w:t xml:space="preserve">
Куәлік нөмірі___________________ </w:t>
            </w:r>
            <w:r>
              <w:br/>
            </w:r>
            <w:r>
              <w:rPr>
                <w:rFonts w:ascii="Times New Roman"/>
                <w:b w:val="false"/>
                <w:i w:val="false"/>
                <w:color w:val="000000"/>
                <w:sz w:val="20"/>
              </w:rPr>
              <w:t xml:space="preserve">
Куәліктің берілген күні_________ </w:t>
            </w:r>
            <w:r>
              <w:br/>
            </w:r>
            <w:r>
              <w:rPr>
                <w:rFonts w:ascii="Times New Roman"/>
                <w:b w:val="false"/>
                <w:i w:val="false"/>
                <w:color w:val="000000"/>
                <w:sz w:val="20"/>
              </w:rPr>
              <w:t xml:space="preserve">
Мекен-жайы, телефоны____________ </w:t>
            </w:r>
            <w:r>
              <w:br/>
            </w:r>
            <w:r>
              <w:rPr>
                <w:rFonts w:ascii="Times New Roman"/>
                <w:b w:val="false"/>
                <w:i w:val="false"/>
                <w:color w:val="000000"/>
                <w:sz w:val="20"/>
              </w:rPr>
              <w:t xml:space="preserve">
Банк деректемелері______________ </w:t>
            </w:r>
            <w:r>
              <w:br/>
            </w:r>
            <w:r>
              <w:rPr>
                <w:rFonts w:ascii="Times New Roman"/>
                <w:b w:val="false"/>
                <w:i w:val="false"/>
                <w:color w:val="000000"/>
                <w:sz w:val="20"/>
              </w:rPr>
              <w:t xml:space="preserve">
Есептік шоттардың нөмірі________ </w:t>
            </w:r>
            <w:r>
              <w:br/>
            </w:r>
            <w:r>
              <w:rPr>
                <w:rFonts w:ascii="Times New Roman"/>
                <w:b w:val="false"/>
                <w:i w:val="false"/>
                <w:color w:val="000000"/>
                <w:sz w:val="20"/>
              </w:rPr>
              <w:t xml:space="preserve">
Қызметтің басталу және аяқталу </w:t>
            </w:r>
            <w:r>
              <w:br/>
            </w:r>
            <w:r>
              <w:rPr>
                <w:rFonts w:ascii="Times New Roman"/>
                <w:b w:val="false"/>
                <w:i w:val="false"/>
                <w:color w:val="000000"/>
                <w:sz w:val="20"/>
              </w:rPr>
              <w:t xml:space="preserve">
күні____________________________ </w:t>
            </w:r>
          </w:p>
        </w:tc>
      </w:tr>
    </w:tbl>
    <w:p>
      <w:pPr>
        <w:spacing w:after="0"/>
        <w:ind w:left="0"/>
        <w:jc w:val="both"/>
      </w:pPr>
      <w:r>
        <w:rPr>
          <w:rFonts w:ascii="Times New Roman"/>
          <w:b w:val="false"/>
          <w:i w:val="false"/>
          <w:color w:val="000000"/>
          <w:sz w:val="28"/>
        </w:rPr>
        <w:t xml:space="preserve">   Төлем көзінен салынбайтын кірістерді есепке алу ведомосі </w:t>
      </w:r>
      <w:r>
        <w:br/>
      </w: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3213"/>
        <w:gridCol w:w="2493"/>
      </w:tblGrid>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Операциялардың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күнде жиыны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 жиыны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тоқсанда жиыны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 жиыны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*Бастапқы бухгалтерлік есептің есепке алу құжаттарын қоса берген жағдайда құжаттардың түрлері бөлінісінде қорытынды ақпарат жолында көрсетуге жол беріледі </w:t>
      </w:r>
    </w:p>
    <w:bookmarkStart w:name="z222" w:id="221"/>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2-қосымша </w:t>
      </w:r>
    </w:p>
    <w:bookmarkEnd w:id="221"/>
    <w:p>
      <w:pPr>
        <w:spacing w:after="0"/>
        <w:ind w:left="0"/>
        <w:jc w:val="both"/>
      </w:pPr>
      <w:r>
        <w:rPr>
          <w:rFonts w:ascii="Times New Roman"/>
          <w:b/>
          <w:i w:val="false"/>
          <w:color w:val="000000"/>
          <w:sz w:val="28"/>
        </w:rPr>
        <w:t xml:space="preserve">    Қосылған құн салығын төлеушілер болып табылатын жеке </w:t>
      </w:r>
      <w:r>
        <w:br/>
      </w:r>
      <w:r>
        <w:rPr>
          <w:rFonts w:ascii="Times New Roman"/>
          <w:b w:val="false"/>
          <w:i w:val="false"/>
          <w:color w:val="000000"/>
          <w:sz w:val="28"/>
        </w:rPr>
        <w:t>
</w:t>
      </w:r>
      <w:r>
        <w:rPr>
          <w:rFonts w:ascii="Times New Roman"/>
          <w:b/>
          <w:i w:val="false"/>
          <w:color w:val="000000"/>
          <w:sz w:val="28"/>
        </w:rPr>
        <w:t xml:space="preserve">      кәсіпкерлер үшін кірістерді есепке алу кітабы </w:t>
      </w:r>
    </w:p>
    <w:p>
      <w:pPr>
        <w:spacing w:after="0"/>
        <w:ind w:left="0"/>
        <w:jc w:val="both"/>
      </w:pPr>
      <w:r>
        <w:rPr>
          <w:rFonts w:ascii="Times New Roman"/>
          <w:b w:val="false"/>
          <w:i w:val="false"/>
          <w:color w:val="000000"/>
          <w:sz w:val="28"/>
        </w:rPr>
        <w:t xml:space="preserve">Жеке кәсіпкердің аты-жөні_________________________________________ </w:t>
      </w:r>
      <w:r>
        <w:br/>
      </w:r>
      <w:r>
        <w:rPr>
          <w:rFonts w:ascii="Times New Roman"/>
          <w:b w:val="false"/>
          <w:i w:val="false"/>
          <w:color w:val="000000"/>
          <w:sz w:val="28"/>
        </w:rPr>
        <w:t xml:space="preserve">
Фирмалық атауы____________________________________________________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Салық төлеушінің тіркеу нөмірі |_||_||_||_||_||_||_||_||_||_||_||_|  Жүзеге асыратын кәсіпкерлік қызметтің түрі________________________ </w:t>
      </w:r>
      <w:r>
        <w:br/>
      </w:r>
      <w:r>
        <w:rPr>
          <w:rFonts w:ascii="Times New Roman"/>
          <w:b w:val="false"/>
          <w:i w:val="false"/>
          <w:color w:val="000000"/>
          <w:sz w:val="28"/>
        </w:rPr>
        <w:t xml:space="preserve">
Жеке кәсіпкер ретінде мемлекеттік  Қосылған құн салығы бойынша тіркелгені туралы мәліметтер:      есепке қою туралы мәліметтер: </w:t>
      </w:r>
      <w:r>
        <w:br/>
      </w:r>
      <w:r>
        <w:rPr>
          <w:rFonts w:ascii="Times New Roman"/>
          <w:b w:val="false"/>
          <w:i w:val="false"/>
          <w:color w:val="000000"/>
          <w:sz w:val="28"/>
        </w:rPr>
        <w:t xml:space="preserve">
куәліктің сериясы________________  куәліктің сериясы _____________ </w:t>
      </w:r>
      <w:r>
        <w:br/>
      </w:r>
      <w:r>
        <w:rPr>
          <w:rFonts w:ascii="Times New Roman"/>
          <w:b w:val="false"/>
          <w:i w:val="false"/>
          <w:color w:val="000000"/>
          <w:sz w:val="28"/>
        </w:rPr>
        <w:t xml:space="preserve">
куәліктің нөмірі_________________  куәліктің нөмірі_______________ </w:t>
      </w:r>
      <w:r>
        <w:br/>
      </w:r>
      <w:r>
        <w:rPr>
          <w:rFonts w:ascii="Times New Roman"/>
          <w:b w:val="false"/>
          <w:i w:val="false"/>
          <w:color w:val="000000"/>
          <w:sz w:val="28"/>
        </w:rPr>
        <w:t xml:space="preserve">
куәліктің берілген күні__________  куәліктің берілген күні________ </w:t>
      </w:r>
      <w:r>
        <w:br/>
      </w:r>
      <w:r>
        <w:rPr>
          <w:rFonts w:ascii="Times New Roman"/>
          <w:b w:val="false"/>
          <w:i w:val="false"/>
          <w:color w:val="000000"/>
          <w:sz w:val="28"/>
        </w:rPr>
        <w:t xml:space="preserve">
мекен-жайы, телефоны_____________  есепке қойған күні_____________ </w:t>
      </w:r>
      <w:r>
        <w:br/>
      </w:r>
      <w:r>
        <w:rPr>
          <w:rFonts w:ascii="Times New Roman"/>
          <w:b w:val="false"/>
          <w:i w:val="false"/>
          <w:color w:val="000000"/>
          <w:sz w:val="28"/>
        </w:rPr>
        <w:t xml:space="preserve">
банк деректемелері_______________  қызметтің басталу және аяқталу </w:t>
      </w:r>
      <w:r>
        <w:br/>
      </w:r>
      <w:r>
        <w:rPr>
          <w:rFonts w:ascii="Times New Roman"/>
          <w:b w:val="false"/>
          <w:i w:val="false"/>
          <w:color w:val="000000"/>
          <w:sz w:val="28"/>
        </w:rPr>
        <w:t xml:space="preserve">
есеп шоттарының нөмірлері________  күні___________________________ </w:t>
      </w:r>
    </w:p>
    <w:p>
      <w:pPr>
        <w:spacing w:after="0"/>
        <w:ind w:left="0"/>
        <w:jc w:val="both"/>
      </w:pPr>
      <w:r>
        <w:rPr>
          <w:rFonts w:ascii="Times New Roman"/>
          <w:b/>
          <w:i w:val="false"/>
          <w:color w:val="000000"/>
          <w:sz w:val="28"/>
        </w:rPr>
        <w:t xml:space="preserve">Төлем көзінен салынбайтын кірістерді есепке алу ведомосі </w:t>
      </w:r>
      <w:r>
        <w:br/>
      </w:r>
      <w:r>
        <w:rPr>
          <w:rFonts w:ascii="Times New Roman"/>
          <w:b w:val="false"/>
          <w:i w:val="false"/>
          <w:color w:val="000000"/>
          <w:sz w:val="28"/>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жөніндегі айналымдар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берген шот-фактура- </w:t>
            </w:r>
            <w:r>
              <w:br/>
            </w:r>
            <w:r>
              <w:rPr>
                <w:rFonts w:ascii="Times New Roman"/>
                <w:b w:val="false"/>
                <w:i w:val="false"/>
                <w:color w:val="000000"/>
                <w:sz w:val="20"/>
              </w:rPr>
              <w:t xml:space="preserve">
лар (бақылау </w:t>
            </w:r>
            <w:r>
              <w:br/>
            </w:r>
            <w:r>
              <w:rPr>
                <w:rFonts w:ascii="Times New Roman"/>
                <w:b w:val="false"/>
                <w:i w:val="false"/>
                <w:color w:val="000000"/>
                <w:sz w:val="20"/>
              </w:rPr>
              <w:t xml:space="preserve">
шоттары) бойынша </w:t>
            </w:r>
            <w:r>
              <w:br/>
            </w:r>
            <w:r>
              <w:rPr>
                <w:rFonts w:ascii="Times New Roman"/>
                <w:b w:val="false"/>
                <w:i w:val="false"/>
                <w:color w:val="000000"/>
                <w:sz w:val="20"/>
              </w:rPr>
              <w:t xml:space="preserve">
айналымдар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 </w:t>
            </w:r>
            <w:r>
              <w:br/>
            </w:r>
            <w:r>
              <w:rPr>
                <w:rFonts w:ascii="Times New Roman"/>
                <w:b w:val="false"/>
                <w:i w:val="false"/>
                <w:color w:val="000000"/>
                <w:sz w:val="20"/>
              </w:rPr>
              <w:t xml:space="preserve">
сыз құны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құн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ғының </w:t>
            </w:r>
            <w:r>
              <w:br/>
            </w:r>
            <w:r>
              <w:rPr>
                <w:rFonts w:ascii="Times New Roman"/>
                <w:b w:val="false"/>
                <w:i w:val="false"/>
                <w:color w:val="000000"/>
                <w:sz w:val="20"/>
              </w:rPr>
              <w:t xml:space="preserve">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r>
              <w:br/>
            </w:r>
            <w:r>
              <w:rPr>
                <w:rFonts w:ascii="Times New Roman"/>
                <w:b w:val="false"/>
                <w:i w:val="false"/>
                <w:color w:val="000000"/>
                <w:sz w:val="20"/>
              </w:rPr>
              <w:t xml:space="preserve">
салы- </w:t>
            </w:r>
            <w:r>
              <w:br/>
            </w:r>
            <w:r>
              <w:rPr>
                <w:rFonts w:ascii="Times New Roman"/>
                <w:b w:val="false"/>
                <w:i w:val="false"/>
                <w:color w:val="000000"/>
                <w:sz w:val="20"/>
              </w:rPr>
              <w:t xml:space="preserve">
натын айна- лым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ғының </w:t>
            </w:r>
            <w:r>
              <w:br/>
            </w:r>
            <w:r>
              <w:rPr>
                <w:rFonts w:ascii="Times New Roman"/>
                <w:b w:val="false"/>
                <w:i w:val="false"/>
                <w:color w:val="000000"/>
                <w:sz w:val="20"/>
              </w:rPr>
              <w:t xml:space="preserve">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ФЖ бар БКМ </w:t>
            </w:r>
            <w:r>
              <w:br/>
            </w:r>
            <w:r>
              <w:rPr>
                <w:rFonts w:ascii="Times New Roman"/>
                <w:b w:val="false"/>
                <w:i w:val="false"/>
                <w:color w:val="000000"/>
                <w:sz w:val="20"/>
              </w:rPr>
              <w:t xml:space="preserve">
арқылы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 </w:t>
            </w:r>
            <w:r>
              <w:br/>
            </w:r>
            <w:r>
              <w:rPr>
                <w:rFonts w:ascii="Times New Roman"/>
                <w:b w:val="false"/>
                <w:i w:val="false"/>
                <w:color w:val="000000"/>
                <w:sz w:val="20"/>
              </w:rPr>
              <w:t xml:space="preserve">
лау </w:t>
            </w:r>
            <w:r>
              <w:br/>
            </w:r>
            <w:r>
              <w:rPr>
                <w:rFonts w:ascii="Times New Roman"/>
                <w:b w:val="false"/>
                <w:i w:val="false"/>
                <w:color w:val="000000"/>
                <w:sz w:val="20"/>
              </w:rPr>
              <w:t xml:space="preserve">
чек-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күнде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санда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беріліп отырған бастапқы есепке алу құжаттарына немесе сатып </w:t>
      </w:r>
      <w:r>
        <w:br/>
      </w:r>
      <w:r>
        <w:rPr>
          <w:rFonts w:ascii="Times New Roman"/>
          <w:b w:val="false"/>
          <w:i w:val="false"/>
          <w:color w:val="000000"/>
          <w:sz w:val="28"/>
        </w:rPr>
        <w:t xml:space="preserve">
алушылармен есеп айырысу есебі ведомосіне сәйкес  </w:t>
      </w:r>
    </w:p>
    <w:bookmarkStart w:name="z223" w:id="222"/>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3-қосымша </w:t>
      </w:r>
    </w:p>
    <w:bookmarkEnd w:id="222"/>
    <w:p>
      <w:pPr>
        <w:spacing w:after="0"/>
        <w:ind w:left="0"/>
        <w:jc w:val="both"/>
      </w:pPr>
      <w:r>
        <w:rPr>
          <w:rFonts w:ascii="Times New Roman"/>
          <w:b/>
          <w:i w:val="false"/>
          <w:color w:val="000000"/>
          <w:sz w:val="28"/>
        </w:rPr>
        <w:t xml:space="preserve">     20 ___ жылғы _____ үшін ___________ шоты бойынша </w:t>
      </w:r>
      <w:r>
        <w:br/>
      </w:r>
      <w:r>
        <w:rPr>
          <w:rFonts w:ascii="Times New Roman"/>
          <w:b w:val="false"/>
          <w:i w:val="false"/>
          <w:color w:val="000000"/>
          <w:sz w:val="28"/>
        </w:rPr>
        <w:t>
</w:t>
      </w:r>
      <w:r>
        <w:rPr>
          <w:rFonts w:ascii="Times New Roman"/>
          <w:b/>
          <w:i w:val="false"/>
          <w:color w:val="000000"/>
          <w:sz w:val="28"/>
        </w:rPr>
        <w:t xml:space="preserve">               ақша қаражатын есепке алу </w:t>
      </w:r>
      <w:r>
        <w:br/>
      </w:r>
      <w:r>
        <w:rPr>
          <w:rFonts w:ascii="Times New Roman"/>
          <w:b w:val="false"/>
          <w:i w:val="false"/>
          <w:color w:val="000000"/>
          <w:sz w:val="28"/>
        </w:rPr>
        <w:t>
</w:t>
      </w:r>
      <w:r>
        <w:rPr>
          <w:rFonts w:ascii="Times New Roman"/>
          <w:b/>
          <w:i w:val="false"/>
          <w:color w:val="000000"/>
          <w:sz w:val="28"/>
        </w:rPr>
        <w:t xml:space="preserve">                   Ведомосі (В - 1)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______________________________ </w:t>
      </w:r>
    </w:p>
    <w:p>
      <w:pPr>
        <w:spacing w:after="0"/>
        <w:ind w:left="0"/>
        <w:jc w:val="both"/>
      </w:pPr>
      <w:r>
        <w:rPr>
          <w:rFonts w:ascii="Times New Roman"/>
          <w:b w:val="false"/>
          <w:i w:val="false"/>
          <w:color w:val="000000"/>
          <w:sz w:val="28"/>
        </w:rPr>
        <w:t xml:space="preserve">Есепті кезеңнің басындағы сальдо  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13"/>
        <w:gridCol w:w="1893"/>
        <w:gridCol w:w="1213"/>
        <w:gridCol w:w="1213"/>
        <w:gridCol w:w="1213"/>
        <w:gridCol w:w="1213"/>
        <w:gridCol w:w="1213"/>
        <w:gridCol w:w="1913"/>
      </w:tblGrid>
      <w:tr>
        <w:trPr>
          <w:trHeight w:val="69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ның </w:t>
            </w:r>
            <w:r>
              <w:br/>
            </w:r>
            <w:r>
              <w:rPr>
                <w:rFonts w:ascii="Times New Roman"/>
                <w:b w:val="false"/>
                <w:i w:val="false"/>
                <w:color w:val="000000"/>
                <w:sz w:val="20"/>
              </w:rPr>
              <w:t xml:space="preserve">
мазмұны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кредитінен шоттардың </w:t>
            </w:r>
            <w:r>
              <w:br/>
            </w:r>
            <w:r>
              <w:rPr>
                <w:rFonts w:ascii="Times New Roman"/>
                <w:b w:val="false"/>
                <w:i w:val="false"/>
                <w:color w:val="000000"/>
                <w:sz w:val="20"/>
              </w:rPr>
              <w:t xml:space="preserve">
дебетіне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1593"/>
        <w:gridCol w:w="1593"/>
        <w:gridCol w:w="1593"/>
        <w:gridCol w:w="159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Шоттардың кредитінен шоттың дебетіне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Есепті кезеңнің соңына сальдо ____________ </w:t>
      </w:r>
    </w:p>
    <w:p>
      <w:pPr>
        <w:spacing w:after="0"/>
        <w:ind w:left="0"/>
        <w:jc w:val="both"/>
      </w:pPr>
      <w:r>
        <w:rPr>
          <w:rFonts w:ascii="Times New Roman"/>
          <w:b w:val="false"/>
          <w:i w:val="false"/>
          <w:color w:val="000000"/>
          <w:sz w:val="28"/>
        </w:rPr>
        <w:t xml:space="preserve">      Басшы (жеке кәсіпкер)  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w:t>
      </w:r>
    </w:p>
    <w:bookmarkStart w:name="z224" w:id="223"/>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4-қосымша </w:t>
      </w:r>
    </w:p>
    <w:bookmarkEnd w:id="223"/>
    <w:p>
      <w:pPr>
        <w:spacing w:after="0"/>
        <w:ind w:left="0"/>
        <w:jc w:val="both"/>
      </w:pPr>
      <w:r>
        <w:rPr>
          <w:rFonts w:ascii="Times New Roman"/>
          <w:b/>
          <w:i w:val="false"/>
          <w:color w:val="000000"/>
          <w:sz w:val="28"/>
        </w:rPr>
        <w:t xml:space="preserve">     20 ___ жылғы _____ үшін ___________ шоты бойынша </w:t>
      </w:r>
      <w:r>
        <w:br/>
      </w:r>
      <w:r>
        <w:rPr>
          <w:rFonts w:ascii="Times New Roman"/>
          <w:b w:val="false"/>
          <w:i w:val="false"/>
          <w:color w:val="000000"/>
          <w:sz w:val="28"/>
        </w:rPr>
        <w:t>
</w:t>
      </w:r>
      <w:r>
        <w:rPr>
          <w:rFonts w:ascii="Times New Roman"/>
          <w:b/>
          <w:i w:val="false"/>
          <w:color w:val="000000"/>
          <w:sz w:val="28"/>
        </w:rPr>
        <w:t xml:space="preserve">               ақша қаражатын есепке алу </w:t>
      </w:r>
      <w:r>
        <w:br/>
      </w:r>
      <w:r>
        <w:rPr>
          <w:rFonts w:ascii="Times New Roman"/>
          <w:b w:val="false"/>
          <w:i w:val="false"/>
          <w:color w:val="000000"/>
          <w:sz w:val="28"/>
        </w:rPr>
        <w:t>
</w:t>
      </w:r>
      <w:r>
        <w:rPr>
          <w:rFonts w:ascii="Times New Roman"/>
          <w:b/>
          <w:i w:val="false"/>
          <w:color w:val="000000"/>
          <w:sz w:val="28"/>
        </w:rPr>
        <w:t xml:space="preserve">                   Ведомосі (В - 2)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473"/>
        <w:gridCol w:w="1453"/>
        <w:gridCol w:w="1513"/>
        <w:gridCol w:w="2093"/>
        <w:gridCol w:w="2093"/>
        <w:gridCol w:w="1333"/>
        <w:gridCol w:w="1473"/>
      </w:tblGrid>
      <w:tr>
        <w:trPr>
          <w:trHeight w:val="6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2093"/>
        <w:gridCol w:w="20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соңындағы қалдық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N__________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______________ </w:t>
      </w:r>
      <w:r>
        <w:br/>
      </w:r>
      <w:r>
        <w:rPr>
          <w:rFonts w:ascii="Times New Roman"/>
          <w:b w:val="false"/>
          <w:i w:val="false"/>
          <w:color w:val="000000"/>
          <w:sz w:val="28"/>
        </w:rPr>
        <w:t xml:space="preserve">
                                (аты-жөні)        (қолы) </w:t>
      </w:r>
    </w:p>
    <w:bookmarkStart w:name="z225" w:id="224"/>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5-қосымша </w:t>
      </w:r>
    </w:p>
    <w:bookmarkEnd w:id="224"/>
    <w:p>
      <w:pPr>
        <w:spacing w:after="0"/>
        <w:ind w:left="0"/>
        <w:jc w:val="both"/>
      </w:pPr>
      <w:r>
        <w:rPr>
          <w:rFonts w:ascii="Times New Roman"/>
          <w:b/>
          <w:i w:val="false"/>
          <w:color w:val="000000"/>
          <w:sz w:val="28"/>
        </w:rPr>
        <w:t xml:space="preserve">        Қаржы инвестицияларын есепке алу </w:t>
      </w:r>
      <w:r>
        <w:br/>
      </w:r>
      <w:r>
        <w:rPr>
          <w:rFonts w:ascii="Times New Roman"/>
          <w:b w:val="false"/>
          <w:i w:val="false"/>
          <w:color w:val="000000"/>
          <w:sz w:val="28"/>
        </w:rPr>
        <w:t>
</w:t>
      </w:r>
      <w:r>
        <w:rPr>
          <w:rFonts w:ascii="Times New Roman"/>
          <w:b/>
          <w:i w:val="false"/>
          <w:color w:val="000000"/>
          <w:sz w:val="28"/>
        </w:rPr>
        <w:t xml:space="preserve">                Ведомосі (В - 3)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73"/>
        <w:gridCol w:w="1093"/>
        <w:gridCol w:w="1353"/>
        <w:gridCol w:w="1353"/>
        <w:gridCol w:w="1353"/>
        <w:gridCol w:w="1373"/>
      </w:tblGrid>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Түрлері бойынша бағалы қағаздар-дың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қалдық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қозғалысы </w:t>
            </w:r>
            <w:r>
              <w:br/>
            </w:r>
            <w:r>
              <w:rPr>
                <w:rFonts w:ascii="Times New Roman"/>
                <w:b w:val="false"/>
                <w:i w:val="false"/>
                <w:color w:val="000000"/>
                <w:sz w:val="20"/>
              </w:rPr>
              <w:t xml:space="preserve">
(2020, 2030, 2040)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 тобының кредитіне шоттар </w:t>
            </w:r>
            <w:r>
              <w:br/>
            </w:r>
            <w:r>
              <w:rPr>
                <w:rFonts w:ascii="Times New Roman"/>
                <w:b w:val="false"/>
                <w:i w:val="false"/>
                <w:color w:val="000000"/>
                <w:sz w:val="20"/>
              </w:rPr>
              <w:t xml:space="preserve">
тобының дебеті бойынша (түсті)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N________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құны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7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 тобының кредитінен 7410 шоттар тобының дебетіне (істен шықты) </w:t>
            </w:r>
          </w:p>
        </w:tc>
      </w:tr>
      <w:tr>
        <w:trPr>
          <w:trHeight w:val="14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N__________ </w:t>
            </w:r>
          </w:p>
        </w:tc>
        <w:tc>
          <w:tcPr>
            <w:tcW w:w="0" w:type="auto"/>
            <w:gridSpan w:val="3"/>
            <w:vMerge/>
            <w:tcBorders>
              <w:top w:val="nil"/>
              <w:left w:val="single" w:color="cfcfcf" w:sz="5"/>
              <w:bottom w:val="single" w:color="cfcfcf" w:sz="5"/>
              <w:right w:val="single" w:color="cfcfcf" w:sz="5"/>
            </w:tcBorders>
          </w:tcP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7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қалдық </w:t>
            </w:r>
          </w:p>
        </w:tc>
      </w:tr>
      <w:tr>
        <w:trPr>
          <w:trHeight w:val="46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26" w:id="225"/>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6-қосымша </w:t>
      </w:r>
    </w:p>
    <w:bookmarkEnd w:id="225"/>
    <w:p>
      <w:pPr>
        <w:spacing w:after="0"/>
        <w:ind w:left="0"/>
        <w:jc w:val="both"/>
      </w:pPr>
      <w:r>
        <w:rPr>
          <w:rFonts w:ascii="Times New Roman"/>
          <w:b/>
          <w:i w:val="false"/>
          <w:color w:val="000000"/>
          <w:sz w:val="28"/>
        </w:rPr>
        <w:t xml:space="preserve">      20____ жылғы _______ үшін  есеп беретін тұлғалармен </w:t>
      </w:r>
      <w:r>
        <w:br/>
      </w:r>
      <w:r>
        <w:rPr>
          <w:rFonts w:ascii="Times New Roman"/>
          <w:b w:val="false"/>
          <w:i w:val="false"/>
          <w:color w:val="000000"/>
          <w:sz w:val="28"/>
        </w:rPr>
        <w:t>
</w:t>
      </w:r>
      <w:r>
        <w:rPr>
          <w:rFonts w:ascii="Times New Roman"/>
          <w:b/>
          <w:i w:val="false"/>
          <w:color w:val="000000"/>
          <w:sz w:val="28"/>
        </w:rPr>
        <w:t xml:space="preserve">                 есеп айырысуды есепке алу </w:t>
      </w:r>
      <w:r>
        <w:br/>
      </w:r>
      <w:r>
        <w:rPr>
          <w:rFonts w:ascii="Times New Roman"/>
          <w:b w:val="false"/>
          <w:i w:val="false"/>
          <w:color w:val="000000"/>
          <w:sz w:val="28"/>
        </w:rPr>
        <w:t>
</w:t>
      </w:r>
      <w:r>
        <w:rPr>
          <w:rFonts w:ascii="Times New Roman"/>
          <w:b/>
          <w:i w:val="false"/>
          <w:color w:val="000000"/>
          <w:sz w:val="28"/>
        </w:rPr>
        <w:t xml:space="preserve">                       Ведомосі (В - 4) </w:t>
      </w:r>
      <w:r>
        <w:br/>
      </w:r>
      <w:r>
        <w:rPr>
          <w:rFonts w:ascii="Times New Roman"/>
          <w:b w:val="false"/>
          <w:i w:val="false"/>
          <w:color w:val="000000"/>
          <w:sz w:val="28"/>
        </w:rPr>
        <w:t>
</w:t>
      </w:r>
      <w:r>
        <w:rPr>
          <w:rFonts w:ascii="Times New Roman"/>
          <w:b/>
          <w:i w:val="false"/>
          <w:color w:val="000000"/>
          <w:sz w:val="28"/>
        </w:rPr>
        <w:t xml:space="preserve">         Субъектінің атауы_________________________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713"/>
        <w:gridCol w:w="1253"/>
        <w:gridCol w:w="1253"/>
        <w:gridCol w:w="1253"/>
        <w:gridCol w:w="1253"/>
        <w:gridCol w:w="1253"/>
        <w:gridCol w:w="1253"/>
      </w:tblGrid>
      <w:tr>
        <w:trPr>
          <w:trHeight w:val="91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аты-жөні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r>
              <w:br/>
            </w:r>
            <w:r>
              <w:rPr>
                <w:rFonts w:ascii="Times New Roman"/>
                <w:b w:val="false"/>
                <w:i w:val="false"/>
                <w:color w:val="000000"/>
                <w:sz w:val="20"/>
              </w:rPr>
              <w:t xml:space="preserve">
тің </w:t>
            </w:r>
            <w:r>
              <w:br/>
            </w:r>
            <w:r>
              <w:rPr>
                <w:rFonts w:ascii="Times New Roman"/>
                <w:b w:val="false"/>
                <w:i w:val="false"/>
                <w:color w:val="000000"/>
                <w:sz w:val="20"/>
              </w:rPr>
              <w:t xml:space="preserve">
қалды- </w:t>
            </w:r>
            <w:r>
              <w:br/>
            </w:r>
            <w:r>
              <w:rPr>
                <w:rFonts w:ascii="Times New Roman"/>
                <w:b w:val="false"/>
                <w:i w:val="false"/>
                <w:color w:val="000000"/>
                <w:sz w:val="20"/>
              </w:rPr>
              <w:t xml:space="preserve">
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берілді (___ шотының </w:t>
            </w:r>
            <w:r>
              <w:br/>
            </w:r>
            <w:r>
              <w:rPr>
                <w:rFonts w:ascii="Times New Roman"/>
                <w:b w:val="false"/>
                <w:i w:val="false"/>
                <w:color w:val="000000"/>
                <w:sz w:val="20"/>
              </w:rPr>
              <w:t xml:space="preserve">
дебеті шоттардың кредитіне)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993"/>
        <w:gridCol w:w="2033"/>
        <w:gridCol w:w="2573"/>
        <w:gridCol w:w="25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Жұмсалды (___ шотының кредитінен шоттардың </w:t>
            </w:r>
            <w:r>
              <w:br/>
            </w:r>
            <w:r>
              <w:rPr>
                <w:rFonts w:ascii="Times New Roman"/>
                <w:b w:val="false"/>
                <w:i w:val="false"/>
                <w:color w:val="000000"/>
                <w:sz w:val="20"/>
              </w:rPr>
              <w:t xml:space="preserve">
дебетіне)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берешектің </w:t>
            </w:r>
            <w:r>
              <w:br/>
            </w:r>
            <w:r>
              <w:rPr>
                <w:rFonts w:ascii="Times New Roman"/>
                <w:b w:val="false"/>
                <w:i w:val="false"/>
                <w:color w:val="000000"/>
                <w:sz w:val="20"/>
              </w:rPr>
              <w:t xml:space="preserve">
қалдығы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vMerge/>
            <w:tcBorders>
              <w:top w:val="nil"/>
              <w:left w:val="single" w:color="cfcfcf" w:sz="5"/>
              <w:bottom w:val="single" w:color="cfcfcf" w:sz="5"/>
              <w:right w:val="single" w:color="cfcfcf" w:sz="5"/>
            </w:tcBorders>
          </w:tcP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27" w:id="226"/>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7-қосымша </w:t>
      </w:r>
    </w:p>
    <w:bookmarkEnd w:id="226"/>
    <w:p>
      <w:pPr>
        <w:spacing w:after="0"/>
        <w:ind w:left="0"/>
        <w:jc w:val="both"/>
      </w:pPr>
      <w:r>
        <w:rPr>
          <w:rFonts w:ascii="Times New Roman"/>
          <w:b/>
          <w:i w:val="false"/>
          <w:color w:val="000000"/>
          <w:sz w:val="28"/>
        </w:rPr>
        <w:t xml:space="preserve">       Сатып алушылармен және тапсырысшылармен </w:t>
      </w:r>
      <w:r>
        <w:br/>
      </w:r>
      <w:r>
        <w:rPr>
          <w:rFonts w:ascii="Times New Roman"/>
          <w:b w:val="false"/>
          <w:i w:val="false"/>
          <w:color w:val="000000"/>
          <w:sz w:val="28"/>
        </w:rPr>
        <w:t>
</w:t>
      </w:r>
      <w:r>
        <w:rPr>
          <w:rFonts w:ascii="Times New Roman"/>
          <w:b/>
          <w:i w:val="false"/>
          <w:color w:val="000000"/>
          <w:sz w:val="28"/>
        </w:rPr>
        <w:t xml:space="preserve">             есеп айырысуды есепке алу </w:t>
      </w:r>
      <w:r>
        <w:br/>
      </w:r>
      <w:r>
        <w:rPr>
          <w:rFonts w:ascii="Times New Roman"/>
          <w:b w:val="false"/>
          <w:i w:val="false"/>
          <w:color w:val="000000"/>
          <w:sz w:val="28"/>
        </w:rPr>
        <w:t>
</w:t>
      </w:r>
      <w:r>
        <w:rPr>
          <w:rFonts w:ascii="Times New Roman"/>
          <w:b/>
          <w:i w:val="false"/>
          <w:color w:val="000000"/>
          <w:sz w:val="28"/>
        </w:rPr>
        <w:t xml:space="preserve">                  Ведомосі (В - 5)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2313"/>
        <w:gridCol w:w="1473"/>
        <w:gridCol w:w="1893"/>
        <w:gridCol w:w="1393"/>
        <w:gridCol w:w="1393"/>
        <w:gridCol w:w="1393"/>
        <w:gridCol w:w="1393"/>
      </w:tblGrid>
      <w:tr>
        <w:trPr>
          <w:trHeight w:val="45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фактураның, </w:t>
            </w:r>
            <w:r>
              <w:br/>
            </w:r>
            <w:r>
              <w:rPr>
                <w:rFonts w:ascii="Times New Roman"/>
                <w:b w:val="false"/>
                <w:i w:val="false"/>
                <w:color w:val="000000"/>
                <w:sz w:val="20"/>
              </w:rPr>
              <w:t xml:space="preserve">
көрсетілген қызметтер актісінің N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  (тапсы-рысшы)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құны бойынша ___қалдық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Атаулары бойынша саны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қызметтердің көлемі)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шоттардың </w:t>
            </w:r>
            <w:r>
              <w:br/>
            </w:r>
            <w:r>
              <w:rPr>
                <w:rFonts w:ascii="Times New Roman"/>
                <w:b w:val="false"/>
                <w:i w:val="false"/>
                <w:color w:val="000000"/>
                <w:sz w:val="20"/>
              </w:rPr>
              <w:t xml:space="preserve">
топтары бойынша </w:t>
            </w:r>
            <w:r>
              <w:br/>
            </w:r>
            <w:r>
              <w:rPr>
                <w:rFonts w:ascii="Times New Roman"/>
                <w:b w:val="false"/>
                <w:i w:val="false"/>
                <w:color w:val="000000"/>
                <w:sz w:val="20"/>
              </w:rPr>
              <w:t xml:space="preserve">
сомасы (шоттар </w:t>
            </w:r>
            <w:r>
              <w:br/>
            </w:r>
            <w:r>
              <w:rPr>
                <w:rFonts w:ascii="Times New Roman"/>
                <w:b w:val="false"/>
                <w:i w:val="false"/>
                <w:color w:val="000000"/>
                <w:sz w:val="20"/>
              </w:rPr>
              <w:t xml:space="preserve">
тобының кредитіне </w:t>
            </w:r>
            <w:r>
              <w:br/>
            </w:r>
            <w:r>
              <w:rPr>
                <w:rFonts w:ascii="Times New Roman"/>
                <w:b w:val="false"/>
                <w:i w:val="false"/>
                <w:color w:val="000000"/>
                <w:sz w:val="20"/>
              </w:rPr>
              <w:t xml:space="preserve">
дебет 1210, 2110)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(1210, 2110 шоттар </w:t>
            </w:r>
            <w:r>
              <w:br/>
            </w:r>
            <w:r>
              <w:rPr>
                <w:rFonts w:ascii="Times New Roman"/>
                <w:b w:val="false"/>
                <w:i w:val="false"/>
                <w:color w:val="000000"/>
                <w:sz w:val="20"/>
              </w:rPr>
              <w:t xml:space="preserve">
тобының кредитінен шоттар </w:t>
            </w:r>
            <w:r>
              <w:br/>
            </w:r>
            <w:r>
              <w:rPr>
                <w:rFonts w:ascii="Times New Roman"/>
                <w:b w:val="false"/>
                <w:i w:val="false"/>
                <w:color w:val="000000"/>
                <w:sz w:val="20"/>
              </w:rPr>
              <w:t xml:space="preserve">
тобының дебетіне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 </w:t>
            </w:r>
            <w:r>
              <w:br/>
            </w:r>
            <w:r>
              <w:rPr>
                <w:rFonts w:ascii="Times New Roman"/>
                <w:b w:val="false"/>
                <w:i w:val="false"/>
                <w:color w:val="000000"/>
                <w:sz w:val="20"/>
              </w:rPr>
              <w:t xml:space="preserve">
денциялана- </w:t>
            </w:r>
            <w:r>
              <w:br/>
            </w:r>
            <w:r>
              <w:rPr>
                <w:rFonts w:ascii="Times New Roman"/>
                <w:b w:val="false"/>
                <w:i w:val="false"/>
                <w:color w:val="000000"/>
                <w:sz w:val="20"/>
              </w:rPr>
              <w:t xml:space="preserve">
тын шот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дер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сату </w:t>
            </w:r>
            <w:r>
              <w:br/>
            </w:r>
            <w:r>
              <w:rPr>
                <w:rFonts w:ascii="Times New Roman"/>
                <w:b w:val="false"/>
                <w:i w:val="false"/>
                <w:color w:val="000000"/>
                <w:sz w:val="20"/>
              </w:rPr>
              <w:t xml:space="preserve">
құны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__ </w:t>
            </w:r>
            <w:r>
              <w:br/>
            </w:r>
            <w:r>
              <w:rPr>
                <w:rFonts w:ascii="Times New Roman"/>
                <w:b w:val="false"/>
                <w:i w:val="false"/>
                <w:color w:val="000000"/>
                <w:sz w:val="20"/>
              </w:rPr>
              <w:t xml:space="preserve">
қалдық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28" w:id="227"/>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8-қосымша </w:t>
      </w:r>
    </w:p>
    <w:bookmarkEnd w:id="227"/>
    <w:p>
      <w:pPr>
        <w:spacing w:after="0"/>
        <w:ind w:left="0"/>
        <w:jc w:val="both"/>
      </w:pPr>
      <w:r>
        <w:rPr>
          <w:rFonts w:ascii="Times New Roman"/>
          <w:b/>
          <w:i w:val="false"/>
          <w:color w:val="000000"/>
          <w:sz w:val="28"/>
        </w:rPr>
        <w:t xml:space="preserve">         20 ___ жылғы ________ үшін өнім берушілермен </w:t>
      </w:r>
      <w:r>
        <w:br/>
      </w:r>
      <w:r>
        <w:rPr>
          <w:rFonts w:ascii="Times New Roman"/>
          <w:b w:val="false"/>
          <w:i w:val="false"/>
          <w:color w:val="000000"/>
          <w:sz w:val="28"/>
        </w:rPr>
        <w:t>
</w:t>
      </w:r>
      <w:r>
        <w:rPr>
          <w:rFonts w:ascii="Times New Roman"/>
          <w:b/>
          <w:i w:val="false"/>
          <w:color w:val="000000"/>
          <w:sz w:val="28"/>
        </w:rPr>
        <w:t xml:space="preserve">                  есеп айырысуды есепке алу  </w:t>
      </w:r>
      <w:r>
        <w:br/>
      </w:r>
      <w:r>
        <w:rPr>
          <w:rFonts w:ascii="Times New Roman"/>
          <w:b w:val="false"/>
          <w:i w:val="false"/>
          <w:color w:val="000000"/>
          <w:sz w:val="28"/>
        </w:rPr>
        <w:t>
</w:t>
      </w:r>
      <w:r>
        <w:rPr>
          <w:rFonts w:ascii="Times New Roman"/>
          <w:b/>
          <w:i w:val="false"/>
          <w:color w:val="000000"/>
          <w:sz w:val="28"/>
        </w:rPr>
        <w:t xml:space="preserve">                    Ведомосі (В - 6)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273"/>
        <w:gridCol w:w="1413"/>
        <w:gridCol w:w="1513"/>
        <w:gridCol w:w="1173"/>
        <w:gridCol w:w="1213"/>
        <w:gridCol w:w="1213"/>
        <w:gridCol w:w="1213"/>
        <w:gridCol w:w="1213"/>
      </w:tblGrid>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басына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қал- </w:t>
            </w:r>
            <w:r>
              <w:br/>
            </w:r>
            <w:r>
              <w:rPr>
                <w:rFonts w:ascii="Times New Roman"/>
                <w:b w:val="false"/>
                <w:i w:val="false"/>
                <w:color w:val="000000"/>
                <w:sz w:val="20"/>
              </w:rPr>
              <w:t xml:space="preserve">
дық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құжаты- </w:t>
            </w:r>
            <w:r>
              <w:br/>
            </w:r>
            <w:r>
              <w:rPr>
                <w:rFonts w:ascii="Times New Roman"/>
                <w:b w:val="false"/>
                <w:i w:val="false"/>
                <w:color w:val="000000"/>
                <w:sz w:val="20"/>
              </w:rPr>
              <w:t xml:space="preserve">
ның N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қор-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_______шоттың </w:t>
            </w:r>
            <w:r>
              <w:br/>
            </w:r>
            <w:r>
              <w:rPr>
                <w:rFonts w:ascii="Times New Roman"/>
                <w:b w:val="false"/>
                <w:i w:val="false"/>
                <w:color w:val="000000"/>
                <w:sz w:val="20"/>
              </w:rPr>
              <w:t xml:space="preserve">
кредитінен </w:t>
            </w:r>
            <w:r>
              <w:br/>
            </w:r>
            <w:r>
              <w:rPr>
                <w:rFonts w:ascii="Times New Roman"/>
                <w:b w:val="false"/>
                <w:i w:val="false"/>
                <w:color w:val="000000"/>
                <w:sz w:val="20"/>
              </w:rPr>
              <w:t xml:space="preserve">
шоттардың дебетіне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53"/>
        <w:gridCol w:w="1693"/>
        <w:gridCol w:w="1773"/>
        <w:gridCol w:w="1693"/>
        <w:gridCol w:w="23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Шоттардың кредитіне ____ шотының </w:t>
            </w:r>
            <w:r>
              <w:br/>
            </w:r>
            <w:r>
              <w:rPr>
                <w:rFonts w:ascii="Times New Roman"/>
                <w:b w:val="false"/>
                <w:i w:val="false"/>
                <w:color w:val="000000"/>
                <w:sz w:val="20"/>
              </w:rPr>
              <w:t xml:space="preserve">
дебеті бойынша айналымдар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төленбеген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қалдық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vMerge/>
            <w:tcBorders>
              <w:top w:val="nil"/>
              <w:left w:val="single" w:color="cfcfcf" w:sz="5"/>
              <w:bottom w:val="single" w:color="cfcfcf" w:sz="5"/>
              <w:right w:val="single" w:color="cfcfcf" w:sz="5"/>
            </w:tcBorders>
          </w:tcP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29" w:id="228"/>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9-қосымша </w:t>
      </w:r>
      <w:r>
        <w:br/>
      </w:r>
      <w:r>
        <w:rPr>
          <w:rFonts w:ascii="Times New Roman"/>
          <w:b w:val="false"/>
          <w:i w:val="false"/>
          <w:color w:val="000000"/>
          <w:sz w:val="28"/>
        </w:rPr>
        <w:t>
 </w:t>
      </w:r>
    </w:p>
    <w:bookmarkEnd w:id="228"/>
    <w:p>
      <w:pPr>
        <w:spacing w:after="0"/>
        <w:ind w:left="0"/>
        <w:jc w:val="both"/>
      </w:pPr>
      <w:r>
        <w:rPr>
          <w:rFonts w:ascii="Times New Roman"/>
          <w:b/>
          <w:i w:val="false"/>
          <w:color w:val="000000"/>
          <w:sz w:val="28"/>
        </w:rPr>
        <w:t xml:space="preserve">           20_____жылғы ____________ үшін еңбекақы төлеуді </w:t>
      </w:r>
      <w:r>
        <w:br/>
      </w:r>
      <w:r>
        <w:rPr>
          <w:rFonts w:ascii="Times New Roman"/>
          <w:b w:val="false"/>
          <w:i w:val="false"/>
          <w:color w:val="000000"/>
          <w:sz w:val="28"/>
        </w:rPr>
        <w:t>
</w:t>
      </w:r>
      <w:r>
        <w:rPr>
          <w:rFonts w:ascii="Times New Roman"/>
          <w:b/>
          <w:i w:val="false"/>
          <w:color w:val="000000"/>
          <w:sz w:val="28"/>
        </w:rPr>
        <w:t xml:space="preserve">                             есепке алу  </w:t>
      </w:r>
      <w:r>
        <w:br/>
      </w:r>
      <w:r>
        <w:rPr>
          <w:rFonts w:ascii="Times New Roman"/>
          <w:b w:val="false"/>
          <w:i w:val="false"/>
          <w:color w:val="000000"/>
          <w:sz w:val="28"/>
        </w:rPr>
        <w:t>
</w:t>
      </w:r>
      <w:r>
        <w:rPr>
          <w:rFonts w:ascii="Times New Roman"/>
          <w:b/>
          <w:i w:val="false"/>
          <w:color w:val="000000"/>
          <w:sz w:val="28"/>
        </w:rPr>
        <w:t xml:space="preserve">                          ВЕДОМОСІ (В-7)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793"/>
        <w:gridCol w:w="1773"/>
        <w:gridCol w:w="1333"/>
        <w:gridCol w:w="1593"/>
        <w:gridCol w:w="1593"/>
        <w:gridCol w:w="1593"/>
      </w:tblGrid>
      <w:tr>
        <w:trPr>
          <w:trHeight w:val="94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r>
              <w:br/>
            </w:r>
            <w:r>
              <w:rPr>
                <w:rFonts w:ascii="Times New Roman"/>
                <w:b w:val="false"/>
                <w:i w:val="false"/>
                <w:color w:val="000000"/>
                <w:sz w:val="20"/>
              </w:rPr>
              <w:t xml:space="preserve">
жөні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Жалақысы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Күндер саны өтелді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есептелді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93"/>
        <w:gridCol w:w="1473"/>
        <w:gridCol w:w="1913"/>
        <w:gridCol w:w="1473"/>
        <w:gridCol w:w="1293"/>
        <w:gridCol w:w="20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Ұсталды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Ұсталған-ның барлығы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берешек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жарна-лар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30" w:id="229"/>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10-қосымша </w:t>
      </w:r>
    </w:p>
    <w:bookmarkEnd w:id="229"/>
    <w:p>
      <w:pPr>
        <w:spacing w:after="0"/>
        <w:ind w:left="0"/>
        <w:jc w:val="both"/>
      </w:pPr>
      <w:r>
        <w:rPr>
          <w:rFonts w:ascii="Times New Roman"/>
          <w:b/>
          <w:i w:val="false"/>
          <w:color w:val="000000"/>
          <w:sz w:val="28"/>
        </w:rPr>
        <w:t xml:space="preserve">          Есептеулер мен өзге де операцияларды есепке алу </w:t>
      </w:r>
      <w:r>
        <w:br/>
      </w:r>
      <w:r>
        <w:rPr>
          <w:rFonts w:ascii="Times New Roman"/>
          <w:b w:val="false"/>
          <w:i w:val="false"/>
          <w:color w:val="000000"/>
          <w:sz w:val="28"/>
        </w:rPr>
        <w:t>
</w:t>
      </w:r>
      <w:r>
        <w:rPr>
          <w:rFonts w:ascii="Times New Roman"/>
          <w:b/>
          <w:i w:val="false"/>
          <w:color w:val="000000"/>
          <w:sz w:val="28"/>
        </w:rPr>
        <w:t xml:space="preserve">                        Ведомосі (В - 8)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________________________ </w:t>
      </w:r>
      <w:r>
        <w:br/>
      </w:r>
      <w:r>
        <w:rPr>
          <w:rFonts w:ascii="Times New Roman"/>
          <w:b w:val="false"/>
          <w:i w:val="false"/>
          <w:color w:val="000000"/>
          <w:sz w:val="28"/>
        </w:rPr>
        <w:t>
</w:t>
      </w:r>
      <w:r>
        <w:rPr>
          <w:rFonts w:ascii="Times New Roman"/>
          <w:b/>
          <w:i w:val="false"/>
          <w:color w:val="000000"/>
          <w:sz w:val="28"/>
        </w:rPr>
        <w:t xml:space="preserve">                        N ___ шоты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313"/>
        <w:gridCol w:w="2093"/>
        <w:gridCol w:w="2093"/>
        <w:gridCol w:w="1273"/>
        <w:gridCol w:w="1273"/>
        <w:gridCol w:w="1273"/>
        <w:gridCol w:w="127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деме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сальдо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Шоттардың кредитіне </w:t>
            </w:r>
            <w:r>
              <w:br/>
            </w:r>
            <w:r>
              <w:rPr>
                <w:rFonts w:ascii="Times New Roman"/>
                <w:b w:val="false"/>
                <w:i w:val="false"/>
                <w:color w:val="000000"/>
                <w:sz w:val="20"/>
              </w:rPr>
              <w:t xml:space="preserve">
дебет бойынша </w:t>
            </w:r>
            <w:r>
              <w:br/>
            </w:r>
            <w:r>
              <w:rPr>
                <w:rFonts w:ascii="Times New Roman"/>
                <w:b w:val="false"/>
                <w:i w:val="false"/>
                <w:color w:val="000000"/>
                <w:sz w:val="20"/>
              </w:rPr>
              <w:t xml:space="preserve">
айналымдар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593"/>
        <w:gridCol w:w="1593"/>
        <w:gridCol w:w="1753"/>
        <w:gridCol w:w="2413"/>
        <w:gridCol w:w="251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бойынша шоттардың </w:t>
            </w:r>
            <w:r>
              <w:br/>
            </w:r>
            <w:r>
              <w:rPr>
                <w:rFonts w:ascii="Times New Roman"/>
                <w:b w:val="false"/>
                <w:i w:val="false"/>
                <w:color w:val="000000"/>
                <w:sz w:val="20"/>
              </w:rPr>
              <w:t xml:space="preserve">
дебетіне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соңындағы сальдо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32" w:id="230"/>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11-қосымша </w:t>
      </w:r>
    </w:p>
    <w:bookmarkEnd w:id="230"/>
    <w:p>
      <w:pPr>
        <w:spacing w:after="0"/>
        <w:ind w:left="0"/>
        <w:jc w:val="both"/>
      </w:pPr>
      <w:r>
        <w:rPr>
          <w:rFonts w:ascii="Times New Roman"/>
          <w:b/>
          <w:i w:val="false"/>
          <w:color w:val="000000"/>
          <w:sz w:val="28"/>
        </w:rPr>
        <w:t xml:space="preserve">           20_____жылғы ____________ үшін  биологиялық </w:t>
      </w:r>
      <w:r>
        <w:br/>
      </w:r>
      <w:r>
        <w:rPr>
          <w:rFonts w:ascii="Times New Roman"/>
          <w:b w:val="false"/>
          <w:i w:val="false"/>
          <w:color w:val="000000"/>
          <w:sz w:val="28"/>
        </w:rPr>
        <w:t>
</w:t>
      </w:r>
      <w:r>
        <w:rPr>
          <w:rFonts w:ascii="Times New Roman"/>
          <w:b/>
          <w:i w:val="false"/>
          <w:color w:val="000000"/>
          <w:sz w:val="28"/>
        </w:rPr>
        <w:t xml:space="preserve">                     активтерді есепке алу </w:t>
      </w:r>
      <w:r>
        <w:br/>
      </w:r>
      <w:r>
        <w:rPr>
          <w:rFonts w:ascii="Times New Roman"/>
          <w:b w:val="false"/>
          <w:i w:val="false"/>
          <w:color w:val="000000"/>
          <w:sz w:val="28"/>
        </w:rPr>
        <w:t>
</w:t>
      </w:r>
      <w:r>
        <w:rPr>
          <w:rFonts w:ascii="Times New Roman"/>
          <w:b/>
          <w:i w:val="false"/>
          <w:color w:val="000000"/>
          <w:sz w:val="28"/>
        </w:rPr>
        <w:t xml:space="preserve">                        Ведомосі (В - 9) </w:t>
      </w:r>
      <w:r>
        <w:br/>
      </w:r>
      <w:r>
        <w:rPr>
          <w:rFonts w:ascii="Times New Roman"/>
          <w:b w:val="false"/>
          <w:i w:val="false"/>
          <w:color w:val="000000"/>
          <w:sz w:val="28"/>
        </w:rPr>
        <w:t>
</w:t>
      </w:r>
      <w:r>
        <w:rPr>
          <w:rFonts w:ascii="Times New Roman"/>
          <w:b/>
          <w:i w:val="false"/>
          <w:color w:val="000000"/>
          <w:sz w:val="28"/>
        </w:rPr>
        <w:t xml:space="preserve">             Субъектінің атауы________________________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313"/>
        <w:gridCol w:w="1373"/>
        <w:gridCol w:w="2093"/>
        <w:gridCol w:w="2093"/>
        <w:gridCol w:w="993"/>
        <w:gridCol w:w="1773"/>
      </w:tblGrid>
      <w:tr>
        <w:trPr>
          <w:trHeight w:val="69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түрлері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Соммасы, </w:t>
            </w:r>
            <w:r>
              <w:br/>
            </w:r>
            <w:r>
              <w:rPr>
                <w:rFonts w:ascii="Times New Roman"/>
                <w:b w:val="false"/>
                <w:i w:val="false"/>
                <w:color w:val="000000"/>
                <w:sz w:val="20"/>
              </w:rPr>
              <w:t xml:space="preserve">
теңгемен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Соммасы, </w:t>
            </w:r>
            <w:r>
              <w:br/>
            </w:r>
            <w:r>
              <w:rPr>
                <w:rFonts w:ascii="Times New Roman"/>
                <w:b w:val="false"/>
                <w:i w:val="false"/>
                <w:color w:val="000000"/>
                <w:sz w:val="20"/>
              </w:rPr>
              <w:t xml:space="preserve">
теңгемен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773"/>
        <w:gridCol w:w="1073"/>
        <w:gridCol w:w="1793"/>
        <w:gridCol w:w="2093"/>
        <w:gridCol w:w="2693"/>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соңындағы қалдық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Соммасы, теңгемен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Соммасы, теңгемен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Соммасы, </w:t>
            </w:r>
            <w:r>
              <w:br/>
            </w:r>
            <w:r>
              <w:rPr>
                <w:rFonts w:ascii="Times New Roman"/>
                <w:b w:val="false"/>
                <w:i w:val="false"/>
                <w:color w:val="000000"/>
                <w:sz w:val="20"/>
              </w:rPr>
              <w:t xml:space="preserve">
теңгемен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  _____________ </w:t>
      </w:r>
      <w:r>
        <w:br/>
      </w:r>
      <w:r>
        <w:rPr>
          <w:rFonts w:ascii="Times New Roman"/>
          <w:b w:val="false"/>
          <w:i w:val="false"/>
          <w:color w:val="000000"/>
          <w:sz w:val="28"/>
        </w:rPr>
        <w:t xml:space="preserve">
                               (аты-жөні)       (қолы) </w:t>
      </w:r>
    </w:p>
    <w:bookmarkStart w:name="z231" w:id="231"/>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12-қосымша </w:t>
      </w:r>
    </w:p>
    <w:bookmarkEnd w:id="231"/>
    <w:p>
      <w:pPr>
        <w:spacing w:after="0"/>
        <w:ind w:left="0"/>
        <w:jc w:val="both"/>
      </w:pPr>
      <w:r>
        <w:rPr>
          <w:rFonts w:ascii="Times New Roman"/>
          <w:b/>
          <w:i w:val="false"/>
          <w:color w:val="000000"/>
          <w:sz w:val="28"/>
        </w:rPr>
        <w:t xml:space="preserve">               20_____жылғы ____________ үшін </w:t>
      </w:r>
      <w:r>
        <w:br/>
      </w:r>
      <w:r>
        <w:rPr>
          <w:rFonts w:ascii="Times New Roman"/>
          <w:b w:val="false"/>
          <w:i w:val="false"/>
          <w:color w:val="000000"/>
          <w:sz w:val="28"/>
        </w:rPr>
        <w:t>
</w:t>
      </w:r>
      <w:r>
        <w:rPr>
          <w:rFonts w:ascii="Times New Roman"/>
          <w:b/>
          <w:i w:val="false"/>
          <w:color w:val="000000"/>
          <w:sz w:val="28"/>
        </w:rPr>
        <w:t xml:space="preserve">     Негізгі құралдар мен материалдық емес активтердің </w:t>
      </w:r>
      <w:r>
        <w:br/>
      </w:r>
      <w:r>
        <w:rPr>
          <w:rFonts w:ascii="Times New Roman"/>
          <w:b w:val="false"/>
          <w:i w:val="false"/>
          <w:color w:val="000000"/>
          <w:sz w:val="28"/>
        </w:rPr>
        <w:t>
</w:t>
      </w:r>
      <w:r>
        <w:rPr>
          <w:rFonts w:ascii="Times New Roman"/>
          <w:b/>
          <w:i w:val="false"/>
          <w:color w:val="000000"/>
          <w:sz w:val="28"/>
        </w:rPr>
        <w:t xml:space="preserve">                   қозғалысын есепке алу </w:t>
      </w:r>
      <w:r>
        <w:br/>
      </w:r>
      <w:r>
        <w:rPr>
          <w:rFonts w:ascii="Times New Roman"/>
          <w:b w:val="false"/>
          <w:i w:val="false"/>
          <w:color w:val="000000"/>
          <w:sz w:val="28"/>
        </w:rPr>
        <w:t>
</w:t>
      </w:r>
      <w:r>
        <w:rPr>
          <w:rFonts w:ascii="Times New Roman"/>
          <w:b/>
          <w:i w:val="false"/>
          <w:color w:val="000000"/>
          <w:sz w:val="28"/>
        </w:rPr>
        <w:t xml:space="preserve">                     Ведомосі (В - 10)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713"/>
        <w:gridCol w:w="1653"/>
        <w:gridCol w:w="2093"/>
        <w:gridCol w:w="2093"/>
        <w:gridCol w:w="933"/>
        <w:gridCol w:w="1193"/>
      </w:tblGrid>
      <w:tr>
        <w:trPr>
          <w:trHeight w:val="45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және МЕА түрлері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w:t>
            </w:r>
            <w:r>
              <w:br/>
            </w:r>
            <w:r>
              <w:rPr>
                <w:rFonts w:ascii="Times New Roman"/>
                <w:b w:val="false"/>
                <w:i w:val="false"/>
                <w:color w:val="000000"/>
                <w:sz w:val="20"/>
              </w:rPr>
              <w:t xml:space="preserve">
сипатта- </w:t>
            </w:r>
            <w:r>
              <w:br/>
            </w:r>
            <w:r>
              <w:rPr>
                <w:rFonts w:ascii="Times New Roman"/>
                <w:b w:val="false"/>
                <w:i w:val="false"/>
                <w:color w:val="000000"/>
                <w:sz w:val="20"/>
              </w:rPr>
              <w:t xml:space="preserve">
масы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қолдану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және </w:t>
            </w:r>
            <w:r>
              <w:br/>
            </w:r>
            <w:r>
              <w:rPr>
                <w:rFonts w:ascii="Times New Roman"/>
                <w:b w:val="false"/>
                <w:i w:val="false"/>
                <w:color w:val="000000"/>
                <w:sz w:val="20"/>
              </w:rPr>
              <w:t xml:space="preserve">
МЕА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құны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93"/>
        <w:gridCol w:w="1693"/>
        <w:gridCol w:w="1693"/>
        <w:gridCol w:w="1693"/>
        <w:gridCol w:w="1213"/>
        <w:gridCol w:w="13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w:t>
            </w:r>
            <w:r>
              <w:br/>
            </w:r>
            <w:r>
              <w:rPr>
                <w:rFonts w:ascii="Times New Roman"/>
                <w:b w:val="false"/>
                <w:i w:val="false"/>
                <w:color w:val="000000"/>
                <w:sz w:val="20"/>
              </w:rPr>
              <w:t xml:space="preserve">
емес активтердің қозғалысы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соңындағы </w:t>
            </w:r>
            <w:r>
              <w:br/>
            </w:r>
            <w:r>
              <w:rPr>
                <w:rFonts w:ascii="Times New Roman"/>
                <w:b w:val="false"/>
                <w:i w:val="false"/>
                <w:color w:val="000000"/>
                <w:sz w:val="20"/>
              </w:rPr>
              <w:t xml:space="preserve">
қалдық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МЕА </w:t>
            </w:r>
            <w:r>
              <w:br/>
            </w:r>
            <w:r>
              <w:rPr>
                <w:rFonts w:ascii="Times New Roman"/>
                <w:b w:val="false"/>
                <w:i w:val="false"/>
                <w:color w:val="000000"/>
                <w:sz w:val="20"/>
              </w:rPr>
              <w:t xml:space="preserve">
құны </w:t>
            </w:r>
          </w:p>
        </w:tc>
      </w:tr>
      <w:tr>
        <w:trPr>
          <w:trHeight w:val="45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және МЕА құны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w:t>
            </w:r>
            <w:r>
              <w:br/>
            </w:r>
            <w:r>
              <w:rPr>
                <w:rFonts w:ascii="Times New Roman"/>
                <w:b w:val="false"/>
                <w:i w:val="false"/>
                <w:color w:val="000000"/>
                <w:sz w:val="20"/>
              </w:rPr>
              <w:t xml:space="preserve">
шығу </w:t>
            </w:r>
            <w:r>
              <w:br/>
            </w:r>
            <w:r>
              <w:rPr>
                <w:rFonts w:ascii="Times New Roman"/>
                <w:b w:val="false"/>
                <w:i w:val="false"/>
                <w:color w:val="000000"/>
                <w:sz w:val="20"/>
              </w:rPr>
              <w:t xml:space="preserve">
себебі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тозуды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тық құн- </w:t>
            </w:r>
            <w:r>
              <w:br/>
            </w:r>
            <w:r>
              <w:rPr>
                <w:rFonts w:ascii="Times New Roman"/>
                <w:b w:val="false"/>
                <w:i w:val="false"/>
                <w:color w:val="000000"/>
                <w:sz w:val="20"/>
              </w:rPr>
              <w:t xml:space="preserve">
ды есеп- </w:t>
            </w:r>
            <w:r>
              <w:br/>
            </w:r>
            <w:r>
              <w:rPr>
                <w:rFonts w:ascii="Times New Roman"/>
                <w:b w:val="false"/>
                <w:i w:val="false"/>
                <w:color w:val="000000"/>
                <w:sz w:val="20"/>
              </w:rPr>
              <w:t xml:space="preserve">
тен шы- </w:t>
            </w:r>
            <w:r>
              <w:br/>
            </w:r>
            <w:r>
              <w:rPr>
                <w:rFonts w:ascii="Times New Roman"/>
                <w:b w:val="false"/>
                <w:i w:val="false"/>
                <w:color w:val="000000"/>
                <w:sz w:val="20"/>
              </w:rPr>
              <w:t xml:space="preserve">
ғару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   _____________ </w:t>
      </w:r>
      <w:r>
        <w:br/>
      </w:r>
      <w:r>
        <w:rPr>
          <w:rFonts w:ascii="Times New Roman"/>
          <w:b w:val="false"/>
          <w:i w:val="false"/>
          <w:color w:val="000000"/>
          <w:sz w:val="28"/>
        </w:rPr>
        <w:t xml:space="preserve">
                               (аты-жөні)       (қолы) </w:t>
      </w:r>
    </w:p>
    <w:bookmarkStart w:name="z233" w:id="232"/>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13-қосымша </w:t>
      </w:r>
    </w:p>
    <w:bookmarkEnd w:id="232"/>
    <w:p>
      <w:pPr>
        <w:spacing w:after="0"/>
        <w:ind w:left="0"/>
        <w:jc w:val="both"/>
      </w:pPr>
      <w:r>
        <w:rPr>
          <w:rFonts w:ascii="Times New Roman"/>
          <w:b/>
          <w:i w:val="false"/>
          <w:color w:val="000000"/>
          <w:sz w:val="28"/>
        </w:rPr>
        <w:t xml:space="preserve">       Негізгі құралдар және метериалдық емес активтердің </w:t>
      </w:r>
      <w:r>
        <w:br/>
      </w:r>
      <w:r>
        <w:rPr>
          <w:rFonts w:ascii="Times New Roman"/>
          <w:b w:val="false"/>
          <w:i w:val="false"/>
          <w:color w:val="000000"/>
          <w:sz w:val="28"/>
        </w:rPr>
        <w:t>
</w:t>
      </w:r>
      <w:r>
        <w:rPr>
          <w:rFonts w:ascii="Times New Roman"/>
          <w:b/>
          <w:i w:val="false"/>
          <w:color w:val="000000"/>
          <w:sz w:val="28"/>
        </w:rPr>
        <w:t xml:space="preserve">              амортизациялық аударымдарын есепке алу </w:t>
      </w:r>
      <w:r>
        <w:br/>
      </w:r>
      <w:r>
        <w:rPr>
          <w:rFonts w:ascii="Times New Roman"/>
          <w:b w:val="false"/>
          <w:i w:val="false"/>
          <w:color w:val="000000"/>
          <w:sz w:val="28"/>
        </w:rPr>
        <w:t>
</w:t>
      </w:r>
      <w:r>
        <w:rPr>
          <w:rFonts w:ascii="Times New Roman"/>
          <w:b/>
          <w:i w:val="false"/>
          <w:color w:val="000000"/>
          <w:sz w:val="28"/>
        </w:rPr>
        <w:t xml:space="preserve">                          Ведомосі (В - 11)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және МЕА түрле- </w:t>
            </w:r>
            <w:r>
              <w:br/>
            </w:r>
            <w:r>
              <w:rPr>
                <w:rFonts w:ascii="Times New Roman"/>
                <w:b w:val="false"/>
                <w:i w:val="false"/>
                <w:color w:val="000000"/>
                <w:sz w:val="20"/>
              </w:rPr>
              <w:t xml:space="preserve">
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соңындағы қалдық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және метериалдық емес </w:t>
            </w:r>
            <w:r>
              <w:br/>
            </w:r>
            <w:r>
              <w:rPr>
                <w:rFonts w:ascii="Times New Roman"/>
                <w:b w:val="false"/>
                <w:i w:val="false"/>
                <w:color w:val="000000"/>
                <w:sz w:val="20"/>
              </w:rPr>
              <w:t xml:space="preserve">
активтердің   амортизациясы (2420, 2740 </w:t>
            </w:r>
            <w:r>
              <w:br/>
            </w:r>
            <w:r>
              <w:rPr>
                <w:rFonts w:ascii="Times New Roman"/>
                <w:b w:val="false"/>
                <w:i w:val="false"/>
                <w:color w:val="000000"/>
                <w:sz w:val="20"/>
              </w:rPr>
              <w:t xml:space="preserve">
шоттар тобының кредиті)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және МЕА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Есептеулер сомасы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шот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ке- </w:t>
            </w:r>
            <w:r>
              <w:br/>
            </w:r>
            <w:r>
              <w:rPr>
                <w:rFonts w:ascii="Times New Roman"/>
                <w:b w:val="false"/>
                <w:i w:val="false"/>
                <w:color w:val="000000"/>
                <w:sz w:val="20"/>
              </w:rPr>
              <w:t xml:space="preserve">
зеңде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1-і </w:t>
            </w:r>
            <w:r>
              <w:br/>
            </w:r>
            <w:r>
              <w:rPr>
                <w:rFonts w:ascii="Times New Roman"/>
                <w:b w:val="false"/>
                <w:i w:val="false"/>
                <w:color w:val="000000"/>
                <w:sz w:val="20"/>
              </w:rPr>
              <w:t xml:space="preserve">
күніне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Басшы (жеке кәсіпкер)  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   _____________ </w:t>
      </w:r>
      <w:r>
        <w:br/>
      </w:r>
      <w:r>
        <w:rPr>
          <w:rFonts w:ascii="Times New Roman"/>
          <w:b w:val="false"/>
          <w:i w:val="false"/>
          <w:color w:val="000000"/>
          <w:sz w:val="28"/>
        </w:rPr>
        <w:t xml:space="preserve">
                                (аты-жөні)       (қолы)  </w:t>
      </w:r>
    </w:p>
    <w:bookmarkStart w:name="z234" w:id="233"/>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14-қосымша </w:t>
      </w:r>
    </w:p>
    <w:bookmarkEnd w:id="233"/>
    <w:p>
      <w:pPr>
        <w:spacing w:after="0"/>
        <w:ind w:left="0"/>
        <w:jc w:val="both"/>
      </w:pPr>
      <w:r>
        <w:rPr>
          <w:rFonts w:ascii="Times New Roman"/>
          <w:b/>
          <w:i w:val="false"/>
          <w:color w:val="000000"/>
          <w:sz w:val="28"/>
        </w:rPr>
        <w:t xml:space="preserve">       20____ жылғы _______ үшін  есепті кезең шығындарын </w:t>
      </w:r>
      <w:r>
        <w:br/>
      </w:r>
      <w:r>
        <w:rPr>
          <w:rFonts w:ascii="Times New Roman"/>
          <w:b w:val="false"/>
          <w:i w:val="false"/>
          <w:color w:val="000000"/>
          <w:sz w:val="28"/>
        </w:rPr>
        <w:t>
</w:t>
      </w:r>
      <w:r>
        <w:rPr>
          <w:rFonts w:ascii="Times New Roman"/>
          <w:b/>
          <w:i w:val="false"/>
          <w:color w:val="000000"/>
          <w:sz w:val="28"/>
        </w:rPr>
        <w:t xml:space="preserve">                           есепке алу  </w:t>
      </w:r>
      <w:r>
        <w:br/>
      </w:r>
      <w:r>
        <w:rPr>
          <w:rFonts w:ascii="Times New Roman"/>
          <w:b w:val="false"/>
          <w:i w:val="false"/>
          <w:color w:val="000000"/>
          <w:sz w:val="28"/>
        </w:rPr>
        <w:t>
</w:t>
      </w:r>
      <w:r>
        <w:rPr>
          <w:rFonts w:ascii="Times New Roman"/>
          <w:b/>
          <w:i w:val="false"/>
          <w:color w:val="000000"/>
          <w:sz w:val="28"/>
        </w:rPr>
        <w:t xml:space="preserve">                        Ведомосі (В - 12)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1373"/>
        <w:gridCol w:w="1333"/>
        <w:gridCol w:w="1333"/>
        <w:gridCol w:w="1333"/>
        <w:gridCol w:w="1073"/>
        <w:gridCol w:w="1073"/>
        <w:gridCol w:w="1093"/>
        <w:gridCol w:w="1073"/>
      </w:tblGrid>
      <w:tr>
        <w:trPr>
          <w:trHeight w:val="45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r>
              <w:br/>
            </w:r>
            <w:r>
              <w:rPr>
                <w:rFonts w:ascii="Times New Roman"/>
                <w:b w:val="false"/>
                <w:i w:val="false"/>
                <w:color w:val="000000"/>
                <w:sz w:val="20"/>
              </w:rPr>
              <w:t xml:space="preserve">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 тобының кредитінен шоттар </w:t>
            </w:r>
            <w:r>
              <w:br/>
            </w:r>
            <w:r>
              <w:rPr>
                <w:rFonts w:ascii="Times New Roman"/>
                <w:b w:val="false"/>
                <w:i w:val="false"/>
                <w:color w:val="000000"/>
                <w:sz w:val="20"/>
              </w:rPr>
              <w:t xml:space="preserve">
тобының дебеті бойынша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2420, 2740 </w:t>
            </w:r>
            <w:r>
              <w:br/>
            </w:r>
            <w:r>
              <w:rPr>
                <w:rFonts w:ascii="Times New Roman"/>
                <w:b w:val="false"/>
                <w:i w:val="false"/>
                <w:color w:val="000000"/>
                <w:sz w:val="20"/>
              </w:rPr>
              <w:t xml:space="preserve">
шоттарының </w:t>
            </w:r>
            <w:r>
              <w:br/>
            </w:r>
            <w:r>
              <w:rPr>
                <w:rFonts w:ascii="Times New Roman"/>
                <w:b w:val="false"/>
                <w:i w:val="false"/>
                <w:color w:val="000000"/>
                <w:sz w:val="20"/>
              </w:rPr>
              <w:t xml:space="preserve">
топтары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1310,1350  </w:t>
            </w:r>
            <w:r>
              <w:br/>
            </w:r>
            <w:r>
              <w:rPr>
                <w:rFonts w:ascii="Times New Roman"/>
                <w:b w:val="false"/>
                <w:i w:val="false"/>
                <w:color w:val="000000"/>
                <w:sz w:val="20"/>
              </w:rPr>
              <w:t xml:space="preserve">
шоттарының </w:t>
            </w:r>
            <w:r>
              <w:br/>
            </w:r>
            <w:r>
              <w:rPr>
                <w:rFonts w:ascii="Times New Roman"/>
                <w:b w:val="false"/>
                <w:i w:val="false"/>
                <w:color w:val="000000"/>
                <w:sz w:val="20"/>
              </w:rPr>
              <w:t xml:space="preserve">
топтары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бөлімі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3350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3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"Негізгі өндіріс"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"Өнімдерді сату және қызметтер көрсету жөніндегі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"Аяқталма-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құрылыс"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w:t>
            </w:r>
            <w:r>
              <w:br/>
            </w:r>
            <w:r>
              <w:rPr>
                <w:rFonts w:ascii="Times New Roman"/>
                <w:b w:val="false"/>
                <w:i w:val="false"/>
                <w:color w:val="000000"/>
                <w:sz w:val="20"/>
              </w:rPr>
              <w:t xml:space="preserve">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қалдығы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 тобының дебетіне шоттар тобының кредитінен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аяғына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1320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7010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5710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35" w:id="234"/>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15-қосымша </w:t>
      </w:r>
    </w:p>
    <w:bookmarkEnd w:id="234"/>
    <w:p>
      <w:pPr>
        <w:spacing w:after="0"/>
        <w:ind w:left="0"/>
        <w:jc w:val="both"/>
      </w:pPr>
      <w:r>
        <w:rPr>
          <w:rFonts w:ascii="Times New Roman"/>
          <w:b/>
          <w:i w:val="false"/>
          <w:color w:val="000000"/>
          <w:sz w:val="28"/>
        </w:rPr>
        <w:t xml:space="preserve">       Шаруашылық операцияларын есепке алу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Субъектінің атауы ________________________________________________ </w:t>
      </w:r>
      <w:r>
        <w:br/>
      </w:r>
      <w:r>
        <w:rPr>
          <w:rFonts w:ascii="Times New Roman"/>
          <w:b w:val="false"/>
          <w:i w:val="false"/>
          <w:color w:val="000000"/>
          <w:sz w:val="28"/>
        </w:rPr>
        <w:t xml:space="preserve">
Субъекті қызметінің түрі__________________________________________ </w:t>
      </w:r>
      <w:r>
        <w:br/>
      </w:r>
      <w:r>
        <w:rPr>
          <w:rFonts w:ascii="Times New Roman"/>
          <w:b w:val="false"/>
          <w:i w:val="false"/>
          <w:color w:val="000000"/>
          <w:sz w:val="28"/>
        </w:rPr>
        <w:t xml:space="preserve">
Ұйымдастыру-құқықтық нысаны ______________________________________ </w:t>
      </w:r>
      <w:r>
        <w:br/>
      </w:r>
      <w:r>
        <w:rPr>
          <w:rFonts w:ascii="Times New Roman"/>
          <w:b w:val="false"/>
          <w:i w:val="false"/>
          <w:color w:val="000000"/>
          <w:sz w:val="28"/>
        </w:rPr>
        <w:t xml:space="preserve">
Субъектінің заңды мекен-жайы______________________________________ </w:t>
      </w:r>
      <w:r>
        <w:br/>
      </w:r>
      <w:r>
        <w:rPr>
          <w:rFonts w:ascii="Times New Roman"/>
          <w:b w:val="false"/>
          <w:i w:val="false"/>
          <w:color w:val="000000"/>
          <w:sz w:val="28"/>
        </w:rPr>
        <w:t xml:space="preserve">
Банк деректемелері  ______________________________________________ </w:t>
      </w:r>
      <w:r>
        <w:br/>
      </w:r>
      <w:r>
        <w:rPr>
          <w:rFonts w:ascii="Times New Roman"/>
          <w:b w:val="false"/>
          <w:i w:val="false"/>
          <w:color w:val="000000"/>
          <w:sz w:val="28"/>
        </w:rPr>
        <w:t xml:space="preserve">
СТН_______________________________________________________________ </w:t>
      </w:r>
      <w:r>
        <w:br/>
      </w:r>
      <w:r>
        <w:rPr>
          <w:rFonts w:ascii="Times New Roman"/>
          <w:b w:val="false"/>
          <w:i w:val="false"/>
          <w:color w:val="000000"/>
          <w:sz w:val="28"/>
        </w:rPr>
        <w:t xml:space="preserve">
Өлшем бірлігі: теңге______________________________________________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113"/>
        <w:gridCol w:w="1893"/>
        <w:gridCol w:w="1373"/>
        <w:gridCol w:w="1533"/>
        <w:gridCol w:w="1533"/>
        <w:gridCol w:w="1533"/>
        <w:gridCol w:w="15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Операцияларды тіркеу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 бойынша ақшаның  </w:t>
            </w:r>
          </w:p>
        </w:tc>
      </w:tr>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және </w:t>
            </w:r>
            <w:r>
              <w:br/>
            </w:r>
            <w:r>
              <w:rPr>
                <w:rFonts w:ascii="Times New Roman"/>
                <w:b w:val="false"/>
                <w:i w:val="false"/>
                <w:color w:val="000000"/>
                <w:sz w:val="20"/>
              </w:rPr>
              <w:t xml:space="preserve">
Кұжаттың N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мазмұны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1040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r>
              <w:br/>
            </w:r>
            <w:r>
              <w:rPr>
                <w:rFonts w:ascii="Times New Roman"/>
                <w:b w:val="false"/>
                <w:i w:val="false"/>
                <w:color w:val="000000"/>
                <w:sz w:val="20"/>
              </w:rPr>
              <w:t xml:space="preserve">
(кіріс)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(шығыс)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(кіріс)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(шығыс)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53"/>
        <w:gridCol w:w="1513"/>
        <w:gridCol w:w="1493"/>
        <w:gridCol w:w="1513"/>
        <w:gridCol w:w="14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бар-жоғы және қозғалысы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(кіріс)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(шығыс)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(кіріс)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(шығыс)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(кіріс)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(шығыс)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(жеке кәсіпкер)  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36" w:id="235"/>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16-қосымша </w:t>
      </w:r>
    </w:p>
    <w:bookmarkEnd w:id="235"/>
    <w:p>
      <w:pPr>
        <w:spacing w:after="0"/>
        <w:ind w:left="0"/>
        <w:jc w:val="both"/>
      </w:pPr>
      <w:r>
        <w:rPr>
          <w:rFonts w:ascii="Times New Roman"/>
          <w:b/>
          <w:i w:val="false"/>
          <w:color w:val="000000"/>
          <w:sz w:val="28"/>
        </w:rPr>
        <w:t xml:space="preserve">                20_____жылғы ____________ үшін </w:t>
      </w:r>
      <w:r>
        <w:br/>
      </w:r>
      <w:r>
        <w:rPr>
          <w:rFonts w:ascii="Times New Roman"/>
          <w:b w:val="false"/>
          <w:i w:val="false"/>
          <w:color w:val="000000"/>
          <w:sz w:val="28"/>
        </w:rPr>
        <w:t>
</w:t>
      </w:r>
      <w:r>
        <w:rPr>
          <w:rFonts w:ascii="Times New Roman"/>
          <w:b/>
          <w:i w:val="false"/>
          <w:color w:val="000000"/>
          <w:sz w:val="28"/>
        </w:rPr>
        <w:t xml:space="preserve">                Жиынтық ведомость (В - 13) </w:t>
      </w:r>
    </w:p>
    <w:p>
      <w:pPr>
        <w:spacing w:after="0"/>
        <w:ind w:left="0"/>
        <w:jc w:val="both"/>
      </w:pPr>
      <w:r>
        <w:rPr>
          <w:rFonts w:ascii="Times New Roman"/>
          <w:b w:val="false"/>
          <w:i w:val="false"/>
          <w:color w:val="000000"/>
          <w:sz w:val="28"/>
        </w:rPr>
        <w:t xml:space="preserve">Жеке кәсіпкер __________________________________________________ </w:t>
      </w:r>
      <w:r>
        <w:br/>
      </w:r>
      <w:r>
        <w:rPr>
          <w:rFonts w:ascii="Times New Roman"/>
          <w:b w:val="false"/>
          <w:i w:val="false"/>
          <w:color w:val="000000"/>
          <w:sz w:val="28"/>
        </w:rPr>
        <w:t xml:space="preserve">
Жүзеге асырылатын кәсіпкерлік қызмет түрі_______________________ </w:t>
      </w:r>
      <w:r>
        <w:br/>
      </w:r>
      <w:r>
        <w:rPr>
          <w:rFonts w:ascii="Times New Roman"/>
          <w:b w:val="false"/>
          <w:i w:val="false"/>
          <w:color w:val="000000"/>
          <w:sz w:val="28"/>
        </w:rPr>
        <w:t xml:space="preserve">
Өлшем бірлігі: теңге ___________________________________________ </w:t>
      </w:r>
      <w:r>
        <w:br/>
      </w:r>
      <w:r>
        <w:rPr>
          <w:rFonts w:ascii="Times New Roman"/>
          <w:b w:val="false"/>
          <w:i w:val="false"/>
          <w:color w:val="000000"/>
          <w:sz w:val="28"/>
        </w:rPr>
        <w:t xml:space="preserve">
Мекен-жайы:_____________________________________________________ </w:t>
      </w:r>
      <w:r>
        <w:br/>
      </w:r>
      <w:r>
        <w:rPr>
          <w:rFonts w:ascii="Times New Roman"/>
          <w:b w:val="false"/>
          <w:i w:val="false"/>
          <w:color w:val="000000"/>
          <w:sz w:val="28"/>
        </w:rPr>
        <w:t xml:space="preserve">
Банк мекемелерінде ашылған есептік және өзге шоттардың нөмірі__________________________________________________________ </w:t>
      </w:r>
      <w:r>
        <w:br/>
      </w:r>
      <w:r>
        <w:rPr>
          <w:rFonts w:ascii="Times New Roman"/>
          <w:b w:val="false"/>
          <w:i w:val="false"/>
          <w:color w:val="000000"/>
          <w:sz w:val="28"/>
        </w:rPr>
        <w:t xml:space="preserve">
Салық төлеушінің тіркеу нөмірі__________________________________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873"/>
        <w:gridCol w:w="34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Ведомостер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соңына сальдо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кәсіпкер ______________________  _______________ </w:t>
      </w:r>
      <w:r>
        <w:br/>
      </w:r>
      <w:r>
        <w:rPr>
          <w:rFonts w:ascii="Times New Roman"/>
          <w:b w:val="false"/>
          <w:i w:val="false"/>
          <w:color w:val="000000"/>
          <w:sz w:val="28"/>
        </w:rPr>
        <w:t xml:space="preserve">
                        (аты-жөні)              (қолы) </w:t>
      </w:r>
    </w:p>
    <w:bookmarkStart w:name="z237" w:id="236"/>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17-қосымша </w:t>
      </w:r>
    </w:p>
    <w:bookmarkEnd w:id="236"/>
    <w:p>
      <w:pPr>
        <w:spacing w:after="0"/>
        <w:ind w:left="0"/>
        <w:jc w:val="both"/>
      </w:pPr>
      <w:r>
        <w:rPr>
          <w:rFonts w:ascii="Times New Roman"/>
          <w:b/>
          <w:i w:val="false"/>
          <w:color w:val="000000"/>
          <w:sz w:val="28"/>
        </w:rPr>
        <w:t xml:space="preserve">                 Жиынтық ведомость (В - 14) </w:t>
      </w:r>
    </w:p>
    <w:p>
      <w:pPr>
        <w:spacing w:after="0"/>
        <w:ind w:left="0"/>
        <w:jc w:val="both"/>
      </w:pPr>
      <w:r>
        <w:rPr>
          <w:rFonts w:ascii="Times New Roman"/>
          <w:b w:val="false"/>
          <w:i w:val="false"/>
          <w:color w:val="000000"/>
          <w:sz w:val="28"/>
        </w:rPr>
        <w:t xml:space="preserve">Субъектінің атауы ________________________________________________ </w:t>
      </w:r>
      <w:r>
        <w:br/>
      </w:r>
      <w:r>
        <w:rPr>
          <w:rFonts w:ascii="Times New Roman"/>
          <w:b w:val="false"/>
          <w:i w:val="false"/>
          <w:color w:val="000000"/>
          <w:sz w:val="28"/>
        </w:rPr>
        <w:t xml:space="preserve">
Субъекті қызметінің түрі__________________________________________ </w:t>
      </w:r>
      <w:r>
        <w:br/>
      </w:r>
      <w:r>
        <w:rPr>
          <w:rFonts w:ascii="Times New Roman"/>
          <w:b w:val="false"/>
          <w:i w:val="false"/>
          <w:color w:val="000000"/>
          <w:sz w:val="28"/>
        </w:rPr>
        <w:t xml:space="preserve">
Ұйымдастыру-құқықтық нысаны ______________________________________ </w:t>
      </w:r>
      <w:r>
        <w:br/>
      </w:r>
      <w:r>
        <w:rPr>
          <w:rFonts w:ascii="Times New Roman"/>
          <w:b w:val="false"/>
          <w:i w:val="false"/>
          <w:color w:val="000000"/>
          <w:sz w:val="28"/>
        </w:rPr>
        <w:t xml:space="preserve">
Субъектінің заңды мекен-жайы______________________________________ </w:t>
      </w:r>
      <w:r>
        <w:br/>
      </w:r>
      <w:r>
        <w:rPr>
          <w:rFonts w:ascii="Times New Roman"/>
          <w:b w:val="false"/>
          <w:i w:val="false"/>
          <w:color w:val="000000"/>
          <w:sz w:val="28"/>
        </w:rPr>
        <w:t xml:space="preserve">
Банк деректемелері  ______________________________________________ </w:t>
      </w:r>
      <w:r>
        <w:br/>
      </w:r>
      <w:r>
        <w:rPr>
          <w:rFonts w:ascii="Times New Roman"/>
          <w:b w:val="false"/>
          <w:i w:val="false"/>
          <w:color w:val="000000"/>
          <w:sz w:val="28"/>
        </w:rPr>
        <w:t xml:space="preserve">
СТН_______________________________________________________________ </w:t>
      </w:r>
      <w:r>
        <w:br/>
      </w:r>
      <w:r>
        <w:rPr>
          <w:rFonts w:ascii="Times New Roman"/>
          <w:b w:val="false"/>
          <w:i w:val="false"/>
          <w:color w:val="000000"/>
          <w:sz w:val="28"/>
        </w:rPr>
        <w:t xml:space="preserve">
Өлшем бірлігі: теңге______________________________________________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93"/>
        <w:gridCol w:w="1533"/>
        <w:gridCol w:w="1473"/>
        <w:gridCol w:w="1513"/>
        <w:gridCol w:w="1453"/>
        <w:gridCol w:w="1513"/>
        <w:gridCol w:w="15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Шоттар бойынша ақшаның  </w:t>
            </w:r>
          </w:p>
        </w:tc>
      </w:tr>
      <w:tr>
        <w:trPr>
          <w:trHeight w:val="45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3310, 4110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(кіріс)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(шығыс)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(кіріс)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(шығыс)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(кіріс)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(шығыс)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33"/>
        <w:gridCol w:w="1533"/>
        <w:gridCol w:w="15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бар-жоғы және қозғалысы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(кіріс)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(шығыс)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(кіріс)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(шығыс)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38" w:id="237"/>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18-қосымша </w:t>
      </w:r>
    </w:p>
    <w:bookmarkEnd w:id="237"/>
    <w:p>
      <w:pPr>
        <w:spacing w:after="0"/>
        <w:ind w:left="0"/>
        <w:jc w:val="both"/>
      </w:pPr>
      <w:r>
        <w:rPr>
          <w:rFonts w:ascii="Times New Roman"/>
          <w:b/>
          <w:i w:val="false"/>
          <w:color w:val="000000"/>
          <w:sz w:val="28"/>
        </w:rPr>
        <w:t xml:space="preserve">               Қаржы нәтижесінің есебі </w:t>
      </w:r>
      <w:r>
        <w:br/>
      </w:r>
      <w:r>
        <w:rPr>
          <w:rFonts w:ascii="Times New Roman"/>
          <w:b w:val="false"/>
          <w:i w:val="false"/>
          <w:color w:val="000000"/>
          <w:sz w:val="28"/>
        </w:rPr>
        <w:t>
</w:t>
      </w:r>
      <w:r>
        <w:rPr>
          <w:rFonts w:ascii="Times New Roman"/>
          <w:b/>
          <w:i w:val="false"/>
          <w:color w:val="000000"/>
          <w:sz w:val="28"/>
        </w:rPr>
        <w:t xml:space="preserve">       Субъектінің атауы 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913"/>
        <w:gridCol w:w="933"/>
        <w:gridCol w:w="893"/>
        <w:gridCol w:w="913"/>
        <w:gridCol w:w="1473"/>
        <w:gridCol w:w="1013"/>
        <w:gridCol w:w="1033"/>
        <w:gridCol w:w="1033"/>
        <w:gridCol w:w="103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(шоттар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(шоттар </w:t>
            </w:r>
            <w:r>
              <w:br/>
            </w:r>
            <w:r>
              <w:rPr>
                <w:rFonts w:ascii="Times New Roman"/>
                <w:b w:val="false"/>
                <w:i w:val="false"/>
                <w:color w:val="000000"/>
                <w:sz w:val="20"/>
              </w:rPr>
              <w:t xml:space="preserve">
бойынша) </w:t>
            </w:r>
          </w:p>
        </w:tc>
      </w:tr>
      <w:tr>
        <w:trPr>
          <w:trHeight w:val="9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жиыны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93"/>
        <w:gridCol w:w="2673"/>
        <w:gridCol w:w="2233"/>
        <w:gridCol w:w="22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(шоттар бойынша)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пайда </w:t>
            </w:r>
            <w:r>
              <w:br/>
            </w:r>
            <w:r>
              <w:rPr>
                <w:rFonts w:ascii="Times New Roman"/>
                <w:b w:val="false"/>
                <w:i w:val="false"/>
                <w:color w:val="000000"/>
                <w:sz w:val="20"/>
              </w:rPr>
              <w:t xml:space="preserve">
(қорытынды шығын)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w:t>
            </w:r>
            <w:r>
              <w:br/>
            </w:r>
            <w:r>
              <w:rPr>
                <w:rFonts w:ascii="Times New Roman"/>
                <w:b w:val="false"/>
                <w:i w:val="false"/>
                <w:color w:val="000000"/>
                <w:sz w:val="20"/>
              </w:rPr>
              <w:t xml:space="preserve">
жиыны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кезеңде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басынан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bookmarkStart w:name="z239" w:id="238"/>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19-қосымша  </w:t>
      </w:r>
    </w:p>
    <w:bookmarkEnd w:id="238"/>
    <w:p>
      <w:pPr>
        <w:spacing w:after="0"/>
        <w:ind w:left="0"/>
        <w:jc w:val="both"/>
      </w:pPr>
      <w:r>
        <w:rPr>
          <w:rFonts w:ascii="Times New Roman"/>
          <w:b w:val="false"/>
          <w:i w:val="false"/>
          <w:color w:val="000000"/>
          <w:sz w:val="28"/>
        </w:rPr>
        <w:t xml:space="preserve">                                                     (1-нысан) </w:t>
      </w:r>
      <w:r>
        <w:br/>
      </w:r>
      <w:r>
        <w:rPr>
          <w:rFonts w:ascii="Times New Roman"/>
          <w:b w:val="false"/>
          <w:i w:val="false"/>
          <w:color w:val="000000"/>
          <w:sz w:val="28"/>
        </w:rPr>
        <w:t xml:space="preserve">
Ұйымның атауы_________________________________________________ </w:t>
      </w:r>
      <w:r>
        <w:br/>
      </w:r>
      <w:r>
        <w:rPr>
          <w:rFonts w:ascii="Times New Roman"/>
          <w:b w:val="false"/>
          <w:i w:val="false"/>
          <w:color w:val="000000"/>
          <w:sz w:val="28"/>
        </w:rPr>
        <w:t xml:space="preserve">
Ұйым қызметінің түрі__________________________________________ </w:t>
      </w:r>
      <w:r>
        <w:br/>
      </w:r>
      <w:r>
        <w:rPr>
          <w:rFonts w:ascii="Times New Roman"/>
          <w:b w:val="false"/>
          <w:i w:val="false"/>
          <w:color w:val="000000"/>
          <w:sz w:val="28"/>
        </w:rPr>
        <w:t xml:space="preserve">
Ұйымдастыру-құқықтық нысаны___________________________________ </w:t>
      </w:r>
      <w:r>
        <w:br/>
      </w:r>
      <w:r>
        <w:rPr>
          <w:rFonts w:ascii="Times New Roman"/>
          <w:b w:val="false"/>
          <w:i w:val="false"/>
          <w:color w:val="000000"/>
          <w:sz w:val="28"/>
        </w:rPr>
        <w:t xml:space="preserve">
Қызметкерлердің орташа жылдық саны _______________________адам </w:t>
      </w:r>
      <w:r>
        <w:br/>
      </w:r>
      <w:r>
        <w:rPr>
          <w:rFonts w:ascii="Times New Roman"/>
          <w:b w:val="false"/>
          <w:i w:val="false"/>
          <w:color w:val="000000"/>
          <w:sz w:val="28"/>
        </w:rPr>
        <w:t xml:space="preserve">
Ұйымның заңды мекен-жайы _____________________________________ </w:t>
      </w:r>
    </w:p>
    <w:p>
      <w:pPr>
        <w:spacing w:after="0"/>
        <w:ind w:left="0"/>
        <w:jc w:val="both"/>
      </w:pPr>
      <w:r>
        <w:rPr>
          <w:rFonts w:ascii="Times New Roman"/>
          <w:b/>
          <w:i w:val="false"/>
          <w:color w:val="000000"/>
          <w:sz w:val="28"/>
        </w:rPr>
        <w:t xml:space="preserve">       ____ жылғы» "__" __________  жағдай бойынша  </w:t>
      </w:r>
      <w:r>
        <w:br/>
      </w:r>
      <w:r>
        <w:rPr>
          <w:rFonts w:ascii="Times New Roman"/>
          <w:b w:val="false"/>
          <w:i w:val="false"/>
          <w:color w:val="000000"/>
          <w:sz w:val="28"/>
        </w:rPr>
        <w:t>
</w:t>
      </w:r>
      <w:r>
        <w:rPr>
          <w:rFonts w:ascii="Times New Roman"/>
          <w:b/>
          <w:i w:val="false"/>
          <w:color w:val="000000"/>
          <w:sz w:val="28"/>
        </w:rPr>
        <w:t xml:space="preserve">                      бухгалтерлік баланс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3"/>
        <w:gridCol w:w="1033"/>
        <w:gridCol w:w="1873"/>
        <w:gridCol w:w="1993"/>
      </w:tblGrid>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Қысқа мерзімді активтер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 инвестициялары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дебиторлық берешек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қысқа мерзімді активтер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активтердің жиыны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Ұзақ мерзімді активтер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 инвестициялары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ұзақ мерзімді активтер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активтердің жиыны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(10 жол + 20 жол)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 және капитал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аяғына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Қысқа мерзімді міндеттемелер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қаржы міндеттемелері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міндеттемелер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кредиторлық берешек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қысқа мерзімді міндеттемелер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міндеттемелердің жиыны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Ұзақ мерзімді міндеттемелер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қаржы міндеттемелері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ұзақ мерзімді міндеттемелер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міндеттемелердің жиыны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Капитал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(жабылмаған залал)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жиыны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(30 жол + 40 жол + 50 жол)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Мөр орны </w:t>
      </w:r>
    </w:p>
    <w:bookmarkStart w:name="z240" w:id="239"/>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20-қосымша </w:t>
      </w:r>
    </w:p>
    <w:bookmarkEnd w:id="239"/>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i w:val="false"/>
          <w:color w:val="000000"/>
          <w:sz w:val="28"/>
        </w:rPr>
        <w:t xml:space="preserve">  ____ жылғы 31 желтоқсанда аяқталатын жыл бойынша </w:t>
      </w:r>
      <w:r>
        <w:br/>
      </w:r>
      <w:r>
        <w:rPr>
          <w:rFonts w:ascii="Times New Roman"/>
          <w:b w:val="false"/>
          <w:i w:val="false"/>
          <w:color w:val="000000"/>
          <w:sz w:val="28"/>
        </w:rPr>
        <w:t>
</w:t>
      </w:r>
      <w:r>
        <w:rPr>
          <w:rFonts w:ascii="Times New Roman"/>
          <w:b/>
          <w:i w:val="false"/>
          <w:color w:val="000000"/>
          <w:sz w:val="28"/>
        </w:rPr>
        <w:t xml:space="preserve">              пайда мен зияндар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853"/>
        <w:gridCol w:w="1853"/>
        <w:gridCol w:w="2733"/>
      </w:tblGrid>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сатудан және қызметтер көрсетуден түсетін кіріс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өнімдердің және көрсетілген қызметтердің өзіндік құны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(01 жол - 02 жол)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түсетін кірістер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сатуға және қызметтер көрсетуге арналған шығыстар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шығыстар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салғанға дейінгі пайда (залал) (03 жол + 04 жол + 05 жол - 06 жол - 08 жол - 09 жол)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бойынша шығыстар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қорытынды пайда ( қорытынды залал) (10 жол - 11 жол)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(жеке кәсіпкер)  _______________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Мөр орны </w:t>
      </w:r>
    </w:p>
    <w:bookmarkStart w:name="z244" w:id="240"/>
    <w:p>
      <w:pPr>
        <w:spacing w:after="0"/>
        <w:ind w:left="0"/>
        <w:jc w:val="both"/>
      </w:pPr>
      <w:r>
        <w:rPr>
          <w:rFonts w:ascii="Times New Roman"/>
          <w:b w:val="false"/>
          <w:i w:val="false"/>
          <w:color w:val="000000"/>
          <w:sz w:val="28"/>
        </w:rPr>
        <w:t xml:space="preserve">
                                         Ұлттық қаржылық         </w:t>
      </w:r>
      <w:r>
        <w:br/>
      </w:r>
      <w:r>
        <w:rPr>
          <w:rFonts w:ascii="Times New Roman"/>
          <w:b w:val="false"/>
          <w:i w:val="false"/>
          <w:color w:val="000000"/>
          <w:sz w:val="28"/>
        </w:rPr>
        <w:t xml:space="preserve">
                                     есептіліктің N 1 стандартына    </w:t>
      </w:r>
      <w:r>
        <w:br/>
      </w:r>
      <w:r>
        <w:rPr>
          <w:rFonts w:ascii="Times New Roman"/>
          <w:b w:val="false"/>
          <w:i w:val="false"/>
          <w:color w:val="000000"/>
          <w:sz w:val="28"/>
        </w:rPr>
        <w:t xml:space="preserve">
                                                21-қосымша           </w:t>
      </w:r>
    </w:p>
    <w:bookmarkEnd w:id="240"/>
    <w:p>
      <w:pPr>
        <w:spacing w:after="0"/>
        <w:ind w:left="0"/>
        <w:jc w:val="left"/>
      </w:pPr>
      <w:r>
        <w:rPr>
          <w:rFonts w:ascii="Times New Roman"/>
          <w:b/>
          <w:i w:val="false"/>
          <w:color w:val="000000"/>
        </w:rPr>
        <w:t xml:space="preserve"> Кітаптар мен ведомостерді толтыру ережесі  $ 1 Стандартпен анықталатын қосылған құн салығын төлеушілер болып табылмайтын жеке кәсіпкерлерге арналған кірісті есепке алу кітабындағы шаруашылық операцияларды көрсету тәртібі </w:t>
      </w:r>
    </w:p>
    <w:p>
      <w:pPr>
        <w:spacing w:after="0"/>
        <w:ind w:left="0"/>
        <w:jc w:val="both"/>
      </w:pPr>
      <w:r>
        <w:rPr>
          <w:rFonts w:ascii="Times New Roman"/>
          <w:b w:val="false"/>
          <w:i w:val="false"/>
          <w:color w:val="000000"/>
          <w:sz w:val="28"/>
        </w:rPr>
        <w:t xml:space="preserve">      1. Кітапты толтыру: </w:t>
      </w:r>
      <w:r>
        <w:br/>
      </w:r>
      <w:r>
        <w:rPr>
          <w:rFonts w:ascii="Times New Roman"/>
          <w:b w:val="false"/>
          <w:i w:val="false"/>
          <w:color w:val="000000"/>
          <w:sz w:val="28"/>
        </w:rPr>
        <w:t xml:space="preserve">
      күн сайын, хронологиялық тәртіппен жұмыс күнінің соңында қорытындыны шығара отырып; </w:t>
      </w:r>
      <w:r>
        <w:br/>
      </w:r>
      <w:r>
        <w:rPr>
          <w:rFonts w:ascii="Times New Roman"/>
          <w:b w:val="false"/>
          <w:i w:val="false"/>
          <w:color w:val="000000"/>
          <w:sz w:val="28"/>
        </w:rPr>
        <w:t xml:space="preserve">
      қолма-қол ақша және қолма-қол емес ақша арқылы жүргізілген барлық операцияларды, оның ішінде бартерлік операцияларды, консигнацияға қорларды қабылдау-беру бойынша операцияларды және басқаларды қоса алғанда, өнімдер мен қызметтерді өткізу бойынша операцияларды көрсете отырып; </w:t>
      </w:r>
      <w:r>
        <w:br/>
      </w:r>
      <w:r>
        <w:rPr>
          <w:rFonts w:ascii="Times New Roman"/>
          <w:b w:val="false"/>
          <w:i w:val="false"/>
          <w:color w:val="000000"/>
          <w:sz w:val="28"/>
        </w:rPr>
        <w:t xml:space="preserve">
      жеке кәсіпкерлерде бар операцияларда көзделген тек сол ведомостерді пайдалана отырып; </w:t>
      </w:r>
      <w:r>
        <w:br/>
      </w:r>
      <w:r>
        <w:rPr>
          <w:rFonts w:ascii="Times New Roman"/>
          <w:b w:val="false"/>
          <w:i w:val="false"/>
          <w:color w:val="000000"/>
          <w:sz w:val="28"/>
        </w:rPr>
        <w:t xml:space="preserve">
      бірнеше фискалдық жады бар бақылау-касса машиналары (бұдан әрі - ФЖ бар БКМ) болған кезде - қолма-қол ақшаны есепке алу кітабында көрсетілген және ФЖ бар БКМ арқылы жүргізілген жиынтық айналым бойынша бір жолмен жүргізіледі. </w:t>
      </w:r>
      <w:r>
        <w:br/>
      </w:r>
      <w:r>
        <w:rPr>
          <w:rFonts w:ascii="Times New Roman"/>
          <w:b w:val="false"/>
          <w:i w:val="false"/>
          <w:color w:val="000000"/>
          <w:sz w:val="28"/>
        </w:rPr>
        <w:t xml:space="preserve">
      2. Кітап төлем көзінен салық салынбайтын кірістерін есепке алу ведомосінің және (немесе) төлем көзінен салық салынатын кірістерін есепке алу ведомосінің титул парағынан тұратын құжатты білдіреді. </w:t>
      </w:r>
      <w:r>
        <w:br/>
      </w:r>
      <w:r>
        <w:rPr>
          <w:rFonts w:ascii="Times New Roman"/>
          <w:b w:val="false"/>
          <w:i w:val="false"/>
          <w:color w:val="000000"/>
          <w:sz w:val="28"/>
        </w:rPr>
        <w:t xml:space="preserve">
      3. Титул парақты толтыру ережесі. </w:t>
      </w:r>
      <w:r>
        <w:br/>
      </w:r>
      <w:r>
        <w:rPr>
          <w:rFonts w:ascii="Times New Roman"/>
          <w:b w:val="false"/>
          <w:i w:val="false"/>
          <w:color w:val="000000"/>
          <w:sz w:val="28"/>
        </w:rPr>
        <w:t xml:space="preserve">
      Титул парағына кәсіпкер туралы деректер толтырылады: </w:t>
      </w:r>
      <w:r>
        <w:br/>
      </w:r>
      <w:r>
        <w:rPr>
          <w:rFonts w:ascii="Times New Roman"/>
          <w:b w:val="false"/>
          <w:i w:val="false"/>
          <w:color w:val="000000"/>
          <w:sz w:val="28"/>
        </w:rPr>
        <w:t xml:space="preserve">
      кәсіпкердің тегі, аты, әкесінің аты; </w:t>
      </w:r>
      <w:r>
        <w:br/>
      </w:r>
      <w:r>
        <w:rPr>
          <w:rFonts w:ascii="Times New Roman"/>
          <w:b w:val="false"/>
          <w:i w:val="false"/>
          <w:color w:val="000000"/>
          <w:sz w:val="28"/>
        </w:rPr>
        <w:t xml:space="preserve">
      фирмалық атауы; </w:t>
      </w:r>
      <w:r>
        <w:br/>
      </w:r>
      <w:r>
        <w:rPr>
          <w:rFonts w:ascii="Times New Roman"/>
          <w:b w:val="false"/>
          <w:i w:val="false"/>
          <w:color w:val="000000"/>
          <w:sz w:val="28"/>
        </w:rPr>
        <w:t xml:space="preserve">
      салық төлеушінің тіркелген нөмірі; </w:t>
      </w:r>
      <w:r>
        <w:br/>
      </w:r>
      <w:r>
        <w:rPr>
          <w:rFonts w:ascii="Times New Roman"/>
          <w:b w:val="false"/>
          <w:i w:val="false"/>
          <w:color w:val="000000"/>
          <w:sz w:val="28"/>
        </w:rPr>
        <w:t xml:space="preserve">
      жүзеге асырылатын кәсіпкерлік қызмет түрі; </w:t>
      </w:r>
      <w:r>
        <w:br/>
      </w:r>
      <w:r>
        <w:rPr>
          <w:rFonts w:ascii="Times New Roman"/>
          <w:b w:val="false"/>
          <w:i w:val="false"/>
          <w:color w:val="000000"/>
          <w:sz w:val="28"/>
        </w:rPr>
        <w:t xml:space="preserve">
      кәсіпкерді тіркеу туралы куәлік (сериясы, нөмірі, берілген күні); </w:t>
      </w:r>
      <w:r>
        <w:br/>
      </w:r>
      <w:r>
        <w:rPr>
          <w:rFonts w:ascii="Times New Roman"/>
          <w:b w:val="false"/>
          <w:i w:val="false"/>
          <w:color w:val="000000"/>
          <w:sz w:val="28"/>
        </w:rPr>
        <w:t xml:space="preserve">
      мекен-жайы және телефоны; </w:t>
      </w:r>
      <w:r>
        <w:br/>
      </w:r>
      <w:r>
        <w:rPr>
          <w:rFonts w:ascii="Times New Roman"/>
          <w:b w:val="false"/>
          <w:i w:val="false"/>
          <w:color w:val="000000"/>
          <w:sz w:val="28"/>
        </w:rPr>
        <w:t xml:space="preserve">
      қосылған құн салығы бойынша есепке қою туралы куәлік (қосылған құн салығы бойынша есепке тұрған кәсіпкер ғана толтырады); </w:t>
      </w:r>
      <w:r>
        <w:br/>
      </w:r>
      <w:r>
        <w:rPr>
          <w:rFonts w:ascii="Times New Roman"/>
          <w:b w:val="false"/>
          <w:i w:val="false"/>
          <w:color w:val="000000"/>
          <w:sz w:val="28"/>
        </w:rPr>
        <w:t xml:space="preserve">
      банктік деректемелері және есеп айырысу шоттарының нөмірі (банкте шоты бар кәсіпкер ғана толтырады); </w:t>
      </w:r>
      <w:r>
        <w:br/>
      </w:r>
      <w:r>
        <w:rPr>
          <w:rFonts w:ascii="Times New Roman"/>
          <w:b w:val="false"/>
          <w:i w:val="false"/>
          <w:color w:val="000000"/>
          <w:sz w:val="28"/>
        </w:rPr>
        <w:t xml:space="preserve">
      қызметтің басталған және аяқталған күні. </w:t>
      </w:r>
      <w:r>
        <w:br/>
      </w:r>
      <w:r>
        <w:rPr>
          <w:rFonts w:ascii="Times New Roman"/>
          <w:b w:val="false"/>
          <w:i w:val="false"/>
          <w:color w:val="000000"/>
          <w:sz w:val="28"/>
        </w:rPr>
        <w:t xml:space="preserve">
      4. Қосылған құн салығын төлеушілер болып табылмайтын жеке кәсіпкерлер үшін төлем көзінен салық салынбайтын кірістерін есепке алу ведомосін толтыру ережесі. </w:t>
      </w:r>
      <w:r>
        <w:br/>
      </w:r>
      <w:r>
        <w:rPr>
          <w:rFonts w:ascii="Times New Roman"/>
          <w:b w:val="false"/>
          <w:i w:val="false"/>
          <w:color w:val="000000"/>
          <w:sz w:val="28"/>
        </w:rPr>
        <w:t xml:space="preserve">
      "Күні" деген 1-баған бойынша - кірісті алған күні көрсетіледі. </w:t>
      </w:r>
      <w:r>
        <w:br/>
      </w:r>
      <w:r>
        <w:rPr>
          <w:rFonts w:ascii="Times New Roman"/>
          <w:b w:val="false"/>
          <w:i w:val="false"/>
          <w:color w:val="000000"/>
          <w:sz w:val="28"/>
        </w:rPr>
        <w:t xml:space="preserve">
      "Операцияның атауы" деген 2-баған бойынша - қолма-қол ақша және (немесе) қолма-қол емес ақша есеп айырысумен жүргізілген операциялардың атауы (бартерлік операцияларды, консигнацияға қорларды қабылдау-беру бойынша операцияларды қоса алғанда, бақылау чектері және (немесе) банктік үзінді көшірме бойынша (бастапқы есеп құжаттарына (жүкқұжаттар, шот-фактуралар) сәйкес). </w:t>
      </w:r>
      <w:r>
        <w:br/>
      </w:r>
      <w:r>
        <w:rPr>
          <w:rFonts w:ascii="Times New Roman"/>
          <w:b w:val="false"/>
          <w:i w:val="false"/>
          <w:color w:val="000000"/>
          <w:sz w:val="28"/>
        </w:rPr>
        <w:t xml:space="preserve">
      "Сомасы" деген 3-баған бойынша - алынған және (немесе) алынуға тиісті ақша түріндегі затты сатудан түскен кіріс сомасы көрсетіледі. </w:t>
      </w:r>
    </w:p>
    <w:bookmarkStart w:name="z245" w:id="241"/>
    <w:p>
      <w:pPr>
        <w:spacing w:after="0"/>
        <w:ind w:left="0"/>
        <w:jc w:val="left"/>
      </w:pPr>
      <w:r>
        <w:rPr>
          <w:rFonts w:ascii="Times New Roman"/>
          <w:b/>
          <w:i w:val="false"/>
          <w:color w:val="000000"/>
        </w:rPr>
        <w:t xml:space="preserve"> 
  $ 2 Стандартпен анықталатын қосылған құн салығын төлеушілер болып табылатын жеке кәсіпкерлерге арналған кірісті есепке алу кітабындағы шаруашылық операцияларды көрсету тәртібі </w:t>
      </w:r>
    </w:p>
    <w:bookmarkEnd w:id="241"/>
    <w:p>
      <w:pPr>
        <w:spacing w:after="0"/>
        <w:ind w:left="0"/>
        <w:jc w:val="both"/>
      </w:pPr>
      <w:r>
        <w:rPr>
          <w:rFonts w:ascii="Times New Roman"/>
          <w:b w:val="false"/>
          <w:i w:val="false"/>
          <w:color w:val="000000"/>
          <w:sz w:val="28"/>
        </w:rPr>
        <w:t xml:space="preserve">      5. Кітапты толтыру: </w:t>
      </w:r>
      <w:r>
        <w:br/>
      </w:r>
      <w:r>
        <w:rPr>
          <w:rFonts w:ascii="Times New Roman"/>
          <w:b w:val="false"/>
          <w:i w:val="false"/>
          <w:color w:val="000000"/>
          <w:sz w:val="28"/>
        </w:rPr>
        <w:t xml:space="preserve">
      күн сайын, хронологиялық тәртіппен жұмыс күнінің соңында қорытындыны шығара отырып; </w:t>
      </w:r>
      <w:r>
        <w:br/>
      </w:r>
      <w:r>
        <w:rPr>
          <w:rFonts w:ascii="Times New Roman"/>
          <w:b w:val="false"/>
          <w:i w:val="false"/>
          <w:color w:val="000000"/>
          <w:sz w:val="28"/>
        </w:rPr>
        <w:t xml:space="preserve">
      қолма-қол ақша және қолма-қол емес ақша арқылы жүргізілген барлық операцияларды, оның ішінде бартерлік операцияларды, консигнацияға қорларды қабылдау-беру бойынша операцияларды және басқаларды қоса алғанда, өнімдерді, жұмыстарды және қызметтерді өткізу бойынша операцияларды көрсете отырып; </w:t>
      </w:r>
      <w:r>
        <w:br/>
      </w:r>
      <w:r>
        <w:rPr>
          <w:rFonts w:ascii="Times New Roman"/>
          <w:b w:val="false"/>
          <w:i w:val="false"/>
          <w:color w:val="000000"/>
          <w:sz w:val="28"/>
        </w:rPr>
        <w:t xml:space="preserve">
      жеке кәсіпкерлерде бар операцияларда көзделген тек сол ведомостерді пайдалана отырып; </w:t>
      </w:r>
      <w:r>
        <w:br/>
      </w:r>
      <w:r>
        <w:rPr>
          <w:rFonts w:ascii="Times New Roman"/>
          <w:b w:val="false"/>
          <w:i w:val="false"/>
          <w:color w:val="000000"/>
          <w:sz w:val="28"/>
        </w:rPr>
        <w:t xml:space="preserve">
      бірнеше ФЖ бар БКМ болған кезде - қолма-қол ақшаны есепке алу кітабында көрсетілген және ФЖ бар БКМ арқылы жүргізілген жиынтық айналым бойынша бір жолмен жүргізіледі. </w:t>
      </w:r>
      <w:r>
        <w:br/>
      </w:r>
      <w:r>
        <w:rPr>
          <w:rFonts w:ascii="Times New Roman"/>
          <w:b w:val="false"/>
          <w:i w:val="false"/>
          <w:color w:val="000000"/>
          <w:sz w:val="28"/>
        </w:rPr>
        <w:t xml:space="preserve">
      6. Кітап төлем көзінен салық салынбайтын кірістерін есепке алу ведомосінің және (немесе) төлем көзінен салық салынатын кірістерін есепке алу ведомосінің титул парағынан тұратын құжатты білдіреді. </w:t>
      </w:r>
      <w:r>
        <w:br/>
      </w:r>
      <w:r>
        <w:rPr>
          <w:rFonts w:ascii="Times New Roman"/>
          <w:b w:val="false"/>
          <w:i w:val="false"/>
          <w:color w:val="000000"/>
          <w:sz w:val="28"/>
        </w:rPr>
        <w:t xml:space="preserve">
      7. Титул парақты толтыру ережесі. </w:t>
      </w:r>
      <w:r>
        <w:br/>
      </w:r>
      <w:r>
        <w:rPr>
          <w:rFonts w:ascii="Times New Roman"/>
          <w:b w:val="false"/>
          <w:i w:val="false"/>
          <w:color w:val="000000"/>
          <w:sz w:val="28"/>
        </w:rPr>
        <w:t xml:space="preserve">
      Титул парағына кәсіпкер туралы деректер толтырылады: </w:t>
      </w:r>
      <w:r>
        <w:br/>
      </w:r>
      <w:r>
        <w:rPr>
          <w:rFonts w:ascii="Times New Roman"/>
          <w:b w:val="false"/>
          <w:i w:val="false"/>
          <w:color w:val="000000"/>
          <w:sz w:val="28"/>
        </w:rPr>
        <w:t xml:space="preserve">
      кәсіпкердің тегі, аты, әкесінің аты; </w:t>
      </w:r>
      <w:r>
        <w:br/>
      </w:r>
      <w:r>
        <w:rPr>
          <w:rFonts w:ascii="Times New Roman"/>
          <w:b w:val="false"/>
          <w:i w:val="false"/>
          <w:color w:val="000000"/>
          <w:sz w:val="28"/>
        </w:rPr>
        <w:t xml:space="preserve">
      фирмалық атауы; </w:t>
      </w:r>
      <w:r>
        <w:br/>
      </w:r>
      <w:r>
        <w:rPr>
          <w:rFonts w:ascii="Times New Roman"/>
          <w:b w:val="false"/>
          <w:i w:val="false"/>
          <w:color w:val="000000"/>
          <w:sz w:val="28"/>
        </w:rPr>
        <w:t xml:space="preserve">
      салық төлеушінің тіркелген нөмірі; </w:t>
      </w:r>
      <w:r>
        <w:br/>
      </w:r>
      <w:r>
        <w:rPr>
          <w:rFonts w:ascii="Times New Roman"/>
          <w:b w:val="false"/>
          <w:i w:val="false"/>
          <w:color w:val="000000"/>
          <w:sz w:val="28"/>
        </w:rPr>
        <w:t xml:space="preserve">
      жүзеге асырылатын кәсіпкерлік қызмет түрі; </w:t>
      </w:r>
      <w:r>
        <w:br/>
      </w:r>
      <w:r>
        <w:rPr>
          <w:rFonts w:ascii="Times New Roman"/>
          <w:b w:val="false"/>
          <w:i w:val="false"/>
          <w:color w:val="000000"/>
          <w:sz w:val="28"/>
        </w:rPr>
        <w:t xml:space="preserve">
      кәсіпкерді тіркеу туралы куәлік (сериясы, нөмірі, берілген күні); </w:t>
      </w:r>
      <w:r>
        <w:br/>
      </w:r>
      <w:r>
        <w:rPr>
          <w:rFonts w:ascii="Times New Roman"/>
          <w:b w:val="false"/>
          <w:i w:val="false"/>
          <w:color w:val="000000"/>
          <w:sz w:val="28"/>
        </w:rPr>
        <w:t xml:space="preserve">
      мекен-жайы және телефоны; </w:t>
      </w:r>
      <w:r>
        <w:br/>
      </w:r>
      <w:r>
        <w:rPr>
          <w:rFonts w:ascii="Times New Roman"/>
          <w:b w:val="false"/>
          <w:i w:val="false"/>
          <w:color w:val="000000"/>
          <w:sz w:val="28"/>
        </w:rPr>
        <w:t xml:space="preserve">
      қосылған құн салығы бойынша есепке қою туралы куәлік </w:t>
      </w:r>
      <w:r>
        <w:br/>
      </w:r>
      <w:r>
        <w:rPr>
          <w:rFonts w:ascii="Times New Roman"/>
          <w:b w:val="false"/>
          <w:i w:val="false"/>
          <w:color w:val="000000"/>
          <w:sz w:val="28"/>
        </w:rPr>
        <w:t xml:space="preserve">
(қосылған құн салығы бойынша есепке тұрған кәсіпкер ғана толтырады); </w:t>
      </w:r>
      <w:r>
        <w:br/>
      </w:r>
      <w:r>
        <w:rPr>
          <w:rFonts w:ascii="Times New Roman"/>
          <w:b w:val="false"/>
          <w:i w:val="false"/>
          <w:color w:val="000000"/>
          <w:sz w:val="28"/>
        </w:rPr>
        <w:t xml:space="preserve">
      банктік деректемелері және есеп айырысу шоттарының нөмірі (банкте шоты бар кәсіпкер ғана толтырады); </w:t>
      </w:r>
      <w:r>
        <w:br/>
      </w:r>
      <w:r>
        <w:rPr>
          <w:rFonts w:ascii="Times New Roman"/>
          <w:b w:val="false"/>
          <w:i w:val="false"/>
          <w:color w:val="000000"/>
          <w:sz w:val="28"/>
        </w:rPr>
        <w:t xml:space="preserve">
      қызметтің басталған және аяқталған күні. </w:t>
      </w:r>
      <w:r>
        <w:br/>
      </w:r>
      <w:r>
        <w:rPr>
          <w:rFonts w:ascii="Times New Roman"/>
          <w:b w:val="false"/>
          <w:i w:val="false"/>
          <w:color w:val="000000"/>
          <w:sz w:val="28"/>
        </w:rPr>
        <w:t xml:space="preserve">
      8. Қосылған құн салығын төлеушілер болып табылатын жеке кәсіпкерлер үшін төлем көзінен салық салынбайтын кірістерін есепке алу ведомосін толтыру ережесі. </w:t>
      </w:r>
      <w:r>
        <w:br/>
      </w:r>
      <w:r>
        <w:rPr>
          <w:rFonts w:ascii="Times New Roman"/>
          <w:b w:val="false"/>
          <w:i w:val="false"/>
          <w:color w:val="000000"/>
          <w:sz w:val="28"/>
        </w:rPr>
        <w:t xml:space="preserve">
      "Күні" деген 1-баған бойынша - кірісті алған күні көрсетіледі. </w:t>
      </w:r>
      <w:r>
        <w:br/>
      </w:r>
      <w:r>
        <w:rPr>
          <w:rFonts w:ascii="Times New Roman"/>
          <w:b w:val="false"/>
          <w:i w:val="false"/>
          <w:color w:val="000000"/>
          <w:sz w:val="28"/>
        </w:rPr>
        <w:t xml:space="preserve">
      "Операцияның атауы" деген 2-баған бойынша - қолма-қол ақша және (немесе) қолма-қол емес есеп айырысумен жүргізілген операциялардың атауы (бартерлік операцияларды және консигнацияға қорларды қабылдау-беру бойынша операцияларды қоса алғанда, бақылау чектері және (немесе) банктік үзінді көшірме бойынша (бастапқы есеп құжаттарына (жүкқұжаттар, шот-фактуралар) сәйкес). </w:t>
      </w:r>
      <w:r>
        <w:br/>
      </w:r>
      <w:r>
        <w:rPr>
          <w:rFonts w:ascii="Times New Roman"/>
          <w:b w:val="false"/>
          <w:i w:val="false"/>
          <w:color w:val="000000"/>
          <w:sz w:val="28"/>
        </w:rPr>
        <w:t xml:space="preserve">
      "Жалпы сомасы" деген 3-баған бойынша - алынған немесе алынуға тиісті ақша түріндегі затты өткізуден түскен кіріс сомасы көрсетіледі. </w:t>
      </w:r>
      <w:r>
        <w:br/>
      </w:r>
      <w:r>
        <w:rPr>
          <w:rFonts w:ascii="Times New Roman"/>
          <w:b w:val="false"/>
          <w:i w:val="false"/>
          <w:color w:val="000000"/>
          <w:sz w:val="28"/>
        </w:rPr>
        <w:t xml:space="preserve">
      "Қосылған құн салығы салынбайтын айналым" деген 4-баған бойынша - қосылған құн салығы салынбайтын өнімдерді өткізу және қызметтерді көрсету бойынша айналымдар көрсетіледі. </w:t>
      </w:r>
      <w:r>
        <w:br/>
      </w:r>
      <w:r>
        <w:rPr>
          <w:rFonts w:ascii="Times New Roman"/>
          <w:b w:val="false"/>
          <w:i w:val="false"/>
          <w:color w:val="000000"/>
          <w:sz w:val="28"/>
        </w:rPr>
        <w:t xml:space="preserve">
      "Қосылған құн салығы сомасы" деген 5-баған бойынша - өнімдер мен қызметтерді өткізуден болған айналымдар бойынша есептелген салық сомасы көрсетіледі. </w:t>
      </w:r>
      <w:r>
        <w:br/>
      </w:r>
      <w:r>
        <w:rPr>
          <w:rFonts w:ascii="Times New Roman"/>
          <w:b w:val="false"/>
          <w:i w:val="false"/>
          <w:color w:val="000000"/>
          <w:sz w:val="28"/>
        </w:rPr>
        <w:t xml:space="preserve">
      "Операцияның атауы" деген 6-баған бойынша - қорлар мен қызметтерді сатып алу бойынша операциялар көрсетіледі. </w:t>
      </w:r>
      <w:r>
        <w:br/>
      </w:r>
      <w:r>
        <w:rPr>
          <w:rFonts w:ascii="Times New Roman"/>
          <w:b w:val="false"/>
          <w:i w:val="false"/>
          <w:color w:val="000000"/>
          <w:sz w:val="28"/>
        </w:rPr>
        <w:t xml:space="preserve">
      "Қосылған құн салығынсыз құны" деген 7-баған бойынша - жеке кәсіпкер сатып алған және оның кәсіпкерлік қызметіне байланысты қосылған құн салығынсыз қорлар мен қызметтердің құны көрсетіледі. </w:t>
      </w:r>
      <w:r>
        <w:br/>
      </w:r>
      <w:r>
        <w:rPr>
          <w:rFonts w:ascii="Times New Roman"/>
          <w:b w:val="false"/>
          <w:i w:val="false"/>
          <w:color w:val="000000"/>
          <w:sz w:val="28"/>
        </w:rPr>
        <w:t xml:space="preserve">
      "Қосылған құн салығының сомасы" деген 8-баған бойынша берушілер қойған шот-фактураларға (бақылау чектеріне) сәйкес айналымдар бойынша салық сомасы көрсетіледі. </w:t>
      </w:r>
    </w:p>
    <w:bookmarkStart w:name="z246" w:id="242"/>
    <w:p>
      <w:pPr>
        <w:spacing w:after="0"/>
        <w:ind w:left="0"/>
        <w:jc w:val="left"/>
      </w:pPr>
      <w:r>
        <w:rPr>
          <w:rFonts w:ascii="Times New Roman"/>
          <w:b/>
          <w:i w:val="false"/>
          <w:color w:val="000000"/>
        </w:rPr>
        <w:t xml:space="preserve"> 
  $ 3 Ақша қаражатын есепке алу ведомосі (В - 1) </w:t>
      </w:r>
    </w:p>
    <w:bookmarkEnd w:id="242"/>
    <w:p>
      <w:pPr>
        <w:spacing w:after="0"/>
        <w:ind w:left="0"/>
        <w:jc w:val="both"/>
      </w:pPr>
      <w:r>
        <w:rPr>
          <w:rFonts w:ascii="Times New Roman"/>
          <w:b w:val="false"/>
          <w:i w:val="false"/>
          <w:color w:val="000000"/>
          <w:sz w:val="28"/>
        </w:rPr>
        <w:t xml:space="preserve">      9. В - 1 нысаны бойынша ведомость ақша қаражатының кіші бөлімі топтарының шоттарында көрсетілетін операцияларды есепке алуға арналған. </w:t>
      </w:r>
      <w:r>
        <w:br/>
      </w:r>
      <w:r>
        <w:rPr>
          <w:rFonts w:ascii="Times New Roman"/>
          <w:b w:val="false"/>
          <w:i w:val="false"/>
          <w:color w:val="000000"/>
          <w:sz w:val="28"/>
        </w:rPr>
        <w:t xml:space="preserve">
      Кассадағы қолма-қол ақшаны есепке алу бойынша ведомоске жазба касса операциялары туралы есептің негізінде жүргізіледі. </w:t>
      </w:r>
      <w:r>
        <w:br/>
      </w:r>
      <w:r>
        <w:rPr>
          <w:rFonts w:ascii="Times New Roman"/>
          <w:b w:val="false"/>
          <w:i w:val="false"/>
          <w:color w:val="000000"/>
          <w:sz w:val="28"/>
        </w:rPr>
        <w:t xml:space="preserve">
      Ақша қаражатын қабылдау және беру, кіріс және шығыс құжаттарын ресімдеу, касса кітабын жүргізу және касса операциялары туралы есеп жасау заңнамада белгіленген тәртіпке сәйкес жүзеге асырылады.  </w:t>
      </w:r>
      <w:r>
        <w:br/>
      </w:r>
      <w:r>
        <w:rPr>
          <w:rFonts w:ascii="Times New Roman"/>
          <w:b w:val="false"/>
          <w:i w:val="false"/>
          <w:color w:val="000000"/>
          <w:sz w:val="28"/>
        </w:rPr>
        <w:t xml:space="preserve">
      Банкте есеп айырысу шоты және басқа шоттар бойынша ақша қаражатын есепке алу бойынша ведомоске жазба банктің үзінді көшірмесінің және оған қоса берілген құжаттардың негізінде жүргізіледі. </w:t>
      </w:r>
      <w:r>
        <w:br/>
      </w:r>
      <w:r>
        <w:rPr>
          <w:rFonts w:ascii="Times New Roman"/>
          <w:b w:val="false"/>
          <w:i w:val="false"/>
          <w:color w:val="000000"/>
          <w:sz w:val="28"/>
        </w:rPr>
        <w:t xml:space="preserve">
      "Күні" деген ведомостің бағаны есепті кезең ішінде түскен банктің үзінді көшірмесінің бастапқы және соңғы күнін көрсетуге арналған. </w:t>
      </w:r>
      <w:r>
        <w:br/>
      </w:r>
      <w:r>
        <w:rPr>
          <w:rFonts w:ascii="Times New Roman"/>
          <w:b w:val="false"/>
          <w:i w:val="false"/>
          <w:color w:val="000000"/>
          <w:sz w:val="28"/>
        </w:rPr>
        <w:t xml:space="preserve">
      "Операцияның мазмұны" бағаны касса және банктік шот бойынша жүргізілген шаруашылық операцияларын тіркеуге арналған. </w:t>
      </w:r>
      <w:r>
        <w:br/>
      </w:r>
      <w:r>
        <w:rPr>
          <w:rFonts w:ascii="Times New Roman"/>
          <w:b w:val="false"/>
          <w:i w:val="false"/>
          <w:color w:val="000000"/>
          <w:sz w:val="28"/>
        </w:rPr>
        <w:t xml:space="preserve">
      Есепті кезеңнің соңында ведомосте есепті кезеңнің соңындағы сальдо шығарылады, ол содан кейін В - 13 нысанындағы жиынтық ведомоске (жеке кәсіпкерлер үшін) және В - 14 нысанына (басқа шағын кәсіпкерлік субъектілері үшін) (бұдан әрі - субъект)) және келесі есепті кезеңде ашылатын ведомоске көшіріледі. </w:t>
      </w:r>
    </w:p>
    <w:bookmarkStart w:name="z247" w:id="243"/>
    <w:p>
      <w:pPr>
        <w:spacing w:after="0"/>
        <w:ind w:left="0"/>
        <w:jc w:val="left"/>
      </w:pPr>
      <w:r>
        <w:rPr>
          <w:rFonts w:ascii="Times New Roman"/>
          <w:b/>
          <w:i w:val="false"/>
          <w:color w:val="000000"/>
        </w:rPr>
        <w:t xml:space="preserve"> 
  $ 4 Қорларды есепке алу ведомосі (В - 2) </w:t>
      </w:r>
    </w:p>
    <w:bookmarkEnd w:id="243"/>
    <w:p>
      <w:pPr>
        <w:spacing w:after="0"/>
        <w:ind w:left="0"/>
        <w:jc w:val="both"/>
      </w:pPr>
      <w:r>
        <w:rPr>
          <w:rFonts w:ascii="Times New Roman"/>
          <w:b w:val="false"/>
          <w:i w:val="false"/>
          <w:color w:val="000000"/>
          <w:sz w:val="28"/>
        </w:rPr>
        <w:t xml:space="preserve">      10. В - 2 нысаны бойынша ведомость қорларды есепке алуға арналған. </w:t>
      </w:r>
      <w:r>
        <w:br/>
      </w:r>
      <w:r>
        <w:rPr>
          <w:rFonts w:ascii="Times New Roman"/>
          <w:b w:val="false"/>
          <w:i w:val="false"/>
          <w:color w:val="000000"/>
          <w:sz w:val="28"/>
        </w:rPr>
        <w:t xml:space="preserve">
      Қорларды есепке алу ведомосі есепті кезеңде ашылады және есепті кезеңде ол бойынша қозғалыс болғанына немесе болмағанына қарамастан, қорлардың барлық түрлерінің бөлінісінде (шикізат және материалдар, дайын өнім, тауарлар, аяқталмаған өндіріс, басқа да қорлар) материалдық-жауапты адамдар бөлек жүргізеді. </w:t>
      </w:r>
      <w:r>
        <w:br/>
      </w:r>
      <w:r>
        <w:rPr>
          <w:rFonts w:ascii="Times New Roman"/>
          <w:b w:val="false"/>
          <w:i w:val="false"/>
          <w:color w:val="000000"/>
          <w:sz w:val="28"/>
        </w:rPr>
        <w:t xml:space="preserve">
      Қорлардың өзіндік құны сатып алуға, өңдеуге кеткен барлық шығындарды, қорлардың ағымдағы жағдайына және ағымдағы орналасқан орнына келтіру мақсатында жүргізілген басқа да шығындарды қамтиды. </w:t>
      </w:r>
      <w:r>
        <w:br/>
      </w:r>
      <w:r>
        <w:rPr>
          <w:rFonts w:ascii="Times New Roman"/>
          <w:b w:val="false"/>
          <w:i w:val="false"/>
          <w:color w:val="000000"/>
          <w:sz w:val="28"/>
        </w:rPr>
        <w:t xml:space="preserve">
      "Түсті" деген бағанда қорлардың саны және құны көрсетілген түсуі көрсетіледі. </w:t>
      </w:r>
      <w:r>
        <w:br/>
      </w:r>
      <w:r>
        <w:rPr>
          <w:rFonts w:ascii="Times New Roman"/>
          <w:b w:val="false"/>
          <w:i w:val="false"/>
          <w:color w:val="000000"/>
          <w:sz w:val="28"/>
        </w:rPr>
        <w:t xml:space="preserve">
      "Жұмсалды" деген бағанға қорлардың саны және құны көрсетілген оны өндіріске немесе сатуға жіберу туралы деректер енгізіледі. </w:t>
      </w:r>
      <w:r>
        <w:br/>
      </w:r>
      <w:r>
        <w:rPr>
          <w:rFonts w:ascii="Times New Roman"/>
          <w:b w:val="false"/>
          <w:i w:val="false"/>
          <w:color w:val="000000"/>
          <w:sz w:val="28"/>
        </w:rPr>
        <w:t xml:space="preserve">
      Есепті кезеңнің соңында ведомосте есепті кезеңнің соңындағы сальдо шығарылады, ол содан кейін В-13 нысанындағы жиынтық ведомоске (жеке кәсіпкерлер үшін) және В-14 нысанына (басқа субъектілер үшін) және келесі есепті кезеңде ашылатын ведомоске көшіріледі. </w:t>
      </w:r>
    </w:p>
    <w:bookmarkStart w:name="z248" w:id="244"/>
    <w:p>
      <w:pPr>
        <w:spacing w:after="0"/>
        <w:ind w:left="0"/>
        <w:jc w:val="left"/>
      </w:pPr>
      <w:r>
        <w:rPr>
          <w:rFonts w:ascii="Times New Roman"/>
          <w:b/>
          <w:i w:val="false"/>
          <w:color w:val="000000"/>
        </w:rPr>
        <w:t xml:space="preserve"> 
  $ 5 Қаржылық инвестицияларды есепке алу ведомосі (В - 3) </w:t>
      </w:r>
    </w:p>
    <w:bookmarkEnd w:id="244"/>
    <w:p>
      <w:pPr>
        <w:spacing w:after="0"/>
        <w:ind w:left="0"/>
        <w:jc w:val="both"/>
      </w:pPr>
      <w:r>
        <w:rPr>
          <w:rFonts w:ascii="Times New Roman"/>
          <w:b w:val="false"/>
          <w:i w:val="false"/>
          <w:color w:val="000000"/>
          <w:sz w:val="28"/>
        </w:rPr>
        <w:t xml:space="preserve">      11. В-3 нысаны бойынша ведомость мынадай 1120 "Саудаға арналған қысқа мерзімді қаржылық активтер", 1130 "Өтелгенге дейін ұсталатын қысқа мерзімді инвестициялар", 1140 "Сату үшін қолда бар қысқа мерзімді қаржылық инвестициялар", 1150 "Өзгелей қысқа мерзімді қаржылық инвестициялар", 2020 "Өтелгенге дейін ұсталатын ұзақ мерзімді инвестициялар", 2030 "Сату үшін қолда бар ұзақ мерзімді қаржылық инвестициялар", 2040 "Өзгелей ұзақ мерзімді қаржылық инвестициялар" шоттарының топтарында ескерілетін қаржылық инвестицияларды есепке алуға арналған. </w:t>
      </w:r>
      <w:r>
        <w:br/>
      </w:r>
      <w:r>
        <w:rPr>
          <w:rFonts w:ascii="Times New Roman"/>
          <w:b w:val="false"/>
          <w:i w:val="false"/>
          <w:color w:val="000000"/>
          <w:sz w:val="28"/>
        </w:rPr>
        <w:t xml:space="preserve">
      Ведомость өткен есепті кезеңге ведомостен есепті кезеңнің басындағы қаржылық инвестициялардың саны және құны туралы деректерді көшіру арқылы ашылады. </w:t>
      </w:r>
      <w:r>
        <w:br/>
      </w:r>
      <w:r>
        <w:rPr>
          <w:rFonts w:ascii="Times New Roman"/>
          <w:b w:val="false"/>
          <w:i w:val="false"/>
          <w:color w:val="000000"/>
          <w:sz w:val="28"/>
        </w:rPr>
        <w:t xml:space="preserve">
      Ведомосте 1120, 1130, 1140, 1150, 2020, 2030, 2040 шоттар топтарының дебеті бойынша санын, сатып алу құнын және корреспонденттейтін шотын (ақша қаражатын есепке алу бойынша шоттар топтарының кредиті, 3310 "Берушілер мен мердігерлерге қысқа мерзімді кредиторлық берешек", 3390 "Өзгелей қысқа мерзімді кредиторлық берешек", 4110 "Берушілер мен мердігерлерге ұзақ мерзімді берешек", 4170 "Өзгелей ұзақ мерзімді кредиторлық берешек") көрсете отырып, басқа субъектілерден бағалы қағаздарды сатып алу бойынша операциялар көрсетіледі. </w:t>
      </w:r>
      <w:r>
        <w:br/>
      </w:r>
      <w:r>
        <w:rPr>
          <w:rFonts w:ascii="Times New Roman"/>
          <w:b w:val="false"/>
          <w:i w:val="false"/>
          <w:color w:val="000000"/>
          <w:sz w:val="28"/>
        </w:rPr>
        <w:t xml:space="preserve">
      1120, 1130, 1140, 1150, 2020, 2030, 2040 топтардың кредиті бойынша 12-13-бағандарға өткізілген бағалы қағаздардың санын және құнын енгізе отырып, бағалы қағаздарды өтеу (сатып алу) және сату операциялары көрсетіледі. </w:t>
      </w:r>
    </w:p>
    <w:bookmarkStart w:name="z249" w:id="245"/>
    <w:p>
      <w:pPr>
        <w:spacing w:after="0"/>
        <w:ind w:left="0"/>
        <w:jc w:val="left"/>
      </w:pPr>
      <w:r>
        <w:rPr>
          <w:rFonts w:ascii="Times New Roman"/>
          <w:b/>
          <w:i w:val="false"/>
          <w:color w:val="000000"/>
        </w:rPr>
        <w:t xml:space="preserve"> 
  $ 6 Есеп беретін тұлғалармен есеп айырысуды есепке алу ведомосі (В - 4) </w:t>
      </w:r>
    </w:p>
    <w:bookmarkEnd w:id="245"/>
    <w:p>
      <w:pPr>
        <w:spacing w:after="0"/>
        <w:ind w:left="0"/>
        <w:jc w:val="both"/>
      </w:pPr>
      <w:r>
        <w:rPr>
          <w:rFonts w:ascii="Times New Roman"/>
          <w:b w:val="false"/>
          <w:i w:val="false"/>
          <w:color w:val="000000"/>
          <w:sz w:val="28"/>
        </w:rPr>
        <w:t xml:space="preserve">      12. В-4 нысаны бойынша ведомость 1250 "Қызметкерлердің қысқа мерзімді дебиторлық берешегі" шоттарының топтарында көрсетілетін қызметкерлердің және басқа да адамдарың берешегі бойынша операцияларды есепке алуға арналған. </w:t>
      </w:r>
      <w:r>
        <w:br/>
      </w:r>
      <w:r>
        <w:rPr>
          <w:rFonts w:ascii="Times New Roman"/>
          <w:b w:val="false"/>
          <w:i w:val="false"/>
          <w:color w:val="000000"/>
          <w:sz w:val="28"/>
        </w:rPr>
        <w:t xml:space="preserve">
      Ведомость өткен есепті кезеңге ведомостен берешектің пайда болған күнін көрсете отырып, қызметкерлер берешегінің қалдықтарын көшіру арқылы ашылады. </w:t>
      </w:r>
      <w:r>
        <w:br/>
      </w:r>
      <w:r>
        <w:rPr>
          <w:rFonts w:ascii="Times New Roman"/>
          <w:b w:val="false"/>
          <w:i w:val="false"/>
          <w:color w:val="000000"/>
          <w:sz w:val="28"/>
        </w:rPr>
        <w:t xml:space="preserve">
      Ағымдағы есепті кезеңде берілген аванстар, қызметкерлерге берілген кредиттердің асыра жұмсалуын өтеу сомасы (берілген авансқа қарсы) "Ақша қаражаты" кіші бөлімдері шоттарының кредитімен болатын корреспонденцияда 1250, 2150 шоттарының (4-7-бағандар) дебеті бойынша көрсетіледі. </w:t>
      </w:r>
      <w:r>
        <w:br/>
      </w:r>
      <w:r>
        <w:rPr>
          <w:rFonts w:ascii="Times New Roman"/>
          <w:b w:val="false"/>
          <w:i w:val="false"/>
          <w:color w:val="000000"/>
          <w:sz w:val="28"/>
        </w:rPr>
        <w:t xml:space="preserve">
      9-11-бағандарда тиісті шоттармен корреспонденцияда пайдаланылмаған аванстарды, берілген кредиттерді қайтару сомасына және жұмсалған есеп беретін сомаға 1250, 2150 шоттарының кредиті бойынша операциялар көрсетіледі. </w:t>
      </w:r>
      <w:r>
        <w:br/>
      </w:r>
      <w:r>
        <w:rPr>
          <w:rFonts w:ascii="Times New Roman"/>
          <w:b w:val="false"/>
          <w:i w:val="false"/>
          <w:color w:val="000000"/>
          <w:sz w:val="28"/>
        </w:rPr>
        <w:t xml:space="preserve">
      Есеп беретін тұлғалар бөлінісінде есепті кезең соңындағы қалдықтар есептеледі және 13 "Берешектің қалдығы" бағанына енгізіледі. </w:t>
      </w:r>
      <w:r>
        <w:br/>
      </w:r>
      <w:r>
        <w:rPr>
          <w:rFonts w:ascii="Times New Roman"/>
          <w:b w:val="false"/>
          <w:i w:val="false"/>
          <w:color w:val="000000"/>
          <w:sz w:val="28"/>
        </w:rPr>
        <w:t xml:space="preserve">
      Есепті кезеңнің соңында кредит қалдығын алған жағдайда, берешектің қалыптасқан сомасын 2150 "Қызметкерлердің ұзақ мерзімді дебиторлық берешегі" шоттарының келесі топтарына көшіру қажет. </w:t>
      </w:r>
      <w:r>
        <w:br/>
      </w:r>
      <w:r>
        <w:rPr>
          <w:rFonts w:ascii="Times New Roman"/>
          <w:b w:val="false"/>
          <w:i w:val="false"/>
          <w:color w:val="000000"/>
          <w:sz w:val="28"/>
        </w:rPr>
        <w:t xml:space="preserve">
      Есепті кезеңнің соңында есепті кезеңнің соңындағы жиыны В-13 нысанындағы жиынтық ведомоске (жеке кәсіпкерлер үшін) және В-14 нысанына (басқа субъектілер үшін) және келесі есепті кезеңде ашылатын ведомоске көшіріледі. </w:t>
      </w:r>
    </w:p>
    <w:bookmarkStart w:name="z250" w:id="246"/>
    <w:p>
      <w:pPr>
        <w:spacing w:after="0"/>
        <w:ind w:left="0"/>
        <w:jc w:val="left"/>
      </w:pPr>
      <w:r>
        <w:rPr>
          <w:rFonts w:ascii="Times New Roman"/>
          <w:b/>
          <w:i w:val="false"/>
          <w:color w:val="000000"/>
        </w:rPr>
        <w:t xml:space="preserve"> 
  $ 7 Сатып алушылармен және тапсырыс берушілермен есеп айырысуды есепке алу ведомосі (В - 5) </w:t>
      </w:r>
    </w:p>
    <w:bookmarkEnd w:id="246"/>
    <w:p>
      <w:pPr>
        <w:spacing w:after="0"/>
        <w:ind w:left="0"/>
        <w:jc w:val="both"/>
      </w:pPr>
      <w:r>
        <w:rPr>
          <w:rFonts w:ascii="Times New Roman"/>
          <w:b w:val="false"/>
          <w:i w:val="false"/>
          <w:color w:val="000000"/>
          <w:sz w:val="28"/>
        </w:rPr>
        <w:t xml:space="preserve">      13. В-5 нысаны бойынша ведомость өткізілген қорларға сатып алушылармен және тапсырыс берушілермен кәсіпкердің есеп айырысуын есепке алуға арналған. </w:t>
      </w:r>
      <w:r>
        <w:br/>
      </w:r>
      <w:r>
        <w:rPr>
          <w:rFonts w:ascii="Times New Roman"/>
          <w:b w:val="false"/>
          <w:i w:val="false"/>
          <w:color w:val="000000"/>
          <w:sz w:val="28"/>
        </w:rPr>
        <w:t xml:space="preserve">
      Активтерді тиеу немесе сатып алушыларға (тапсырыс берушілерге) өткізу кезінде ведомостерге жазба әрбір сатып алушы (тапсырыс беруші) бойынша жүргізіледі. </w:t>
      </w:r>
      <w:r>
        <w:br/>
      </w:r>
      <w:r>
        <w:rPr>
          <w:rFonts w:ascii="Times New Roman"/>
          <w:b w:val="false"/>
          <w:i w:val="false"/>
          <w:color w:val="000000"/>
          <w:sz w:val="28"/>
        </w:rPr>
        <w:t xml:space="preserve">
      Есепті кезеңнің басындағы сатып алушылардың (тапсырыс берушілердің) берешегінің қалдығы өткен есепті кезеңге тиісті ведомостен көшіріледі. </w:t>
      </w:r>
      <w:r>
        <w:br/>
      </w:r>
      <w:r>
        <w:rPr>
          <w:rFonts w:ascii="Times New Roman"/>
          <w:b w:val="false"/>
          <w:i w:val="false"/>
          <w:color w:val="000000"/>
          <w:sz w:val="28"/>
        </w:rPr>
        <w:t xml:space="preserve">
      5-8-бағандарда бұйымның атаулары немесе топтары бойынша өткізілген активтердің сандық деректері көрсетіледі. "Көрсетілген шоттар бойынша сомасы" бөлімінде (9-11-бағандар) сатып алушылар көрсеткен шоттар бойынша сома енгізіледі. Бұл ретте, жанама салықтар сомасы (қосылған құн салығы және акциздер) және активтерді өткізуден түскен кіріс сомасы бөлек көрсетіледі. </w:t>
      </w:r>
      <w:r>
        <w:br/>
      </w:r>
      <w:r>
        <w:rPr>
          <w:rFonts w:ascii="Times New Roman"/>
          <w:b w:val="false"/>
          <w:i w:val="false"/>
          <w:color w:val="000000"/>
          <w:sz w:val="28"/>
        </w:rPr>
        <w:t xml:space="preserve">
      Көрсетілген шот-фактураларды төлеу бойынша операциялар банктің үзінді көшірмесі, касса ордерлері немесе басқа да ақшалай құжаттар негізінде "Төлем" бөлімінде (12-15-бағандар) көрсетіледі. </w:t>
      </w:r>
      <w:r>
        <w:br/>
      </w:r>
      <w:r>
        <w:rPr>
          <w:rFonts w:ascii="Times New Roman"/>
          <w:b w:val="false"/>
          <w:i w:val="false"/>
          <w:color w:val="000000"/>
          <w:sz w:val="28"/>
        </w:rPr>
        <w:t xml:space="preserve">
      Есепті кезеңнің соңында ведомоске есепті кезеңнің соңындағы сальдо шығарылады, ол содан кейін В-6 нысаны бойынша жиынтық ведомоске және келесі есепті кезеңде ашылатын ведомоске көшіріледі. </w:t>
      </w:r>
      <w:r>
        <w:br/>
      </w:r>
      <w:r>
        <w:rPr>
          <w:rFonts w:ascii="Times New Roman"/>
          <w:b w:val="false"/>
          <w:i w:val="false"/>
          <w:color w:val="000000"/>
          <w:sz w:val="28"/>
        </w:rPr>
        <w:t xml:space="preserve">
      Есепті кезеңнің соңында ведомосте есепті кезеңнің соңындағы сальдо шығарылады, ол содан кейін В-13 нысанындағы жиынтық ведомоске (жеке кәсіпкерлер үшін) және В-14 нысанына (басқа субъектілер үшін) және келесі есепті кезеңде ашылатын ведомоске көшіріледі. </w:t>
      </w:r>
    </w:p>
    <w:bookmarkStart w:name="z251" w:id="247"/>
    <w:p>
      <w:pPr>
        <w:spacing w:after="0"/>
        <w:ind w:left="0"/>
        <w:jc w:val="left"/>
      </w:pPr>
      <w:r>
        <w:rPr>
          <w:rFonts w:ascii="Times New Roman"/>
          <w:b/>
          <w:i w:val="false"/>
          <w:color w:val="000000"/>
        </w:rPr>
        <w:t xml:space="preserve"> 
   $ 8 Берушілермен есеп айырысуды есепке алу ведомосі (В - 6) </w:t>
      </w:r>
    </w:p>
    <w:bookmarkEnd w:id="247"/>
    <w:p>
      <w:pPr>
        <w:spacing w:after="0"/>
        <w:ind w:left="0"/>
        <w:jc w:val="both"/>
      </w:pPr>
      <w:r>
        <w:rPr>
          <w:rFonts w:ascii="Times New Roman"/>
          <w:b w:val="false"/>
          <w:i w:val="false"/>
          <w:color w:val="000000"/>
          <w:sz w:val="28"/>
        </w:rPr>
        <w:t xml:space="preserve">      14. В-6 нысаны бойынша ведомость 3310 "Берушілерге және мердігерлерге қысқа мерзімді кредиторлық берешек", 4110 "Берушілерге және мердігерлерге ұзақ мерзімді берешек" шоттарының топтарында ескерілетін берушілермен (мердігерлермен) есеп айырысуды есепке алуға арналған. </w:t>
      </w:r>
      <w:r>
        <w:br/>
      </w:r>
      <w:r>
        <w:rPr>
          <w:rFonts w:ascii="Times New Roman"/>
          <w:b w:val="false"/>
          <w:i w:val="false"/>
          <w:color w:val="000000"/>
          <w:sz w:val="28"/>
        </w:rPr>
        <w:t xml:space="preserve">
      Ведомость өткен есепті кезеңге ведомостен берушілердің (мердігерлердің) 3310, 4110 шоттарының топтары бөлінісінде субъекті берешегінің қалдықтарын көшіру арқылы ашылады. </w:t>
      </w:r>
      <w:r>
        <w:br/>
      </w:r>
      <w:r>
        <w:rPr>
          <w:rFonts w:ascii="Times New Roman"/>
          <w:b w:val="false"/>
          <w:i w:val="false"/>
          <w:color w:val="000000"/>
          <w:sz w:val="28"/>
        </w:rPr>
        <w:t xml:space="preserve">
      3310, 4110 шоттарының (6-8-бағандар) кредиті бойынша ведомоске жазба орындалған жұмысқа және көрсетілген қызметтерге, сондай-ақ қорларға берушілер (мердігерлер) шоттарының деректері негізінде жүргізіледі. </w:t>
      </w:r>
      <w:r>
        <w:br/>
      </w:r>
      <w:r>
        <w:rPr>
          <w:rFonts w:ascii="Times New Roman"/>
          <w:b w:val="false"/>
          <w:i w:val="false"/>
          <w:color w:val="000000"/>
          <w:sz w:val="28"/>
        </w:rPr>
        <w:t xml:space="preserve">
      3310, 4110 шоттардың (10-13-бағандар) дебеті бойынша берушілердің (мердігерлердің) шоттарын төлеу бойынша ("Ақша қаражаты" кіші бөлімінің шоттар тобының кредиті), сондай-ақ 1280 "Өзгелей қысқа мерзімді дебиторлық берешек", 2180 "Өзгелей ұзақ мерзімді дебиторлық берешек" кіші бөлімінің шоттарына ескерілетін соманың есебі бойынша операциялар көрсетіледі. </w:t>
      </w:r>
      <w:r>
        <w:br/>
      </w:r>
      <w:r>
        <w:rPr>
          <w:rFonts w:ascii="Times New Roman"/>
          <w:b w:val="false"/>
          <w:i w:val="false"/>
          <w:color w:val="000000"/>
          <w:sz w:val="28"/>
        </w:rPr>
        <w:t xml:space="preserve">
      Есепті кезеңнің соңында төленбей қалған сома берушілердің (мердігерлердің) әрбір шоты бойынша бөлек есептеледі және 15 "Есепті кезеңнің соңындағы төленбеген шоттар бойынша қалдық" бағанына енгізіледі. </w:t>
      </w:r>
      <w:r>
        <w:br/>
      </w:r>
      <w:r>
        <w:rPr>
          <w:rFonts w:ascii="Times New Roman"/>
          <w:b w:val="false"/>
          <w:i w:val="false"/>
          <w:color w:val="000000"/>
          <w:sz w:val="28"/>
        </w:rPr>
        <w:t xml:space="preserve">
      Есепті кезеңнің соңында ведомосте есепті кезеңнің соңындағы сальдо шығарылады, ол содан кейін В-13 нысанындағы жиынтық ведомоске (жеке кәсіпкерлер үшін) және В-14 нысанына (басқа субъектілер үшін) және келесі есепті кезеңде ашылатын ведомоске көшіріледі. </w:t>
      </w:r>
    </w:p>
    <w:bookmarkStart w:name="z252" w:id="248"/>
    <w:p>
      <w:pPr>
        <w:spacing w:after="0"/>
        <w:ind w:left="0"/>
        <w:jc w:val="left"/>
      </w:pPr>
      <w:r>
        <w:rPr>
          <w:rFonts w:ascii="Times New Roman"/>
          <w:b/>
          <w:i w:val="false"/>
          <w:color w:val="000000"/>
        </w:rPr>
        <w:t xml:space="preserve"> 
  $ 9 Еңбекақы төлеуді есепке алу ведомосі (В - 7) </w:t>
      </w:r>
    </w:p>
    <w:bookmarkEnd w:id="248"/>
    <w:p>
      <w:pPr>
        <w:spacing w:after="0"/>
        <w:ind w:left="0"/>
        <w:jc w:val="both"/>
      </w:pPr>
      <w:r>
        <w:rPr>
          <w:rFonts w:ascii="Times New Roman"/>
          <w:b w:val="false"/>
          <w:i w:val="false"/>
          <w:color w:val="000000"/>
          <w:sz w:val="28"/>
        </w:rPr>
        <w:t xml:space="preserve">      15. В-7 нысаны бойынша ведомость 3350 "Еңбекақы төлеу бойынша қысқа мерзімді берешек" шоттарының топтарында ескерілетін субъектінің қызметкерлерімен есеп айырысуды есепке алуға арналған. </w:t>
      </w:r>
      <w:r>
        <w:br/>
      </w:r>
      <w:r>
        <w:rPr>
          <w:rFonts w:ascii="Times New Roman"/>
          <w:b w:val="false"/>
          <w:i w:val="false"/>
          <w:color w:val="000000"/>
          <w:sz w:val="28"/>
        </w:rPr>
        <w:t xml:space="preserve">
      Ведомость өткен есепті кезеңге ведомостен қызметкерлердің депозитке салынған жалақысы бойынша субъектінің берешегін көшіру арқылы ашылады. </w:t>
      </w:r>
      <w:r>
        <w:br/>
      </w:r>
      <w:r>
        <w:rPr>
          <w:rFonts w:ascii="Times New Roman"/>
          <w:b w:val="false"/>
          <w:i w:val="false"/>
          <w:color w:val="000000"/>
          <w:sz w:val="28"/>
        </w:rPr>
        <w:t xml:space="preserve">
      Ведомосте 3350 "Еңбекақы төлеу бойынша қысқа мерзімді берешек" шоттары топтарының (6-8-бағандар) кредиті бойынша субъекті қабылдаған еңбекақы төлеу жүйесі мен нысандарын ескере отырып, есептелген орындалған жұмысқа еңбекақы төлеу (сыйлықты қоса алғанда) бойынша қызметкерлерге (штатта тұрған және штатта тұрмаған) есептелген сома көрсетіледі. Жалақы қызметкерлердің санаттары, есепке алу объектісі, өндіріс түрлері бойынша ведомосте топқа бөлінеді. </w:t>
      </w:r>
      <w:r>
        <w:br/>
      </w:r>
      <w:r>
        <w:rPr>
          <w:rFonts w:ascii="Times New Roman"/>
          <w:b w:val="false"/>
          <w:i w:val="false"/>
          <w:color w:val="000000"/>
          <w:sz w:val="28"/>
        </w:rPr>
        <w:t xml:space="preserve">
      Сонымен бір уақытта (9-11-бағандар) Қазақстан Республикасының қолданыстағы заңнамасына сәйкес қызметкерлерге еңбекақы төлеу бойынша есептелген сомадан барлық ұсталымдардың есебі жүргізіледі және қызметкерлердің қолына берілуге тиісті соманы (13-баған) анықтайды. </w:t>
      </w:r>
      <w:r>
        <w:br/>
      </w:r>
      <w:r>
        <w:rPr>
          <w:rFonts w:ascii="Times New Roman"/>
          <w:b w:val="false"/>
          <w:i w:val="false"/>
          <w:color w:val="000000"/>
          <w:sz w:val="28"/>
        </w:rPr>
        <w:t xml:space="preserve">
      Есепті кезеңнің соңында еңбекақы төлеу бойынша берілмеген сома әрбір қызметкер бойынша және барлық қызметкерлер бойынша қорытынды сома 15 "Есепті кезеңнің соңындағы берешектің қалдығы" бағанына енгізіледі және содан кейін В-13 нысанындағы жиынтық ведомоске (жеке кәсіпкерлер үшін) және В-14 нысанына (басқа субъектілер үшін) және келесі есепті кезеңде ашылатын ведомоске көшіріледі. </w:t>
      </w:r>
    </w:p>
    <w:bookmarkStart w:name="z253" w:id="249"/>
    <w:p>
      <w:pPr>
        <w:spacing w:after="0"/>
        <w:ind w:left="0"/>
        <w:jc w:val="left"/>
      </w:pPr>
      <w:r>
        <w:rPr>
          <w:rFonts w:ascii="Times New Roman"/>
          <w:b/>
          <w:i w:val="false"/>
          <w:color w:val="000000"/>
        </w:rPr>
        <w:t xml:space="preserve"> 
  $ 10 Есеп айырысуларды және өзге де операцияларды есепке алу ведомосі (В - 8) </w:t>
      </w:r>
    </w:p>
    <w:bookmarkEnd w:id="249"/>
    <w:p>
      <w:pPr>
        <w:spacing w:after="0"/>
        <w:ind w:left="0"/>
        <w:jc w:val="both"/>
      </w:pPr>
      <w:r>
        <w:rPr>
          <w:rFonts w:ascii="Times New Roman"/>
          <w:b w:val="false"/>
          <w:i w:val="false"/>
          <w:color w:val="000000"/>
          <w:sz w:val="28"/>
        </w:rPr>
        <w:t xml:space="preserve">      16. В-8 нысаны бойынша ведомость V "Капитал және резервтер" бөлімі шоттарының топтарында және 1280 "Өзгелей қысқа мерзімді дебиторлық берешек", 1620 "Алдағы кезеңдердің шығыстары", 1610 "Қысқа мерзімді берілген аванстар", 3010 "Қысқа мерзімді банктік қарыздар", 3520 "Алдағы кезеңдердің кірістері", 3030 "Қатысушылардың дивидендтері және кірістері бойынша қысқа мерзімді кредиторлық берешек", 3100 "Салықтар бойынша міндеттемелер", 3510 "Қысқа мерзімді алынған аванстар", 3390 "Өзгелей қысқа мерзімді кредиторлық берешек" (3350 "Еңбекақы бойынша қысқа мерзімді берешек" қоспағанда), 7710 "Корпоративтік табыс салығы бойынша шығыстар" шоттарының топтарында ескерілетін операцияларды есепке алуға арналған. </w:t>
      </w:r>
      <w:r>
        <w:br/>
      </w:r>
      <w:r>
        <w:rPr>
          <w:rFonts w:ascii="Times New Roman"/>
          <w:b w:val="false"/>
          <w:i w:val="false"/>
          <w:color w:val="000000"/>
          <w:sz w:val="28"/>
        </w:rPr>
        <w:t xml:space="preserve">
      Шоттардың бірнеше бухгалтерлік топтарында ескерілетін операцияларды көрсету үшін ведомостің бір бланкісін пайдаланған кезде олардың әрқайсысына ведомосте қажетті жол саны енгізіледі және "Негіздеме" деген бағанда шоттар топтарының саны және оның атауы жазылады. </w:t>
      </w:r>
      <w:r>
        <w:br/>
      </w:r>
      <w:r>
        <w:rPr>
          <w:rFonts w:ascii="Times New Roman"/>
          <w:b w:val="false"/>
          <w:i w:val="false"/>
          <w:color w:val="000000"/>
          <w:sz w:val="28"/>
        </w:rPr>
        <w:t xml:space="preserve">
      Активті және пассивті шот топтарына бөлуді ескере отырып, ведомость ашқан кезде пассив шоттар бойынша есепті кезеңнің басындағы қалдықтың кредиттелуі, ал активті шоттар бойынша дебеттелуі қажеттігін ескеру қажет. </w:t>
      </w:r>
      <w:r>
        <w:br/>
      </w:r>
      <w:r>
        <w:rPr>
          <w:rFonts w:ascii="Times New Roman"/>
          <w:b w:val="false"/>
          <w:i w:val="false"/>
          <w:color w:val="000000"/>
          <w:sz w:val="28"/>
        </w:rPr>
        <w:t xml:space="preserve">
      Есепті кезеңнің соңында ведомосте есепті кезеңнің соңындағы сальдо шығарылады, ол содан кейін В-13 нысанындағы жиынтық ведомоске (жеке кәсіпкерлер үшін) және В-14 нысанына (басқа субъектілер үшін) және келесі есепті кезеңде ашылатын ведомоске көшіріледі. </w:t>
      </w:r>
    </w:p>
    <w:bookmarkStart w:name="z254" w:id="250"/>
    <w:p>
      <w:pPr>
        <w:spacing w:after="0"/>
        <w:ind w:left="0"/>
        <w:jc w:val="left"/>
      </w:pPr>
      <w:r>
        <w:rPr>
          <w:rFonts w:ascii="Times New Roman"/>
          <w:b/>
          <w:i w:val="false"/>
          <w:color w:val="000000"/>
        </w:rPr>
        <w:t xml:space="preserve"> 
  $ 11 Биологиялық активтерді есепке алу ведомосі (В - 9) </w:t>
      </w:r>
    </w:p>
    <w:bookmarkEnd w:id="250"/>
    <w:p>
      <w:pPr>
        <w:spacing w:after="0"/>
        <w:ind w:left="0"/>
        <w:jc w:val="both"/>
      </w:pPr>
      <w:r>
        <w:rPr>
          <w:rFonts w:ascii="Times New Roman"/>
          <w:b w:val="false"/>
          <w:i w:val="false"/>
          <w:color w:val="000000"/>
          <w:sz w:val="28"/>
        </w:rPr>
        <w:t xml:space="preserve">      17. В-9 нысаны бойынша ведомость биологиялық активтерді (жануарларды және өсімдіктерді) есепке алуға арналған. </w:t>
      </w:r>
      <w:r>
        <w:br/>
      </w:r>
      <w:r>
        <w:rPr>
          <w:rFonts w:ascii="Times New Roman"/>
          <w:b w:val="false"/>
          <w:i w:val="false"/>
          <w:color w:val="000000"/>
          <w:sz w:val="28"/>
        </w:rPr>
        <w:t xml:space="preserve">
      Биологиялық активтерді есепке алу ведомосі есепті кезеңде ашылады және оны есепті кезеңде ол бойынша қозғалыс болғанына немесе болмағанына қарамастан, биологиялық активтердің (жануарлардың және өсімдіктердің) барлық түрлерінің бөлінісінде материалдық-жауапты адамдар бөлек жүргізеді. </w:t>
      </w:r>
      <w:r>
        <w:br/>
      </w:r>
      <w:r>
        <w:rPr>
          <w:rFonts w:ascii="Times New Roman"/>
          <w:b w:val="false"/>
          <w:i w:val="false"/>
          <w:color w:val="000000"/>
          <w:sz w:val="28"/>
        </w:rPr>
        <w:t xml:space="preserve">
      Есепті кезеңнің соңында ведомоске есепті кезеңнің соңындағы сальдо шығарылады, ол содан кейін В-6 нысаны бойынша жиынтық ведомоске және келесі есепті кезеңде ашылатын ведомоске көшіріледі. </w:t>
      </w:r>
      <w:r>
        <w:br/>
      </w:r>
      <w:r>
        <w:rPr>
          <w:rFonts w:ascii="Times New Roman"/>
          <w:b w:val="false"/>
          <w:i w:val="false"/>
          <w:color w:val="000000"/>
          <w:sz w:val="28"/>
        </w:rPr>
        <w:t xml:space="preserve">
      Есепті кезеңнің соңында ведомосте есепті кезеңнің соңындағы сальдо шығарылады, ол содан кейін В-13 нысанындағы жиынтық ведомоске (жеке кәсіпкерлер үшін) және В-14 нысанына (басқа субъектілер үшін) және келесі есепті кезеңде ашылатын ведомоске көшіріледі. </w:t>
      </w:r>
    </w:p>
    <w:bookmarkStart w:name="z255" w:id="251"/>
    <w:p>
      <w:pPr>
        <w:spacing w:after="0"/>
        <w:ind w:left="0"/>
        <w:jc w:val="left"/>
      </w:pPr>
      <w:r>
        <w:rPr>
          <w:rFonts w:ascii="Times New Roman"/>
          <w:b/>
          <w:i w:val="false"/>
          <w:color w:val="000000"/>
        </w:rPr>
        <w:t xml:space="preserve"> 
  $ 12 Негізгі құралдар мен материалдық емес активтер қозғалысын есепке алу ведомосі (В - 10) </w:t>
      </w:r>
    </w:p>
    <w:bookmarkEnd w:id="251"/>
    <w:p>
      <w:pPr>
        <w:spacing w:after="0"/>
        <w:ind w:left="0"/>
        <w:jc w:val="both"/>
      </w:pPr>
      <w:r>
        <w:rPr>
          <w:rFonts w:ascii="Times New Roman"/>
          <w:b w:val="false"/>
          <w:i w:val="false"/>
          <w:color w:val="000000"/>
          <w:sz w:val="28"/>
        </w:rPr>
        <w:t xml:space="preserve">      18. В-10 нысаны бойынша ведомость 2400 "Негізгі құралдар" және 2700 "Материалдық емес активтер" кіші бөлімдері шоттарының топтарында ескерілетін НҚ және МЕА болуын және олардың қозғалысын есепке алуға арналған. </w:t>
      </w:r>
      <w:r>
        <w:br/>
      </w:r>
      <w:r>
        <w:rPr>
          <w:rFonts w:ascii="Times New Roman"/>
          <w:b w:val="false"/>
          <w:i w:val="false"/>
          <w:color w:val="000000"/>
          <w:sz w:val="28"/>
        </w:rPr>
        <w:t xml:space="preserve">
      НҚ және МЕА объектілері бойынша деректер сыныптауыш бөлінісінде әрбір объекті бойынша бөлек жайғастыру тәсілімен ведомосте жазылады. </w:t>
      </w:r>
      <w:r>
        <w:br/>
      </w:r>
      <w:r>
        <w:rPr>
          <w:rFonts w:ascii="Times New Roman"/>
          <w:b w:val="false"/>
          <w:i w:val="false"/>
          <w:color w:val="000000"/>
          <w:sz w:val="28"/>
        </w:rPr>
        <w:t xml:space="preserve">
      Кәсіпкерде НҚ және МЕА объектілерінің біршама саны болған кезде ол бухгалтерлік есеп пен қаржылық есептілік туралы Қазақстан Республикасының заңнамасында бекітілген бастапқы құжаттардың үлгі нысандарын пайдалана отырып, есепті жүргізе алады. Карточкалардың жиынтық деректері негізінде В-10 нысаны бойынша ведомосте НҚ және МЕА объектілері қозғалысының жиынтық есебі жүргізіледі. </w:t>
      </w:r>
      <w:r>
        <w:br/>
      </w:r>
      <w:r>
        <w:rPr>
          <w:rFonts w:ascii="Times New Roman"/>
          <w:b w:val="false"/>
          <w:i w:val="false"/>
          <w:color w:val="000000"/>
          <w:sz w:val="28"/>
        </w:rPr>
        <w:t xml:space="preserve">
      Ведомость НҚ және МЕА объектілерінің қозғалысы болған кезде, бірақ жылына бір реттен жиі емес толтырылады. НҚ және МЕА объектілерінің ішкі ауыстырылымы ведомосте көрсетілмейді. </w:t>
      </w:r>
      <w:r>
        <w:br/>
      </w:r>
      <w:r>
        <w:rPr>
          <w:rFonts w:ascii="Times New Roman"/>
          <w:b w:val="false"/>
          <w:i w:val="false"/>
          <w:color w:val="000000"/>
          <w:sz w:val="28"/>
        </w:rPr>
        <w:t xml:space="preserve">
      Есепті кезеңнің соңында ведомосте есепті кезеңнің соңындағы сальдо шығарылады, ол содан кейін В-13 нысанындағы жиынтық ведомоске (жеке кәсіпкерлер үшін) және В-14 нысанына (басқа субъектілер үшін) және келесі есепті кезеңде ашылатын ведомоске көшіріледі. </w:t>
      </w:r>
    </w:p>
    <w:bookmarkStart w:name="z256" w:id="252"/>
    <w:p>
      <w:pPr>
        <w:spacing w:after="0"/>
        <w:ind w:left="0"/>
        <w:jc w:val="left"/>
      </w:pPr>
      <w:r>
        <w:rPr>
          <w:rFonts w:ascii="Times New Roman"/>
          <w:b/>
          <w:i w:val="false"/>
          <w:color w:val="000000"/>
        </w:rPr>
        <w:t xml:space="preserve"> 
  $ 13 Негізгі құралдар және материалдық емес активтердің амортизациялық аударымдарын есепке алу ведомосі (В - 11) </w:t>
      </w:r>
    </w:p>
    <w:bookmarkEnd w:id="252"/>
    <w:p>
      <w:pPr>
        <w:spacing w:after="0"/>
        <w:ind w:left="0"/>
        <w:jc w:val="both"/>
      </w:pPr>
      <w:r>
        <w:rPr>
          <w:rFonts w:ascii="Times New Roman"/>
          <w:b w:val="false"/>
          <w:i w:val="false"/>
          <w:color w:val="000000"/>
          <w:sz w:val="28"/>
        </w:rPr>
        <w:t xml:space="preserve">      19. В-11 нысаны бойынша ведомость 2420 "Негізгі құралдардың амортизациясы", 2740 "Өзге де материалдық емес активтердің амортизациясы" шоттарының топтарында ескерілетін негізгі құралдар мен материалдық емес активтер бойынша амортизациялық аударымдардың есептелген сомасын есепке алуға арналған. </w:t>
      </w:r>
      <w:r>
        <w:br/>
      </w:r>
      <w:r>
        <w:rPr>
          <w:rFonts w:ascii="Times New Roman"/>
          <w:b w:val="false"/>
          <w:i w:val="false"/>
          <w:color w:val="000000"/>
          <w:sz w:val="28"/>
        </w:rPr>
        <w:t xml:space="preserve">
      Амортизацияның есептелген сомасы есепті кезеңнің соңында НҚ және МЕА құны туралы деректерді (В-10 нысаны бойынша ведомость) және амортизациялық аударымдар нормаларын ескере отырып, НҚ және МЕА-ның әрбір объектісі бойынша анықталады. </w:t>
      </w:r>
      <w:r>
        <w:br/>
      </w:r>
      <w:r>
        <w:rPr>
          <w:rFonts w:ascii="Times New Roman"/>
          <w:b w:val="false"/>
          <w:i w:val="false"/>
          <w:color w:val="000000"/>
          <w:sz w:val="28"/>
        </w:rPr>
        <w:t xml:space="preserve">
      7-8-бағандар НҚ және МЕА объектілері бойынша оларды пайдалану мерзімі басталғаннан бастап жинақталған тозу сомасын (амортизация) көрсетуге арналған. </w:t>
      </w:r>
      <w:r>
        <w:br/>
      </w:r>
      <w:r>
        <w:rPr>
          <w:rFonts w:ascii="Times New Roman"/>
          <w:b w:val="false"/>
          <w:i w:val="false"/>
          <w:color w:val="000000"/>
          <w:sz w:val="28"/>
        </w:rPr>
        <w:t xml:space="preserve">
      В-11 ведомосінің деректері В-10 нысаны бойынша ведомості толтыру кезінде пайдаланылады. </w:t>
      </w:r>
      <w:r>
        <w:br/>
      </w:r>
      <w:r>
        <w:rPr>
          <w:rFonts w:ascii="Times New Roman"/>
          <w:b w:val="false"/>
          <w:i w:val="false"/>
          <w:color w:val="000000"/>
          <w:sz w:val="28"/>
        </w:rPr>
        <w:t xml:space="preserve">
      Есепті кезеңнің соңында ведомосте есепті кезеңнің соңына баған бойынша қорытынды шығарылады, ол содан кейін В-13 нысанындағы жиынтық ведомоске (жеке кәсіпкерлер үшін) және В-14 нысанына (басқа субъектілер үшін) және келесі есепті кезеңде ашылатын ведомоске көшіріледі. </w:t>
      </w:r>
    </w:p>
    <w:bookmarkStart w:name="z257" w:id="253"/>
    <w:p>
      <w:pPr>
        <w:spacing w:after="0"/>
        <w:ind w:left="0"/>
        <w:jc w:val="left"/>
      </w:pPr>
      <w:r>
        <w:rPr>
          <w:rFonts w:ascii="Times New Roman"/>
          <w:b/>
          <w:i w:val="false"/>
          <w:color w:val="000000"/>
        </w:rPr>
        <w:t xml:space="preserve"> 
  $ 14 Есепті кезеңнің шығындарын есепке алу ведомосі (В - 12) </w:t>
      </w:r>
    </w:p>
    <w:bookmarkEnd w:id="253"/>
    <w:p>
      <w:pPr>
        <w:spacing w:after="0"/>
        <w:ind w:left="0"/>
        <w:jc w:val="both"/>
      </w:pPr>
      <w:r>
        <w:rPr>
          <w:rFonts w:ascii="Times New Roman"/>
          <w:b w:val="false"/>
          <w:i w:val="false"/>
          <w:color w:val="000000"/>
          <w:sz w:val="28"/>
        </w:rPr>
        <w:t xml:space="preserve">      20. В-12 нысаны бойынша ведомость өнім өндіруге кететін шығындарды, кезең шығыстарын және аяқталмаған құрылыс бойынша шығыстарды есепке алуға арналған. </w:t>
      </w:r>
      <w:r>
        <w:br/>
      </w:r>
      <w:r>
        <w:rPr>
          <w:rFonts w:ascii="Times New Roman"/>
          <w:b w:val="false"/>
          <w:i w:val="false"/>
          <w:color w:val="000000"/>
          <w:sz w:val="28"/>
        </w:rPr>
        <w:t xml:space="preserve">
      2-9-бағандар басқа ведомостердегі деректер негізінде толтырылады. Мысалы, есеп беретін тұлғалардың В-4 нысаны бойынша ведомосіндегі шығыстар, В-6 нысаны бойынша ведомосте коммуналдық қызметтер көрсету бойынша тараптас ұйымдардың қызмет көрсету құны және т.б. Есепті кезең шығындарының жалпы сомасының есебі 10 "Шығындардың жиыны" бағанында жүргізіледі. </w:t>
      </w:r>
      <w:r>
        <w:br/>
      </w:r>
      <w:r>
        <w:rPr>
          <w:rFonts w:ascii="Times New Roman"/>
          <w:b w:val="false"/>
          <w:i w:val="false"/>
          <w:color w:val="000000"/>
          <w:sz w:val="28"/>
        </w:rPr>
        <w:t xml:space="preserve">
      Айдың басындағы аяқталмаған өндірістің қалдығы (11-баған) өткен есепті кезеңге В-2 нысаны бойынша ведомостің тиісті деректеріне сәйкес ведомосте көрсетіледі, ал есепті кезеңнің соңындағы қалдық (12-баған) аяқталмаған өндірісті түгендеу актілері бойынша анықталады. </w:t>
      </w:r>
      <w:r>
        <w:br/>
      </w:r>
      <w:r>
        <w:rPr>
          <w:rFonts w:ascii="Times New Roman"/>
          <w:b w:val="false"/>
          <w:i w:val="false"/>
          <w:color w:val="000000"/>
          <w:sz w:val="28"/>
        </w:rPr>
        <w:t xml:space="preserve">
      Есепті кезеңде шығарылған өнімнің және көрсетілген қызметтердің іс жүзіндегі өзіндік құнын анықтау үшін 10 "Шығындардың жиыны" бағанында көрсетілген сомаға есепті кезеңнің басындағы аяқталмаған өндіріс қалдығының сомасы қосылады және есепті кезеңнің соңындағы аяқталмаған өндіріс қалдығының сомасы алынып тасталады. Бұл ретте, кезеңнің шығыстарына жатқызылатын шығындар жалпы белгіленген тәртіппен есепті жылдың соңында есептен шығарылады, ал құрылыс объектілері бойынша шығыстар алдын ала 2930 "Аяқталмаған құрылыс" шотында жинақталады және содан кейін пайдалануға қабылдау актісінің негізінде негізгі құралдар және материалдық емес активтердің (В-10) қозғалысын есепке алу ведомосіне көшіріледі. </w:t>
      </w:r>
    </w:p>
    <w:bookmarkStart w:name="z258" w:id="254"/>
    <w:p>
      <w:pPr>
        <w:spacing w:after="0"/>
        <w:ind w:left="0"/>
        <w:jc w:val="left"/>
      </w:pPr>
      <w:r>
        <w:rPr>
          <w:rFonts w:ascii="Times New Roman"/>
          <w:b/>
          <w:i w:val="false"/>
          <w:color w:val="000000"/>
        </w:rPr>
        <w:t xml:space="preserve"> 
  $ 15 Жиынтық ведомость (В-13) </w:t>
      </w:r>
    </w:p>
    <w:bookmarkEnd w:id="254"/>
    <w:p>
      <w:pPr>
        <w:spacing w:after="0"/>
        <w:ind w:left="0"/>
        <w:jc w:val="both"/>
      </w:pPr>
      <w:r>
        <w:rPr>
          <w:rFonts w:ascii="Times New Roman"/>
          <w:b w:val="false"/>
          <w:i w:val="false"/>
          <w:color w:val="000000"/>
          <w:sz w:val="28"/>
        </w:rPr>
        <w:t xml:space="preserve">      21. В-13 нысаны бойынша жиынтық ведомость жеке кәсіпкерлер үшін қолданылатын ведомостердегі айналымдар бойынша жиындарды қорытындылауға арналған. </w:t>
      </w:r>
      <w:r>
        <w:br/>
      </w:r>
      <w:r>
        <w:rPr>
          <w:rFonts w:ascii="Times New Roman"/>
          <w:b w:val="false"/>
          <w:i w:val="false"/>
          <w:color w:val="000000"/>
          <w:sz w:val="28"/>
        </w:rPr>
        <w:t xml:space="preserve">
      Жиынтық ведомость кәсіпкерлер барлық пайдаланатын ведомостердің сальдосын көшіру арқылы әрбір есепті кезеңде ашылады. </w:t>
      </w:r>
      <w:r>
        <w:br/>
      </w:r>
      <w:r>
        <w:rPr>
          <w:rFonts w:ascii="Times New Roman"/>
          <w:b w:val="false"/>
          <w:i w:val="false"/>
          <w:color w:val="000000"/>
          <w:sz w:val="28"/>
        </w:rPr>
        <w:t xml:space="preserve">
      1-2-бағандарда есепті кезеңде кәсіпкер пайдаланатын ведомостердің нөмірі мен атауы жазылады </w:t>
      </w:r>
      <w:r>
        <w:br/>
      </w:r>
      <w:r>
        <w:rPr>
          <w:rFonts w:ascii="Times New Roman"/>
          <w:b w:val="false"/>
          <w:i w:val="false"/>
          <w:color w:val="000000"/>
          <w:sz w:val="28"/>
        </w:rPr>
        <w:t xml:space="preserve">
      3-бағанда ведомостердің негізінде есепті кезеңнің соңындағы сальдо көрсетіледі. </w:t>
      </w:r>
    </w:p>
    <w:bookmarkStart w:name="z259" w:id="255"/>
    <w:p>
      <w:pPr>
        <w:spacing w:after="0"/>
        <w:ind w:left="0"/>
        <w:jc w:val="left"/>
      </w:pPr>
      <w:r>
        <w:rPr>
          <w:rFonts w:ascii="Times New Roman"/>
          <w:b/>
          <w:i w:val="false"/>
          <w:color w:val="000000"/>
        </w:rPr>
        <w:t xml:space="preserve"> 
  $ 16 Жиынтық ведомость (В - 14) </w:t>
      </w:r>
    </w:p>
    <w:bookmarkEnd w:id="255"/>
    <w:p>
      <w:pPr>
        <w:spacing w:after="0"/>
        <w:ind w:left="0"/>
        <w:jc w:val="both"/>
      </w:pPr>
      <w:r>
        <w:rPr>
          <w:rFonts w:ascii="Times New Roman"/>
          <w:b w:val="false"/>
          <w:i w:val="false"/>
          <w:color w:val="000000"/>
          <w:sz w:val="28"/>
        </w:rPr>
        <w:t xml:space="preserve">      22. В-14 нысаны бойынша Жиынтық ведомость қолданылатын ведомостердегі айналымдар бойынша жиынтықтарды қорытындылауға арналған және бухгалтерлік теңгерімді толтыруға қызмет етеді. </w:t>
      </w:r>
      <w:r>
        <w:br/>
      </w:r>
      <w:r>
        <w:rPr>
          <w:rFonts w:ascii="Times New Roman"/>
          <w:b w:val="false"/>
          <w:i w:val="false"/>
          <w:color w:val="000000"/>
          <w:sz w:val="28"/>
        </w:rPr>
        <w:t xml:space="preserve">
      Жиынтық ведомость өткен есепті кезеңге тиісті жиынтық ведомостен субъекті барлық қолданатын шоттар топтарының сальдосын көшіру арқылы әрбір есепті кезеңге ашылады. </w:t>
      </w:r>
      <w:r>
        <w:br/>
      </w:r>
      <w:r>
        <w:rPr>
          <w:rFonts w:ascii="Times New Roman"/>
          <w:b w:val="false"/>
          <w:i w:val="false"/>
          <w:color w:val="000000"/>
          <w:sz w:val="28"/>
        </w:rPr>
        <w:t xml:space="preserve">
      1-2-бағандарда субъект есепті кезеңде пайдаланатын ведомостердің нөмірі және атауы жазылады. </w:t>
      </w:r>
      <w:r>
        <w:br/>
      </w:r>
      <w:r>
        <w:rPr>
          <w:rFonts w:ascii="Times New Roman"/>
          <w:b w:val="false"/>
          <w:i w:val="false"/>
          <w:color w:val="000000"/>
          <w:sz w:val="28"/>
        </w:rPr>
        <w:t xml:space="preserve">
      3-12-бағандарда ведомостердің негізінде шоттардың топтары бойынша дебет және кредит айналымдарының жазбасы жүргізіледі. </w:t>
      </w:r>
      <w:r>
        <w:br/>
      </w:r>
      <w:r>
        <w:rPr>
          <w:rFonts w:ascii="Times New Roman"/>
          <w:b w:val="false"/>
          <w:i w:val="false"/>
          <w:color w:val="000000"/>
          <w:sz w:val="28"/>
        </w:rPr>
        <w:t xml:space="preserve">
      Содан кейін есепті кезеңнен кейінгі бірінші күнгі жағдай бойынша әрбір шот бойынша сальдо есептеледі.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