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abc5b" w14:textId="eeabc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"Екінші деңгейдегі банктердің пруденциалдық нормативтерді орындауы жөніндегі есеп беру ережесін бекіту туралы" 2006 жылғы 17 маусымдағы N 136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2007 жылғы 28 мамырдағы N 156 Қаулысы. Қазақстан Республикасының Әділет Министрлігінде 2007 жылғы 14 шілдеде нормативтік құқықтық кесімдерді мемлекеттік тіркеудің тізіліміне N 4806 болып енгізілді. Күші жойылды - Қазақстан Республикасы Ұлттық банк Басқармасының 2015 жылғы 8 мамырдағы № 75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Ұлттық банк Басқармасының 08.05.2015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Қолданушылардың назарына!!!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Қаулының қолданысқа енгізілу тәртібін  </w:t>
      </w:r>
      <w:r>
        <w:rPr>
          <w:rFonts w:ascii="Times New Roman"/>
          <w:b w:val="false"/>
          <w:i w:val="false"/>
          <w:color w:val="ff0000"/>
          <w:sz w:val="28"/>
        </w:rPr>
        <w:t xml:space="preserve">2-тармақтан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Екінші деңгейдегі банктердің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(бұдан әрі - Агенттік) Басқармасы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Агенттік Басқармасының "Екінші деңгейдегі банктердің пруденциалдық нормативтерді орындауы жөніндегі есеп беру ережесін бекіту туралы" 2006 жылғы 17 маусымдағы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136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N 4301 тіркелген)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Агенттік Басқармасының "Қазақстан Республикасы Қаржы нарығын және қаржы ұйымдарын реттеу мен қадағалау агенттігі Басқармасының "Екінші деңгейдегі банктердің пруденциалдық нормативтерді орындауы жөніндегі есеп беру ережесін бекіту туралы" 2006 жылғы 17 маусымдағы N 136 қаулысына өзгерістер мен толықтырулар енгізу туралы" 2007 жылғы 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ақпандағы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46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(Нормативтік құқықтық актілерді мемлекеттік тіркеу тізілімінде N 4581 тіркелген) енгізілген өзгерістер мен толықтырулармен бірге мынадай өзгерістер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бекітілген Екінші деңгейдегі банктердің пруденциалдық нормативтерді орындауы жөніндегі есеп беру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"Атауы" бағанындағы реттік нөмірі 47-жолдағы "заемшылар тобына қатысты" деген сөздерден кейінгі "басқа да рейтинг агенттіктерінің бірінің" деген сөздер "Fitch немесе Moody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s Investors Servise агенттіктерінен (бұдан әрі - басқа рейтинг агенттіктері)" деген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70-73-жолдармен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1573"/>
      </w:tblGrid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k8 коэффициенті есебіне енгізілетін резидент еместер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алдындағы міндеттемелер     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резидент еместері алдындағы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міндеттемелерге банктерді капиталдандыру коэффициенті(k8)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k9 коэффициенті есебіне енгізілетін резидент еместер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алдындағы міндеттемелер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резидент еместері алдындағы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міндеттемелерге банктерді капиталдандыру коэффициенті(k9)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43-жолда: "Баптар атауы" бағанында "проценттен" деген сөзден кейін "қоса алғанда" деген сөзбен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"Тәуекел дәрежесі процентпен" бағанындағы "25" деген цифр "50" деген цифрмен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44-жолда: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"Баптардың атауы" бағанында "60 проценттен аспайтын" деген сөздер "51-мен 60 процентті қоса алғандағы шекте болады"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45-жолда: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"Баптардың атауы" бағанындағы "70 проценттен аспайтын" деген сөздер "61-мен 70 процентті қоса алғандағы шекте болады"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"Тәуекел дәрежесі процентпен" бағанындағы "75" деген цифр "100" деген цифрмен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"Баптардың атауы" бағанындағы реттік нөмірі 60-жолдағы "тәуекел тобына" деген сөздер "V тәуекел тобына"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"Тәуекел дәрежесі процентпен" бағанындағы реттік нөмірі 82-жолдағы "125" деген цифр "150" деген цифрмен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82-1-жолмен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4653"/>
        <w:gridCol w:w="1833"/>
        <w:gridCol w:w="2033"/>
        <w:gridCol w:w="2173"/>
      </w:tblGrid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82-1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Тұтынушылық кредиттер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"Жоғары өтімді активтердің айлық орта шегін талдау" кестесінде: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"Баптар атауы" бағанындағы реттік нөмірі 18 жолдар ", сондай-ақ Қазақстан Республикасының банктерінде және Standard &amp; Рооr's агенттігінің немесе басқа рейтинг агенттіктерінің бірінің осыған ұқсас деңгейдегі рейтингінен төмен емес ұзақ мерзімді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рейтингі бар резидент емес банктерде бір түнге орналастырылған салымдар"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"Атауы" бағанындағы реттік нөмірі 5-жол ", сондай-ақ 2006 жылғы 12 қаңтардағы Еуразиялық даму банкін құру туралы Келісімге сәйкес Еуразиялық даму банкі (бұдан әрі - Еуразиялық даму банкі)"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"Атауы" бағанындағы реттік нөмірі 6-жол ", сондай-ақ Еуразиялық даму банкімен"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7-жол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 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9453"/>
        <w:gridCol w:w="2393"/>
      </w:tblGrid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7  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резидент еместері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алдындағы жиынтық міндеттемелер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"Белгінің атауы" бағанындағы реттік нөмірі 8055-жолдағы "тәуекел тобына" деген сөздер "V тәуекел тобына"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"Белгінің атауы" бағанындағы реттік нөмірі 8346, 8347-жолдар "сондай-ақ Еуразиялық даму банкі"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8349-жол мындай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 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8053"/>
        <w:gridCol w:w="1253"/>
        <w:gridCol w:w="1953"/>
      </w:tblGrid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8349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Банктің мемлекеттік бағалы қағаздардың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оларды кері сатып алу 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кепілдікке беру талаптары бойынша сатқан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жоғары өтімді бағалы қағаздарының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баланстық құны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 сайын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8351-жолдан кейін мынадай мазмұндағы реттік нөмірі 8352-жолмен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8053"/>
        <w:gridCol w:w="1233"/>
        <w:gridCol w:w="1973"/>
      </w:tblGrid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8352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Тұтынушылық кредиттер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 сайын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2007 жылғы 1 шілдеден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Стратегия және талдау департаменті (М.С. Бөбеев):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Заң департаментімен (М.Б. Байсынов) бірлесіп, осы қаулыны Қазақстан Республикасының Әділет министрлігінде мемлекеттік тіркеу шараларын қолға 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бөлімшелеріне, екінші деңгейдегі банктерге, "Қазақстан қаржыгерлер қауымдастығы" заңды тұлғалар бірлестігіне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мәлімет үшін жіберсін.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Ақпарат технологиясы басқармасы (А.Ж. Бейсенбаев) 2007 жылғы 1 шілдедегі мерзімге дейін "Статистика" автоматтандырылған ақпарат жүйесін жетілдіруді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Төраға қызметі (Е.Н. Заборцева) осы қаулыны Қазақстан Республикасының бұқаралық ақпарат құралдарында жариялау шараларын қолға 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қаулының орындалуын бақылау Агенттік Төрағасының орынбасары Е.Л. Бахмутоваға жүктелсін.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Төраға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