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d1dc" w14:textId="5f8d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министрлігінде 2007 жылғы 25 қаңтардағы N 4525 тіркелген "Фармацевтикалық қызметті жүзеге асыратын мамандарды мерзімдік аттестаттау ережесін бекіту туралы" Қазақстан Республикасы Денсаулық сақтау министрінің 2006 жылғы 29 желтоқсандағы N 658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2007 жылғы 19 маусымдағы N 372 Бұйрығы. Қазақстан Республикасының Әділет министрлігінде 2007 жылғы 11 шілдеде Нормативтік құқықтық кесімдерді мемлекеттік тіркеудің тізіліміне N 4801 болып енгізілді. Күші жойылды - Қазақстан Республикасы Денсаулық сақтау министрінің м.а. 2009 жылғы 6 қарашадағы N 660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м.а. 2009.11.06 N 660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"Дәрілік заттар туралы" Қазақстан Республикасы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 іске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"Фармацевтикалық қызметті жүзеге асыратын мамандарды мерзімдік аттестаттау ережесін бекіту туралы" Қазақстан Республикасы Денсаулық сақтау министрінің 2006 жылғы 29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658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(Қазақстан Республикасындағы нормативтік құқықтық актілерді мемлекеттік тіркеу тізілімінде 2007 жылғы 25 қаңтардағы N 4525 тіркелген, "Қазақстан Республикасының нормативтік құқықтық актілер бюллетені" журналында жарияланған, N 2, 2007 жыл)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Фармацевтикалық қызметті жүзеге асыратын мамандарды мерзімдік аттестаттау ережесінде: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 "фармацевтикалық қызмет объектілерін жоғары, орта фармацевтикалық білімі бар" деген сөздер "фармацевтикалық қызмет объектілері мен медицина ұйымдарында жоғары, орта фармацевтикалық білімі бар, сондай-ақ дәрілік заттарды өндірумен айналысатын фармацевтикалық қызмет объектілерінде химиялық-технологиялық, химиялық білімі бар"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1 абзацында "заттар" деген сөздерден кейін "медициналық техника мен медициналық мақсаттағы бұйымдар" деген сөздермен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 "денсаулық сақтау ұйымдары" деген сөздер "фармацевтикалық қызмет объектілері мен медицина ұйымдарында, сондай-ақ дәрілік заттарды өндірумен айналысатын фармацевтикалық қызмет объектілерінде химиялық-технологиялық, химиялық білімі бар мамандар" деген сөздермен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19-тармақта "бір жылда" деген сөздер "жылына бір рет" деген сөздермен ауыстырылсын.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Фармация комитеті (Машкеев Б.А.) осы бұйрықты Қазақстан Республикасы Әділет министрлігіне мемлекеттік тіркеуге жіберсін.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министрлігінің ұйымдастыру-құқықтық қамтамасыз ету департаменті (Мұхамеджанов Ж.М) осы бұйрықтың Қазақстан Республикасы Әділет министрлігінде мемлекеттік тіркелгеннен кейін бұқаралық ақпарат құралдарында ресми жариялануын қамтамасыз етсін.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Республикасының Денсаулық сақтау вице-министрі Қ.Т. Омаровқа жүктелсін.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күнінен бастап қолданысқа енгізіледі.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