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107d" w14:textId="0771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медицина техникасы мен медициналық мақсаттағы бұйымдардың қауіпсіздігін жіктеу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2007 жылғы 25 мамырдағы N 330 бұйрығы. Қазақстан Республикасы Әділет Министрлігінде 2007 жылғы 2 шілдеде Нормативтік құқықтық кесімдерді мемлекеттік тіркеудің тізіліміне N 4777 болып енгізілді. Күші жойылды - Қазақстан Республикасы Денсаулық сақтау министрінің 2009 жылғы 24 қарашадағы N 764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2009.11.24 N 764 </w:t>
      </w:r>
      <w:r>
        <w:rPr>
          <w:rFonts w:ascii="Times New Roman"/>
          <w:b w:val="false"/>
          <w:i w:val="false"/>
          <w:color w:val="ff0000"/>
          <w:sz w:val="28"/>
        </w:rPr>
        <w:t>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"Дәрілік заттар туралы" Қазақстан Республикасының 2004 жылғы 13 қаңтардағы Заңының </w:t>
      </w:r>
      <w:r>
        <w:rPr>
          <w:rFonts w:ascii="Times New Roman"/>
          <w:b w:val="false"/>
          <w:i w:val="false"/>
          <w:color w:val="000000"/>
          <w:sz w:val="28"/>
        </w:rPr>
        <w:t xml:space="preserve">32-3 </w:t>
      </w:r>
      <w:r>
        <w:rPr>
          <w:rFonts w:ascii="Times New Roman"/>
          <w:b w:val="false"/>
          <w:i w:val="false"/>
          <w:color w:val="000000"/>
          <w:sz w:val="28"/>
        </w:rPr>
        <w:t xml:space="preserve">-бабы 2-тармағын жүзеге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Республикасындағы медицина техникасы мен медициналық мақсаттағы бұйымдардың қауіпсіздігін жіктеу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Фармация комитеті (Б.А. Машкеев)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ұйымдастыру-құқықтық қамтамасыз ету департаменті (Ж.М. Мұхамеджанов) осы бұйрықтың бұқаралық ақпарат құралдарында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 25 мамырдағы  </w:t>
      </w:r>
      <w:r>
        <w:br/>
      </w:r>
      <w:r>
        <w:rPr>
          <w:rFonts w:ascii="Times New Roman"/>
          <w:b w:val="false"/>
          <w:i w:val="false"/>
          <w:color w:val="000000"/>
          <w:sz w:val="28"/>
        </w:rPr>
        <w:t xml:space="preserve">
N 330 бұйрығымен бекітілген </w:t>
      </w:r>
    </w:p>
    <w:bookmarkEnd w:id="1"/>
    <w:bookmarkStart w:name="z32" w:id="2"/>
    <w:p>
      <w:pPr>
        <w:spacing w:after="0"/>
        <w:ind w:left="0"/>
        <w:jc w:val="left"/>
      </w:pPr>
      <w:r>
        <w:rPr>
          <w:rFonts w:ascii="Times New Roman"/>
          <w:b/>
          <w:i w:val="false"/>
          <w:color w:val="000000"/>
        </w:rPr>
        <w:t xml:space="preserve"> 
Қазақстан Республикасында медицина техникасы </w:t>
      </w:r>
      <w:r>
        <w:br/>
      </w:r>
      <w:r>
        <w:rPr>
          <w:rFonts w:ascii="Times New Roman"/>
          <w:b/>
          <w:i w:val="false"/>
          <w:color w:val="000000"/>
        </w:rPr>
        <w:t xml:space="preserve">
мен медициналық мақсаттағы бұйымдардың қауіпсіздігін </w:t>
      </w:r>
      <w:r>
        <w:br/>
      </w:r>
      <w:r>
        <w:rPr>
          <w:rFonts w:ascii="Times New Roman"/>
          <w:b/>
          <w:i w:val="false"/>
          <w:color w:val="000000"/>
        </w:rPr>
        <w:t xml:space="preserve">
жіктеу ережесі </w:t>
      </w:r>
    </w:p>
    <w:bookmarkEnd w:id="2"/>
    <w:bookmarkStart w:name="z33" w:id="3"/>
    <w:p>
      <w:pPr>
        <w:spacing w:after="0"/>
        <w:ind w:left="0"/>
        <w:jc w:val="left"/>
      </w:pPr>
      <w:r>
        <w:rPr>
          <w:rFonts w:ascii="Times New Roman"/>
          <w:b/>
          <w:i w:val="false"/>
          <w:color w:val="000000"/>
        </w:rPr>
        <w:t xml:space="preserve"> 
1. Жалпы ережелер </w:t>
      </w:r>
    </w:p>
    <w:bookmarkEnd w:id="3"/>
    <w:bookmarkStart w:name="z34" w:id="4"/>
    <w:p>
      <w:pPr>
        <w:spacing w:after="0"/>
        <w:ind w:left="0"/>
        <w:jc w:val="both"/>
      </w:pPr>
      <w:r>
        <w:rPr>
          <w:rFonts w:ascii="Times New Roman"/>
          <w:b w:val="false"/>
          <w:i w:val="false"/>
          <w:color w:val="000000"/>
          <w:sz w:val="28"/>
        </w:rPr>
        <w:t xml:space="preserve">
      1. Осы Қазақстан Республикасында медицина техникасы мен медициналық мақсаттағы бұйымдардың қауіпсіздігін жіктеу ережесі (бұдан әрі - Ереже) оларды медициналық мақсатта қолданудың ықтимал тәуекелі дәрежесіне байланысты медицина техникасы мен медициналық мақсаттағы бұйымдарды (бұдан әрі - МТ мен ММБ) жіктеу тәртібін белгілейді. </w:t>
      </w:r>
    </w:p>
    <w:bookmarkEnd w:id="4"/>
    <w:bookmarkStart w:name="z4" w:id="5"/>
    <w:p>
      <w:pPr>
        <w:spacing w:after="0"/>
        <w:ind w:left="0"/>
        <w:jc w:val="both"/>
      </w:pPr>
      <w:r>
        <w:rPr>
          <w:rFonts w:ascii="Times New Roman"/>
          <w:b w:val="false"/>
          <w:i w:val="false"/>
          <w:color w:val="000000"/>
          <w:sz w:val="28"/>
        </w:rPr>
        <w:t xml:space="preserve">
      2. Ереже МТ мен ММБ мемлекеттік тіркеуден өткізуде өндіруші, оның сенімді тұлғасы (бұдан әрі - өтініш беруші) өтініш берген МТ мен ММБ қауіпсіздік тобына жататынын анықтаған кезде қолданылады. </w:t>
      </w:r>
    </w:p>
    <w:bookmarkEnd w:id="5"/>
    <w:bookmarkStart w:name="z5" w:id="6"/>
    <w:p>
      <w:pPr>
        <w:spacing w:after="0"/>
        <w:ind w:left="0"/>
        <w:jc w:val="both"/>
      </w:pPr>
      <w:r>
        <w:rPr>
          <w:rFonts w:ascii="Times New Roman"/>
          <w:b w:val="false"/>
          <w:i w:val="false"/>
          <w:color w:val="000000"/>
          <w:sz w:val="28"/>
        </w:rPr>
        <w:t xml:space="preserve">
      3. Ереже Қазақстан Республикасы аумағында медициналық мақсатта қолдануға арналған, отандық және шет елде өндірілген МТ мен ММБ-ға қолданылады. </w:t>
      </w:r>
    </w:p>
    <w:bookmarkEnd w:id="6"/>
    <w:bookmarkStart w:name="z6" w:id="7"/>
    <w:p>
      <w:pPr>
        <w:spacing w:after="0"/>
        <w:ind w:left="0"/>
        <w:jc w:val="both"/>
      </w:pPr>
      <w:r>
        <w:rPr>
          <w:rFonts w:ascii="Times New Roman"/>
          <w:b w:val="false"/>
          <w:i w:val="false"/>
          <w:color w:val="000000"/>
          <w:sz w:val="28"/>
        </w:rPr>
        <w:t xml:space="preserve">
      4. Осы Ережеде мынадай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МТ мен ММБ қауіпсіздік санаты - ықтимал тәуекелі, бұйымды пайдаланушы сырқат, қызметкерлер құрамының және басқа да адамдардың денсаулығына зиян келтіру дәрежесіне байланысты, белгілі топқа енгізілген медицина техникасы мен медициналық мақсаттағы бұйымдардың жиынтығы; </w:t>
      </w:r>
      <w:r>
        <w:br/>
      </w:r>
      <w:r>
        <w:rPr>
          <w:rFonts w:ascii="Times New Roman"/>
          <w:b w:val="false"/>
          <w:i w:val="false"/>
          <w:color w:val="000000"/>
          <w:sz w:val="28"/>
        </w:rPr>
        <w:t>
</w:t>
      </w:r>
      <w:r>
        <w:rPr>
          <w:rFonts w:ascii="Times New Roman"/>
          <w:b w:val="false"/>
          <w:i w:val="false"/>
          <w:color w:val="000000"/>
          <w:sz w:val="28"/>
        </w:rPr>
        <w:t xml:space="preserve">
      2) зиян </w:t>
      </w:r>
      <w:r>
        <w:rPr>
          <w:rFonts w:ascii="Times New Roman"/>
          <w:b w:val="false"/>
          <w:i/>
          <w:color w:val="000000"/>
          <w:sz w:val="28"/>
        </w:rPr>
        <w:t xml:space="preserve">- </w:t>
      </w:r>
      <w:r>
        <w:rPr>
          <w:rFonts w:ascii="Times New Roman"/>
          <w:b w:val="false"/>
          <w:i w:val="false"/>
          <w:color w:val="000000"/>
          <w:sz w:val="28"/>
        </w:rPr>
        <w:t xml:space="preserve">МТ мен ММБ қолданған кезде емделушіге, қызметкер, құрал-жабдыққа немесе қоршаған ортаға залал келтіру; </w:t>
      </w:r>
      <w:r>
        <w:br/>
      </w:r>
      <w:r>
        <w:rPr>
          <w:rFonts w:ascii="Times New Roman"/>
          <w:b w:val="false"/>
          <w:i w:val="false"/>
          <w:color w:val="000000"/>
          <w:sz w:val="28"/>
        </w:rPr>
        <w:t>
</w:t>
      </w:r>
      <w:r>
        <w:rPr>
          <w:rFonts w:ascii="Times New Roman"/>
          <w:b w:val="false"/>
          <w:i w:val="false"/>
          <w:color w:val="000000"/>
          <w:sz w:val="28"/>
        </w:rPr>
        <w:t xml:space="preserve">
      3) МТ мен ММБ қолдану тәуекелі </w:t>
      </w:r>
      <w:r>
        <w:rPr>
          <w:rFonts w:ascii="Times New Roman"/>
          <w:b/>
          <w:i w:val="false"/>
          <w:color w:val="000000"/>
          <w:sz w:val="28"/>
        </w:rPr>
        <w:t xml:space="preserve">- </w:t>
      </w:r>
      <w:r>
        <w:rPr>
          <w:rFonts w:ascii="Times New Roman"/>
          <w:b w:val="false"/>
          <w:i w:val="false"/>
          <w:color w:val="000000"/>
          <w:sz w:val="28"/>
        </w:rPr>
        <w:t xml:space="preserve">бұйымдарды пайдаланушы емделушілердің қызметкерлер құрамының және басқа да адамдардың денсаулық жай-күйінің ауырлық дәрежесінің күшеюі немесе тәуелді болуы мүмкін; </w:t>
      </w:r>
      <w:r>
        <w:br/>
      </w:r>
      <w:r>
        <w:rPr>
          <w:rFonts w:ascii="Times New Roman"/>
          <w:b w:val="false"/>
          <w:i w:val="false"/>
          <w:color w:val="000000"/>
          <w:sz w:val="28"/>
        </w:rPr>
        <w:t>
</w:t>
      </w:r>
      <w:r>
        <w:rPr>
          <w:rFonts w:ascii="Times New Roman"/>
          <w:b w:val="false"/>
          <w:i w:val="false"/>
          <w:color w:val="000000"/>
          <w:sz w:val="28"/>
        </w:rPr>
        <w:t xml:space="preserve">
      4) қысқа мерзімді қолдануға арналған МТ мен ММБ - МТ пайдалану жөніндегі нұсқаулыққа немесе ММБ қолдану жөніндегі нұсқаулыққа сәйкес 60 минуттан аспайтын уақыт бойы үздіксіз қолдануға арналған МТ мен ММБ; </w:t>
      </w:r>
      <w:r>
        <w:br/>
      </w:r>
      <w:r>
        <w:rPr>
          <w:rFonts w:ascii="Times New Roman"/>
          <w:b w:val="false"/>
          <w:i w:val="false"/>
          <w:color w:val="000000"/>
          <w:sz w:val="28"/>
        </w:rPr>
        <w:t>
</w:t>
      </w:r>
      <w:r>
        <w:rPr>
          <w:rFonts w:ascii="Times New Roman"/>
          <w:b w:val="false"/>
          <w:i w:val="false"/>
          <w:color w:val="000000"/>
          <w:sz w:val="28"/>
        </w:rPr>
        <w:t xml:space="preserve">
      5) уақытша қолдануға арналған МТ мен ММБ - МТ пайдалану жөніндегі нұсқаулыққа немесе ММБ қолдану жөніндегі нұсқаулыққа сәйкес 30 тәуліктен аспайтын мерзімде үздіксіз қолдануға арналған; </w:t>
      </w:r>
      <w:r>
        <w:br/>
      </w:r>
      <w:r>
        <w:rPr>
          <w:rFonts w:ascii="Times New Roman"/>
          <w:b w:val="false"/>
          <w:i w:val="false"/>
          <w:color w:val="000000"/>
          <w:sz w:val="28"/>
        </w:rPr>
        <w:t>
</w:t>
      </w:r>
      <w:r>
        <w:rPr>
          <w:rFonts w:ascii="Times New Roman"/>
          <w:b w:val="false"/>
          <w:i w:val="false"/>
          <w:color w:val="000000"/>
          <w:sz w:val="28"/>
        </w:rPr>
        <w:t xml:space="preserve">
      6) ұзақ уақытқа пайдалануға арналған МТ мен ММБ - МТ пайдалану жөніндегі нұсқаулыққа немесе ММБ қолдану нұсқауы бойынша 30 тәуліктен астам мерзімде үздіксіз қолдануға арналған; </w:t>
      </w:r>
      <w:r>
        <w:br/>
      </w:r>
      <w:r>
        <w:rPr>
          <w:rFonts w:ascii="Times New Roman"/>
          <w:b w:val="false"/>
          <w:i w:val="false"/>
          <w:color w:val="000000"/>
          <w:sz w:val="28"/>
        </w:rPr>
        <w:t>
</w:t>
      </w:r>
      <w:r>
        <w:rPr>
          <w:rFonts w:ascii="Times New Roman"/>
          <w:b w:val="false"/>
          <w:i w:val="false"/>
          <w:color w:val="000000"/>
          <w:sz w:val="28"/>
        </w:rPr>
        <w:t xml:space="preserve">
      7) инвазивті МТ және ММБ - дене бетіне толық және ішінара, немесе, денедегі анатомиялық қуыстарға, хирургиялық араласулар арқылы, немесе олармен байланыста енгізуге арналған МТ мен ММБ; </w:t>
      </w:r>
      <w:r>
        <w:br/>
      </w:r>
      <w:r>
        <w:rPr>
          <w:rFonts w:ascii="Times New Roman"/>
          <w:b w:val="false"/>
          <w:i w:val="false"/>
          <w:color w:val="000000"/>
          <w:sz w:val="28"/>
        </w:rPr>
        <w:t>
</w:t>
      </w:r>
      <w:r>
        <w:rPr>
          <w:rFonts w:ascii="Times New Roman"/>
          <w:b w:val="false"/>
          <w:i w:val="false"/>
          <w:color w:val="000000"/>
          <w:sz w:val="28"/>
        </w:rPr>
        <w:t xml:space="preserve">
      8) инвазивті емес МТ және ММБ - дене бетіне толық және ішінара, немесе, денедегі анатомиялық қуыстарға, хирургиялық араласулар кезінде енгізуге арналмаған МТ және ММБ; </w:t>
      </w:r>
      <w:r>
        <w:br/>
      </w:r>
      <w:r>
        <w:rPr>
          <w:rFonts w:ascii="Times New Roman"/>
          <w:b w:val="false"/>
          <w:i w:val="false"/>
          <w:color w:val="000000"/>
          <w:sz w:val="28"/>
        </w:rPr>
        <w:t>
</w:t>
      </w:r>
      <w:r>
        <w:rPr>
          <w:rFonts w:ascii="Times New Roman"/>
          <w:b w:val="false"/>
          <w:i w:val="false"/>
          <w:color w:val="000000"/>
          <w:sz w:val="28"/>
        </w:rPr>
        <w:t xml:space="preserve">
      9) анатомиялық қуыс - денедегі табиғи қуыс немесе оперативтік жолмен жасалған тұрақты қуыс; </w:t>
      </w:r>
      <w:r>
        <w:br/>
      </w:r>
      <w:r>
        <w:rPr>
          <w:rFonts w:ascii="Times New Roman"/>
          <w:b w:val="false"/>
          <w:i w:val="false"/>
          <w:color w:val="000000"/>
          <w:sz w:val="28"/>
        </w:rPr>
        <w:t>
</w:t>
      </w:r>
      <w:r>
        <w:rPr>
          <w:rFonts w:ascii="Times New Roman"/>
          <w:b w:val="false"/>
          <w:i w:val="false"/>
          <w:color w:val="000000"/>
          <w:sz w:val="28"/>
        </w:rPr>
        <w:t xml:space="preserve">
      10) хирургиялық инвазивті МТ мен ММБ - дене бетіне толық және ішінара, денедегі анатомиялық қуыстарға хирургиялық араласу жолымен немесе олармен байланыста енгізілетін инвазивті МТ мен ММБ; </w:t>
      </w:r>
      <w:r>
        <w:br/>
      </w:r>
      <w:r>
        <w:rPr>
          <w:rFonts w:ascii="Times New Roman"/>
          <w:b w:val="false"/>
          <w:i w:val="false"/>
          <w:color w:val="000000"/>
          <w:sz w:val="28"/>
        </w:rPr>
        <w:t>
</w:t>
      </w:r>
      <w:r>
        <w:rPr>
          <w:rFonts w:ascii="Times New Roman"/>
          <w:b w:val="false"/>
          <w:i w:val="false"/>
          <w:color w:val="000000"/>
          <w:sz w:val="28"/>
        </w:rPr>
        <w:t xml:space="preserve">
      11) имплантацияланатын МТ мен ММБ - органды немесе тәнді толығымен немесе ішінара ауыстыруға немесе ағзаның физиологиялық функциясын қалпына келтіруге арналған инвазивті МТ мен ММБ; </w:t>
      </w:r>
      <w:r>
        <w:br/>
      </w:r>
      <w:r>
        <w:rPr>
          <w:rFonts w:ascii="Times New Roman"/>
          <w:b w:val="false"/>
          <w:i w:val="false"/>
          <w:color w:val="000000"/>
          <w:sz w:val="28"/>
        </w:rPr>
        <w:t>
</w:t>
      </w:r>
      <w:r>
        <w:rPr>
          <w:rFonts w:ascii="Times New Roman"/>
          <w:b w:val="false"/>
          <w:i w:val="false"/>
          <w:color w:val="000000"/>
          <w:sz w:val="28"/>
        </w:rPr>
        <w:t xml:space="preserve">
      12) хирургиялық аспап - хирургиялық араласуға (кесу, бұрау, аралау, сызат, қыру, қысу, жайылу, сындыру, тесу және т.б.) арналған ММБ; </w:t>
      </w:r>
      <w:r>
        <w:br/>
      </w:r>
      <w:r>
        <w:rPr>
          <w:rFonts w:ascii="Times New Roman"/>
          <w:b w:val="false"/>
          <w:i w:val="false"/>
          <w:color w:val="000000"/>
          <w:sz w:val="28"/>
        </w:rPr>
        <w:t>
</w:t>
      </w:r>
      <w:r>
        <w:rPr>
          <w:rFonts w:ascii="Times New Roman"/>
          <w:b w:val="false"/>
          <w:i w:val="false"/>
          <w:color w:val="000000"/>
          <w:sz w:val="28"/>
        </w:rPr>
        <w:t xml:space="preserve">
      13) белсенді МТ және ММБ - белгілі түрдің энергиясын айналдыратын немесе әсер ету үшін аспаптарды толығымен немесе белгілі функционалды жүйеге, адамның органына немесе тініне таңдап қозғалысқа келтіретін МТ мен ММБ; </w:t>
      </w:r>
      <w:r>
        <w:br/>
      </w:r>
      <w:r>
        <w:rPr>
          <w:rFonts w:ascii="Times New Roman"/>
          <w:b w:val="false"/>
          <w:i w:val="false"/>
          <w:color w:val="000000"/>
          <w:sz w:val="28"/>
        </w:rPr>
        <w:t>
</w:t>
      </w:r>
      <w:r>
        <w:rPr>
          <w:rFonts w:ascii="Times New Roman"/>
          <w:b w:val="false"/>
          <w:i w:val="false"/>
          <w:color w:val="000000"/>
          <w:sz w:val="28"/>
        </w:rPr>
        <w:t xml:space="preserve">
      14) белсенді терапиялық МТ мен ММБ - ауруды емдеумен, жеңілдетумен, жарақаттанумен немесе мүгедектікпен байланысты құрылымдарды немесе биологиялық функцияларды сақтауға, өзгертуге, ауыстыруға немесе қалпына келтіруге арналған белсенді МТ мен ММБ; </w:t>
      </w:r>
      <w:r>
        <w:br/>
      </w:r>
      <w:r>
        <w:rPr>
          <w:rFonts w:ascii="Times New Roman"/>
          <w:b w:val="false"/>
          <w:i w:val="false"/>
          <w:color w:val="000000"/>
          <w:sz w:val="28"/>
        </w:rPr>
        <w:t>
</w:t>
      </w:r>
      <w:r>
        <w:rPr>
          <w:rFonts w:ascii="Times New Roman"/>
          <w:b w:val="false"/>
          <w:i w:val="false"/>
          <w:color w:val="000000"/>
          <w:sz w:val="28"/>
        </w:rPr>
        <w:t xml:space="preserve">
      15) диагностикаға арналған белсенді МТ мен ММБ - физиологиялық жай-күйді, ауру жағдайын немесе туа біткен кемістікті диагностикалау, бақылау немесе өзгерту үшін ақпарат беруге арналған белсенді МТ мен ММБ. </w:t>
      </w:r>
    </w:p>
    <w:bookmarkEnd w:id="7"/>
    <w:bookmarkStart w:name="z7" w:id="8"/>
    <w:p>
      <w:pPr>
        <w:spacing w:after="0"/>
        <w:ind w:left="0"/>
        <w:jc w:val="left"/>
      </w:pPr>
      <w:r>
        <w:rPr>
          <w:rFonts w:ascii="Times New Roman"/>
          <w:b/>
          <w:i w:val="false"/>
          <w:color w:val="000000"/>
        </w:rPr>
        <w:t xml:space="preserve"> 
2. МТ мен ММБ-ны қолданудың тәуекел дәрежесіне </w:t>
      </w:r>
      <w:r>
        <w:br/>
      </w:r>
      <w:r>
        <w:rPr>
          <w:rFonts w:ascii="Times New Roman"/>
          <w:b/>
          <w:i w:val="false"/>
          <w:color w:val="000000"/>
        </w:rPr>
        <w:t xml:space="preserve">
байланысты қауіпсіздігін жіктеу принциптері </w:t>
      </w:r>
    </w:p>
    <w:bookmarkEnd w:id="8"/>
    <w:bookmarkStart w:name="z50" w:id="9"/>
    <w:p>
      <w:pPr>
        <w:spacing w:after="0"/>
        <w:ind w:left="0"/>
        <w:jc w:val="both"/>
      </w:pPr>
      <w:r>
        <w:rPr>
          <w:rFonts w:ascii="Times New Roman"/>
          <w:b w:val="false"/>
          <w:i w:val="false"/>
          <w:color w:val="000000"/>
          <w:sz w:val="28"/>
        </w:rPr>
        <w:t xml:space="preserve">
      5. Қазақстан Республикасында қолданылатын МТ мен ММБ медициналық мақсатта қолданудың ықтимал тәуекелі дәрежесіне байланысты төрт қауіпсіздік тобына бөлінеді. </w:t>
      </w:r>
      <w:r>
        <w:br/>
      </w:r>
      <w:r>
        <w:rPr>
          <w:rFonts w:ascii="Times New Roman"/>
          <w:b w:val="false"/>
          <w:i w:val="false"/>
          <w:color w:val="000000"/>
          <w:sz w:val="28"/>
        </w:rPr>
        <w:t xml:space="preserve">
      Кластарда 1, 2а, 2б және 3 таңбалары бар. </w:t>
      </w:r>
    </w:p>
    <w:bookmarkEnd w:id="9"/>
    <w:bookmarkStart w:name="z8" w:id="10"/>
    <w:p>
      <w:pPr>
        <w:spacing w:after="0"/>
        <w:ind w:left="0"/>
        <w:jc w:val="both"/>
      </w:pPr>
      <w:r>
        <w:rPr>
          <w:rFonts w:ascii="Times New Roman"/>
          <w:b w:val="false"/>
          <w:i w:val="false"/>
          <w:color w:val="000000"/>
          <w:sz w:val="28"/>
        </w:rPr>
        <w:t xml:space="preserve">
      6. МТ мен ММБ қолданудың ықтимал тәуекелі дәрежесі көрсетілген тәртіп бойынша кластарды санау арқылы өседі: </w:t>
      </w:r>
      <w:r>
        <w:br/>
      </w:r>
      <w:r>
        <w:rPr>
          <w:rFonts w:ascii="Times New Roman"/>
          <w:b w:val="false"/>
          <w:i w:val="false"/>
          <w:color w:val="000000"/>
          <w:sz w:val="28"/>
        </w:rPr>
        <w:t xml:space="preserve">
      1) 1 класқа тәуекелдің төменгі дәрежесі бар МТ мен ММБ жатады; </w:t>
      </w:r>
      <w:r>
        <w:br/>
      </w:r>
      <w:r>
        <w:rPr>
          <w:rFonts w:ascii="Times New Roman"/>
          <w:b w:val="false"/>
          <w:i w:val="false"/>
          <w:color w:val="000000"/>
          <w:sz w:val="28"/>
        </w:rPr>
        <w:t xml:space="preserve">
      2) 2 класқа тәуекелдің орташа дәрежесі бар МТ мен ММБ жатады; </w:t>
      </w:r>
      <w:r>
        <w:br/>
      </w:r>
      <w:r>
        <w:rPr>
          <w:rFonts w:ascii="Times New Roman"/>
          <w:b w:val="false"/>
          <w:i w:val="false"/>
          <w:color w:val="000000"/>
          <w:sz w:val="28"/>
        </w:rPr>
        <w:t xml:space="preserve">
      3) 2б класқа тәуекелдің жоғарылау дәрежесі бар МТ мен ММБ жатады; </w:t>
      </w:r>
      <w:r>
        <w:br/>
      </w:r>
      <w:r>
        <w:rPr>
          <w:rFonts w:ascii="Times New Roman"/>
          <w:b w:val="false"/>
          <w:i w:val="false"/>
          <w:color w:val="000000"/>
          <w:sz w:val="28"/>
        </w:rPr>
        <w:t xml:space="preserve">
      4) 3 класқа тәуекелдің жоғары дәрежесі бар МТ мен ММБ жатады. </w:t>
      </w:r>
    </w:p>
    <w:bookmarkEnd w:id="10"/>
    <w:bookmarkStart w:name="z9" w:id="11"/>
    <w:p>
      <w:pPr>
        <w:spacing w:after="0"/>
        <w:ind w:left="0"/>
        <w:jc w:val="both"/>
      </w:pPr>
      <w:r>
        <w:rPr>
          <w:rFonts w:ascii="Times New Roman"/>
          <w:b w:val="false"/>
          <w:i w:val="false"/>
          <w:color w:val="000000"/>
          <w:sz w:val="28"/>
        </w:rPr>
        <w:t xml:space="preserve">
      7. Функционалдық тағайындалуына, емделушінің ағзасына қолдану ұзақтығына және  шарттарына байланысты МТ мен ММБ жеті топқа бөлінеді: </w:t>
      </w:r>
      <w:r>
        <w:br/>
      </w:r>
      <w:r>
        <w:rPr>
          <w:rFonts w:ascii="Times New Roman"/>
          <w:b w:val="false"/>
          <w:i w:val="false"/>
          <w:color w:val="000000"/>
          <w:sz w:val="28"/>
        </w:rPr>
        <w:t xml:space="preserve">
      1) инвазивті емес МТ мен ММБ; </w:t>
      </w:r>
      <w:r>
        <w:br/>
      </w:r>
      <w:r>
        <w:rPr>
          <w:rFonts w:ascii="Times New Roman"/>
          <w:b w:val="false"/>
          <w:i w:val="false"/>
          <w:color w:val="000000"/>
          <w:sz w:val="28"/>
        </w:rPr>
        <w:t xml:space="preserve">
      2) қолдануы денедегі қуыспен байланысты және белсенді МТ мен ММБ қосуға арналмаған инвазивті МТ мен ММБ; </w:t>
      </w:r>
      <w:r>
        <w:br/>
      </w:r>
      <w:r>
        <w:rPr>
          <w:rFonts w:ascii="Times New Roman"/>
          <w:b w:val="false"/>
          <w:i w:val="false"/>
          <w:color w:val="000000"/>
          <w:sz w:val="28"/>
        </w:rPr>
        <w:t xml:space="preserve">
      3) қысқа мерзімде қолдануға арналған хирургиялық инвазивті МТ мен ММБ; </w:t>
      </w:r>
      <w:r>
        <w:br/>
      </w:r>
      <w:r>
        <w:rPr>
          <w:rFonts w:ascii="Times New Roman"/>
          <w:b w:val="false"/>
          <w:i w:val="false"/>
          <w:color w:val="000000"/>
          <w:sz w:val="28"/>
        </w:rPr>
        <w:t xml:space="preserve">
      4) уақытша қолдануға арналған хирургиялық инвазивті МТ мен ММБ; </w:t>
      </w:r>
      <w:r>
        <w:br/>
      </w:r>
      <w:r>
        <w:rPr>
          <w:rFonts w:ascii="Times New Roman"/>
          <w:b w:val="false"/>
          <w:i w:val="false"/>
          <w:color w:val="000000"/>
          <w:sz w:val="28"/>
        </w:rPr>
        <w:t xml:space="preserve">
      5) ұзақ уақытқа қолдануға арналған хирургиялық инвазивті МТ мен ММБ имплантантталатын ММБ; </w:t>
      </w:r>
      <w:r>
        <w:br/>
      </w:r>
      <w:r>
        <w:rPr>
          <w:rFonts w:ascii="Times New Roman"/>
          <w:b w:val="false"/>
          <w:i w:val="false"/>
          <w:color w:val="000000"/>
          <w:sz w:val="28"/>
        </w:rPr>
        <w:t xml:space="preserve">
      6) Белсенді ММБ мен ММБ (белсенді терапиялық, белсенді диагностикалық); </w:t>
      </w:r>
      <w:r>
        <w:br/>
      </w:r>
      <w:r>
        <w:rPr>
          <w:rFonts w:ascii="Times New Roman"/>
          <w:b w:val="false"/>
          <w:i w:val="false"/>
          <w:color w:val="000000"/>
          <w:sz w:val="28"/>
        </w:rPr>
        <w:t xml:space="preserve">
      7) ерекше жіктемесі бойынша анықталатын МТ мен ММБ. </w:t>
      </w:r>
    </w:p>
    <w:bookmarkEnd w:id="11"/>
    <w:bookmarkStart w:name="z10" w:id="12"/>
    <w:p>
      <w:pPr>
        <w:spacing w:after="0"/>
        <w:ind w:left="0"/>
        <w:jc w:val="both"/>
      </w:pPr>
      <w:r>
        <w:rPr>
          <w:rFonts w:ascii="Times New Roman"/>
          <w:b w:val="false"/>
          <w:i w:val="false"/>
          <w:color w:val="000000"/>
          <w:sz w:val="28"/>
        </w:rPr>
        <w:t xml:space="preserve">
      8. Жіктеме рәсімін жүзеге асыру үшін МТ мен ММБ ның осы Ереженің 7-тармағында көрсетілген жеті топтың біреуіне тән болуын анықтау қажет. </w:t>
      </w:r>
    </w:p>
    <w:bookmarkEnd w:id="12"/>
    <w:bookmarkStart w:name="z11" w:id="13"/>
    <w:p>
      <w:pPr>
        <w:spacing w:after="0"/>
        <w:ind w:left="0"/>
        <w:jc w:val="both"/>
      </w:pPr>
      <w:r>
        <w:rPr>
          <w:rFonts w:ascii="Times New Roman"/>
          <w:b w:val="false"/>
          <w:i w:val="false"/>
          <w:color w:val="000000"/>
          <w:sz w:val="28"/>
        </w:rPr>
        <w:t xml:space="preserve">
      9. МТ мен ММБ тобын анықтағаннан кейін осы Ереженің 1-қосымшасына сәйкес қауіпсіздік класы анықталады. </w:t>
      </w:r>
    </w:p>
    <w:bookmarkEnd w:id="13"/>
    <w:bookmarkStart w:name="z12" w:id="14"/>
    <w:p>
      <w:pPr>
        <w:spacing w:after="0"/>
        <w:ind w:left="0"/>
        <w:jc w:val="both"/>
      </w:pPr>
      <w:r>
        <w:rPr>
          <w:rFonts w:ascii="Times New Roman"/>
          <w:b w:val="false"/>
          <w:i w:val="false"/>
          <w:color w:val="000000"/>
          <w:sz w:val="28"/>
        </w:rPr>
        <w:t xml:space="preserve">
      10. Диагностика (in vitro) жиынтығы болып табылатын медициналық мақсаттатта қолданылатын бұйымдар мынадай түрде жіктеледі: </w:t>
      </w:r>
      <w:r>
        <w:br/>
      </w:r>
      <w:r>
        <w:rPr>
          <w:rFonts w:ascii="Times New Roman"/>
          <w:b w:val="false"/>
          <w:i w:val="false"/>
          <w:color w:val="000000"/>
          <w:sz w:val="28"/>
        </w:rPr>
        <w:t xml:space="preserve">
      1) 3 класс және 2 б классқа АИВ-1/АИВ-2, HTVL I, HTVL II, В, С, Д гепатитін, қызамық, токсоплазмозды, CMV, хламидиозды, HLA DR, A, B, PSA, қан глюкозасы (өзіндік диагностика), 21 трисомия қаупінің болуын анықтауға арналған диагностикумды қамтиды; </w:t>
      </w:r>
      <w:r>
        <w:br/>
      </w:r>
      <w:r>
        <w:rPr>
          <w:rFonts w:ascii="Times New Roman"/>
          <w:b w:val="false"/>
          <w:i w:val="false"/>
          <w:color w:val="000000"/>
          <w:sz w:val="28"/>
        </w:rPr>
        <w:t xml:space="preserve">
      2) 2а класс соңғы тұтынушы өз бетінше қолдануға арналған диагностикумды қамтиды; </w:t>
      </w:r>
      <w:r>
        <w:br/>
      </w:r>
      <w:r>
        <w:rPr>
          <w:rFonts w:ascii="Times New Roman"/>
          <w:b w:val="false"/>
          <w:i w:val="false"/>
          <w:color w:val="000000"/>
          <w:sz w:val="28"/>
        </w:rPr>
        <w:t xml:space="preserve">
      3) 1 класқа қалған диагностикумның бәрі енеді (in vitro). </w:t>
      </w:r>
      <w:r>
        <w:br/>
      </w:r>
      <w:r>
        <w:rPr>
          <w:rFonts w:ascii="Times New Roman"/>
          <w:b w:val="false"/>
          <w:i w:val="false"/>
          <w:color w:val="000000"/>
          <w:sz w:val="28"/>
        </w:rPr>
        <w:t xml:space="preserve">
      Реагенттер жиынтығы оларды пайдаланудың ықтимал тәуекелі нәтижесіне байланысты 2а, немесе 2б немесе 3 тобына жатқызылуы мүмкін. </w:t>
      </w:r>
    </w:p>
    <w:bookmarkEnd w:id="14"/>
    <w:bookmarkStart w:name="z13" w:id="15"/>
    <w:p>
      <w:pPr>
        <w:spacing w:after="0"/>
        <w:ind w:left="0"/>
        <w:jc w:val="both"/>
      </w:pPr>
      <w:r>
        <w:rPr>
          <w:rFonts w:ascii="Times New Roman"/>
          <w:b w:val="false"/>
          <w:i w:val="false"/>
          <w:color w:val="000000"/>
          <w:sz w:val="28"/>
        </w:rPr>
        <w:t xml:space="preserve">
      11. МТ мен ММБ бір мезгілде қауіпсіздіктің бірнеше топтарына жата алмайды және олар тек бір класқа жатқызылуы тиіс. </w:t>
      </w:r>
    </w:p>
    <w:bookmarkEnd w:id="15"/>
    <w:bookmarkStart w:name="z14" w:id="16"/>
    <w:p>
      <w:pPr>
        <w:spacing w:after="0"/>
        <w:ind w:left="0"/>
        <w:jc w:val="both"/>
      </w:pPr>
      <w:r>
        <w:rPr>
          <w:rFonts w:ascii="Times New Roman"/>
          <w:b w:val="false"/>
          <w:i w:val="false"/>
          <w:color w:val="000000"/>
          <w:sz w:val="28"/>
        </w:rPr>
        <w:t xml:space="preserve">
      12. МТ мен ММБ жіктеген кезде олардың функционалдық тағайындалуы мен қолдану шарты ескеріледі. </w:t>
      </w:r>
    </w:p>
    <w:bookmarkEnd w:id="16"/>
    <w:bookmarkStart w:name="z15" w:id="17"/>
    <w:p>
      <w:pPr>
        <w:spacing w:after="0"/>
        <w:ind w:left="0"/>
        <w:jc w:val="both"/>
      </w:pPr>
      <w:r>
        <w:rPr>
          <w:rFonts w:ascii="Times New Roman"/>
          <w:b w:val="false"/>
          <w:i w:val="false"/>
          <w:color w:val="000000"/>
          <w:sz w:val="28"/>
        </w:rPr>
        <w:t xml:space="preserve">
      13. МТ мен ММБ жіктегенде мынадай көрсеткіштер ескеріледі: </w:t>
      </w:r>
      <w:r>
        <w:br/>
      </w:r>
      <w:r>
        <w:rPr>
          <w:rFonts w:ascii="Times New Roman"/>
          <w:b w:val="false"/>
          <w:i w:val="false"/>
          <w:color w:val="000000"/>
          <w:sz w:val="28"/>
        </w:rPr>
        <w:t xml:space="preserve">
      1) МТ мен ММБ қолдану ұзақтығы; </w:t>
      </w:r>
      <w:r>
        <w:br/>
      </w:r>
      <w:r>
        <w:rPr>
          <w:rFonts w:ascii="Times New Roman"/>
          <w:b w:val="false"/>
          <w:i w:val="false"/>
          <w:color w:val="000000"/>
          <w:sz w:val="28"/>
        </w:rPr>
        <w:t xml:space="preserve">
      2) МТ мен ММБ инвазивтігі; </w:t>
      </w:r>
      <w:r>
        <w:br/>
      </w:r>
      <w:r>
        <w:rPr>
          <w:rFonts w:ascii="Times New Roman"/>
          <w:b w:val="false"/>
          <w:i w:val="false"/>
          <w:color w:val="000000"/>
          <w:sz w:val="28"/>
        </w:rPr>
        <w:t xml:space="preserve">
      3) адам денесімен тікелей немесе өзара байланыста болуы; </w:t>
      </w:r>
      <w:r>
        <w:br/>
      </w:r>
      <w:r>
        <w:rPr>
          <w:rFonts w:ascii="Times New Roman"/>
          <w:b w:val="false"/>
          <w:i w:val="false"/>
          <w:color w:val="000000"/>
          <w:sz w:val="28"/>
        </w:rPr>
        <w:t xml:space="preserve">
      4) денеге МТ мен ММБ енгізу тәсілі (анатомиялық қуыстар арқылы немесе хирургиялық жолмен); </w:t>
      </w:r>
      <w:r>
        <w:br/>
      </w:r>
      <w:r>
        <w:rPr>
          <w:rFonts w:ascii="Times New Roman"/>
          <w:b w:val="false"/>
          <w:i w:val="false"/>
          <w:color w:val="000000"/>
          <w:sz w:val="28"/>
        </w:rPr>
        <w:t xml:space="preserve">
      5) өмірлік маңызды органдарға қолдану үшін (жүрек, қан айналымының орталық жүйесі, орталық нерв жүйесі); </w:t>
      </w:r>
      <w:r>
        <w:br/>
      </w:r>
      <w:r>
        <w:rPr>
          <w:rFonts w:ascii="Times New Roman"/>
          <w:b w:val="false"/>
          <w:i w:val="false"/>
          <w:color w:val="000000"/>
          <w:sz w:val="28"/>
        </w:rPr>
        <w:t xml:space="preserve">
      6) энергия көзін пайдалану. </w:t>
      </w:r>
    </w:p>
    <w:bookmarkEnd w:id="17"/>
    <w:bookmarkStart w:name="z16" w:id="18"/>
    <w:p>
      <w:pPr>
        <w:spacing w:after="0"/>
        <w:ind w:left="0"/>
        <w:jc w:val="both"/>
      </w:pPr>
      <w:r>
        <w:rPr>
          <w:rFonts w:ascii="Times New Roman"/>
          <w:b w:val="false"/>
          <w:i w:val="false"/>
          <w:color w:val="000000"/>
          <w:sz w:val="28"/>
        </w:rPr>
        <w:t xml:space="preserve">
      14. Егер МТ мен ММБ басқа да МТ мен ММБ бірге қолдануға арналған болса, онда жіктеу ережесі әрбір МТ мен ММБ-ға жеке қолданады. </w:t>
      </w:r>
    </w:p>
    <w:bookmarkEnd w:id="18"/>
    <w:bookmarkStart w:name="z17" w:id="19"/>
    <w:p>
      <w:pPr>
        <w:spacing w:after="0"/>
        <w:ind w:left="0"/>
        <w:jc w:val="both"/>
      </w:pPr>
      <w:r>
        <w:rPr>
          <w:rFonts w:ascii="Times New Roman"/>
          <w:b w:val="false"/>
          <w:i w:val="false"/>
          <w:color w:val="000000"/>
          <w:sz w:val="28"/>
        </w:rPr>
        <w:t xml:space="preserve">
      15. Өз бетінше өнім болатын және МТ мен ММБ-ға бірге қолданылатын бағдарламалық құралдар үшін сол МТ мен ММБ белгіленетін класс бекітіледі. </w:t>
      </w:r>
    </w:p>
    <w:bookmarkEnd w:id="19"/>
    <w:bookmarkStart w:name="z18" w:id="20"/>
    <w:p>
      <w:pPr>
        <w:spacing w:after="0"/>
        <w:ind w:left="0"/>
        <w:jc w:val="both"/>
      </w:pPr>
      <w:r>
        <w:rPr>
          <w:rFonts w:ascii="Times New Roman"/>
          <w:b w:val="false"/>
          <w:i w:val="false"/>
          <w:color w:val="000000"/>
          <w:sz w:val="28"/>
        </w:rPr>
        <w:t xml:space="preserve">
      16. Егер МТ мен ММБ деректеріне өтініш беруші ұсынған мәліметтерді ескеріп, жіктеме бойынша бірнеше талаптар қолдануы мүмкін болса, ықтимал қауіптің жоғары дәрежесіне сәйкес келетін МТ мен ММБ классын белгілейтін талап қолданылады. </w:t>
      </w:r>
    </w:p>
    <w:bookmarkEnd w:id="20"/>
    <w:bookmarkStart w:name="z19" w:id="21"/>
    <w:p>
      <w:pPr>
        <w:spacing w:after="0"/>
        <w:ind w:left="0"/>
        <w:jc w:val="left"/>
      </w:pPr>
      <w:r>
        <w:rPr>
          <w:rFonts w:ascii="Times New Roman"/>
          <w:b/>
          <w:i w:val="false"/>
          <w:color w:val="000000"/>
        </w:rPr>
        <w:t xml:space="preserve"> 
3. Медицина техникасы мен медициналық мақсаттағы </w:t>
      </w:r>
      <w:r>
        <w:br/>
      </w:r>
      <w:r>
        <w:rPr>
          <w:rFonts w:ascii="Times New Roman"/>
          <w:b/>
          <w:i w:val="false"/>
          <w:color w:val="000000"/>
        </w:rPr>
        <w:t xml:space="preserve">
бұйымдардың қауіпсіздігін жіктеу ресімі </w:t>
      </w:r>
    </w:p>
    <w:bookmarkEnd w:id="21"/>
    <w:bookmarkStart w:name="z51" w:id="22"/>
    <w:p>
      <w:pPr>
        <w:spacing w:after="0"/>
        <w:ind w:left="0"/>
        <w:jc w:val="both"/>
      </w:pPr>
      <w:r>
        <w:rPr>
          <w:rFonts w:ascii="Times New Roman"/>
          <w:b w:val="false"/>
          <w:i w:val="false"/>
          <w:color w:val="000000"/>
          <w:sz w:val="28"/>
        </w:rPr>
        <w:t xml:space="preserve">
      17. Өтінуші МТ мен ММБ қауіпсіздік класына жатқызылуын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қауіпсіздік класын осы ереженің  </w:t>
      </w:r>
      <w:r>
        <w:rPr>
          <w:rFonts w:ascii="Times New Roman"/>
          <w:b w:val="false"/>
          <w:i w:val="false"/>
          <w:color w:val="000000"/>
          <w:sz w:val="28"/>
        </w:rPr>
        <w:t xml:space="preserve">2-қосымшасында </w:t>
      </w:r>
      <w:r>
        <w:rPr>
          <w:rFonts w:ascii="Times New Roman"/>
          <w:b w:val="false"/>
          <w:i w:val="false"/>
          <w:color w:val="000000"/>
          <w:sz w:val="28"/>
        </w:rPr>
        <w:t xml:space="preserve">келтірілген өз бетінше анықтауға арналған жіктеу әдістемесін басшылыққа алып өз бетінше анықтайды. </w:t>
      </w:r>
      <w:r>
        <w:br/>
      </w:r>
      <w:r>
        <w:rPr>
          <w:rFonts w:ascii="Times New Roman"/>
          <w:b w:val="false"/>
          <w:i w:val="false"/>
          <w:color w:val="000000"/>
          <w:sz w:val="28"/>
        </w:rPr>
        <w:t xml:space="preserve">
      Егер тіркелген МТ мен ММБ ның қауіпсіздік класын қайта анықтау қажет болса, өтініш беруші мемлекеттік тіркеуден кейін кемінде екі жылдан соң қайта жіктеу рәсімін жүргізуге құқығы бар. </w:t>
      </w:r>
    </w:p>
    <w:bookmarkEnd w:id="22"/>
    <w:bookmarkStart w:name="z20" w:id="23"/>
    <w:p>
      <w:pPr>
        <w:spacing w:after="0"/>
        <w:ind w:left="0"/>
        <w:jc w:val="both"/>
      </w:pPr>
      <w:r>
        <w:rPr>
          <w:rFonts w:ascii="Times New Roman"/>
          <w:b w:val="false"/>
          <w:i w:val="false"/>
          <w:color w:val="000000"/>
          <w:sz w:val="28"/>
        </w:rPr>
        <w:t xml:space="preserve">
      18. Ұсынылған МТ мен ММБ қауіпсіздік классын берілген өтініш негізінде және өтініш беруші ұсынған МТ медициналық қолдану жөніндегі нұсқау мен ММБ қолдану жөніндегі нұсқаулықты ескере отырып, дәрілік заттар айналымы саласындағы мемлекеттік орган тіркейді. </w:t>
      </w:r>
    </w:p>
    <w:bookmarkEnd w:id="23"/>
    <w:bookmarkStart w:name="z21" w:id="24"/>
    <w:p>
      <w:pPr>
        <w:spacing w:after="0"/>
        <w:ind w:left="0"/>
        <w:jc w:val="both"/>
      </w:pPr>
      <w:r>
        <w:rPr>
          <w:rFonts w:ascii="Times New Roman"/>
          <w:b w:val="false"/>
          <w:i w:val="false"/>
          <w:color w:val="000000"/>
          <w:sz w:val="28"/>
        </w:rPr>
        <w:t xml:space="preserve">
      19. Дәрілік заттар айналымы саласындағы мемлекеттік орган өндіруші ұсынғаннан айрықшаланатын МТ мен ММБ басқа қауіпсіздік класын анықтауды мынадай жағдайларда ұсыналады: </w:t>
      </w:r>
      <w:r>
        <w:br/>
      </w:r>
      <w:r>
        <w:rPr>
          <w:rFonts w:ascii="Times New Roman"/>
          <w:b w:val="false"/>
          <w:i w:val="false"/>
          <w:color w:val="000000"/>
          <w:sz w:val="28"/>
        </w:rPr>
        <w:t xml:space="preserve">
      1) МТ мен ММБ қолданғанда (пайдаланғанда) қазіргі ғылыми деректерді шолу негізінде болуы мүмкін, қауіп туралы қосымша ақпараттар алу нәтижесінде; </w:t>
      </w:r>
      <w:r>
        <w:br/>
      </w:r>
      <w:r>
        <w:rPr>
          <w:rFonts w:ascii="Times New Roman"/>
          <w:b w:val="false"/>
          <w:i w:val="false"/>
          <w:color w:val="000000"/>
          <w:sz w:val="28"/>
        </w:rPr>
        <w:t xml:space="preserve">
      2) МТ мен ММБ қолдану саласына қатысты қосымша ақпараттар негізінде; </w:t>
      </w:r>
      <w:r>
        <w:br/>
      </w:r>
      <w:r>
        <w:rPr>
          <w:rFonts w:ascii="Times New Roman"/>
          <w:b w:val="false"/>
          <w:i w:val="false"/>
          <w:color w:val="000000"/>
          <w:sz w:val="28"/>
        </w:rPr>
        <w:t xml:space="preserve">
      3) бұйымды пайдаланатын емделушілердің, қызметкерлер құрамының және өзге тұлғалардың денсаулығына зиян келтірмеуді қамтамасыз етпейтін техникалық немесе медициналық сипаттағы себептермен байланысты деректердің болуы. </w:t>
      </w:r>
    </w:p>
    <w:bookmarkEnd w:id="24"/>
    <w:bookmarkStart w:name="z22" w:id="25"/>
    <w:p>
      <w:pPr>
        <w:spacing w:after="0"/>
        <w:ind w:left="0"/>
        <w:jc w:val="both"/>
      </w:pPr>
      <w:r>
        <w:rPr>
          <w:rFonts w:ascii="Times New Roman"/>
          <w:b w:val="false"/>
          <w:i w:val="false"/>
          <w:color w:val="000000"/>
          <w:sz w:val="28"/>
        </w:rPr>
        <w:t xml:space="preserve">
      20. Өтініш беруші деректер сараптама нәтижелерімен келіспеген жағдайда қолданыстағы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дәрілік заттар айналымы саласындағы мемлекеттік органның шешіміне шағым жасап және қажетті материалдарды ұсынып өтініш берген МТ мен ММБ класс бойынша қайта жіктеу жүргізуге болады. </w:t>
      </w:r>
    </w:p>
    <w:bookmarkEnd w:id="25"/>
    <w:bookmarkStart w:name="z23" w:id="26"/>
    <w:p>
      <w:pPr>
        <w:spacing w:after="0"/>
        <w:ind w:left="0"/>
        <w:jc w:val="both"/>
      </w:pPr>
      <w:r>
        <w:rPr>
          <w:rFonts w:ascii="Times New Roman"/>
          <w:b w:val="false"/>
          <w:i w:val="false"/>
          <w:color w:val="000000"/>
          <w:sz w:val="28"/>
        </w:rPr>
        <w:t xml:space="preserve">
      21. МТ мен ММБ қауіпсіздік классын белгілеу туралы түпкілікті шешімді дәрілік заттар айналымы саласындағы мемлекеттік орган қабылдайды. </w:t>
      </w:r>
    </w:p>
    <w:bookmarkEnd w:id="26"/>
    <w:bookmarkStart w:name="z24" w:id="27"/>
    <w:p>
      <w:pPr>
        <w:spacing w:after="0"/>
        <w:ind w:left="0"/>
        <w:jc w:val="both"/>
      </w:pPr>
      <w:r>
        <w:rPr>
          <w:rFonts w:ascii="Times New Roman"/>
          <w:b w:val="false"/>
          <w:i w:val="false"/>
          <w:color w:val="000000"/>
          <w:sz w:val="28"/>
        </w:rPr>
        <w:t xml:space="preserve">
      22. Қазақстан Республикасында осы ережені енгізуге дейінгі тіркелген МТ мен ММБ жіктемесін оларды </w:t>
      </w:r>
      <w:r>
        <w:rPr>
          <w:rFonts w:ascii="Times New Roman"/>
          <w:b w:val="false"/>
          <w:i w:val="false"/>
          <w:color w:val="000000"/>
          <w:sz w:val="28"/>
        </w:rPr>
        <w:t xml:space="preserve">тіркеу куәлігінің </w:t>
      </w:r>
      <w:r>
        <w:rPr>
          <w:rFonts w:ascii="Times New Roman"/>
          <w:b w:val="false"/>
          <w:i w:val="false"/>
          <w:color w:val="000000"/>
          <w:sz w:val="28"/>
        </w:rPr>
        <w:t xml:space="preserve">жарамдылық мерзімі біткенде өтініш берушінің бастамасымен осы мерзімнен бұрын </w:t>
      </w:r>
      <w:r>
        <w:rPr>
          <w:rFonts w:ascii="Times New Roman"/>
          <w:b w:val="false"/>
          <w:i w:val="false"/>
          <w:color w:val="000000"/>
          <w:sz w:val="28"/>
        </w:rPr>
        <w:t xml:space="preserve">қайта тіркеу </w:t>
      </w:r>
      <w:r>
        <w:rPr>
          <w:rFonts w:ascii="Times New Roman"/>
          <w:b w:val="false"/>
          <w:i w:val="false"/>
          <w:color w:val="000000"/>
          <w:sz w:val="28"/>
        </w:rPr>
        <w:t xml:space="preserve">жүргізіледі. </w:t>
      </w:r>
    </w:p>
    <w:bookmarkEnd w:id="27"/>
    <w:bookmarkStart w:name="z25" w:id="28"/>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медицина техникасы мен </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бұйымдардың қауіпсіздігін </w:t>
      </w:r>
      <w:r>
        <w:br/>
      </w:r>
      <w:r>
        <w:rPr>
          <w:rFonts w:ascii="Times New Roman"/>
          <w:b w:val="false"/>
          <w:i w:val="false"/>
          <w:color w:val="000000"/>
          <w:sz w:val="28"/>
        </w:rPr>
        <w:t xml:space="preserve">
                                         жіктеу ережесіне </w:t>
      </w:r>
      <w:r>
        <w:br/>
      </w:r>
      <w:r>
        <w:rPr>
          <w:rFonts w:ascii="Times New Roman"/>
          <w:b w:val="false"/>
          <w:i w:val="false"/>
          <w:color w:val="000000"/>
          <w:sz w:val="28"/>
        </w:rPr>
        <w:t xml:space="preserve">
                                                 N 1 қосымша </w:t>
      </w:r>
    </w:p>
    <w:bookmarkEnd w:id="28"/>
    <w:p>
      <w:pPr>
        <w:spacing w:after="0"/>
        <w:ind w:left="0"/>
        <w:jc w:val="both"/>
      </w:pPr>
      <w:r>
        <w:rPr>
          <w:rFonts w:ascii="Times New Roman"/>
          <w:b/>
          <w:i w:val="false"/>
          <w:color w:val="000000"/>
          <w:sz w:val="28"/>
        </w:rPr>
        <w:t xml:space="preserve">           Инвазивті емес МТ мен ММБ жіктемесі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5493"/>
        <w:gridCol w:w="4373"/>
      </w:tblGrid>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түрі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мен ММБ қауіпсіздік </w:t>
            </w:r>
            <w:r>
              <w:br/>
            </w:r>
            <w:r>
              <w:rPr>
                <w:rFonts w:ascii="Times New Roman"/>
                <w:b w:val="false"/>
                <w:i w:val="false"/>
                <w:color w:val="000000"/>
                <w:sz w:val="20"/>
              </w:rPr>
              <w:t xml:space="preserve">
дәрежесіне байланысты </w:t>
            </w:r>
            <w:r>
              <w:br/>
            </w:r>
            <w:r>
              <w:rPr>
                <w:rFonts w:ascii="Times New Roman"/>
                <w:b w:val="false"/>
                <w:i w:val="false"/>
                <w:color w:val="000000"/>
                <w:sz w:val="20"/>
              </w:rPr>
              <w:t xml:space="preserve">
жіктеу белгілері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мен ММБ шамалас </w:t>
            </w:r>
            <w:r>
              <w:br/>
            </w:r>
            <w:r>
              <w:rPr>
                <w:rFonts w:ascii="Times New Roman"/>
                <w:b w:val="false"/>
                <w:i w:val="false"/>
                <w:color w:val="000000"/>
                <w:sz w:val="20"/>
              </w:rPr>
              <w:t xml:space="preserve">
түрі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Класс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төменгі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бар)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Егер төмендегі </w:t>
            </w:r>
            <w:r>
              <w:br/>
            </w:r>
            <w:r>
              <w:rPr>
                <w:rFonts w:ascii="Times New Roman"/>
                <w:b w:val="false"/>
                <w:i w:val="false"/>
                <w:color w:val="000000"/>
                <w:sz w:val="20"/>
              </w:rPr>
              <w:t xml:space="preserve">
белгілердің ешқайсысы </w:t>
            </w:r>
            <w:r>
              <w:br/>
            </w:r>
            <w:r>
              <w:rPr>
                <w:rFonts w:ascii="Times New Roman"/>
                <w:b w:val="false"/>
                <w:i w:val="false"/>
                <w:color w:val="000000"/>
                <w:sz w:val="20"/>
              </w:rPr>
              <w:t xml:space="preserve">
қолданылмайтын болса.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Егер инвазивті емес МТ </w:t>
            </w:r>
            <w:r>
              <w:br/>
            </w:r>
            <w:r>
              <w:rPr>
                <w:rFonts w:ascii="Times New Roman"/>
                <w:b w:val="false"/>
                <w:i w:val="false"/>
                <w:color w:val="000000"/>
                <w:sz w:val="20"/>
              </w:rPr>
              <w:t xml:space="preserve">
мен ММБ, зақымдалған </w:t>
            </w:r>
            <w:r>
              <w:br/>
            </w:r>
            <w:r>
              <w:rPr>
                <w:rFonts w:ascii="Times New Roman"/>
                <w:b w:val="false"/>
                <w:i w:val="false"/>
                <w:color w:val="000000"/>
                <w:sz w:val="20"/>
              </w:rPr>
              <w:t xml:space="preserve">
терімен жанасатын, </w:t>
            </w:r>
            <w:r>
              <w:br/>
            </w:r>
            <w:r>
              <w:rPr>
                <w:rFonts w:ascii="Times New Roman"/>
                <w:b w:val="false"/>
                <w:i w:val="false"/>
                <w:color w:val="000000"/>
                <w:sz w:val="20"/>
              </w:rPr>
              <w:t xml:space="preserve">
механикалық кедергі ретінде </w:t>
            </w:r>
            <w:r>
              <w:br/>
            </w:r>
            <w:r>
              <w:rPr>
                <w:rFonts w:ascii="Times New Roman"/>
                <w:b w:val="false"/>
                <w:i w:val="false"/>
                <w:color w:val="000000"/>
                <w:sz w:val="20"/>
              </w:rPr>
              <w:t xml:space="preserve">
пайдаланылады.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Автоматтандырылма- </w:t>
            </w:r>
            <w:r>
              <w:br/>
            </w:r>
            <w:r>
              <w:rPr>
                <w:rFonts w:ascii="Times New Roman"/>
                <w:b w:val="false"/>
                <w:i w:val="false"/>
                <w:color w:val="000000"/>
                <w:sz w:val="20"/>
              </w:rPr>
              <w:t xml:space="preserve">
ған артериялық қан </w:t>
            </w:r>
            <w:r>
              <w:br/>
            </w:r>
            <w:r>
              <w:rPr>
                <w:rFonts w:ascii="Times New Roman"/>
                <w:b w:val="false"/>
                <w:i w:val="false"/>
                <w:color w:val="000000"/>
                <w:sz w:val="20"/>
              </w:rPr>
              <w:t xml:space="preserve">
қысымын өлшегіштер, </w:t>
            </w:r>
            <w:r>
              <w:br/>
            </w:r>
            <w:r>
              <w:rPr>
                <w:rFonts w:ascii="Times New Roman"/>
                <w:b w:val="false"/>
                <w:i w:val="false"/>
                <w:color w:val="000000"/>
                <w:sz w:val="20"/>
              </w:rPr>
              <w:t xml:space="preserve">
дыбыс реактотестор- </w:t>
            </w:r>
            <w:r>
              <w:br/>
            </w:r>
            <w:r>
              <w:rPr>
                <w:rFonts w:ascii="Times New Roman"/>
                <w:b w:val="false"/>
                <w:i w:val="false"/>
                <w:color w:val="000000"/>
                <w:sz w:val="20"/>
              </w:rPr>
              <w:t xml:space="preserve">
лар, микроскоптар, </w:t>
            </w:r>
            <w:r>
              <w:br/>
            </w:r>
            <w:r>
              <w:rPr>
                <w:rFonts w:ascii="Times New Roman"/>
                <w:b w:val="false"/>
                <w:i w:val="false"/>
                <w:color w:val="000000"/>
                <w:sz w:val="20"/>
              </w:rPr>
              <w:t xml:space="preserve">
бинокулярлы және </w:t>
            </w:r>
            <w:r>
              <w:br/>
            </w:r>
            <w:r>
              <w:rPr>
                <w:rFonts w:ascii="Times New Roman"/>
                <w:b w:val="false"/>
                <w:i w:val="false"/>
                <w:color w:val="000000"/>
                <w:sz w:val="20"/>
              </w:rPr>
              <w:t xml:space="preserve">
стереоскопиялық </w:t>
            </w:r>
            <w:r>
              <w:br/>
            </w:r>
            <w:r>
              <w:rPr>
                <w:rFonts w:ascii="Times New Roman"/>
                <w:b w:val="false"/>
                <w:i w:val="false"/>
                <w:color w:val="000000"/>
                <w:sz w:val="20"/>
              </w:rPr>
              <w:t xml:space="preserve">
көруді зерттеуге </w:t>
            </w:r>
            <w:r>
              <w:br/>
            </w:r>
            <w:r>
              <w:rPr>
                <w:rFonts w:ascii="Times New Roman"/>
                <w:b w:val="false"/>
                <w:i w:val="false"/>
                <w:color w:val="000000"/>
                <w:sz w:val="20"/>
              </w:rPr>
              <w:t xml:space="preserve">
арналған құралдар, </w:t>
            </w:r>
            <w:r>
              <w:br/>
            </w:r>
            <w:r>
              <w:rPr>
                <w:rFonts w:ascii="Times New Roman"/>
                <w:b w:val="false"/>
                <w:i w:val="false"/>
                <w:color w:val="000000"/>
                <w:sz w:val="20"/>
              </w:rPr>
              <w:t xml:space="preserve">
сынама көзілдірік </w:t>
            </w:r>
            <w:r>
              <w:br/>
            </w:r>
            <w:r>
              <w:rPr>
                <w:rFonts w:ascii="Times New Roman"/>
                <w:b w:val="false"/>
                <w:i w:val="false"/>
                <w:color w:val="000000"/>
                <w:sz w:val="20"/>
              </w:rPr>
              <w:t xml:space="preserve">
линзалардың және </w:t>
            </w:r>
            <w:r>
              <w:br/>
            </w:r>
            <w:r>
              <w:rPr>
                <w:rFonts w:ascii="Times New Roman"/>
                <w:b w:val="false"/>
                <w:i w:val="false"/>
                <w:color w:val="000000"/>
                <w:sz w:val="20"/>
              </w:rPr>
              <w:t xml:space="preserve">
призмалардың </w:t>
            </w:r>
            <w:r>
              <w:br/>
            </w:r>
            <w:r>
              <w:rPr>
                <w:rFonts w:ascii="Times New Roman"/>
                <w:b w:val="false"/>
                <w:i w:val="false"/>
                <w:color w:val="000000"/>
                <w:sz w:val="20"/>
              </w:rPr>
              <w:t xml:space="preserve">
жиынтығы, жалпы </w:t>
            </w:r>
            <w:r>
              <w:br/>
            </w:r>
            <w:r>
              <w:rPr>
                <w:rFonts w:ascii="Times New Roman"/>
                <w:b w:val="false"/>
                <w:i w:val="false"/>
                <w:color w:val="000000"/>
                <w:sz w:val="20"/>
              </w:rPr>
              <w:t xml:space="preserve">
тағайындаудағы </w:t>
            </w:r>
            <w:r>
              <w:br/>
            </w:r>
            <w:r>
              <w:rPr>
                <w:rFonts w:ascii="Times New Roman"/>
                <w:b w:val="false"/>
                <w:i w:val="false"/>
                <w:color w:val="000000"/>
                <w:sz w:val="20"/>
              </w:rPr>
              <w:t xml:space="preserve">
стоматологиялық және </w:t>
            </w:r>
            <w:r>
              <w:br/>
            </w:r>
            <w:r>
              <w:rPr>
                <w:rFonts w:ascii="Times New Roman"/>
                <w:b w:val="false"/>
                <w:i w:val="false"/>
                <w:color w:val="000000"/>
                <w:sz w:val="20"/>
              </w:rPr>
              <w:t xml:space="preserve">
хирургиялық аспаптар- </w:t>
            </w:r>
            <w:r>
              <w:br/>
            </w:r>
            <w:r>
              <w:rPr>
                <w:rFonts w:ascii="Times New Roman"/>
                <w:b w:val="false"/>
                <w:i w:val="false"/>
                <w:color w:val="000000"/>
                <w:sz w:val="20"/>
              </w:rPr>
              <w:t xml:space="preserve">
дың кейбір түрлері,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таразылар, инвазивті </w:t>
            </w:r>
            <w:r>
              <w:br/>
            </w:r>
            <w:r>
              <w:rPr>
                <w:rFonts w:ascii="Times New Roman"/>
                <w:b w:val="false"/>
                <w:i w:val="false"/>
                <w:color w:val="000000"/>
                <w:sz w:val="20"/>
              </w:rPr>
              <w:t xml:space="preserve">
емес электродтар, </w:t>
            </w:r>
            <w:r>
              <w:br/>
            </w:r>
            <w:r>
              <w:rPr>
                <w:rFonts w:ascii="Times New Roman"/>
                <w:b w:val="false"/>
                <w:i w:val="false"/>
                <w:color w:val="000000"/>
                <w:sz w:val="20"/>
              </w:rPr>
              <w:t xml:space="preserve">
қол және гидравлика- </w:t>
            </w:r>
            <w:r>
              <w:br/>
            </w:r>
            <w:r>
              <w:rPr>
                <w:rFonts w:ascii="Times New Roman"/>
                <w:b w:val="false"/>
                <w:i w:val="false"/>
                <w:color w:val="000000"/>
                <w:sz w:val="20"/>
              </w:rPr>
              <w:t xml:space="preserve">
лық  креслобөлігін- </w:t>
            </w:r>
            <w:r>
              <w:br/>
            </w:r>
            <w:r>
              <w:rPr>
                <w:rFonts w:ascii="Times New Roman"/>
                <w:b w:val="false"/>
                <w:i w:val="false"/>
                <w:color w:val="000000"/>
                <w:sz w:val="20"/>
              </w:rPr>
              <w:t xml:space="preserve">
дегі медициналық </w:t>
            </w:r>
            <w:r>
              <w:br/>
            </w:r>
            <w:r>
              <w:rPr>
                <w:rFonts w:ascii="Times New Roman"/>
                <w:b w:val="false"/>
                <w:i w:val="false"/>
                <w:color w:val="000000"/>
                <w:sz w:val="20"/>
              </w:rPr>
              <w:t xml:space="preserve">
құрал-жабдықтар қол </w:t>
            </w:r>
            <w:r>
              <w:br/>
            </w:r>
            <w:r>
              <w:rPr>
                <w:rFonts w:ascii="Times New Roman"/>
                <w:b w:val="false"/>
                <w:i w:val="false"/>
                <w:color w:val="000000"/>
                <w:sz w:val="20"/>
              </w:rPr>
              <w:t xml:space="preserve">
бөлігінде және </w:t>
            </w:r>
            <w:r>
              <w:br/>
            </w:r>
            <w:r>
              <w:rPr>
                <w:rFonts w:ascii="Times New Roman"/>
                <w:b w:val="false"/>
                <w:i w:val="false"/>
                <w:color w:val="000000"/>
                <w:sz w:val="20"/>
              </w:rPr>
              <w:t xml:space="preserve">
гидравликалық кресло, </w:t>
            </w:r>
            <w:r>
              <w:br/>
            </w:r>
            <w:r>
              <w:rPr>
                <w:rFonts w:ascii="Times New Roman"/>
                <w:b w:val="false"/>
                <w:i w:val="false"/>
                <w:color w:val="000000"/>
                <w:sz w:val="20"/>
              </w:rPr>
              <w:t xml:space="preserve">
шыныдан, полимерлер- </w:t>
            </w:r>
            <w:r>
              <w:br/>
            </w:r>
            <w:r>
              <w:rPr>
                <w:rFonts w:ascii="Times New Roman"/>
                <w:b w:val="false"/>
                <w:i w:val="false"/>
                <w:color w:val="000000"/>
                <w:sz w:val="20"/>
              </w:rPr>
              <w:t xml:space="preserve">
ден жасалған кейбір </w:t>
            </w:r>
            <w:r>
              <w:br/>
            </w:r>
            <w:r>
              <w:rPr>
                <w:rFonts w:ascii="Times New Roman"/>
                <w:b w:val="false"/>
                <w:i w:val="false"/>
                <w:color w:val="000000"/>
                <w:sz w:val="20"/>
              </w:rPr>
              <w:t xml:space="preserve">
бұйымдар, шығын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(процестерді </w:t>
            </w:r>
            <w:r>
              <w:br/>
            </w:r>
            <w:r>
              <w:rPr>
                <w:rFonts w:ascii="Times New Roman"/>
                <w:b w:val="false"/>
                <w:i w:val="false"/>
                <w:color w:val="000000"/>
                <w:sz w:val="20"/>
              </w:rPr>
              <w:t xml:space="preserve">
тіркеуге арналған </w:t>
            </w:r>
            <w:r>
              <w:br/>
            </w:r>
            <w:r>
              <w:rPr>
                <w:rFonts w:ascii="Times New Roman"/>
                <w:b w:val="false"/>
                <w:i w:val="false"/>
                <w:color w:val="000000"/>
                <w:sz w:val="20"/>
              </w:rPr>
              <w:t xml:space="preserve">
қағаз ленталар, бір </w:t>
            </w:r>
            <w:r>
              <w:br/>
            </w:r>
            <w:r>
              <w:rPr>
                <w:rFonts w:ascii="Times New Roman"/>
                <w:b w:val="false"/>
                <w:i w:val="false"/>
                <w:color w:val="000000"/>
                <w:sz w:val="20"/>
              </w:rPr>
              <w:t xml:space="preserve">
реттік электродтар </w:t>
            </w:r>
            <w:r>
              <w:br/>
            </w:r>
            <w:r>
              <w:rPr>
                <w:rFonts w:ascii="Times New Roman"/>
                <w:b w:val="false"/>
                <w:i w:val="false"/>
                <w:color w:val="000000"/>
                <w:sz w:val="20"/>
              </w:rPr>
              <w:t xml:space="preserve">
және кейбір </w:t>
            </w:r>
            <w:r>
              <w:br/>
            </w:r>
            <w:r>
              <w:rPr>
                <w:rFonts w:ascii="Times New Roman"/>
                <w:b w:val="false"/>
                <w:i w:val="false"/>
                <w:color w:val="000000"/>
                <w:sz w:val="20"/>
              </w:rPr>
              <w:t xml:space="preserve">
реагенттердің </w:t>
            </w:r>
            <w:r>
              <w:br/>
            </w:r>
            <w:r>
              <w:rPr>
                <w:rFonts w:ascii="Times New Roman"/>
                <w:b w:val="false"/>
                <w:i w:val="false"/>
                <w:color w:val="000000"/>
                <w:sz w:val="20"/>
              </w:rPr>
              <w:t xml:space="preserve">
жиынтығы), гигиена- </w:t>
            </w:r>
            <w:r>
              <w:br/>
            </w:r>
            <w:r>
              <w:rPr>
                <w:rFonts w:ascii="Times New Roman"/>
                <w:b w:val="false"/>
                <w:i w:val="false"/>
                <w:color w:val="000000"/>
                <w:sz w:val="20"/>
              </w:rPr>
              <w:t xml:space="preserve">
лық, диагностикалық </w:t>
            </w:r>
            <w:r>
              <w:br/>
            </w:r>
            <w:r>
              <w:rPr>
                <w:rFonts w:ascii="Times New Roman"/>
                <w:b w:val="false"/>
                <w:i w:val="false"/>
                <w:color w:val="000000"/>
                <w:sz w:val="20"/>
              </w:rPr>
              <w:t xml:space="preserve">
және емдеу мақсатында </w:t>
            </w:r>
            <w:r>
              <w:br/>
            </w:r>
            <w:r>
              <w:rPr>
                <w:rFonts w:ascii="Times New Roman"/>
                <w:b w:val="false"/>
                <w:i w:val="false"/>
                <w:color w:val="000000"/>
                <w:sz w:val="20"/>
              </w:rPr>
              <w:t xml:space="preserve">
және сонымен қатар </w:t>
            </w:r>
            <w:r>
              <w:br/>
            </w:r>
            <w:r>
              <w:rPr>
                <w:rFonts w:ascii="Times New Roman"/>
                <w:b w:val="false"/>
                <w:i w:val="false"/>
                <w:color w:val="000000"/>
                <w:sz w:val="20"/>
              </w:rPr>
              <w:t xml:space="preserve">
сырқаттарды күтуге </w:t>
            </w:r>
            <w:r>
              <w:br/>
            </w:r>
            <w:r>
              <w:rPr>
                <w:rFonts w:ascii="Times New Roman"/>
                <w:b w:val="false"/>
                <w:i w:val="false"/>
                <w:color w:val="000000"/>
                <w:sz w:val="20"/>
              </w:rPr>
              <w:t xml:space="preserve">
қолданылатын </w:t>
            </w:r>
            <w:r>
              <w:br/>
            </w:r>
            <w:r>
              <w:rPr>
                <w:rFonts w:ascii="Times New Roman"/>
                <w:b w:val="false"/>
                <w:i w:val="false"/>
                <w:color w:val="000000"/>
                <w:sz w:val="20"/>
              </w:rPr>
              <w:t xml:space="preserve">
бірқатар медициналық </w:t>
            </w:r>
            <w:r>
              <w:br/>
            </w:r>
            <w:r>
              <w:rPr>
                <w:rFonts w:ascii="Times New Roman"/>
                <w:b w:val="false"/>
                <w:i w:val="false"/>
                <w:color w:val="000000"/>
                <w:sz w:val="20"/>
              </w:rPr>
              <w:t xml:space="preserve">
бұйымдар (операциялық </w:t>
            </w:r>
            <w:r>
              <w:br/>
            </w:r>
            <w:r>
              <w:rPr>
                <w:rFonts w:ascii="Times New Roman"/>
                <w:b w:val="false"/>
                <w:i w:val="false"/>
                <w:color w:val="000000"/>
                <w:sz w:val="20"/>
              </w:rPr>
              <w:t xml:space="preserve">
үстел, көру үстелі, </w:t>
            </w:r>
            <w:r>
              <w:br/>
            </w:r>
            <w:r>
              <w:rPr>
                <w:rFonts w:ascii="Times New Roman"/>
                <w:b w:val="false"/>
                <w:i w:val="false"/>
                <w:color w:val="000000"/>
                <w:sz w:val="20"/>
              </w:rPr>
              <w:t xml:space="preserve">
гинекологиялық </w:t>
            </w:r>
            <w:r>
              <w:br/>
            </w:r>
            <w:r>
              <w:rPr>
                <w:rFonts w:ascii="Times New Roman"/>
                <w:b w:val="false"/>
                <w:i w:val="false"/>
                <w:color w:val="000000"/>
                <w:sz w:val="20"/>
              </w:rPr>
              <w:t xml:space="preserve">
үстел); медициналық </w:t>
            </w:r>
            <w:r>
              <w:br/>
            </w:r>
            <w:r>
              <w:rPr>
                <w:rFonts w:ascii="Times New Roman"/>
                <w:b w:val="false"/>
                <w:i w:val="false"/>
                <w:color w:val="000000"/>
                <w:sz w:val="20"/>
              </w:rPr>
              <w:t xml:space="preserve">
жабдық (қоларбалар, </w:t>
            </w:r>
            <w:r>
              <w:br/>
            </w:r>
            <w:r>
              <w:rPr>
                <w:rFonts w:ascii="Times New Roman"/>
                <w:b w:val="false"/>
                <w:i w:val="false"/>
                <w:color w:val="000000"/>
                <w:sz w:val="20"/>
              </w:rPr>
              <w:t xml:space="preserve">
кушеткалар, массаж </w:t>
            </w:r>
            <w:r>
              <w:br/>
            </w:r>
            <w:r>
              <w:rPr>
                <w:rFonts w:ascii="Times New Roman"/>
                <w:b w:val="false"/>
                <w:i w:val="false"/>
                <w:color w:val="000000"/>
                <w:sz w:val="20"/>
              </w:rPr>
              <w:t xml:space="preserve">
үстелдері, функцио- </w:t>
            </w:r>
            <w:r>
              <w:br/>
            </w:r>
            <w:r>
              <w:rPr>
                <w:rFonts w:ascii="Times New Roman"/>
                <w:b w:val="false"/>
                <w:i w:val="false"/>
                <w:color w:val="000000"/>
                <w:sz w:val="20"/>
              </w:rPr>
              <w:t xml:space="preserve">
налдық керуеттер, </w:t>
            </w:r>
            <w:r>
              <w:br/>
            </w:r>
            <w:r>
              <w:rPr>
                <w:rFonts w:ascii="Times New Roman"/>
                <w:b w:val="false"/>
                <w:i w:val="false"/>
                <w:color w:val="000000"/>
                <w:sz w:val="20"/>
              </w:rPr>
              <w:t xml:space="preserve">
дәрігерлердің жұмыс </w:t>
            </w:r>
            <w:r>
              <w:br/>
            </w:r>
            <w:r>
              <w:rPr>
                <w:rFonts w:ascii="Times New Roman"/>
                <w:b w:val="false"/>
                <w:i w:val="false"/>
                <w:color w:val="000000"/>
                <w:sz w:val="20"/>
              </w:rPr>
              <w:t xml:space="preserve">
орындары). </w:t>
            </w:r>
            <w:r>
              <w:br/>
            </w:r>
            <w:r>
              <w:rPr>
                <w:rFonts w:ascii="Times New Roman"/>
                <w:b w:val="false"/>
                <w:i w:val="false"/>
                <w:color w:val="000000"/>
                <w:sz w:val="20"/>
              </w:rPr>
              <w:t xml:space="preserve">
2) Таңғыш құралдар, </w:t>
            </w:r>
            <w:r>
              <w:br/>
            </w:r>
            <w:r>
              <w:rPr>
                <w:rFonts w:ascii="Times New Roman"/>
                <w:b w:val="false"/>
                <w:i w:val="false"/>
                <w:color w:val="000000"/>
                <w:sz w:val="20"/>
              </w:rPr>
              <w:t xml:space="preserve">
арнайлы және жоғары </w:t>
            </w:r>
            <w:r>
              <w:br/>
            </w:r>
            <w:r>
              <w:rPr>
                <w:rFonts w:ascii="Times New Roman"/>
                <w:b w:val="false"/>
                <w:i w:val="false"/>
                <w:color w:val="000000"/>
                <w:sz w:val="20"/>
              </w:rPr>
              <w:t xml:space="preserve">
талаптардан басқа </w:t>
            </w:r>
            <w:r>
              <w:br/>
            </w:r>
            <w:r>
              <w:rPr>
                <w:rFonts w:ascii="Times New Roman"/>
                <w:b w:val="false"/>
                <w:i w:val="false"/>
                <w:color w:val="000000"/>
                <w:sz w:val="20"/>
              </w:rPr>
              <w:t xml:space="preserve">
таңғыштар мен </w:t>
            </w:r>
            <w:r>
              <w:br/>
            </w:r>
            <w:r>
              <w:rPr>
                <w:rFonts w:ascii="Times New Roman"/>
                <w:b w:val="false"/>
                <w:i w:val="false"/>
                <w:color w:val="000000"/>
                <w:sz w:val="20"/>
              </w:rPr>
              <w:t xml:space="preserve">
бейімделулер.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класс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бар)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Жараның микро ортасына, </w:t>
            </w:r>
            <w:r>
              <w:br/>
            </w:r>
            <w:r>
              <w:rPr>
                <w:rFonts w:ascii="Times New Roman"/>
                <w:b w:val="false"/>
                <w:i w:val="false"/>
                <w:color w:val="000000"/>
                <w:sz w:val="20"/>
              </w:rPr>
              <w:t xml:space="preserve">
сонымен қатар басқа барлық </w:t>
            </w:r>
            <w:r>
              <w:br/>
            </w:r>
            <w:r>
              <w:rPr>
                <w:rFonts w:ascii="Times New Roman"/>
                <w:b w:val="false"/>
                <w:i w:val="false"/>
                <w:color w:val="000000"/>
                <w:sz w:val="20"/>
              </w:rPr>
              <w:t xml:space="preserve">
жағдайларда әсер етуге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2) Органдарды, орган </w:t>
            </w:r>
            <w:r>
              <w:br/>
            </w:r>
            <w:r>
              <w:rPr>
                <w:rFonts w:ascii="Times New Roman"/>
                <w:b w:val="false"/>
                <w:i w:val="false"/>
                <w:color w:val="000000"/>
                <w:sz w:val="20"/>
              </w:rPr>
              <w:t xml:space="preserve">
бөліктерін сақтауға немесе </w:t>
            </w:r>
            <w:r>
              <w:br/>
            </w:r>
            <w:r>
              <w:rPr>
                <w:rFonts w:ascii="Times New Roman"/>
                <w:b w:val="false"/>
                <w:i w:val="false"/>
                <w:color w:val="000000"/>
                <w:sz w:val="20"/>
              </w:rPr>
              <w:t xml:space="preserve">
емделуші ағзасына қанды </w:t>
            </w:r>
            <w:r>
              <w:br/>
            </w:r>
            <w:r>
              <w:rPr>
                <w:rFonts w:ascii="Times New Roman"/>
                <w:b w:val="false"/>
                <w:i w:val="false"/>
                <w:color w:val="000000"/>
                <w:sz w:val="20"/>
              </w:rPr>
              <w:t xml:space="preserve">
және басқа сұйықтықтарды, </w:t>
            </w:r>
            <w:r>
              <w:br/>
            </w:r>
            <w:r>
              <w:rPr>
                <w:rFonts w:ascii="Times New Roman"/>
                <w:b w:val="false"/>
                <w:i w:val="false"/>
                <w:color w:val="000000"/>
                <w:sz w:val="20"/>
              </w:rPr>
              <w:t xml:space="preserve">
газ, бу  немесе тіндерді </w:t>
            </w:r>
            <w:r>
              <w:br/>
            </w:r>
            <w:r>
              <w:rPr>
                <w:rFonts w:ascii="Times New Roman"/>
                <w:b w:val="false"/>
                <w:i w:val="false"/>
                <w:color w:val="000000"/>
                <w:sz w:val="20"/>
              </w:rPr>
              <w:t xml:space="preserve">
енгізуге немесе сақтауға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Сүзуге, центрифугалауға </w:t>
            </w:r>
            <w:r>
              <w:br/>
            </w:r>
            <w:r>
              <w:rPr>
                <w:rFonts w:ascii="Times New Roman"/>
                <w:b w:val="false"/>
                <w:i w:val="false"/>
                <w:color w:val="000000"/>
                <w:sz w:val="20"/>
              </w:rPr>
              <w:t xml:space="preserve">
арналған газ - немесе жылу </w:t>
            </w:r>
            <w:r>
              <w:br/>
            </w:r>
            <w:r>
              <w:rPr>
                <w:rFonts w:ascii="Times New Roman"/>
                <w:b w:val="false"/>
                <w:i w:val="false"/>
                <w:color w:val="000000"/>
                <w:sz w:val="20"/>
              </w:rPr>
              <w:t xml:space="preserve">
алмасу, оның ішінде, егер </w:t>
            </w:r>
            <w:r>
              <w:br/>
            </w:r>
            <w:r>
              <w:rPr>
                <w:rFonts w:ascii="Times New Roman"/>
                <w:b w:val="false"/>
                <w:i w:val="false"/>
                <w:color w:val="000000"/>
                <w:sz w:val="20"/>
              </w:rPr>
              <w:t xml:space="preserve">
оларды белсенді МТ мен ММБ </w:t>
            </w:r>
            <w:r>
              <w:br/>
            </w:r>
            <w:r>
              <w:rPr>
                <w:rFonts w:ascii="Times New Roman"/>
                <w:b w:val="false"/>
                <w:i w:val="false"/>
                <w:color w:val="000000"/>
                <w:sz w:val="20"/>
              </w:rPr>
              <w:t xml:space="preserve">
мен 2a класс немесе жоғары </w:t>
            </w:r>
            <w:r>
              <w:br/>
            </w:r>
            <w:r>
              <w:rPr>
                <w:rFonts w:ascii="Times New Roman"/>
                <w:b w:val="false"/>
                <w:i w:val="false"/>
                <w:color w:val="000000"/>
                <w:sz w:val="20"/>
              </w:rPr>
              <w:t xml:space="preserve">
кластағымен қолданса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жоғары талаптарға </w:t>
            </w:r>
            <w:r>
              <w:br/>
            </w:r>
            <w:r>
              <w:rPr>
                <w:rFonts w:ascii="Times New Roman"/>
                <w:b w:val="false"/>
                <w:i w:val="false"/>
                <w:color w:val="000000"/>
                <w:sz w:val="20"/>
              </w:rPr>
              <w:t xml:space="preserve">
сәйкес арнайы таңу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w:t>
            </w:r>
            <w:r>
              <w:br/>
            </w:r>
            <w:r>
              <w:rPr>
                <w:rFonts w:ascii="Times New Roman"/>
                <w:b w:val="false"/>
                <w:i w:val="false"/>
                <w:color w:val="000000"/>
                <w:sz w:val="20"/>
              </w:rPr>
              <w:t xml:space="preserve">
2)Зарарсыздандыратын </w:t>
            </w:r>
            <w:r>
              <w:br/>
            </w:r>
            <w:r>
              <w:rPr>
                <w:rFonts w:ascii="Times New Roman"/>
                <w:b w:val="false"/>
                <w:i w:val="false"/>
                <w:color w:val="000000"/>
                <w:sz w:val="20"/>
              </w:rPr>
              <w:t xml:space="preserve">
камералар, </w:t>
            </w:r>
            <w:r>
              <w:br/>
            </w:r>
            <w:r>
              <w:rPr>
                <w:rFonts w:ascii="Times New Roman"/>
                <w:b w:val="false"/>
                <w:i w:val="false"/>
                <w:color w:val="000000"/>
                <w:sz w:val="20"/>
              </w:rPr>
              <w:t xml:space="preserve">
диализаторлар және </w:t>
            </w:r>
            <w:r>
              <w:br/>
            </w:r>
            <w:r>
              <w:rPr>
                <w:rFonts w:ascii="Times New Roman"/>
                <w:b w:val="false"/>
                <w:i w:val="false"/>
                <w:color w:val="000000"/>
                <w:sz w:val="20"/>
              </w:rPr>
              <w:t xml:space="preserve">
қан өткізетін </w:t>
            </w:r>
            <w:r>
              <w:br/>
            </w:r>
            <w:r>
              <w:rPr>
                <w:rFonts w:ascii="Times New Roman"/>
                <w:b w:val="false"/>
                <w:i w:val="false"/>
                <w:color w:val="000000"/>
                <w:sz w:val="20"/>
              </w:rPr>
              <w:t xml:space="preserve">
магистальдар, </w:t>
            </w:r>
            <w:r>
              <w:br/>
            </w:r>
            <w:r>
              <w:rPr>
                <w:rFonts w:ascii="Times New Roman"/>
                <w:b w:val="false"/>
                <w:i w:val="false"/>
                <w:color w:val="000000"/>
                <w:sz w:val="20"/>
              </w:rPr>
              <w:t xml:space="preserve">
инфузиялық жүйелер, </w:t>
            </w:r>
            <w:r>
              <w:br/>
            </w:r>
            <w:r>
              <w:rPr>
                <w:rFonts w:ascii="Times New Roman"/>
                <w:b w:val="false"/>
                <w:i w:val="false"/>
                <w:color w:val="000000"/>
                <w:sz w:val="20"/>
              </w:rPr>
              <w:t xml:space="preserve">
қан жинауға арналған </w:t>
            </w:r>
            <w:r>
              <w:br/>
            </w:r>
            <w:r>
              <w:rPr>
                <w:rFonts w:ascii="Times New Roman"/>
                <w:b w:val="false"/>
                <w:i w:val="false"/>
                <w:color w:val="000000"/>
                <w:sz w:val="20"/>
              </w:rPr>
              <w:t xml:space="preserve">
жүйелер, оттек </w:t>
            </w:r>
            <w:r>
              <w:br/>
            </w:r>
            <w:r>
              <w:rPr>
                <w:rFonts w:ascii="Times New Roman"/>
                <w:b w:val="false"/>
                <w:i w:val="false"/>
                <w:color w:val="000000"/>
                <w:sz w:val="20"/>
              </w:rPr>
              <w:t xml:space="preserve">
аппаратурасы, соның </w:t>
            </w:r>
            <w:r>
              <w:br/>
            </w:r>
            <w:r>
              <w:rPr>
                <w:rFonts w:ascii="Times New Roman"/>
                <w:b w:val="false"/>
                <w:i w:val="false"/>
                <w:color w:val="000000"/>
                <w:sz w:val="20"/>
              </w:rPr>
              <w:t xml:space="preserve">
ішінде оттекті </w:t>
            </w:r>
            <w:r>
              <w:br/>
            </w:r>
            <w:r>
              <w:rPr>
                <w:rFonts w:ascii="Times New Roman"/>
                <w:b w:val="false"/>
                <w:i w:val="false"/>
                <w:color w:val="000000"/>
                <w:sz w:val="20"/>
              </w:rPr>
              <w:t xml:space="preserve">
ингаляторлар, қанды, </w:t>
            </w:r>
            <w:r>
              <w:br/>
            </w:r>
            <w:r>
              <w:rPr>
                <w:rFonts w:ascii="Times New Roman"/>
                <w:b w:val="false"/>
                <w:i w:val="false"/>
                <w:color w:val="000000"/>
                <w:sz w:val="20"/>
              </w:rPr>
              <w:t xml:space="preserve">
басқа сұйықтықтарды, </w:t>
            </w:r>
            <w:r>
              <w:br/>
            </w:r>
            <w:r>
              <w:rPr>
                <w:rFonts w:ascii="Times New Roman"/>
                <w:b w:val="false"/>
                <w:i w:val="false"/>
                <w:color w:val="000000"/>
                <w:sz w:val="20"/>
              </w:rPr>
              <w:t xml:space="preserve">
газ, бу немесе </w:t>
            </w:r>
            <w:r>
              <w:br/>
            </w:r>
            <w:r>
              <w:rPr>
                <w:rFonts w:ascii="Times New Roman"/>
                <w:b w:val="false"/>
                <w:i w:val="false"/>
                <w:color w:val="000000"/>
                <w:sz w:val="20"/>
              </w:rPr>
              <w:t xml:space="preserve">
тіндерді сақтауға </w:t>
            </w:r>
            <w:r>
              <w:br/>
            </w:r>
            <w:r>
              <w:rPr>
                <w:rFonts w:ascii="Times New Roman"/>
                <w:b w:val="false"/>
                <w:i w:val="false"/>
                <w:color w:val="000000"/>
                <w:sz w:val="20"/>
              </w:rPr>
              <w:t xml:space="preserve">
және тасымалдауға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контейнерлер. </w:t>
            </w:r>
            <w:r>
              <w:br/>
            </w:r>
            <w:r>
              <w:rPr>
                <w:rFonts w:ascii="Times New Roman"/>
                <w:b w:val="false"/>
                <w:i w:val="false"/>
                <w:color w:val="000000"/>
                <w:sz w:val="20"/>
              </w:rPr>
              <w:t xml:space="preserve">
3) зертханалық </w:t>
            </w:r>
            <w:r>
              <w:br/>
            </w:r>
            <w:r>
              <w:rPr>
                <w:rFonts w:ascii="Times New Roman"/>
                <w:b w:val="false"/>
                <w:i w:val="false"/>
                <w:color w:val="000000"/>
                <w:sz w:val="20"/>
              </w:rPr>
              <w:t xml:space="preserve">
техника (центрифуга- </w:t>
            </w:r>
            <w:r>
              <w:br/>
            </w:r>
            <w:r>
              <w:rPr>
                <w:rFonts w:ascii="Times New Roman"/>
                <w:b w:val="false"/>
                <w:i w:val="false"/>
                <w:color w:val="000000"/>
                <w:sz w:val="20"/>
              </w:rPr>
              <w:t xml:space="preserve">
лар, сүзгілер), </w:t>
            </w:r>
            <w:r>
              <w:br/>
            </w:r>
            <w:r>
              <w:rPr>
                <w:rFonts w:ascii="Times New Roman"/>
                <w:b w:val="false"/>
                <w:i w:val="false"/>
                <w:color w:val="000000"/>
                <w:sz w:val="20"/>
              </w:rPr>
              <w:t xml:space="preserve">
спирометрлер, </w:t>
            </w:r>
            <w:r>
              <w:br/>
            </w:r>
            <w:r>
              <w:rPr>
                <w:rFonts w:ascii="Times New Roman"/>
                <w:b w:val="false"/>
                <w:i w:val="false"/>
                <w:color w:val="000000"/>
                <w:sz w:val="20"/>
              </w:rPr>
              <w:t xml:space="preserve">
тепловизорлар, </w:t>
            </w:r>
            <w:r>
              <w:br/>
            </w:r>
            <w:r>
              <w:rPr>
                <w:rFonts w:ascii="Times New Roman"/>
                <w:b w:val="false"/>
                <w:i w:val="false"/>
                <w:color w:val="000000"/>
                <w:sz w:val="20"/>
              </w:rPr>
              <w:t xml:space="preserve">
термостаттар.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 Класс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жоғары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бар)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Қанның, биологиялық </w:t>
            </w:r>
            <w:r>
              <w:br/>
            </w:r>
            <w:r>
              <w:rPr>
                <w:rFonts w:ascii="Times New Roman"/>
                <w:b w:val="false"/>
                <w:i w:val="false"/>
                <w:color w:val="000000"/>
                <w:sz w:val="20"/>
              </w:rPr>
              <w:t xml:space="preserve">
немесе физика-химиялық </w:t>
            </w:r>
            <w:r>
              <w:br/>
            </w:r>
            <w:r>
              <w:rPr>
                <w:rFonts w:ascii="Times New Roman"/>
                <w:b w:val="false"/>
                <w:i w:val="false"/>
                <w:color w:val="000000"/>
                <w:sz w:val="20"/>
              </w:rPr>
              <w:t xml:space="preserve">
құрамын, қасиетін, басқа </w:t>
            </w:r>
            <w:r>
              <w:br/>
            </w:r>
            <w:r>
              <w:rPr>
                <w:rFonts w:ascii="Times New Roman"/>
                <w:b w:val="false"/>
                <w:i w:val="false"/>
                <w:color w:val="000000"/>
                <w:sz w:val="20"/>
              </w:rPr>
              <w:t xml:space="preserve">
ағзаға түсуі тиіс </w:t>
            </w:r>
            <w:r>
              <w:br/>
            </w:r>
            <w:r>
              <w:rPr>
                <w:rFonts w:ascii="Times New Roman"/>
                <w:b w:val="false"/>
                <w:i w:val="false"/>
                <w:color w:val="000000"/>
                <w:sz w:val="20"/>
              </w:rPr>
              <w:t xml:space="preserve">
физиологиялық сұйықтықтар </w:t>
            </w:r>
            <w:r>
              <w:br/>
            </w:r>
            <w:r>
              <w:rPr>
                <w:rFonts w:ascii="Times New Roman"/>
                <w:b w:val="false"/>
                <w:i w:val="false"/>
                <w:color w:val="000000"/>
                <w:sz w:val="20"/>
              </w:rPr>
              <w:t xml:space="preserve">
немесе сұйықтықтарды </w:t>
            </w:r>
            <w:r>
              <w:br/>
            </w:r>
            <w:r>
              <w:rPr>
                <w:rFonts w:ascii="Times New Roman"/>
                <w:b w:val="false"/>
                <w:i w:val="false"/>
                <w:color w:val="000000"/>
                <w:sz w:val="20"/>
              </w:rPr>
              <w:t xml:space="preserve">
өзгертуге арналған </w:t>
            </w:r>
            <w:r>
              <w:br/>
            </w:r>
            <w:r>
              <w:rPr>
                <w:rFonts w:ascii="Times New Roman"/>
                <w:b w:val="false"/>
                <w:i w:val="false"/>
                <w:color w:val="000000"/>
                <w:sz w:val="20"/>
              </w:rPr>
              <w:t xml:space="preserve">
  </w:t>
            </w:r>
            <w:r>
              <w:br/>
            </w:r>
            <w:r>
              <w:rPr>
                <w:rFonts w:ascii="Times New Roman"/>
                <w:b w:val="false"/>
                <w:i w:val="false"/>
                <w:color w:val="000000"/>
                <w:sz w:val="20"/>
              </w:rPr>
              <w:t xml:space="preserve">
2) Зақымдалған терімен </w:t>
            </w:r>
            <w:r>
              <w:br/>
            </w:r>
            <w:r>
              <w:rPr>
                <w:rFonts w:ascii="Times New Roman"/>
                <w:b w:val="false"/>
                <w:i w:val="false"/>
                <w:color w:val="000000"/>
                <w:sz w:val="20"/>
              </w:rPr>
              <w:t xml:space="preserve">
жанасып және тек екінші </w:t>
            </w:r>
            <w:r>
              <w:br/>
            </w:r>
            <w:r>
              <w:rPr>
                <w:rFonts w:ascii="Times New Roman"/>
                <w:b w:val="false"/>
                <w:i w:val="false"/>
                <w:color w:val="000000"/>
                <w:sz w:val="20"/>
              </w:rPr>
              <w:t xml:space="preserve">
реттік біту арқылы </w:t>
            </w:r>
            <w:r>
              <w:br/>
            </w:r>
            <w:r>
              <w:rPr>
                <w:rFonts w:ascii="Times New Roman"/>
                <w:b w:val="false"/>
                <w:i w:val="false"/>
                <w:color w:val="000000"/>
                <w:sz w:val="20"/>
              </w:rPr>
              <w:t xml:space="preserve">
емделетін жараларға </w:t>
            </w:r>
            <w:r>
              <w:br/>
            </w:r>
            <w:r>
              <w:rPr>
                <w:rFonts w:ascii="Times New Roman"/>
                <w:b w:val="false"/>
                <w:i w:val="false"/>
                <w:color w:val="000000"/>
                <w:sz w:val="20"/>
              </w:rPr>
              <w:t xml:space="preserve">
қолдануға арналған.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реографтар, </w:t>
            </w:r>
            <w:r>
              <w:br/>
            </w:r>
            <w:r>
              <w:rPr>
                <w:rFonts w:ascii="Times New Roman"/>
                <w:b w:val="false"/>
                <w:i w:val="false"/>
                <w:color w:val="000000"/>
                <w:sz w:val="20"/>
              </w:rPr>
              <w:t xml:space="preserve">
плетизмографтар, газ </w:t>
            </w:r>
            <w:r>
              <w:br/>
            </w:r>
            <w:r>
              <w:rPr>
                <w:rFonts w:ascii="Times New Roman"/>
                <w:b w:val="false"/>
                <w:i w:val="false"/>
                <w:color w:val="000000"/>
                <w:sz w:val="20"/>
              </w:rPr>
              <w:t xml:space="preserve">
талдағыштар, биохи- </w:t>
            </w:r>
            <w:r>
              <w:br/>
            </w:r>
            <w:r>
              <w:rPr>
                <w:rFonts w:ascii="Times New Roman"/>
                <w:b w:val="false"/>
                <w:i w:val="false"/>
                <w:color w:val="000000"/>
                <w:sz w:val="20"/>
              </w:rPr>
              <w:t xml:space="preserve">
миялық талдағыштар, </w:t>
            </w:r>
            <w:r>
              <w:br/>
            </w:r>
            <w:r>
              <w:rPr>
                <w:rFonts w:ascii="Times New Roman"/>
                <w:b w:val="false"/>
                <w:i w:val="false"/>
                <w:color w:val="000000"/>
                <w:sz w:val="20"/>
              </w:rPr>
              <w:t xml:space="preserve">
дымқылдатқыштар, </w:t>
            </w:r>
            <w:r>
              <w:br/>
            </w:r>
            <w:r>
              <w:rPr>
                <w:rFonts w:ascii="Times New Roman"/>
                <w:b w:val="false"/>
                <w:i w:val="false"/>
                <w:color w:val="000000"/>
                <w:sz w:val="20"/>
              </w:rPr>
              <w:t xml:space="preserve">
оттек  аппаратурасы, </w:t>
            </w:r>
            <w:r>
              <w:br/>
            </w:r>
            <w:r>
              <w:rPr>
                <w:rFonts w:ascii="Times New Roman"/>
                <w:b w:val="false"/>
                <w:i w:val="false"/>
                <w:color w:val="000000"/>
                <w:sz w:val="20"/>
              </w:rPr>
              <w:t xml:space="preserve">
соның ішінде оттек </w:t>
            </w:r>
            <w:r>
              <w:br/>
            </w:r>
            <w:r>
              <w:rPr>
                <w:rFonts w:ascii="Times New Roman"/>
                <w:b w:val="false"/>
                <w:i w:val="false"/>
                <w:color w:val="000000"/>
                <w:sz w:val="20"/>
              </w:rPr>
              <w:t xml:space="preserve">
ингаляторлары </w:t>
            </w:r>
            <w:r>
              <w:br/>
            </w:r>
            <w:r>
              <w:rPr>
                <w:rFonts w:ascii="Times New Roman"/>
                <w:b w:val="false"/>
                <w:i w:val="false"/>
                <w:color w:val="000000"/>
                <w:sz w:val="20"/>
              </w:rPr>
              <w:t xml:space="preserve">
2) жоғары талаптары </w:t>
            </w:r>
            <w:r>
              <w:br/>
            </w:r>
            <w:r>
              <w:rPr>
                <w:rFonts w:ascii="Times New Roman"/>
                <w:b w:val="false"/>
                <w:i w:val="false"/>
                <w:color w:val="000000"/>
                <w:sz w:val="20"/>
              </w:rPr>
              <w:t xml:space="preserve">
бар, соның ішінде </w:t>
            </w:r>
            <w:r>
              <w:br/>
            </w:r>
            <w:r>
              <w:rPr>
                <w:rFonts w:ascii="Times New Roman"/>
                <w:b w:val="false"/>
                <w:i w:val="false"/>
                <w:color w:val="000000"/>
                <w:sz w:val="20"/>
              </w:rPr>
              <w:t xml:space="preserve">
матадан жасалмаған, </w:t>
            </w:r>
            <w:r>
              <w:br/>
            </w:r>
            <w:r>
              <w:rPr>
                <w:rFonts w:ascii="Times New Roman"/>
                <w:b w:val="false"/>
                <w:i w:val="false"/>
                <w:color w:val="000000"/>
                <w:sz w:val="20"/>
              </w:rPr>
              <w:t xml:space="preserve">
күйікке және басқа </w:t>
            </w:r>
            <w:r>
              <w:br/>
            </w:r>
            <w:r>
              <w:rPr>
                <w:rFonts w:ascii="Times New Roman"/>
                <w:b w:val="false"/>
                <w:i w:val="false"/>
                <w:color w:val="000000"/>
                <w:sz w:val="20"/>
              </w:rPr>
              <w:t xml:space="preserve">
зақымдануға арналған </w:t>
            </w:r>
            <w:r>
              <w:br/>
            </w:r>
            <w:r>
              <w:rPr>
                <w:rFonts w:ascii="Times New Roman"/>
                <w:b w:val="false"/>
                <w:i w:val="false"/>
                <w:color w:val="000000"/>
                <w:sz w:val="20"/>
              </w:rPr>
              <w:t xml:space="preserve">
таңғыш құралдар.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Класс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жоғары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бар)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bl>
    <w:p>
      <w:pPr>
        <w:spacing w:after="0"/>
        <w:ind w:left="0"/>
        <w:jc w:val="both"/>
      </w:pPr>
      <w:r>
        <w:rPr>
          <w:rFonts w:ascii="Times New Roman"/>
          <w:b/>
          <w:i w:val="false"/>
          <w:color w:val="000000"/>
          <w:sz w:val="28"/>
        </w:rPr>
        <w:t xml:space="preserve">  Қолдануы дене қуысымен байланысты және белсенді МТ мен </w:t>
      </w:r>
      <w:r>
        <w:br/>
      </w:r>
      <w:r>
        <w:rPr>
          <w:rFonts w:ascii="Times New Roman"/>
          <w:b w:val="false"/>
          <w:i w:val="false"/>
          <w:color w:val="000000"/>
          <w:sz w:val="28"/>
        </w:rPr>
        <w:t>
</w:t>
      </w:r>
      <w:r>
        <w:rPr>
          <w:rFonts w:ascii="Times New Roman"/>
          <w:b/>
          <w:i w:val="false"/>
          <w:color w:val="000000"/>
          <w:sz w:val="28"/>
        </w:rPr>
        <w:t xml:space="preserve">   ММБ қосуға арналмаған инвазивті МТ мен ММБ жіктемесі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5553"/>
        <w:gridCol w:w="4353"/>
      </w:tblGrid>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түрі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дәрежесі </w:t>
            </w:r>
            <w:r>
              <w:br/>
            </w:r>
            <w:r>
              <w:rPr>
                <w:rFonts w:ascii="Times New Roman"/>
                <w:b w:val="false"/>
                <w:i w:val="false"/>
                <w:color w:val="000000"/>
                <w:sz w:val="20"/>
              </w:rPr>
              <w:t xml:space="preserve">
бойынша МТ мен ММБ </w:t>
            </w:r>
            <w:r>
              <w:br/>
            </w:r>
            <w:r>
              <w:rPr>
                <w:rFonts w:ascii="Times New Roman"/>
                <w:b w:val="false"/>
                <w:i w:val="false"/>
                <w:color w:val="000000"/>
                <w:sz w:val="20"/>
              </w:rPr>
              <w:t xml:space="preserve">
жіктеу белгілері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мен ММБ шамалас </w:t>
            </w:r>
            <w:r>
              <w:br/>
            </w:r>
            <w:r>
              <w:rPr>
                <w:rFonts w:ascii="Times New Roman"/>
                <w:b w:val="false"/>
                <w:i w:val="false"/>
                <w:color w:val="000000"/>
                <w:sz w:val="20"/>
              </w:rPr>
              <w:t xml:space="preserve">
түрі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Класс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төменгі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бар)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Қысқа мерзімде қолдануға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ауыз қуысынан </w:t>
            </w:r>
            <w:r>
              <w:br/>
            </w:r>
            <w:r>
              <w:rPr>
                <w:rFonts w:ascii="Times New Roman"/>
                <w:b w:val="false"/>
                <w:i w:val="false"/>
                <w:color w:val="000000"/>
                <w:sz w:val="20"/>
              </w:rPr>
              <w:t xml:space="preserve">
жұтқыншаққа дейін, есту </w:t>
            </w:r>
            <w:r>
              <w:br/>
            </w:r>
            <w:r>
              <w:rPr>
                <w:rFonts w:ascii="Times New Roman"/>
                <w:b w:val="false"/>
                <w:i w:val="false"/>
                <w:color w:val="000000"/>
                <w:sz w:val="20"/>
              </w:rPr>
              <w:t xml:space="preserve">
дабыл жарғақшасына дейін </w:t>
            </w:r>
            <w:r>
              <w:br/>
            </w:r>
            <w:r>
              <w:rPr>
                <w:rFonts w:ascii="Times New Roman"/>
                <w:b w:val="false"/>
                <w:i w:val="false"/>
                <w:color w:val="000000"/>
                <w:sz w:val="20"/>
              </w:rPr>
              <w:t xml:space="preserve">
құлақ қуысы немесе мұрын </w:t>
            </w:r>
            <w:r>
              <w:br/>
            </w:r>
            <w:r>
              <w:rPr>
                <w:rFonts w:ascii="Times New Roman"/>
                <w:b w:val="false"/>
                <w:i w:val="false"/>
                <w:color w:val="000000"/>
                <w:sz w:val="20"/>
              </w:rPr>
              <w:t xml:space="preserve">
қуысында уақытша қолдануға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бинокулярлық және </w:t>
            </w:r>
            <w:r>
              <w:br/>
            </w:r>
            <w:r>
              <w:rPr>
                <w:rFonts w:ascii="Times New Roman"/>
                <w:b w:val="false"/>
                <w:i w:val="false"/>
                <w:color w:val="000000"/>
                <w:sz w:val="20"/>
              </w:rPr>
              <w:t xml:space="preserve">
стереоскопиялық </w:t>
            </w:r>
            <w:r>
              <w:br/>
            </w:r>
            <w:r>
              <w:rPr>
                <w:rFonts w:ascii="Times New Roman"/>
                <w:b w:val="false"/>
                <w:i w:val="false"/>
                <w:color w:val="000000"/>
                <w:sz w:val="20"/>
              </w:rPr>
              <w:t xml:space="preserve">
көруді зерттеуге </w:t>
            </w:r>
            <w:r>
              <w:br/>
            </w:r>
            <w:r>
              <w:rPr>
                <w:rFonts w:ascii="Times New Roman"/>
                <w:b w:val="false"/>
                <w:i w:val="false"/>
                <w:color w:val="000000"/>
                <w:sz w:val="20"/>
              </w:rPr>
              <w:t xml:space="preserve">
арналған құралдар, </w:t>
            </w:r>
            <w:r>
              <w:br/>
            </w:r>
            <w:r>
              <w:rPr>
                <w:rFonts w:ascii="Times New Roman"/>
                <w:b w:val="false"/>
                <w:i w:val="false"/>
                <w:color w:val="000000"/>
                <w:sz w:val="20"/>
              </w:rPr>
              <w:t xml:space="preserve">
сынама көзілдірік </w:t>
            </w:r>
            <w:r>
              <w:br/>
            </w:r>
            <w:r>
              <w:rPr>
                <w:rFonts w:ascii="Times New Roman"/>
                <w:b w:val="false"/>
                <w:i w:val="false"/>
                <w:color w:val="000000"/>
                <w:sz w:val="20"/>
              </w:rPr>
              <w:t xml:space="preserve">
линзалар мен </w:t>
            </w:r>
            <w:r>
              <w:br/>
            </w:r>
            <w:r>
              <w:rPr>
                <w:rFonts w:ascii="Times New Roman"/>
                <w:b w:val="false"/>
                <w:i w:val="false"/>
                <w:color w:val="000000"/>
                <w:sz w:val="20"/>
              </w:rPr>
              <w:t xml:space="preserve">
призмалардың </w:t>
            </w:r>
            <w:r>
              <w:br/>
            </w:r>
            <w:r>
              <w:rPr>
                <w:rFonts w:ascii="Times New Roman"/>
                <w:b w:val="false"/>
                <w:i w:val="false"/>
                <w:color w:val="000000"/>
                <w:sz w:val="20"/>
              </w:rPr>
              <w:t xml:space="preserve">
жиынтығы, жалпы </w:t>
            </w:r>
            <w:r>
              <w:br/>
            </w:r>
            <w:r>
              <w:rPr>
                <w:rFonts w:ascii="Times New Roman"/>
                <w:b w:val="false"/>
                <w:i w:val="false"/>
                <w:color w:val="000000"/>
                <w:sz w:val="20"/>
              </w:rPr>
              <w:t xml:space="preserve">
тағайындаудағы </w:t>
            </w:r>
            <w:r>
              <w:br/>
            </w:r>
            <w:r>
              <w:rPr>
                <w:rFonts w:ascii="Times New Roman"/>
                <w:b w:val="false"/>
                <w:i w:val="false"/>
                <w:color w:val="000000"/>
                <w:sz w:val="20"/>
              </w:rPr>
              <w:t xml:space="preserve">
стоматологиялық және </w:t>
            </w:r>
            <w:r>
              <w:br/>
            </w:r>
            <w:r>
              <w:rPr>
                <w:rFonts w:ascii="Times New Roman"/>
                <w:b w:val="false"/>
                <w:i w:val="false"/>
                <w:color w:val="000000"/>
                <w:sz w:val="20"/>
              </w:rPr>
              <w:t xml:space="preserve">
хирургиялық </w:t>
            </w:r>
            <w:r>
              <w:br/>
            </w:r>
            <w:r>
              <w:rPr>
                <w:rFonts w:ascii="Times New Roman"/>
                <w:b w:val="false"/>
                <w:i w:val="false"/>
                <w:color w:val="000000"/>
                <w:sz w:val="20"/>
              </w:rPr>
              <w:t xml:space="preserve">
аспаптардың кейбір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2) гигиеналық, </w:t>
            </w:r>
            <w:r>
              <w:br/>
            </w:r>
            <w:r>
              <w:rPr>
                <w:rFonts w:ascii="Times New Roman"/>
                <w:b w:val="false"/>
                <w:i w:val="false"/>
                <w:color w:val="000000"/>
                <w:sz w:val="20"/>
              </w:rPr>
              <w:t xml:space="preserve">
диагностикалық және </w:t>
            </w:r>
            <w:r>
              <w:br/>
            </w:r>
            <w:r>
              <w:rPr>
                <w:rFonts w:ascii="Times New Roman"/>
                <w:b w:val="false"/>
                <w:i w:val="false"/>
                <w:color w:val="000000"/>
                <w:sz w:val="20"/>
              </w:rPr>
              <w:t xml:space="preserve">
емдеу мақсатында </w:t>
            </w:r>
            <w:r>
              <w:br/>
            </w:r>
            <w:r>
              <w:rPr>
                <w:rFonts w:ascii="Times New Roman"/>
                <w:b w:val="false"/>
                <w:i w:val="false"/>
                <w:color w:val="000000"/>
                <w:sz w:val="20"/>
              </w:rPr>
              <w:t xml:space="preserve">
қолдануға сонымен </w:t>
            </w:r>
            <w:r>
              <w:br/>
            </w:r>
            <w:r>
              <w:rPr>
                <w:rFonts w:ascii="Times New Roman"/>
                <w:b w:val="false"/>
                <w:i w:val="false"/>
                <w:color w:val="000000"/>
                <w:sz w:val="20"/>
              </w:rPr>
              <w:t xml:space="preserve">
қатар ауруларды </w:t>
            </w:r>
            <w:r>
              <w:br/>
            </w:r>
            <w:r>
              <w:rPr>
                <w:rFonts w:ascii="Times New Roman"/>
                <w:b w:val="false"/>
                <w:i w:val="false"/>
                <w:color w:val="000000"/>
                <w:sz w:val="20"/>
              </w:rPr>
              <w:t xml:space="preserve">
күтуге арналған </w:t>
            </w:r>
            <w:r>
              <w:br/>
            </w:r>
            <w:r>
              <w:rPr>
                <w:rFonts w:ascii="Times New Roman"/>
                <w:b w:val="false"/>
                <w:i w:val="false"/>
                <w:color w:val="000000"/>
                <w:sz w:val="20"/>
              </w:rPr>
              <w:t xml:space="preserve">
медициналық бұйымдар </w:t>
            </w:r>
            <w:r>
              <w:br/>
            </w:r>
            <w:r>
              <w:rPr>
                <w:rFonts w:ascii="Times New Roman"/>
                <w:b w:val="false"/>
                <w:i w:val="false"/>
                <w:color w:val="000000"/>
                <w:sz w:val="20"/>
              </w:rPr>
              <w:t xml:space="preserve">
тобы, (шпательдер, </w:t>
            </w:r>
            <w:r>
              <w:br/>
            </w:r>
            <w:r>
              <w:rPr>
                <w:rFonts w:ascii="Times New Roman"/>
                <w:b w:val="false"/>
                <w:i w:val="false"/>
                <w:color w:val="000000"/>
                <w:sz w:val="20"/>
              </w:rPr>
              <w:t xml:space="preserve">
стетофонендоскоптар, </w:t>
            </w:r>
            <w:r>
              <w:br/>
            </w:r>
            <w:r>
              <w:rPr>
                <w:rFonts w:ascii="Times New Roman"/>
                <w:b w:val="false"/>
                <w:i w:val="false"/>
                <w:color w:val="000000"/>
                <w:sz w:val="20"/>
              </w:rPr>
              <w:t xml:space="preserve">
Маклаков тонометрі).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 Класс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орташа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бар)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қуысында қолдануға </w:t>
            </w:r>
            <w:r>
              <w:br/>
            </w:r>
            <w:r>
              <w:rPr>
                <w:rFonts w:ascii="Times New Roman"/>
                <w:b w:val="false"/>
                <w:i w:val="false"/>
                <w:color w:val="000000"/>
                <w:sz w:val="20"/>
              </w:rPr>
              <w:t xml:space="preserve">
арналған және белсенді 2a </w:t>
            </w:r>
            <w:r>
              <w:br/>
            </w:r>
            <w:r>
              <w:rPr>
                <w:rFonts w:ascii="Times New Roman"/>
                <w:b w:val="false"/>
                <w:i w:val="false"/>
                <w:color w:val="000000"/>
                <w:sz w:val="20"/>
              </w:rPr>
              <w:t xml:space="preserve">
класс МТ мен ММБ  немесе </w:t>
            </w:r>
            <w:r>
              <w:br/>
            </w:r>
            <w:r>
              <w:rPr>
                <w:rFonts w:ascii="Times New Roman"/>
                <w:b w:val="false"/>
                <w:i w:val="false"/>
                <w:color w:val="000000"/>
                <w:sz w:val="20"/>
              </w:rPr>
              <w:t xml:space="preserve">
жоғары класқа қосуға </w:t>
            </w:r>
            <w:r>
              <w:br/>
            </w:r>
            <w:r>
              <w:rPr>
                <w:rFonts w:ascii="Times New Roman"/>
                <w:b w:val="false"/>
                <w:i w:val="false"/>
                <w:color w:val="000000"/>
                <w:sz w:val="20"/>
              </w:rPr>
              <w:t xml:space="preserve">
арналған барлық </w:t>
            </w:r>
            <w:r>
              <w:br/>
            </w:r>
            <w:r>
              <w:rPr>
                <w:rFonts w:ascii="Times New Roman"/>
                <w:b w:val="false"/>
                <w:i w:val="false"/>
                <w:color w:val="000000"/>
                <w:sz w:val="20"/>
              </w:rPr>
              <w:t xml:space="preserve">
инвинвазивтілер </w:t>
            </w:r>
            <w:r>
              <w:br/>
            </w:r>
            <w:r>
              <w:rPr>
                <w:rFonts w:ascii="Times New Roman"/>
                <w:b w:val="false"/>
                <w:i w:val="false"/>
                <w:color w:val="000000"/>
                <w:sz w:val="20"/>
              </w:rPr>
              <w:t xml:space="preserve">
1) ауыз қуысынан </w:t>
            </w:r>
            <w:r>
              <w:br/>
            </w:r>
            <w:r>
              <w:rPr>
                <w:rFonts w:ascii="Times New Roman"/>
                <w:b w:val="false"/>
                <w:i w:val="false"/>
                <w:color w:val="000000"/>
                <w:sz w:val="20"/>
              </w:rPr>
              <w:t xml:space="preserve">
жұтқыншаққа дейін, есту </w:t>
            </w:r>
            <w:r>
              <w:br/>
            </w:r>
            <w:r>
              <w:rPr>
                <w:rFonts w:ascii="Times New Roman"/>
                <w:b w:val="false"/>
                <w:i w:val="false"/>
                <w:color w:val="000000"/>
                <w:sz w:val="20"/>
              </w:rPr>
              <w:t xml:space="preserve">
дабыл жарғақшасына дейінгі </w:t>
            </w:r>
            <w:r>
              <w:br/>
            </w:r>
            <w:r>
              <w:rPr>
                <w:rFonts w:ascii="Times New Roman"/>
                <w:b w:val="false"/>
                <w:i w:val="false"/>
                <w:color w:val="000000"/>
                <w:sz w:val="20"/>
              </w:rPr>
              <w:t xml:space="preserve">
құлақ қуысы немесе мұрын </w:t>
            </w:r>
            <w:r>
              <w:br/>
            </w:r>
            <w:r>
              <w:rPr>
                <w:rFonts w:ascii="Times New Roman"/>
                <w:b w:val="false"/>
                <w:i w:val="false"/>
                <w:color w:val="000000"/>
                <w:sz w:val="20"/>
              </w:rPr>
              <w:t xml:space="preserve">
қуысында ұзақ уақытқа </w:t>
            </w:r>
            <w:r>
              <w:br/>
            </w:r>
            <w:r>
              <w:rPr>
                <w:rFonts w:ascii="Times New Roman"/>
                <w:b w:val="false"/>
                <w:i w:val="false"/>
                <w:color w:val="000000"/>
                <w:sz w:val="20"/>
              </w:rPr>
              <w:t xml:space="preserve">
қолдануға және олар шырышты </w:t>
            </w:r>
            <w:r>
              <w:br/>
            </w:r>
            <w:r>
              <w:rPr>
                <w:rFonts w:ascii="Times New Roman"/>
                <w:b w:val="false"/>
                <w:i w:val="false"/>
                <w:color w:val="000000"/>
                <w:sz w:val="20"/>
              </w:rPr>
              <w:t xml:space="preserve">
қабықпен сіңірілмейді </w:t>
            </w:r>
            <w:r>
              <w:br/>
            </w:r>
            <w:r>
              <w:rPr>
                <w:rFonts w:ascii="Times New Roman"/>
                <w:b w:val="false"/>
                <w:i w:val="false"/>
                <w:color w:val="000000"/>
                <w:sz w:val="20"/>
              </w:rPr>
              <w:t xml:space="preserve">
2) Уақытша қолдануға </w:t>
            </w:r>
            <w:r>
              <w:br/>
            </w:r>
            <w:r>
              <w:rPr>
                <w:rFonts w:ascii="Times New Roman"/>
                <w:b w:val="false"/>
                <w:i w:val="false"/>
                <w:color w:val="000000"/>
                <w:sz w:val="20"/>
              </w:rPr>
              <w:t xml:space="preserve">
арналған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3) Аудиометрлер, </w:t>
            </w:r>
            <w:r>
              <w:br/>
            </w:r>
            <w:r>
              <w:rPr>
                <w:rFonts w:ascii="Times New Roman"/>
                <w:b w:val="false"/>
                <w:i w:val="false"/>
                <w:color w:val="000000"/>
                <w:sz w:val="20"/>
              </w:rPr>
              <w:t xml:space="preserve">
зертханалық техника, </w:t>
            </w:r>
            <w:r>
              <w:br/>
            </w:r>
            <w:r>
              <w:rPr>
                <w:rFonts w:ascii="Times New Roman"/>
                <w:b w:val="false"/>
                <w:i w:val="false"/>
                <w:color w:val="000000"/>
                <w:sz w:val="20"/>
              </w:rPr>
              <w:t xml:space="preserve">
арнайы таңғыш </w:t>
            </w:r>
            <w:r>
              <w:br/>
            </w:r>
            <w:r>
              <w:rPr>
                <w:rFonts w:ascii="Times New Roman"/>
                <w:b w:val="false"/>
                <w:i w:val="false"/>
                <w:color w:val="000000"/>
                <w:sz w:val="20"/>
              </w:rPr>
              <w:t xml:space="preserve">
құралдар,  лазерлік </w:t>
            </w:r>
            <w:r>
              <w:br/>
            </w:r>
            <w:r>
              <w:rPr>
                <w:rFonts w:ascii="Times New Roman"/>
                <w:b w:val="false"/>
                <w:i w:val="false"/>
                <w:color w:val="000000"/>
                <w:sz w:val="20"/>
              </w:rPr>
              <w:t xml:space="preserve">
техника аппараттары, </w:t>
            </w:r>
            <w:r>
              <w:br/>
            </w:r>
            <w:r>
              <w:rPr>
                <w:rFonts w:ascii="Times New Roman"/>
                <w:b w:val="false"/>
                <w:i w:val="false"/>
                <w:color w:val="000000"/>
                <w:sz w:val="20"/>
              </w:rPr>
              <w:t xml:space="preserve">
ӨЖЖ арналған </w:t>
            </w:r>
            <w:r>
              <w:br/>
            </w:r>
            <w:r>
              <w:rPr>
                <w:rFonts w:ascii="Times New Roman"/>
                <w:b w:val="false"/>
                <w:i w:val="false"/>
                <w:color w:val="000000"/>
                <w:sz w:val="20"/>
              </w:rPr>
              <w:t xml:space="preserve">
аппараттар </w:t>
            </w:r>
            <w:r>
              <w:br/>
            </w:r>
            <w:r>
              <w:rPr>
                <w:rFonts w:ascii="Times New Roman"/>
                <w:b w:val="false"/>
                <w:i w:val="false"/>
                <w:color w:val="000000"/>
                <w:sz w:val="20"/>
              </w:rPr>
              <w:t xml:space="preserve">
(стационарлық және </w:t>
            </w:r>
            <w:r>
              <w:br/>
            </w:r>
            <w:r>
              <w:rPr>
                <w:rFonts w:ascii="Times New Roman"/>
                <w:b w:val="false"/>
                <w:i w:val="false"/>
                <w:color w:val="000000"/>
                <w:sz w:val="20"/>
              </w:rPr>
              <w:t xml:space="preserve">
портативті), </w:t>
            </w:r>
            <w:r>
              <w:br/>
            </w:r>
            <w:r>
              <w:rPr>
                <w:rFonts w:ascii="Times New Roman"/>
                <w:b w:val="false"/>
                <w:i w:val="false"/>
                <w:color w:val="000000"/>
                <w:sz w:val="20"/>
              </w:rPr>
              <w:t xml:space="preserve">
газанализаторлар </w:t>
            </w:r>
            <w:r>
              <w:br/>
            </w:r>
            <w:r>
              <w:rPr>
                <w:rFonts w:ascii="Times New Roman"/>
                <w:b w:val="false"/>
                <w:i w:val="false"/>
                <w:color w:val="000000"/>
                <w:sz w:val="20"/>
              </w:rPr>
              <w:t xml:space="preserve">
және дымқылдатқыштар; </w:t>
            </w:r>
            <w:r>
              <w:br/>
            </w:r>
            <w:r>
              <w:rPr>
                <w:rFonts w:ascii="Times New Roman"/>
                <w:b w:val="false"/>
                <w:i w:val="false"/>
                <w:color w:val="000000"/>
                <w:sz w:val="20"/>
              </w:rPr>
              <w:t xml:space="preserve">
оттегі аппаратурасы </w:t>
            </w:r>
            <w:r>
              <w:br/>
            </w:r>
            <w:r>
              <w:rPr>
                <w:rFonts w:ascii="Times New Roman"/>
                <w:b w:val="false"/>
                <w:i w:val="false"/>
                <w:color w:val="000000"/>
                <w:sz w:val="20"/>
              </w:rPr>
              <w:t xml:space="preserve">
оның ішінде оттек </w:t>
            </w:r>
            <w:r>
              <w:br/>
            </w:r>
            <w:r>
              <w:rPr>
                <w:rFonts w:ascii="Times New Roman"/>
                <w:b w:val="false"/>
                <w:i w:val="false"/>
                <w:color w:val="000000"/>
                <w:sz w:val="20"/>
              </w:rPr>
              <w:t xml:space="preserve">
ингаляторлары, есту </w:t>
            </w:r>
            <w:r>
              <w:br/>
            </w:r>
            <w:r>
              <w:rPr>
                <w:rFonts w:ascii="Times New Roman"/>
                <w:b w:val="false"/>
                <w:i w:val="false"/>
                <w:color w:val="000000"/>
                <w:sz w:val="20"/>
              </w:rPr>
              <w:t xml:space="preserve">
аппараттары, хирур- </w:t>
            </w:r>
            <w:r>
              <w:br/>
            </w:r>
            <w:r>
              <w:rPr>
                <w:rFonts w:ascii="Times New Roman"/>
                <w:b w:val="false"/>
                <w:i w:val="false"/>
                <w:color w:val="000000"/>
                <w:sz w:val="20"/>
              </w:rPr>
              <w:t xml:space="preserve">
гиялық сорғыштар, </w:t>
            </w:r>
            <w:r>
              <w:br/>
            </w:r>
            <w:r>
              <w:rPr>
                <w:rFonts w:ascii="Times New Roman"/>
                <w:b w:val="false"/>
                <w:i w:val="false"/>
                <w:color w:val="000000"/>
                <w:sz w:val="20"/>
              </w:rPr>
              <w:t xml:space="preserve">
зарарсыздандыратын </w:t>
            </w:r>
            <w:r>
              <w:br/>
            </w:r>
            <w:r>
              <w:rPr>
                <w:rFonts w:ascii="Times New Roman"/>
                <w:b w:val="false"/>
                <w:i w:val="false"/>
                <w:color w:val="000000"/>
                <w:sz w:val="20"/>
              </w:rPr>
              <w:t xml:space="preserve">
камералар, көзілдірік </w:t>
            </w:r>
            <w:r>
              <w:br/>
            </w:r>
            <w:r>
              <w:rPr>
                <w:rFonts w:ascii="Times New Roman"/>
                <w:b w:val="false"/>
                <w:i w:val="false"/>
                <w:color w:val="000000"/>
                <w:sz w:val="20"/>
              </w:rPr>
              <w:t xml:space="preserve">
және жанаспалы линза- </w:t>
            </w:r>
            <w:r>
              <w:br/>
            </w:r>
            <w:r>
              <w:rPr>
                <w:rFonts w:ascii="Times New Roman"/>
                <w:b w:val="false"/>
                <w:i w:val="false"/>
                <w:color w:val="000000"/>
                <w:sz w:val="20"/>
              </w:rPr>
              <w:t xml:space="preserve">
лар, диализаторлар </w:t>
            </w:r>
            <w:r>
              <w:br/>
            </w:r>
            <w:r>
              <w:rPr>
                <w:rFonts w:ascii="Times New Roman"/>
                <w:b w:val="false"/>
                <w:i w:val="false"/>
                <w:color w:val="000000"/>
                <w:sz w:val="20"/>
              </w:rPr>
              <w:t xml:space="preserve">
және қан өткізетін </w:t>
            </w:r>
            <w:r>
              <w:br/>
            </w:r>
            <w:r>
              <w:rPr>
                <w:rFonts w:ascii="Times New Roman"/>
                <w:b w:val="false"/>
                <w:i w:val="false"/>
                <w:color w:val="000000"/>
                <w:sz w:val="20"/>
              </w:rPr>
              <w:t xml:space="preserve">
тамырлар, қанды сақ- </w:t>
            </w:r>
            <w:r>
              <w:br/>
            </w:r>
            <w:r>
              <w:rPr>
                <w:rFonts w:ascii="Times New Roman"/>
                <w:b w:val="false"/>
                <w:i w:val="false"/>
                <w:color w:val="000000"/>
                <w:sz w:val="20"/>
              </w:rPr>
              <w:t xml:space="preserve">
тауға және тасымал- </w:t>
            </w:r>
            <w:r>
              <w:br/>
            </w:r>
            <w:r>
              <w:rPr>
                <w:rFonts w:ascii="Times New Roman"/>
                <w:b w:val="false"/>
                <w:i w:val="false"/>
                <w:color w:val="000000"/>
                <w:sz w:val="20"/>
              </w:rPr>
              <w:t xml:space="preserve">
дауға арналған кон- </w:t>
            </w:r>
            <w:r>
              <w:br/>
            </w:r>
            <w:r>
              <w:rPr>
                <w:rFonts w:ascii="Times New Roman"/>
                <w:b w:val="false"/>
                <w:i w:val="false"/>
                <w:color w:val="000000"/>
                <w:sz w:val="20"/>
              </w:rPr>
              <w:t xml:space="preserve">
тейнерлер, бір реттік </w:t>
            </w:r>
            <w:r>
              <w:br/>
            </w:r>
            <w:r>
              <w:rPr>
                <w:rFonts w:ascii="Times New Roman"/>
                <w:b w:val="false"/>
                <w:i w:val="false"/>
                <w:color w:val="000000"/>
                <w:sz w:val="20"/>
              </w:rPr>
              <w:t xml:space="preserve">
хирургиялық аспаптар.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 Класс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жоғары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бар)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Ұзақ уақыт қолдануға </w:t>
            </w:r>
            <w:r>
              <w:br/>
            </w:r>
            <w:r>
              <w:rPr>
                <w:rFonts w:ascii="Times New Roman"/>
                <w:b w:val="false"/>
                <w:i w:val="false"/>
                <w:color w:val="000000"/>
                <w:sz w:val="20"/>
              </w:rPr>
              <w:t xml:space="preserve">
арналған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Тамыр соғуы мен </w:t>
            </w:r>
            <w:r>
              <w:br/>
            </w:r>
            <w:r>
              <w:rPr>
                <w:rFonts w:ascii="Times New Roman"/>
                <w:b w:val="false"/>
                <w:i w:val="false"/>
                <w:color w:val="000000"/>
                <w:sz w:val="20"/>
              </w:rPr>
              <w:t xml:space="preserve">
жүрек жирылысын </w:t>
            </w:r>
            <w:r>
              <w:br/>
            </w:r>
            <w:r>
              <w:rPr>
                <w:rFonts w:ascii="Times New Roman"/>
                <w:b w:val="false"/>
                <w:i w:val="false"/>
                <w:color w:val="000000"/>
                <w:sz w:val="20"/>
              </w:rPr>
              <w:t xml:space="preserve">
өлшегіштер, пульсок- </w:t>
            </w:r>
            <w:r>
              <w:br/>
            </w:r>
            <w:r>
              <w:rPr>
                <w:rFonts w:ascii="Times New Roman"/>
                <w:b w:val="false"/>
                <w:i w:val="false"/>
                <w:color w:val="000000"/>
                <w:sz w:val="20"/>
              </w:rPr>
              <w:t xml:space="preserve">
симетрлер, кардиоана- </w:t>
            </w:r>
            <w:r>
              <w:br/>
            </w:r>
            <w:r>
              <w:rPr>
                <w:rFonts w:ascii="Times New Roman"/>
                <w:b w:val="false"/>
                <w:i w:val="false"/>
                <w:color w:val="000000"/>
                <w:sz w:val="20"/>
              </w:rPr>
              <w:t xml:space="preserve">
лизаторлар, монитор- </w:t>
            </w:r>
            <w:r>
              <w:br/>
            </w:r>
            <w:r>
              <w:rPr>
                <w:rFonts w:ascii="Times New Roman"/>
                <w:b w:val="false"/>
                <w:i w:val="false"/>
                <w:color w:val="000000"/>
                <w:sz w:val="20"/>
              </w:rPr>
              <w:t xml:space="preserve">
лар, оның ішінде </w:t>
            </w:r>
            <w:r>
              <w:br/>
            </w:r>
            <w:r>
              <w:rPr>
                <w:rFonts w:ascii="Times New Roman"/>
                <w:b w:val="false"/>
                <w:i w:val="false"/>
                <w:color w:val="000000"/>
                <w:sz w:val="20"/>
              </w:rPr>
              <w:t xml:space="preserve">
төсек жанындағы, ин- </w:t>
            </w:r>
            <w:r>
              <w:br/>
            </w:r>
            <w:r>
              <w:rPr>
                <w:rFonts w:ascii="Times New Roman"/>
                <w:b w:val="false"/>
                <w:i w:val="false"/>
                <w:color w:val="000000"/>
                <w:sz w:val="20"/>
              </w:rPr>
              <w:t xml:space="preserve">
тенсивті терапия </w:t>
            </w:r>
            <w:r>
              <w:br/>
            </w:r>
            <w:r>
              <w:rPr>
                <w:rFonts w:ascii="Times New Roman"/>
                <w:b w:val="false"/>
                <w:i w:val="false"/>
                <w:color w:val="000000"/>
                <w:sz w:val="20"/>
              </w:rPr>
              <w:t xml:space="preserve">
палатасына арналған, </w:t>
            </w:r>
            <w:r>
              <w:br/>
            </w:r>
            <w:r>
              <w:rPr>
                <w:rFonts w:ascii="Times New Roman"/>
                <w:b w:val="false"/>
                <w:i w:val="false"/>
                <w:color w:val="000000"/>
                <w:sz w:val="20"/>
              </w:rPr>
              <w:t xml:space="preserve">
операциялық, ана мен </w:t>
            </w:r>
            <w:r>
              <w:br/>
            </w:r>
            <w:r>
              <w:rPr>
                <w:rFonts w:ascii="Times New Roman"/>
                <w:b w:val="false"/>
                <w:i w:val="false"/>
                <w:color w:val="000000"/>
                <w:sz w:val="20"/>
              </w:rPr>
              <w:t xml:space="preserve">
ұрыққа арналған мони- </w:t>
            </w:r>
            <w:r>
              <w:br/>
            </w:r>
            <w:r>
              <w:rPr>
                <w:rFonts w:ascii="Times New Roman"/>
                <w:b w:val="false"/>
                <w:i w:val="false"/>
                <w:color w:val="000000"/>
                <w:sz w:val="20"/>
              </w:rPr>
              <w:t xml:space="preserve">
торлар, реографтар, </w:t>
            </w:r>
            <w:r>
              <w:br/>
            </w:r>
            <w:r>
              <w:rPr>
                <w:rFonts w:ascii="Times New Roman"/>
                <w:b w:val="false"/>
                <w:i w:val="false"/>
                <w:color w:val="000000"/>
                <w:sz w:val="20"/>
              </w:rPr>
              <w:t xml:space="preserve">
плетизмографтар, </w:t>
            </w:r>
            <w:r>
              <w:br/>
            </w:r>
            <w:r>
              <w:rPr>
                <w:rFonts w:ascii="Times New Roman"/>
                <w:b w:val="false"/>
                <w:i w:val="false"/>
                <w:color w:val="000000"/>
                <w:sz w:val="20"/>
              </w:rPr>
              <w:t xml:space="preserve">
аппараттар және </w:t>
            </w:r>
            <w:r>
              <w:br/>
            </w:r>
            <w:r>
              <w:rPr>
                <w:rFonts w:ascii="Times New Roman"/>
                <w:b w:val="false"/>
                <w:i w:val="false"/>
                <w:color w:val="000000"/>
                <w:sz w:val="20"/>
              </w:rPr>
              <w:t xml:space="preserve">
топиялық диагностика- </w:t>
            </w:r>
            <w:r>
              <w:br/>
            </w:r>
            <w:r>
              <w:rPr>
                <w:rFonts w:ascii="Times New Roman"/>
                <w:b w:val="false"/>
                <w:i w:val="false"/>
                <w:color w:val="000000"/>
                <w:sz w:val="20"/>
              </w:rPr>
              <w:t xml:space="preserve">
сына арналған кешен- </w:t>
            </w:r>
            <w:r>
              <w:br/>
            </w:r>
            <w:r>
              <w:rPr>
                <w:rFonts w:ascii="Times New Roman"/>
                <w:b w:val="false"/>
                <w:i w:val="false"/>
                <w:color w:val="000000"/>
                <w:sz w:val="20"/>
              </w:rPr>
              <w:t xml:space="preserve">
дер (қатты және </w:t>
            </w:r>
            <w:r>
              <w:br/>
            </w:r>
            <w:r>
              <w:rPr>
                <w:rFonts w:ascii="Times New Roman"/>
                <w:b w:val="false"/>
                <w:i w:val="false"/>
                <w:color w:val="000000"/>
                <w:sz w:val="20"/>
              </w:rPr>
              <w:t xml:space="preserve">
жұмсақ эндоскоптар, </w:t>
            </w:r>
            <w:r>
              <w:br/>
            </w:r>
            <w:r>
              <w:rPr>
                <w:rFonts w:ascii="Times New Roman"/>
                <w:b w:val="false"/>
                <w:i w:val="false"/>
                <w:color w:val="000000"/>
                <w:sz w:val="20"/>
              </w:rPr>
              <w:t xml:space="preserve">
эхоофтальмоскоптар, </w:t>
            </w:r>
            <w:r>
              <w:br/>
            </w:r>
            <w:r>
              <w:rPr>
                <w:rFonts w:ascii="Times New Roman"/>
                <w:b w:val="false"/>
                <w:i w:val="false"/>
                <w:color w:val="000000"/>
                <w:sz w:val="20"/>
              </w:rPr>
              <w:t xml:space="preserve">
эхосинускоптардан </w:t>
            </w:r>
            <w:r>
              <w:br/>
            </w:r>
            <w:r>
              <w:rPr>
                <w:rFonts w:ascii="Times New Roman"/>
                <w:b w:val="false"/>
                <w:i w:val="false"/>
                <w:color w:val="000000"/>
                <w:sz w:val="20"/>
              </w:rPr>
              <w:t xml:space="preserve">
басқа), гамма- тера- </w:t>
            </w:r>
            <w:r>
              <w:br/>
            </w:r>
            <w:r>
              <w:rPr>
                <w:rFonts w:ascii="Times New Roman"/>
                <w:b w:val="false"/>
                <w:i w:val="false"/>
                <w:color w:val="000000"/>
                <w:sz w:val="20"/>
              </w:rPr>
              <w:t xml:space="preserve">
пиялық аппараттар, </w:t>
            </w:r>
            <w:r>
              <w:br/>
            </w:r>
            <w:r>
              <w:rPr>
                <w:rFonts w:ascii="Times New Roman"/>
                <w:b w:val="false"/>
                <w:i w:val="false"/>
                <w:color w:val="000000"/>
                <w:sz w:val="20"/>
              </w:rPr>
              <w:t xml:space="preserve">
көктамыр ішіне және </w:t>
            </w:r>
            <w:r>
              <w:br/>
            </w:r>
            <w:r>
              <w:rPr>
                <w:rFonts w:ascii="Times New Roman"/>
                <w:b w:val="false"/>
                <w:i w:val="false"/>
                <w:color w:val="000000"/>
                <w:sz w:val="20"/>
              </w:rPr>
              <w:t xml:space="preserve">
ингаляциялық наркозға </w:t>
            </w:r>
            <w:r>
              <w:br/>
            </w:r>
            <w:r>
              <w:rPr>
                <w:rFonts w:ascii="Times New Roman"/>
                <w:b w:val="false"/>
                <w:i w:val="false"/>
                <w:color w:val="000000"/>
                <w:sz w:val="20"/>
              </w:rPr>
              <w:t xml:space="preserve">
арналған аппараттар </w:t>
            </w:r>
            <w:r>
              <w:br/>
            </w:r>
            <w:r>
              <w:rPr>
                <w:rFonts w:ascii="Times New Roman"/>
                <w:b w:val="false"/>
                <w:i w:val="false"/>
                <w:color w:val="000000"/>
                <w:sz w:val="20"/>
              </w:rPr>
              <w:t xml:space="preserve">
дефибрилляторлар, </w:t>
            </w:r>
            <w:r>
              <w:br/>
            </w:r>
            <w:r>
              <w:rPr>
                <w:rFonts w:ascii="Times New Roman"/>
                <w:b w:val="false"/>
                <w:i w:val="false"/>
                <w:color w:val="000000"/>
                <w:sz w:val="20"/>
              </w:rPr>
              <w:t xml:space="preserve">
неонаталды инкубатор- </w:t>
            </w:r>
            <w:r>
              <w:br/>
            </w:r>
            <w:r>
              <w:rPr>
                <w:rFonts w:ascii="Times New Roman"/>
                <w:b w:val="false"/>
                <w:i w:val="false"/>
                <w:color w:val="000000"/>
                <w:sz w:val="20"/>
              </w:rPr>
              <w:t xml:space="preserve">
лар, кардиореанима- </w:t>
            </w:r>
            <w:r>
              <w:br/>
            </w:r>
            <w:r>
              <w:rPr>
                <w:rFonts w:ascii="Times New Roman"/>
                <w:b w:val="false"/>
                <w:i w:val="false"/>
                <w:color w:val="000000"/>
                <w:sz w:val="20"/>
              </w:rPr>
              <w:t xml:space="preserve">
циялық кешендер, </w:t>
            </w:r>
            <w:r>
              <w:br/>
            </w:r>
            <w:r>
              <w:rPr>
                <w:rFonts w:ascii="Times New Roman"/>
                <w:b w:val="false"/>
                <w:i w:val="false"/>
                <w:color w:val="000000"/>
                <w:sz w:val="20"/>
              </w:rPr>
              <w:t xml:space="preserve">
радиоиммунологиялық зерттеуге арналған </w:t>
            </w:r>
            <w:r>
              <w:br/>
            </w:r>
            <w:r>
              <w:rPr>
                <w:rFonts w:ascii="Times New Roman"/>
                <w:b w:val="false"/>
                <w:i w:val="false"/>
                <w:color w:val="000000"/>
                <w:sz w:val="20"/>
              </w:rPr>
              <w:t xml:space="preserve">
қондырғылар, </w:t>
            </w:r>
            <w:r>
              <w:br/>
            </w:r>
            <w:r>
              <w:rPr>
                <w:rFonts w:ascii="Times New Roman"/>
                <w:b w:val="false"/>
                <w:i w:val="false"/>
                <w:color w:val="000000"/>
                <w:sz w:val="20"/>
              </w:rPr>
              <w:t xml:space="preserve">
электр-, крио және </w:t>
            </w:r>
            <w:r>
              <w:br/>
            </w:r>
            <w:r>
              <w:rPr>
                <w:rFonts w:ascii="Times New Roman"/>
                <w:b w:val="false"/>
                <w:i w:val="false"/>
                <w:color w:val="000000"/>
                <w:sz w:val="20"/>
              </w:rPr>
              <w:t xml:space="preserve">
лазерлі хирургиялық </w:t>
            </w:r>
            <w:r>
              <w:br/>
            </w:r>
            <w:r>
              <w:rPr>
                <w:rFonts w:ascii="Times New Roman"/>
                <w:b w:val="false"/>
                <w:i w:val="false"/>
                <w:color w:val="000000"/>
                <w:sz w:val="20"/>
              </w:rPr>
              <w:t xml:space="preserve">
аппараттар, сүйекті </w:t>
            </w:r>
            <w:r>
              <w:br/>
            </w:r>
            <w:r>
              <w:rPr>
                <w:rFonts w:ascii="Times New Roman"/>
                <w:b w:val="false"/>
                <w:i w:val="false"/>
                <w:color w:val="000000"/>
                <w:sz w:val="20"/>
              </w:rPr>
              <w:t xml:space="preserve">
жалғауға арналған </w:t>
            </w:r>
            <w:r>
              <w:br/>
            </w:r>
            <w:r>
              <w:rPr>
                <w:rFonts w:ascii="Times New Roman"/>
                <w:b w:val="false"/>
                <w:i w:val="false"/>
                <w:color w:val="000000"/>
                <w:sz w:val="20"/>
              </w:rPr>
              <w:t xml:space="preserve">
бұйым, қозғалатын </w:t>
            </w:r>
            <w:r>
              <w:br/>
            </w:r>
            <w:r>
              <w:rPr>
                <w:rFonts w:ascii="Times New Roman"/>
                <w:b w:val="false"/>
                <w:i w:val="false"/>
                <w:color w:val="000000"/>
                <w:sz w:val="20"/>
              </w:rPr>
              <w:t xml:space="preserve">
кешендер.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Класс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жоғарғы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бар)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bl>
    <w:p>
      <w:pPr>
        <w:spacing w:after="0"/>
        <w:ind w:left="0"/>
        <w:jc w:val="both"/>
      </w:pPr>
      <w:r>
        <w:rPr>
          <w:rFonts w:ascii="Times New Roman"/>
          <w:b/>
          <w:i w:val="false"/>
          <w:color w:val="000000"/>
          <w:sz w:val="28"/>
        </w:rPr>
        <w:t xml:space="preserve">      Аз уақыт қолдануға арналған хирургиялық инвазивті </w:t>
      </w:r>
      <w:r>
        <w:br/>
      </w:r>
      <w:r>
        <w:rPr>
          <w:rFonts w:ascii="Times New Roman"/>
          <w:b w:val="false"/>
          <w:i w:val="false"/>
          <w:color w:val="000000"/>
          <w:sz w:val="28"/>
        </w:rPr>
        <w:t>
</w:t>
      </w:r>
      <w:r>
        <w:rPr>
          <w:rFonts w:ascii="Times New Roman"/>
          <w:b/>
          <w:i w:val="false"/>
          <w:color w:val="000000"/>
          <w:sz w:val="28"/>
        </w:rPr>
        <w:t xml:space="preserve">                  МТ және ММБ жіктемесі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5733"/>
        <w:gridCol w:w="4293"/>
      </w:tblGrid>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түрі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және ММБ қауіпсіздік </w:t>
            </w:r>
            <w:r>
              <w:br/>
            </w:r>
            <w:r>
              <w:rPr>
                <w:rFonts w:ascii="Times New Roman"/>
                <w:b w:val="false"/>
                <w:i w:val="false"/>
                <w:color w:val="000000"/>
                <w:sz w:val="20"/>
              </w:rPr>
              <w:t xml:space="preserve">
дәрежесі бойынша жіктеу </w:t>
            </w:r>
            <w:r>
              <w:br/>
            </w:r>
            <w:r>
              <w:rPr>
                <w:rFonts w:ascii="Times New Roman"/>
                <w:b w:val="false"/>
                <w:i w:val="false"/>
                <w:color w:val="000000"/>
                <w:sz w:val="20"/>
              </w:rPr>
              <w:t xml:space="preserve">
белгілері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және ММБ </w:t>
            </w:r>
            <w:r>
              <w:br/>
            </w:r>
            <w:r>
              <w:rPr>
                <w:rFonts w:ascii="Times New Roman"/>
                <w:b w:val="false"/>
                <w:i w:val="false"/>
                <w:color w:val="000000"/>
                <w:sz w:val="20"/>
              </w:rPr>
              <w:t xml:space="preserve">
шамалас түрі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класс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төменгі </w:t>
            </w:r>
            <w:r>
              <w:br/>
            </w:r>
            <w:r>
              <w:rPr>
                <w:rFonts w:ascii="Times New Roman"/>
                <w:b w:val="false"/>
                <w:i w:val="false"/>
                <w:color w:val="000000"/>
                <w:sz w:val="20"/>
              </w:rPr>
              <w:t xml:space="preserve">
дәрежесі)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 класс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орташа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дәрежесі)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Егер бір реттік </w:t>
            </w:r>
            <w:r>
              <w:br/>
            </w:r>
            <w:r>
              <w:rPr>
                <w:rFonts w:ascii="Times New Roman"/>
                <w:b w:val="false"/>
                <w:i w:val="false"/>
                <w:color w:val="000000"/>
                <w:sz w:val="20"/>
              </w:rPr>
              <w:t xml:space="preserve">
хирургиялық аспаптар болып </w:t>
            </w:r>
            <w:r>
              <w:br/>
            </w:r>
            <w:r>
              <w:rPr>
                <w:rFonts w:ascii="Times New Roman"/>
                <w:b w:val="false"/>
                <w:i w:val="false"/>
                <w:color w:val="000000"/>
                <w:sz w:val="20"/>
              </w:rPr>
              <w:t xml:space="preserve">
табылса </w:t>
            </w:r>
            <w:r>
              <w:br/>
            </w:r>
            <w:r>
              <w:rPr>
                <w:rFonts w:ascii="Times New Roman"/>
                <w:b w:val="false"/>
                <w:i w:val="false"/>
                <w:color w:val="000000"/>
                <w:sz w:val="20"/>
              </w:rPr>
              <w:t xml:space="preserve">
2) қысқа мерзімде қолдануға </w:t>
            </w:r>
            <w:r>
              <w:br/>
            </w:r>
            <w:r>
              <w:rPr>
                <w:rFonts w:ascii="Times New Roman"/>
                <w:b w:val="false"/>
                <w:i w:val="false"/>
                <w:color w:val="000000"/>
                <w:sz w:val="20"/>
              </w:rPr>
              <w:t xml:space="preserve">
арналған МТ және ММБ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 реттік </w:t>
            </w:r>
            <w:r>
              <w:br/>
            </w:r>
            <w:r>
              <w:rPr>
                <w:rFonts w:ascii="Times New Roman"/>
                <w:b w:val="false"/>
                <w:i w:val="false"/>
                <w:color w:val="000000"/>
                <w:sz w:val="20"/>
              </w:rPr>
              <w:t xml:space="preserve">
хирургиялық </w:t>
            </w:r>
            <w:r>
              <w:br/>
            </w:r>
            <w:r>
              <w:rPr>
                <w:rFonts w:ascii="Times New Roman"/>
                <w:b w:val="false"/>
                <w:i w:val="false"/>
                <w:color w:val="000000"/>
                <w:sz w:val="20"/>
              </w:rPr>
              <w:t xml:space="preserve">
скальпельдер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 класс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жоғары </w:t>
            </w:r>
            <w:r>
              <w:br/>
            </w:r>
            <w:r>
              <w:rPr>
                <w:rFonts w:ascii="Times New Roman"/>
                <w:b w:val="false"/>
                <w:i w:val="false"/>
                <w:color w:val="000000"/>
                <w:sz w:val="20"/>
              </w:rPr>
              <w:t xml:space="preserve">
дәрежесі)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Қуатты иондаушы сәуле </w:t>
            </w:r>
            <w:r>
              <w:br/>
            </w:r>
            <w:r>
              <w:rPr>
                <w:rFonts w:ascii="Times New Roman"/>
                <w:b w:val="false"/>
                <w:i w:val="false"/>
                <w:color w:val="000000"/>
                <w:sz w:val="20"/>
              </w:rPr>
              <w:t xml:space="preserve">
түрінде өткізуге арналған-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2) Биологиялық әсер </w:t>
            </w:r>
            <w:r>
              <w:br/>
            </w:r>
            <w:r>
              <w:rPr>
                <w:rFonts w:ascii="Times New Roman"/>
                <w:b w:val="false"/>
                <w:i w:val="false"/>
                <w:color w:val="000000"/>
                <w:sz w:val="20"/>
              </w:rPr>
              <w:t xml:space="preserve">
туындатуға, толық және </w:t>
            </w:r>
            <w:r>
              <w:br/>
            </w:r>
            <w:r>
              <w:rPr>
                <w:rFonts w:ascii="Times New Roman"/>
                <w:b w:val="false"/>
                <w:i w:val="false"/>
                <w:color w:val="000000"/>
                <w:sz w:val="20"/>
              </w:rPr>
              <w:t xml:space="preserve">
едәуір дәрежеде сіңдіруге </w:t>
            </w:r>
            <w:r>
              <w:br/>
            </w:r>
            <w:r>
              <w:rPr>
                <w:rFonts w:ascii="Times New Roman"/>
                <w:b w:val="false"/>
                <w:i w:val="false"/>
                <w:color w:val="000000"/>
                <w:sz w:val="20"/>
              </w:rPr>
              <w:t xml:space="preserve">
арналғандар </w:t>
            </w:r>
            <w:r>
              <w:br/>
            </w:r>
            <w:r>
              <w:rPr>
                <w:rFonts w:ascii="Times New Roman"/>
                <w:b w:val="false"/>
                <w:i w:val="false"/>
                <w:color w:val="000000"/>
                <w:sz w:val="20"/>
              </w:rPr>
              <w:t xml:space="preserve">
3) Дәрілік заттарды дозалау </w:t>
            </w:r>
            <w:r>
              <w:br/>
            </w:r>
            <w:r>
              <w:rPr>
                <w:rFonts w:ascii="Times New Roman"/>
                <w:b w:val="false"/>
                <w:i w:val="false"/>
                <w:color w:val="000000"/>
                <w:sz w:val="20"/>
              </w:rPr>
              <w:t xml:space="preserve">
жүйесі арқылы немесе </w:t>
            </w:r>
            <w:r>
              <w:br/>
            </w:r>
            <w:r>
              <w:rPr>
                <w:rFonts w:ascii="Times New Roman"/>
                <w:b w:val="false"/>
                <w:i w:val="false"/>
                <w:color w:val="000000"/>
                <w:sz w:val="20"/>
              </w:rPr>
              <w:t xml:space="preserve">
енгізудің ықтимал қауіпті </w:t>
            </w:r>
            <w:r>
              <w:br/>
            </w:r>
            <w:r>
              <w:rPr>
                <w:rFonts w:ascii="Times New Roman"/>
                <w:b w:val="false"/>
                <w:i w:val="false"/>
                <w:color w:val="000000"/>
                <w:sz w:val="20"/>
              </w:rPr>
              <w:t xml:space="preserve">
әдістерін пайдалану арқылы </w:t>
            </w:r>
            <w:r>
              <w:br/>
            </w:r>
            <w:r>
              <w:rPr>
                <w:rFonts w:ascii="Times New Roman"/>
                <w:b w:val="false"/>
                <w:i w:val="false"/>
                <w:color w:val="000000"/>
                <w:sz w:val="20"/>
              </w:rPr>
              <w:t xml:space="preserve">
енгізуге арналғандар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көктамырішілік </w:t>
            </w:r>
            <w:r>
              <w:br/>
            </w:r>
            <w:r>
              <w:rPr>
                <w:rFonts w:ascii="Times New Roman"/>
                <w:b w:val="false"/>
                <w:i w:val="false"/>
                <w:color w:val="000000"/>
                <w:sz w:val="20"/>
              </w:rPr>
              <w:t xml:space="preserve">
және ингаляциялық </w:t>
            </w:r>
            <w:r>
              <w:br/>
            </w:r>
            <w:r>
              <w:rPr>
                <w:rFonts w:ascii="Times New Roman"/>
                <w:b w:val="false"/>
                <w:i w:val="false"/>
                <w:color w:val="000000"/>
                <w:sz w:val="20"/>
              </w:rPr>
              <w:t xml:space="preserve">
наркозға арналған </w:t>
            </w:r>
            <w:r>
              <w:br/>
            </w:r>
            <w:r>
              <w:rPr>
                <w:rFonts w:ascii="Times New Roman"/>
                <w:b w:val="false"/>
                <w:i w:val="false"/>
                <w:color w:val="000000"/>
                <w:sz w:val="20"/>
              </w:rPr>
              <w:t xml:space="preserve">
аппараттар, дефибрил- </w:t>
            </w:r>
            <w:r>
              <w:br/>
            </w:r>
            <w:r>
              <w:rPr>
                <w:rFonts w:ascii="Times New Roman"/>
                <w:b w:val="false"/>
                <w:i w:val="false"/>
                <w:color w:val="000000"/>
                <w:sz w:val="20"/>
              </w:rPr>
              <w:t xml:space="preserve">
ляторлар, неонатальді </w:t>
            </w:r>
            <w:r>
              <w:br/>
            </w:r>
            <w:r>
              <w:rPr>
                <w:rFonts w:ascii="Times New Roman"/>
                <w:b w:val="false"/>
                <w:i w:val="false"/>
                <w:color w:val="000000"/>
                <w:sz w:val="20"/>
              </w:rPr>
              <w:t xml:space="preserve">
инкубаторлар, кардио- </w:t>
            </w:r>
            <w:r>
              <w:br/>
            </w:r>
            <w:r>
              <w:rPr>
                <w:rFonts w:ascii="Times New Roman"/>
                <w:b w:val="false"/>
                <w:i w:val="false"/>
                <w:color w:val="000000"/>
                <w:sz w:val="20"/>
              </w:rPr>
              <w:t xml:space="preserve">
реанимациялық кешен- </w:t>
            </w:r>
            <w:r>
              <w:br/>
            </w:r>
            <w:r>
              <w:rPr>
                <w:rFonts w:ascii="Times New Roman"/>
                <w:b w:val="false"/>
                <w:i w:val="false"/>
                <w:color w:val="000000"/>
                <w:sz w:val="20"/>
              </w:rPr>
              <w:t xml:space="preserve">
дер, радиоиммуноло- </w:t>
            </w:r>
            <w:r>
              <w:br/>
            </w:r>
            <w:r>
              <w:rPr>
                <w:rFonts w:ascii="Times New Roman"/>
                <w:b w:val="false"/>
                <w:i w:val="false"/>
                <w:color w:val="000000"/>
                <w:sz w:val="20"/>
              </w:rPr>
              <w:t xml:space="preserve">
гиялық тексерістерге </w:t>
            </w:r>
            <w:r>
              <w:br/>
            </w:r>
            <w:r>
              <w:rPr>
                <w:rFonts w:ascii="Times New Roman"/>
                <w:b w:val="false"/>
                <w:i w:val="false"/>
                <w:color w:val="000000"/>
                <w:sz w:val="20"/>
              </w:rPr>
              <w:t xml:space="preserve">
арналған қондырғылар, </w:t>
            </w:r>
            <w:r>
              <w:br/>
            </w:r>
            <w:r>
              <w:rPr>
                <w:rFonts w:ascii="Times New Roman"/>
                <w:b w:val="false"/>
                <w:i w:val="false"/>
                <w:color w:val="000000"/>
                <w:sz w:val="20"/>
              </w:rPr>
              <w:t xml:space="preserve">
электро-, крио және </w:t>
            </w:r>
            <w:r>
              <w:br/>
            </w:r>
            <w:r>
              <w:rPr>
                <w:rFonts w:ascii="Times New Roman"/>
                <w:b w:val="false"/>
                <w:i w:val="false"/>
                <w:color w:val="000000"/>
                <w:sz w:val="20"/>
              </w:rPr>
              <w:t xml:space="preserve">
лазерлі хирургиялық </w:t>
            </w:r>
            <w:r>
              <w:br/>
            </w:r>
            <w:r>
              <w:rPr>
                <w:rFonts w:ascii="Times New Roman"/>
                <w:b w:val="false"/>
                <w:i w:val="false"/>
                <w:color w:val="000000"/>
                <w:sz w:val="20"/>
              </w:rPr>
              <w:t xml:space="preserve">
аппараттар, сүйектер- </w:t>
            </w:r>
            <w:r>
              <w:br/>
            </w:r>
            <w:r>
              <w:rPr>
                <w:rFonts w:ascii="Times New Roman"/>
                <w:b w:val="false"/>
                <w:i w:val="false"/>
                <w:color w:val="000000"/>
                <w:sz w:val="20"/>
              </w:rPr>
              <w:t xml:space="preserve">
ді біріктіруге </w:t>
            </w:r>
            <w:r>
              <w:br/>
            </w:r>
            <w:r>
              <w:rPr>
                <w:rFonts w:ascii="Times New Roman"/>
                <w:b w:val="false"/>
                <w:i w:val="false"/>
                <w:color w:val="000000"/>
                <w:sz w:val="20"/>
              </w:rPr>
              <w:t xml:space="preserve">
арналған бұйымдар, </w:t>
            </w:r>
            <w:r>
              <w:br/>
            </w:r>
            <w:r>
              <w:rPr>
                <w:rFonts w:ascii="Times New Roman"/>
                <w:b w:val="false"/>
                <w:i w:val="false"/>
                <w:color w:val="000000"/>
                <w:sz w:val="20"/>
              </w:rPr>
              <w:t xml:space="preserve">
гамма - терапиялық </w:t>
            </w:r>
            <w:r>
              <w:br/>
            </w:r>
            <w:r>
              <w:rPr>
                <w:rFonts w:ascii="Times New Roman"/>
                <w:b w:val="false"/>
                <w:i w:val="false"/>
                <w:color w:val="000000"/>
                <w:sz w:val="20"/>
              </w:rPr>
              <w:t xml:space="preserve">
аппараттар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класс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жоғарғы </w:t>
            </w:r>
            <w:r>
              <w:br/>
            </w:r>
            <w:r>
              <w:rPr>
                <w:rFonts w:ascii="Times New Roman"/>
                <w:b w:val="false"/>
                <w:i w:val="false"/>
                <w:color w:val="000000"/>
                <w:sz w:val="20"/>
              </w:rPr>
              <w:t xml:space="preserve">
дәрежесі)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Диагностикаға, қадағалау, </w:t>
            </w:r>
            <w:r>
              <w:br/>
            </w:r>
            <w:r>
              <w:rPr>
                <w:rFonts w:ascii="Times New Roman"/>
                <w:b w:val="false"/>
                <w:i w:val="false"/>
                <w:color w:val="000000"/>
                <w:sz w:val="20"/>
              </w:rPr>
              <w:t xml:space="preserve">
бақылауға немесе жүрек </w:t>
            </w:r>
            <w:r>
              <w:br/>
            </w:r>
            <w:r>
              <w:rPr>
                <w:rFonts w:ascii="Times New Roman"/>
                <w:b w:val="false"/>
                <w:i w:val="false"/>
                <w:color w:val="000000"/>
                <w:sz w:val="20"/>
              </w:rPr>
              <w:t xml:space="preserve">
патологиясын, қан айналымның </w:t>
            </w:r>
            <w:r>
              <w:br/>
            </w:r>
            <w:r>
              <w:rPr>
                <w:rFonts w:ascii="Times New Roman"/>
                <w:b w:val="false"/>
                <w:i w:val="false"/>
                <w:color w:val="000000"/>
                <w:sz w:val="20"/>
              </w:rPr>
              <w:t xml:space="preserve">
орталық жүйесін немесе орталық жүйке жүйесін, осы </w:t>
            </w:r>
            <w:r>
              <w:br/>
            </w:r>
            <w:r>
              <w:rPr>
                <w:rFonts w:ascii="Times New Roman"/>
                <w:b w:val="false"/>
                <w:i w:val="false"/>
                <w:color w:val="000000"/>
                <w:sz w:val="20"/>
              </w:rPr>
              <w:t xml:space="preserve">
ағазалар немесе осы жүйелер- </w:t>
            </w:r>
            <w:r>
              <w:br/>
            </w:r>
            <w:r>
              <w:rPr>
                <w:rFonts w:ascii="Times New Roman"/>
                <w:b w:val="false"/>
                <w:i w:val="false"/>
                <w:color w:val="000000"/>
                <w:sz w:val="20"/>
              </w:rPr>
              <w:t xml:space="preserve">
дің бөліктерімен тікелей </w:t>
            </w:r>
            <w:r>
              <w:br/>
            </w:r>
            <w:r>
              <w:rPr>
                <w:rFonts w:ascii="Times New Roman"/>
                <w:b w:val="false"/>
                <w:i w:val="false"/>
                <w:color w:val="000000"/>
                <w:sz w:val="20"/>
              </w:rPr>
              <w:t xml:space="preserve">
жанасатындарды түзетуге </w:t>
            </w:r>
            <w:r>
              <w:br/>
            </w:r>
            <w:r>
              <w:rPr>
                <w:rFonts w:ascii="Times New Roman"/>
                <w:b w:val="false"/>
                <w:i w:val="false"/>
                <w:color w:val="000000"/>
                <w:sz w:val="20"/>
              </w:rPr>
              <w:t xml:space="preserve">
арналғандар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Гемодиализ, </w:t>
            </w:r>
            <w:r>
              <w:br/>
            </w:r>
            <w:r>
              <w:rPr>
                <w:rFonts w:ascii="Times New Roman"/>
                <w:b w:val="false"/>
                <w:i w:val="false"/>
                <w:color w:val="000000"/>
                <w:sz w:val="20"/>
              </w:rPr>
              <w:t xml:space="preserve">
гемосорбция, </w:t>
            </w:r>
            <w:r>
              <w:br/>
            </w:r>
            <w:r>
              <w:rPr>
                <w:rFonts w:ascii="Times New Roman"/>
                <w:b w:val="false"/>
                <w:i w:val="false"/>
                <w:color w:val="000000"/>
                <w:sz w:val="20"/>
              </w:rPr>
              <w:t xml:space="preserve">
лимфосорбция </w:t>
            </w:r>
            <w:r>
              <w:br/>
            </w:r>
            <w:r>
              <w:rPr>
                <w:rFonts w:ascii="Times New Roman"/>
                <w:b w:val="false"/>
                <w:i w:val="false"/>
                <w:color w:val="000000"/>
                <w:sz w:val="20"/>
              </w:rPr>
              <w:t xml:space="preserve">
арналған аппараттар, </w:t>
            </w:r>
            <w:r>
              <w:br/>
            </w:r>
            <w:r>
              <w:rPr>
                <w:rFonts w:ascii="Times New Roman"/>
                <w:b w:val="false"/>
                <w:i w:val="false"/>
                <w:color w:val="000000"/>
                <w:sz w:val="20"/>
              </w:rPr>
              <w:t xml:space="preserve">
жасанды қан айналым </w:t>
            </w:r>
            <w:r>
              <w:br/>
            </w:r>
            <w:r>
              <w:rPr>
                <w:rFonts w:ascii="Times New Roman"/>
                <w:b w:val="false"/>
                <w:i w:val="false"/>
                <w:color w:val="000000"/>
                <w:sz w:val="20"/>
              </w:rPr>
              <w:t xml:space="preserve">
аппараттары және </w:t>
            </w:r>
            <w:r>
              <w:br/>
            </w:r>
            <w:r>
              <w:rPr>
                <w:rFonts w:ascii="Times New Roman"/>
                <w:b w:val="false"/>
                <w:i w:val="false"/>
                <w:color w:val="000000"/>
                <w:sz w:val="20"/>
              </w:rPr>
              <w:t xml:space="preserve">
басқадай бұйымдар, </w:t>
            </w:r>
            <w:r>
              <w:br/>
            </w:r>
            <w:r>
              <w:rPr>
                <w:rFonts w:ascii="Times New Roman"/>
                <w:b w:val="false"/>
                <w:i w:val="false"/>
                <w:color w:val="000000"/>
                <w:sz w:val="20"/>
              </w:rPr>
              <w:t xml:space="preserve">
ауыстырылатын </w:t>
            </w:r>
            <w:r>
              <w:br/>
            </w:r>
            <w:r>
              <w:rPr>
                <w:rFonts w:ascii="Times New Roman"/>
                <w:b w:val="false"/>
                <w:i w:val="false"/>
                <w:color w:val="000000"/>
                <w:sz w:val="20"/>
              </w:rPr>
              <w:t xml:space="preserve">
өмірлік маңызды </w:t>
            </w:r>
            <w:r>
              <w:br/>
            </w:r>
            <w:r>
              <w:rPr>
                <w:rFonts w:ascii="Times New Roman"/>
                <w:b w:val="false"/>
                <w:i w:val="false"/>
                <w:color w:val="000000"/>
                <w:sz w:val="20"/>
              </w:rPr>
              <w:t xml:space="preserve">
ағзалар, литотриптор- </w:t>
            </w:r>
            <w:r>
              <w:br/>
            </w:r>
            <w:r>
              <w:rPr>
                <w:rFonts w:ascii="Times New Roman"/>
                <w:b w:val="false"/>
                <w:i w:val="false"/>
                <w:color w:val="000000"/>
                <w:sz w:val="20"/>
              </w:rPr>
              <w:t xml:space="preserve">
лар, кардио-стимуля- </w:t>
            </w:r>
            <w:r>
              <w:br/>
            </w:r>
            <w:r>
              <w:rPr>
                <w:rFonts w:ascii="Times New Roman"/>
                <w:b w:val="false"/>
                <w:i w:val="false"/>
                <w:color w:val="000000"/>
                <w:sz w:val="20"/>
              </w:rPr>
              <w:t xml:space="preserve">
торлар, соның ішінде </w:t>
            </w:r>
            <w:r>
              <w:br/>
            </w:r>
            <w:r>
              <w:rPr>
                <w:rFonts w:ascii="Times New Roman"/>
                <w:b w:val="false"/>
                <w:i w:val="false"/>
                <w:color w:val="000000"/>
                <w:sz w:val="20"/>
              </w:rPr>
              <w:t xml:space="preserve">
салынатын, инфузияға </w:t>
            </w:r>
            <w:r>
              <w:br/>
            </w:r>
            <w:r>
              <w:rPr>
                <w:rFonts w:ascii="Times New Roman"/>
                <w:b w:val="false"/>
                <w:i w:val="false"/>
                <w:color w:val="000000"/>
                <w:sz w:val="20"/>
              </w:rPr>
              <w:t xml:space="preserve">
және қан құюға </w:t>
            </w:r>
            <w:r>
              <w:br/>
            </w:r>
            <w:r>
              <w:rPr>
                <w:rFonts w:ascii="Times New Roman"/>
                <w:b w:val="false"/>
                <w:i w:val="false"/>
                <w:color w:val="000000"/>
                <w:sz w:val="20"/>
              </w:rPr>
              <w:t xml:space="preserve">
арналған құрылғылар, </w:t>
            </w:r>
            <w:r>
              <w:br/>
            </w:r>
            <w:r>
              <w:rPr>
                <w:rFonts w:ascii="Times New Roman"/>
                <w:b w:val="false"/>
                <w:i w:val="false"/>
                <w:color w:val="000000"/>
                <w:sz w:val="20"/>
              </w:rPr>
              <w:t xml:space="preserve">
қантамырлардың </w:t>
            </w:r>
            <w:r>
              <w:br/>
            </w:r>
            <w:r>
              <w:rPr>
                <w:rFonts w:ascii="Times New Roman"/>
                <w:b w:val="false"/>
                <w:i w:val="false"/>
                <w:color w:val="000000"/>
                <w:sz w:val="20"/>
              </w:rPr>
              <w:t xml:space="preserve">
протездері, </w:t>
            </w:r>
            <w:r>
              <w:br/>
            </w:r>
            <w:r>
              <w:rPr>
                <w:rFonts w:ascii="Times New Roman"/>
                <w:b w:val="false"/>
                <w:i w:val="false"/>
                <w:color w:val="000000"/>
                <w:sz w:val="20"/>
              </w:rPr>
              <w:t xml:space="preserve">
жатырішілік </w:t>
            </w:r>
            <w:r>
              <w:br/>
            </w:r>
            <w:r>
              <w:rPr>
                <w:rFonts w:ascii="Times New Roman"/>
                <w:b w:val="false"/>
                <w:i w:val="false"/>
                <w:color w:val="000000"/>
                <w:sz w:val="20"/>
              </w:rPr>
              <w:t xml:space="preserve">
контрацептивтер, </w:t>
            </w:r>
            <w:r>
              <w:br/>
            </w:r>
            <w:r>
              <w:rPr>
                <w:rFonts w:ascii="Times New Roman"/>
                <w:b w:val="false"/>
                <w:i w:val="false"/>
                <w:color w:val="000000"/>
                <w:sz w:val="20"/>
              </w:rPr>
              <w:t xml:space="preserve">
жүрек клапандарының </w:t>
            </w:r>
            <w:r>
              <w:br/>
            </w:r>
            <w:r>
              <w:rPr>
                <w:rFonts w:ascii="Times New Roman"/>
                <w:b w:val="false"/>
                <w:i w:val="false"/>
                <w:color w:val="000000"/>
                <w:sz w:val="20"/>
              </w:rPr>
              <w:t xml:space="preserve">
протездері, </w:t>
            </w:r>
            <w:r>
              <w:br/>
            </w:r>
            <w:r>
              <w:rPr>
                <w:rFonts w:ascii="Times New Roman"/>
                <w:b w:val="false"/>
                <w:i w:val="false"/>
                <w:color w:val="000000"/>
                <w:sz w:val="20"/>
              </w:rPr>
              <w:t xml:space="preserve">
имплантанттар мен </w:t>
            </w:r>
            <w:r>
              <w:br/>
            </w:r>
            <w:r>
              <w:rPr>
                <w:rFonts w:ascii="Times New Roman"/>
                <w:b w:val="false"/>
                <w:i w:val="false"/>
                <w:color w:val="000000"/>
                <w:sz w:val="20"/>
              </w:rPr>
              <w:t xml:space="preserve">
эндопротездер. </w:t>
            </w:r>
          </w:p>
        </w:tc>
      </w:tr>
    </w:tbl>
    <w:p>
      <w:pPr>
        <w:spacing w:after="0"/>
        <w:ind w:left="0"/>
        <w:jc w:val="both"/>
      </w:pPr>
      <w:r>
        <w:rPr>
          <w:rFonts w:ascii="Times New Roman"/>
          <w:b/>
          <w:i w:val="false"/>
          <w:color w:val="000000"/>
          <w:sz w:val="28"/>
        </w:rPr>
        <w:t xml:space="preserve">      Уақытша қолдануға арналған хирургиялық инвазивті </w:t>
      </w:r>
      <w:r>
        <w:br/>
      </w:r>
      <w:r>
        <w:rPr>
          <w:rFonts w:ascii="Times New Roman"/>
          <w:b w:val="false"/>
          <w:i w:val="false"/>
          <w:color w:val="000000"/>
          <w:sz w:val="28"/>
        </w:rPr>
        <w:t>
</w:t>
      </w:r>
      <w:r>
        <w:rPr>
          <w:rFonts w:ascii="Times New Roman"/>
          <w:b/>
          <w:i w:val="false"/>
          <w:color w:val="000000"/>
          <w:sz w:val="28"/>
        </w:rPr>
        <w:t xml:space="preserve">                  МТ және ММБ жіктемесі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5533"/>
        <w:gridCol w:w="4353"/>
      </w:tblGrid>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түрі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және ММБ қауіпсіздік </w:t>
            </w:r>
            <w:r>
              <w:br/>
            </w:r>
            <w:r>
              <w:rPr>
                <w:rFonts w:ascii="Times New Roman"/>
                <w:b w:val="false"/>
                <w:i w:val="false"/>
                <w:color w:val="000000"/>
                <w:sz w:val="20"/>
              </w:rPr>
              <w:t xml:space="preserve">
дәрежесі бойынша жіктеу </w:t>
            </w:r>
            <w:r>
              <w:br/>
            </w:r>
            <w:r>
              <w:rPr>
                <w:rFonts w:ascii="Times New Roman"/>
                <w:b w:val="false"/>
                <w:i w:val="false"/>
                <w:color w:val="000000"/>
                <w:sz w:val="20"/>
              </w:rPr>
              <w:t xml:space="preserve">
белгілері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және ММБ </w:t>
            </w:r>
            <w:r>
              <w:br/>
            </w:r>
            <w:r>
              <w:rPr>
                <w:rFonts w:ascii="Times New Roman"/>
                <w:b w:val="false"/>
                <w:i w:val="false"/>
                <w:color w:val="000000"/>
                <w:sz w:val="20"/>
              </w:rPr>
              <w:t xml:space="preserve">
шамалас түрі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класы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төменгі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бар)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 класы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орташа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бар)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қолданылатын </w:t>
            </w:r>
            <w:r>
              <w:br/>
            </w:r>
            <w:r>
              <w:rPr>
                <w:rFonts w:ascii="Times New Roman"/>
                <w:b w:val="false"/>
                <w:i w:val="false"/>
                <w:color w:val="000000"/>
                <w:sz w:val="20"/>
              </w:rPr>
              <w:t xml:space="preserve">
хирургиялық инвазивті МТ </w:t>
            </w:r>
            <w:r>
              <w:br/>
            </w:r>
            <w:r>
              <w:rPr>
                <w:rFonts w:ascii="Times New Roman"/>
                <w:b w:val="false"/>
                <w:i w:val="false"/>
                <w:color w:val="000000"/>
                <w:sz w:val="20"/>
              </w:rPr>
              <w:t xml:space="preserve">
мен ММБ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 класы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жоғары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бар)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сәулені иондауыш </w:t>
            </w:r>
            <w:r>
              <w:br/>
            </w:r>
            <w:r>
              <w:rPr>
                <w:rFonts w:ascii="Times New Roman"/>
                <w:b w:val="false"/>
                <w:i w:val="false"/>
                <w:color w:val="000000"/>
                <w:sz w:val="20"/>
              </w:rPr>
              <w:t xml:space="preserve">
түріндегі энергия беру үшін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2) Тіске салынатын ММБ-ды </w:t>
            </w:r>
            <w:r>
              <w:br/>
            </w:r>
            <w:r>
              <w:rPr>
                <w:rFonts w:ascii="Times New Roman"/>
                <w:b w:val="false"/>
                <w:i w:val="false"/>
                <w:color w:val="000000"/>
                <w:sz w:val="20"/>
              </w:rPr>
              <w:t xml:space="preserve">
қоспағанда басқа, химиялық </w:t>
            </w:r>
            <w:r>
              <w:br/>
            </w:r>
            <w:r>
              <w:rPr>
                <w:rFonts w:ascii="Times New Roman"/>
                <w:b w:val="false"/>
                <w:i w:val="false"/>
                <w:color w:val="000000"/>
                <w:sz w:val="20"/>
              </w:rPr>
              <w:t xml:space="preserve">
өзгеріске шалдығатын </w:t>
            </w:r>
            <w:r>
              <w:br/>
            </w:r>
            <w:r>
              <w:rPr>
                <w:rFonts w:ascii="Times New Roman"/>
                <w:b w:val="false"/>
                <w:i w:val="false"/>
                <w:color w:val="000000"/>
                <w:sz w:val="20"/>
              </w:rPr>
              <w:t xml:space="preserve">
дәрілік заттарды денеге </w:t>
            </w:r>
            <w:r>
              <w:br/>
            </w:r>
            <w:r>
              <w:rPr>
                <w:rFonts w:ascii="Times New Roman"/>
                <w:b w:val="false"/>
                <w:i w:val="false"/>
                <w:color w:val="000000"/>
                <w:sz w:val="20"/>
              </w:rPr>
              <w:t xml:space="preserve">
енгізуге арналған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гамма-терпиялық </w:t>
            </w:r>
            <w:r>
              <w:br/>
            </w:r>
            <w:r>
              <w:rPr>
                <w:rFonts w:ascii="Times New Roman"/>
                <w:b w:val="false"/>
                <w:i w:val="false"/>
                <w:color w:val="000000"/>
                <w:sz w:val="20"/>
              </w:rPr>
              <w:t xml:space="preserve">
аппараттар, </w:t>
            </w:r>
            <w:r>
              <w:br/>
            </w:r>
            <w:r>
              <w:rPr>
                <w:rFonts w:ascii="Times New Roman"/>
                <w:b w:val="false"/>
                <w:i w:val="false"/>
                <w:color w:val="000000"/>
                <w:sz w:val="20"/>
              </w:rPr>
              <w:t xml:space="preserve">
көктамырішіне және </w:t>
            </w:r>
            <w:r>
              <w:br/>
            </w:r>
            <w:r>
              <w:rPr>
                <w:rFonts w:ascii="Times New Roman"/>
                <w:b w:val="false"/>
                <w:i w:val="false"/>
                <w:color w:val="000000"/>
                <w:sz w:val="20"/>
              </w:rPr>
              <w:t xml:space="preserve">
ингаляциялық </w:t>
            </w:r>
            <w:r>
              <w:br/>
            </w:r>
            <w:r>
              <w:rPr>
                <w:rFonts w:ascii="Times New Roman"/>
                <w:b w:val="false"/>
                <w:i w:val="false"/>
                <w:color w:val="000000"/>
                <w:sz w:val="20"/>
              </w:rPr>
              <w:t xml:space="preserve">
наркозға арналған </w:t>
            </w:r>
            <w:r>
              <w:br/>
            </w:r>
            <w:r>
              <w:rPr>
                <w:rFonts w:ascii="Times New Roman"/>
                <w:b w:val="false"/>
                <w:i w:val="false"/>
                <w:color w:val="000000"/>
                <w:sz w:val="20"/>
              </w:rPr>
              <w:t xml:space="preserve">
аппарат, дефибрилля- </w:t>
            </w:r>
            <w:r>
              <w:br/>
            </w:r>
            <w:r>
              <w:rPr>
                <w:rFonts w:ascii="Times New Roman"/>
                <w:b w:val="false"/>
                <w:i w:val="false"/>
                <w:color w:val="000000"/>
                <w:sz w:val="20"/>
              </w:rPr>
              <w:t xml:space="preserve">
торлар, неонаталдық </w:t>
            </w:r>
            <w:r>
              <w:br/>
            </w:r>
            <w:r>
              <w:rPr>
                <w:rFonts w:ascii="Times New Roman"/>
                <w:b w:val="false"/>
                <w:i w:val="false"/>
                <w:color w:val="000000"/>
                <w:sz w:val="20"/>
              </w:rPr>
              <w:t xml:space="preserve">
инкубаторлар, </w:t>
            </w:r>
            <w:r>
              <w:br/>
            </w:r>
            <w:r>
              <w:rPr>
                <w:rFonts w:ascii="Times New Roman"/>
                <w:b w:val="false"/>
                <w:i w:val="false"/>
                <w:color w:val="000000"/>
                <w:sz w:val="20"/>
              </w:rPr>
              <w:t xml:space="preserve">
кардиореанимациялық </w:t>
            </w:r>
            <w:r>
              <w:br/>
            </w:r>
            <w:r>
              <w:rPr>
                <w:rFonts w:ascii="Times New Roman"/>
                <w:b w:val="false"/>
                <w:i w:val="false"/>
                <w:color w:val="000000"/>
                <w:sz w:val="20"/>
              </w:rPr>
              <w:t xml:space="preserve">
кешендер, </w:t>
            </w:r>
            <w:r>
              <w:br/>
            </w:r>
            <w:r>
              <w:rPr>
                <w:rFonts w:ascii="Times New Roman"/>
                <w:b w:val="false"/>
                <w:i w:val="false"/>
                <w:color w:val="000000"/>
                <w:sz w:val="20"/>
              </w:rPr>
              <w:t xml:space="preserve">
радиоиммунологиялық </w:t>
            </w:r>
            <w:r>
              <w:br/>
            </w:r>
            <w:r>
              <w:rPr>
                <w:rFonts w:ascii="Times New Roman"/>
                <w:b w:val="false"/>
                <w:i w:val="false"/>
                <w:color w:val="000000"/>
                <w:sz w:val="20"/>
              </w:rPr>
              <w:t xml:space="preserve">
зерттеулерге </w:t>
            </w:r>
            <w:r>
              <w:br/>
            </w:r>
            <w:r>
              <w:rPr>
                <w:rFonts w:ascii="Times New Roman"/>
                <w:b w:val="false"/>
                <w:i w:val="false"/>
                <w:color w:val="000000"/>
                <w:sz w:val="20"/>
              </w:rPr>
              <w:t xml:space="preserve">
арналған құрылғылар, </w:t>
            </w:r>
            <w:r>
              <w:br/>
            </w:r>
            <w:r>
              <w:rPr>
                <w:rFonts w:ascii="Times New Roman"/>
                <w:b w:val="false"/>
                <w:i w:val="false"/>
                <w:color w:val="000000"/>
                <w:sz w:val="20"/>
              </w:rPr>
              <w:t xml:space="preserve">
электро-, крио және </w:t>
            </w:r>
            <w:r>
              <w:br/>
            </w:r>
            <w:r>
              <w:rPr>
                <w:rFonts w:ascii="Times New Roman"/>
                <w:b w:val="false"/>
                <w:i w:val="false"/>
                <w:color w:val="000000"/>
                <w:sz w:val="20"/>
              </w:rPr>
              <w:t xml:space="preserve">
лазерлі хирургиялық </w:t>
            </w:r>
            <w:r>
              <w:br/>
            </w:r>
            <w:r>
              <w:rPr>
                <w:rFonts w:ascii="Times New Roman"/>
                <w:b w:val="false"/>
                <w:i w:val="false"/>
                <w:color w:val="000000"/>
                <w:sz w:val="20"/>
              </w:rPr>
              <w:t xml:space="preserve">
аппараттар, сүйектер- </w:t>
            </w:r>
            <w:r>
              <w:br/>
            </w:r>
            <w:r>
              <w:rPr>
                <w:rFonts w:ascii="Times New Roman"/>
                <w:b w:val="false"/>
                <w:i w:val="false"/>
                <w:color w:val="000000"/>
                <w:sz w:val="20"/>
              </w:rPr>
              <w:t xml:space="preserve">
ді біріктіруге </w:t>
            </w:r>
            <w:r>
              <w:br/>
            </w:r>
            <w:r>
              <w:rPr>
                <w:rFonts w:ascii="Times New Roman"/>
                <w:b w:val="false"/>
                <w:i w:val="false"/>
                <w:color w:val="000000"/>
                <w:sz w:val="20"/>
              </w:rPr>
              <w:t xml:space="preserve">
арналған бұйымдар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3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жоғарғы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бар)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Диагностикаға, қадағалау </w:t>
            </w:r>
            <w:r>
              <w:br/>
            </w:r>
            <w:r>
              <w:rPr>
                <w:rFonts w:ascii="Times New Roman"/>
                <w:b w:val="false"/>
                <w:i w:val="false"/>
                <w:color w:val="000000"/>
                <w:sz w:val="20"/>
              </w:rPr>
              <w:t xml:space="preserve">
немесе бақылауға немесе </w:t>
            </w:r>
            <w:r>
              <w:br/>
            </w:r>
            <w:r>
              <w:rPr>
                <w:rFonts w:ascii="Times New Roman"/>
                <w:b w:val="false"/>
                <w:i w:val="false"/>
                <w:color w:val="000000"/>
                <w:sz w:val="20"/>
              </w:rPr>
              <w:t xml:space="preserve">
жүрек патологиясын, қан </w:t>
            </w:r>
            <w:r>
              <w:br/>
            </w:r>
            <w:r>
              <w:rPr>
                <w:rFonts w:ascii="Times New Roman"/>
                <w:b w:val="false"/>
                <w:i w:val="false"/>
                <w:color w:val="000000"/>
                <w:sz w:val="20"/>
              </w:rPr>
              <w:t xml:space="preserve">
айналымның орталық жүйесін </w:t>
            </w:r>
            <w:r>
              <w:br/>
            </w:r>
            <w:r>
              <w:rPr>
                <w:rFonts w:ascii="Times New Roman"/>
                <w:b w:val="false"/>
                <w:i w:val="false"/>
                <w:color w:val="000000"/>
                <w:sz w:val="20"/>
              </w:rPr>
              <w:t xml:space="preserve">
немесе орталық жүйке </w:t>
            </w:r>
            <w:r>
              <w:br/>
            </w:r>
            <w:r>
              <w:rPr>
                <w:rFonts w:ascii="Times New Roman"/>
                <w:b w:val="false"/>
                <w:i w:val="false"/>
                <w:color w:val="000000"/>
                <w:sz w:val="20"/>
              </w:rPr>
              <w:t xml:space="preserve">
жүйесін, осы ағазалар </w:t>
            </w:r>
            <w:r>
              <w:br/>
            </w:r>
            <w:r>
              <w:rPr>
                <w:rFonts w:ascii="Times New Roman"/>
                <w:b w:val="false"/>
                <w:i w:val="false"/>
                <w:color w:val="000000"/>
                <w:sz w:val="20"/>
              </w:rPr>
              <w:t xml:space="preserve">
немесе осы жүйелердің </w:t>
            </w:r>
            <w:r>
              <w:br/>
            </w:r>
            <w:r>
              <w:rPr>
                <w:rFonts w:ascii="Times New Roman"/>
                <w:b w:val="false"/>
                <w:i w:val="false"/>
                <w:color w:val="000000"/>
                <w:sz w:val="20"/>
              </w:rPr>
              <w:t xml:space="preserve">
бөліктерімен тікелей </w:t>
            </w:r>
            <w:r>
              <w:br/>
            </w:r>
            <w:r>
              <w:rPr>
                <w:rFonts w:ascii="Times New Roman"/>
                <w:b w:val="false"/>
                <w:i w:val="false"/>
                <w:color w:val="000000"/>
                <w:sz w:val="20"/>
              </w:rPr>
              <w:t xml:space="preserve">
жанасатындарды түзетуге </w:t>
            </w:r>
            <w:r>
              <w:br/>
            </w:r>
            <w:r>
              <w:rPr>
                <w:rFonts w:ascii="Times New Roman"/>
                <w:b w:val="false"/>
                <w:i w:val="false"/>
                <w:color w:val="000000"/>
                <w:sz w:val="20"/>
              </w:rPr>
              <w:t xml:space="preserve">
арналғандар; </w:t>
            </w:r>
            <w:r>
              <w:br/>
            </w:r>
            <w:r>
              <w:rPr>
                <w:rFonts w:ascii="Times New Roman"/>
                <w:b w:val="false"/>
                <w:i w:val="false"/>
                <w:color w:val="000000"/>
                <w:sz w:val="20"/>
              </w:rPr>
              <w:t xml:space="preserve">
2) Орталық жүйке жүйесіне </w:t>
            </w:r>
            <w:r>
              <w:br/>
            </w:r>
            <w:r>
              <w:rPr>
                <w:rFonts w:ascii="Times New Roman"/>
                <w:b w:val="false"/>
                <w:i w:val="false"/>
                <w:color w:val="000000"/>
                <w:sz w:val="20"/>
              </w:rPr>
              <w:t xml:space="preserve">
тікелей жанасуға </w:t>
            </w:r>
            <w:r>
              <w:br/>
            </w:r>
            <w:r>
              <w:rPr>
                <w:rFonts w:ascii="Times New Roman"/>
                <w:b w:val="false"/>
                <w:i w:val="false"/>
                <w:color w:val="000000"/>
                <w:sz w:val="20"/>
              </w:rPr>
              <w:t xml:space="preserve">
арналғандар; </w:t>
            </w:r>
            <w:r>
              <w:br/>
            </w:r>
            <w:r>
              <w:rPr>
                <w:rFonts w:ascii="Times New Roman"/>
                <w:b w:val="false"/>
                <w:i w:val="false"/>
                <w:color w:val="000000"/>
                <w:sz w:val="20"/>
              </w:rPr>
              <w:t xml:space="preserve">
3) Биологиялық әсер </w:t>
            </w:r>
            <w:r>
              <w:br/>
            </w:r>
            <w:r>
              <w:rPr>
                <w:rFonts w:ascii="Times New Roman"/>
                <w:b w:val="false"/>
                <w:i w:val="false"/>
                <w:color w:val="000000"/>
                <w:sz w:val="20"/>
              </w:rPr>
              <w:t xml:space="preserve">
туындатуға, толық және </w:t>
            </w:r>
            <w:r>
              <w:br/>
            </w:r>
            <w:r>
              <w:rPr>
                <w:rFonts w:ascii="Times New Roman"/>
                <w:b w:val="false"/>
                <w:i w:val="false"/>
                <w:color w:val="000000"/>
                <w:sz w:val="20"/>
              </w:rPr>
              <w:t xml:space="preserve">
едәуір дәрежеде сіңдіруге </w:t>
            </w:r>
            <w:r>
              <w:br/>
            </w:r>
            <w:r>
              <w:rPr>
                <w:rFonts w:ascii="Times New Roman"/>
                <w:b w:val="false"/>
                <w:i w:val="false"/>
                <w:color w:val="000000"/>
                <w:sz w:val="20"/>
              </w:rPr>
              <w:t xml:space="preserve">
арналғандар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Гемодиализге </w:t>
            </w:r>
            <w:r>
              <w:br/>
            </w:r>
            <w:r>
              <w:rPr>
                <w:rFonts w:ascii="Times New Roman"/>
                <w:b w:val="false"/>
                <w:i w:val="false"/>
                <w:color w:val="000000"/>
                <w:sz w:val="20"/>
              </w:rPr>
              <w:t xml:space="preserve">
арналған аппараттар, </w:t>
            </w:r>
            <w:r>
              <w:br/>
            </w:r>
            <w:r>
              <w:rPr>
                <w:rFonts w:ascii="Times New Roman"/>
                <w:b w:val="false"/>
                <w:i w:val="false"/>
                <w:color w:val="000000"/>
                <w:sz w:val="20"/>
              </w:rPr>
              <w:t xml:space="preserve">
гемосорбция, </w:t>
            </w:r>
            <w:r>
              <w:br/>
            </w:r>
            <w:r>
              <w:rPr>
                <w:rFonts w:ascii="Times New Roman"/>
                <w:b w:val="false"/>
                <w:i w:val="false"/>
                <w:color w:val="000000"/>
                <w:sz w:val="20"/>
              </w:rPr>
              <w:t xml:space="preserve">
лимфосорбция, өмірге </w:t>
            </w:r>
            <w:r>
              <w:br/>
            </w:r>
            <w:r>
              <w:rPr>
                <w:rFonts w:ascii="Times New Roman"/>
                <w:b w:val="false"/>
                <w:i w:val="false"/>
                <w:color w:val="000000"/>
                <w:sz w:val="20"/>
              </w:rPr>
              <w:t xml:space="preserve">
маңызды ағзаларды </w:t>
            </w:r>
            <w:r>
              <w:br/>
            </w:r>
            <w:r>
              <w:rPr>
                <w:rFonts w:ascii="Times New Roman"/>
                <w:b w:val="false"/>
                <w:i w:val="false"/>
                <w:color w:val="000000"/>
                <w:sz w:val="20"/>
              </w:rPr>
              <w:t xml:space="preserve">
алмастыратын жасанды </w:t>
            </w:r>
            <w:r>
              <w:br/>
            </w:r>
            <w:r>
              <w:rPr>
                <w:rFonts w:ascii="Times New Roman"/>
                <w:b w:val="false"/>
                <w:i w:val="false"/>
                <w:color w:val="000000"/>
                <w:sz w:val="20"/>
              </w:rPr>
              <w:t xml:space="preserve">
қан айналымының </w:t>
            </w:r>
            <w:r>
              <w:br/>
            </w:r>
            <w:r>
              <w:rPr>
                <w:rFonts w:ascii="Times New Roman"/>
                <w:b w:val="false"/>
                <w:i w:val="false"/>
                <w:color w:val="000000"/>
                <w:sz w:val="20"/>
              </w:rPr>
              <w:t xml:space="preserve">
аппараттары және </w:t>
            </w:r>
            <w:r>
              <w:br/>
            </w:r>
            <w:r>
              <w:rPr>
                <w:rFonts w:ascii="Times New Roman"/>
                <w:b w:val="false"/>
                <w:i w:val="false"/>
                <w:color w:val="000000"/>
                <w:sz w:val="20"/>
              </w:rPr>
              <w:t xml:space="preserve">
басқа да бұйымдар, </w:t>
            </w:r>
            <w:r>
              <w:br/>
            </w:r>
            <w:r>
              <w:rPr>
                <w:rFonts w:ascii="Times New Roman"/>
                <w:b w:val="false"/>
                <w:i w:val="false"/>
                <w:color w:val="000000"/>
                <w:sz w:val="20"/>
              </w:rPr>
              <w:t xml:space="preserve">
литотрипторлар, </w:t>
            </w:r>
            <w:r>
              <w:br/>
            </w:r>
            <w:r>
              <w:rPr>
                <w:rFonts w:ascii="Times New Roman"/>
                <w:b w:val="false"/>
                <w:i w:val="false"/>
                <w:color w:val="000000"/>
                <w:sz w:val="20"/>
              </w:rPr>
              <w:t xml:space="preserve">
кардиостимуляторлар, </w:t>
            </w:r>
            <w:r>
              <w:br/>
            </w:r>
            <w:r>
              <w:rPr>
                <w:rFonts w:ascii="Times New Roman"/>
                <w:b w:val="false"/>
                <w:i w:val="false"/>
                <w:color w:val="000000"/>
                <w:sz w:val="20"/>
              </w:rPr>
              <w:t xml:space="preserve">
соның ішінде </w:t>
            </w:r>
            <w:r>
              <w:br/>
            </w:r>
            <w:r>
              <w:rPr>
                <w:rFonts w:ascii="Times New Roman"/>
                <w:b w:val="false"/>
                <w:i w:val="false"/>
                <w:color w:val="000000"/>
                <w:sz w:val="20"/>
              </w:rPr>
              <w:t xml:space="preserve">
салынатындар, </w:t>
            </w:r>
            <w:r>
              <w:br/>
            </w:r>
            <w:r>
              <w:rPr>
                <w:rFonts w:ascii="Times New Roman"/>
                <w:b w:val="false"/>
                <w:i w:val="false"/>
                <w:color w:val="000000"/>
                <w:sz w:val="20"/>
              </w:rPr>
              <w:t xml:space="preserve">
инфузияға және қан </w:t>
            </w:r>
            <w:r>
              <w:br/>
            </w:r>
            <w:r>
              <w:rPr>
                <w:rFonts w:ascii="Times New Roman"/>
                <w:b w:val="false"/>
                <w:i w:val="false"/>
                <w:color w:val="000000"/>
                <w:sz w:val="20"/>
              </w:rPr>
              <w:t xml:space="preserve">
құюға арналған </w:t>
            </w:r>
            <w:r>
              <w:br/>
            </w:r>
            <w:r>
              <w:rPr>
                <w:rFonts w:ascii="Times New Roman"/>
                <w:b w:val="false"/>
                <w:i w:val="false"/>
                <w:color w:val="000000"/>
                <w:sz w:val="20"/>
              </w:rPr>
              <w:t xml:space="preserve">
құрылғылар, қан </w:t>
            </w:r>
            <w:r>
              <w:br/>
            </w:r>
            <w:r>
              <w:rPr>
                <w:rFonts w:ascii="Times New Roman"/>
                <w:b w:val="false"/>
                <w:i w:val="false"/>
                <w:color w:val="000000"/>
                <w:sz w:val="20"/>
              </w:rPr>
              <w:t xml:space="preserve">
тамырларының </w:t>
            </w:r>
            <w:r>
              <w:br/>
            </w:r>
            <w:r>
              <w:rPr>
                <w:rFonts w:ascii="Times New Roman"/>
                <w:b w:val="false"/>
                <w:i w:val="false"/>
                <w:color w:val="000000"/>
                <w:sz w:val="20"/>
              </w:rPr>
              <w:t xml:space="preserve">
протезі, жатырішілік </w:t>
            </w:r>
            <w:r>
              <w:br/>
            </w:r>
            <w:r>
              <w:rPr>
                <w:rFonts w:ascii="Times New Roman"/>
                <w:b w:val="false"/>
                <w:i w:val="false"/>
                <w:color w:val="000000"/>
                <w:sz w:val="20"/>
              </w:rPr>
              <w:t xml:space="preserve">
контрацептивтер, </w:t>
            </w:r>
            <w:r>
              <w:br/>
            </w:r>
            <w:r>
              <w:rPr>
                <w:rFonts w:ascii="Times New Roman"/>
                <w:b w:val="false"/>
                <w:i w:val="false"/>
                <w:color w:val="000000"/>
                <w:sz w:val="20"/>
              </w:rPr>
              <w:t xml:space="preserve">
жүрек қақпағының </w:t>
            </w:r>
            <w:r>
              <w:br/>
            </w:r>
            <w:r>
              <w:rPr>
                <w:rFonts w:ascii="Times New Roman"/>
                <w:b w:val="false"/>
                <w:i w:val="false"/>
                <w:color w:val="000000"/>
                <w:sz w:val="20"/>
              </w:rPr>
              <w:t xml:space="preserve">
протездері, </w:t>
            </w:r>
            <w:r>
              <w:br/>
            </w:r>
            <w:r>
              <w:rPr>
                <w:rFonts w:ascii="Times New Roman"/>
                <w:b w:val="false"/>
                <w:i w:val="false"/>
                <w:color w:val="000000"/>
                <w:sz w:val="20"/>
              </w:rPr>
              <w:t xml:space="preserve">
имплантанттар және </w:t>
            </w:r>
            <w:r>
              <w:br/>
            </w:r>
            <w:r>
              <w:rPr>
                <w:rFonts w:ascii="Times New Roman"/>
                <w:b w:val="false"/>
                <w:i w:val="false"/>
                <w:color w:val="000000"/>
                <w:sz w:val="20"/>
              </w:rPr>
              <w:t xml:space="preserve">
эндопротездер. </w:t>
            </w:r>
          </w:p>
        </w:tc>
      </w:tr>
    </w:tbl>
    <w:p>
      <w:pPr>
        <w:spacing w:after="0"/>
        <w:ind w:left="0"/>
        <w:jc w:val="both"/>
      </w:pPr>
      <w:r>
        <w:rPr>
          <w:rFonts w:ascii="Times New Roman"/>
          <w:b/>
          <w:i w:val="false"/>
          <w:color w:val="000000"/>
          <w:sz w:val="28"/>
        </w:rPr>
        <w:t xml:space="preserve">      Ұзақ уақыт қолдануға арналған хирургиялық инвазивті </w:t>
      </w:r>
      <w:r>
        <w:br/>
      </w:r>
      <w:r>
        <w:rPr>
          <w:rFonts w:ascii="Times New Roman"/>
          <w:b w:val="false"/>
          <w:i w:val="false"/>
          <w:color w:val="000000"/>
          <w:sz w:val="28"/>
        </w:rPr>
        <w:t>
</w:t>
      </w:r>
      <w:r>
        <w:rPr>
          <w:rFonts w:ascii="Times New Roman"/>
          <w:b/>
          <w:i w:val="false"/>
          <w:color w:val="000000"/>
          <w:sz w:val="28"/>
        </w:rPr>
        <w:t xml:space="preserve">            МТ мен ММБ және салынатын ММБ жіктемесі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5753"/>
        <w:gridCol w:w="4273"/>
      </w:tblGrid>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түрі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дәрежесі </w:t>
            </w:r>
            <w:r>
              <w:br/>
            </w:r>
            <w:r>
              <w:rPr>
                <w:rFonts w:ascii="Times New Roman"/>
                <w:b w:val="false"/>
                <w:i w:val="false"/>
                <w:color w:val="000000"/>
                <w:sz w:val="20"/>
              </w:rPr>
              <w:t xml:space="preserve">
бойынша  МТ мен ММБ </w:t>
            </w:r>
            <w:r>
              <w:br/>
            </w:r>
            <w:r>
              <w:rPr>
                <w:rFonts w:ascii="Times New Roman"/>
                <w:b w:val="false"/>
                <w:i w:val="false"/>
                <w:color w:val="000000"/>
                <w:sz w:val="20"/>
              </w:rPr>
              <w:t xml:space="preserve">
жіктеу белгілері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мен ММБ шамамен </w:t>
            </w:r>
            <w:r>
              <w:br/>
            </w:r>
            <w:r>
              <w:rPr>
                <w:rFonts w:ascii="Times New Roman"/>
                <w:b w:val="false"/>
                <w:i w:val="false"/>
                <w:color w:val="000000"/>
                <w:sz w:val="20"/>
              </w:rPr>
              <w:t xml:space="preserve">
түрі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Класс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төменгі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бар)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Класс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орташа </w:t>
            </w:r>
            <w:r>
              <w:br/>
            </w:r>
            <w:r>
              <w:rPr>
                <w:rFonts w:ascii="Times New Roman"/>
                <w:b w:val="false"/>
                <w:i w:val="false"/>
                <w:color w:val="000000"/>
                <w:sz w:val="20"/>
              </w:rPr>
              <w:t xml:space="preserve">
дәрежесі)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 Класс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жоғары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бар)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Тіске салуға арналған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Пломбылайтын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цементтер, </w:t>
            </w:r>
            <w:r>
              <w:br/>
            </w:r>
            <w:r>
              <w:rPr>
                <w:rFonts w:ascii="Times New Roman"/>
                <w:b w:val="false"/>
                <w:i w:val="false"/>
                <w:color w:val="000000"/>
                <w:sz w:val="20"/>
              </w:rPr>
              <w:t xml:space="preserve">
пластмасса, </w:t>
            </w:r>
            <w:r>
              <w:br/>
            </w:r>
            <w:r>
              <w:rPr>
                <w:rFonts w:ascii="Times New Roman"/>
                <w:b w:val="false"/>
                <w:i w:val="false"/>
                <w:color w:val="000000"/>
                <w:sz w:val="20"/>
              </w:rPr>
              <w:t xml:space="preserve">
композиттер.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Класс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жоғарғы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бар)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жүрекпен, орталық қан </w:t>
            </w:r>
            <w:r>
              <w:br/>
            </w:r>
            <w:r>
              <w:rPr>
                <w:rFonts w:ascii="Times New Roman"/>
                <w:b w:val="false"/>
                <w:i w:val="false"/>
                <w:color w:val="000000"/>
                <w:sz w:val="20"/>
              </w:rPr>
              <w:t xml:space="preserve">
айналу жүйесімен немесе </w:t>
            </w:r>
            <w:r>
              <w:br/>
            </w:r>
            <w:r>
              <w:rPr>
                <w:rFonts w:ascii="Times New Roman"/>
                <w:b w:val="false"/>
                <w:i w:val="false"/>
                <w:color w:val="000000"/>
                <w:sz w:val="20"/>
              </w:rPr>
              <w:t xml:space="preserve">
орталық жүйке жүйесімен </w:t>
            </w:r>
            <w:r>
              <w:br/>
            </w:r>
            <w:r>
              <w:rPr>
                <w:rFonts w:ascii="Times New Roman"/>
                <w:b w:val="false"/>
                <w:i w:val="false"/>
                <w:color w:val="000000"/>
                <w:sz w:val="20"/>
              </w:rPr>
              <w:t xml:space="preserve">
тікелей байланысқа арналған; </w:t>
            </w:r>
            <w:r>
              <w:br/>
            </w:r>
            <w:r>
              <w:rPr>
                <w:rFonts w:ascii="Times New Roman"/>
                <w:b w:val="false"/>
                <w:i w:val="false"/>
                <w:color w:val="000000"/>
                <w:sz w:val="20"/>
              </w:rPr>
              <w:t xml:space="preserve">
2) Биологиялық әсер тудыру, </w:t>
            </w:r>
            <w:r>
              <w:br/>
            </w:r>
            <w:r>
              <w:rPr>
                <w:rFonts w:ascii="Times New Roman"/>
                <w:b w:val="false"/>
                <w:i w:val="false"/>
                <w:color w:val="000000"/>
                <w:sz w:val="20"/>
              </w:rPr>
              <w:t xml:space="preserve">
толығымен немесе қомақты </w:t>
            </w:r>
            <w:r>
              <w:br/>
            </w:r>
            <w:r>
              <w:rPr>
                <w:rFonts w:ascii="Times New Roman"/>
                <w:b w:val="false"/>
                <w:i w:val="false"/>
                <w:color w:val="000000"/>
                <w:sz w:val="20"/>
              </w:rPr>
              <w:t xml:space="preserve">
көлемде сіңіру; </w:t>
            </w:r>
            <w:r>
              <w:br/>
            </w:r>
            <w:r>
              <w:rPr>
                <w:rFonts w:ascii="Times New Roman"/>
                <w:b w:val="false"/>
                <w:i w:val="false"/>
                <w:color w:val="000000"/>
                <w:sz w:val="20"/>
              </w:rPr>
              <w:t xml:space="preserve">
3) Химиялық өзгерістерге </w:t>
            </w:r>
            <w:r>
              <w:br/>
            </w:r>
            <w:r>
              <w:rPr>
                <w:rFonts w:ascii="Times New Roman"/>
                <w:b w:val="false"/>
                <w:i w:val="false"/>
                <w:color w:val="000000"/>
                <w:sz w:val="20"/>
              </w:rPr>
              <w:t xml:space="preserve">
ұшырайтын дәрілік заттарды </w:t>
            </w:r>
            <w:r>
              <w:br/>
            </w:r>
            <w:r>
              <w:rPr>
                <w:rFonts w:ascii="Times New Roman"/>
                <w:b w:val="false"/>
                <w:i w:val="false"/>
                <w:color w:val="000000"/>
                <w:sz w:val="20"/>
              </w:rPr>
              <w:t xml:space="preserve">
науқас организміне енгізу </w:t>
            </w:r>
            <w:r>
              <w:br/>
            </w:r>
            <w:r>
              <w:rPr>
                <w:rFonts w:ascii="Times New Roman"/>
                <w:b w:val="false"/>
                <w:i w:val="false"/>
                <w:color w:val="000000"/>
                <w:sz w:val="20"/>
              </w:rPr>
              <w:t xml:space="preserve">
(тіске салынатын ММБ </w:t>
            </w:r>
            <w:r>
              <w:br/>
            </w:r>
            <w:r>
              <w:rPr>
                <w:rFonts w:ascii="Times New Roman"/>
                <w:b w:val="false"/>
                <w:i w:val="false"/>
                <w:color w:val="000000"/>
                <w:sz w:val="20"/>
              </w:rPr>
              <w:t xml:space="preserve">
қоспағанда).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гемодиализге, </w:t>
            </w:r>
            <w:r>
              <w:br/>
            </w:r>
            <w:r>
              <w:rPr>
                <w:rFonts w:ascii="Times New Roman"/>
                <w:b w:val="false"/>
                <w:i w:val="false"/>
                <w:color w:val="000000"/>
                <w:sz w:val="20"/>
              </w:rPr>
              <w:t xml:space="preserve">
гемосорбцияға, </w:t>
            </w:r>
            <w:r>
              <w:br/>
            </w:r>
            <w:r>
              <w:rPr>
                <w:rFonts w:ascii="Times New Roman"/>
                <w:b w:val="false"/>
                <w:i w:val="false"/>
                <w:color w:val="000000"/>
                <w:sz w:val="20"/>
              </w:rPr>
              <w:t xml:space="preserve">
лимфосорбцияға </w:t>
            </w:r>
            <w:r>
              <w:br/>
            </w:r>
            <w:r>
              <w:rPr>
                <w:rFonts w:ascii="Times New Roman"/>
                <w:b w:val="false"/>
                <w:i w:val="false"/>
                <w:color w:val="000000"/>
                <w:sz w:val="20"/>
              </w:rPr>
              <w:t xml:space="preserve">
арналған аппараттар, </w:t>
            </w:r>
            <w:r>
              <w:br/>
            </w:r>
            <w:r>
              <w:rPr>
                <w:rFonts w:ascii="Times New Roman"/>
                <w:b w:val="false"/>
                <w:i w:val="false"/>
                <w:color w:val="000000"/>
                <w:sz w:val="20"/>
              </w:rPr>
              <w:t xml:space="preserve">
жасанды қан </w:t>
            </w:r>
            <w:r>
              <w:br/>
            </w:r>
            <w:r>
              <w:rPr>
                <w:rFonts w:ascii="Times New Roman"/>
                <w:b w:val="false"/>
                <w:i w:val="false"/>
                <w:color w:val="000000"/>
                <w:sz w:val="20"/>
              </w:rPr>
              <w:t xml:space="preserve">
айналдыру және басқа </w:t>
            </w:r>
            <w:r>
              <w:br/>
            </w:r>
            <w:r>
              <w:rPr>
                <w:rFonts w:ascii="Times New Roman"/>
                <w:b w:val="false"/>
                <w:i w:val="false"/>
                <w:color w:val="000000"/>
                <w:sz w:val="20"/>
              </w:rPr>
              <w:t xml:space="preserve">
өмірлік маңызды </w:t>
            </w:r>
            <w:r>
              <w:br/>
            </w:r>
            <w:r>
              <w:rPr>
                <w:rFonts w:ascii="Times New Roman"/>
                <w:b w:val="false"/>
                <w:i w:val="false"/>
                <w:color w:val="000000"/>
                <w:sz w:val="20"/>
              </w:rPr>
              <w:t xml:space="preserve">
ағзаларды алмастыруға </w:t>
            </w:r>
            <w:r>
              <w:br/>
            </w:r>
            <w:r>
              <w:rPr>
                <w:rFonts w:ascii="Times New Roman"/>
                <w:b w:val="false"/>
                <w:i w:val="false"/>
                <w:color w:val="000000"/>
                <w:sz w:val="20"/>
              </w:rPr>
              <w:t xml:space="preserve">
арналған аппараттар, </w:t>
            </w:r>
            <w:r>
              <w:br/>
            </w:r>
            <w:r>
              <w:rPr>
                <w:rFonts w:ascii="Times New Roman"/>
                <w:b w:val="false"/>
                <w:i w:val="false"/>
                <w:color w:val="000000"/>
                <w:sz w:val="20"/>
              </w:rPr>
              <w:t xml:space="preserve">
литотрипторлар, </w:t>
            </w:r>
            <w:r>
              <w:br/>
            </w:r>
            <w:r>
              <w:rPr>
                <w:rFonts w:ascii="Times New Roman"/>
                <w:b w:val="false"/>
                <w:i w:val="false"/>
                <w:color w:val="000000"/>
                <w:sz w:val="20"/>
              </w:rPr>
              <w:t xml:space="preserve">
кардиостимуляторлар, </w:t>
            </w:r>
            <w:r>
              <w:br/>
            </w:r>
            <w:r>
              <w:rPr>
                <w:rFonts w:ascii="Times New Roman"/>
                <w:b w:val="false"/>
                <w:i w:val="false"/>
                <w:color w:val="000000"/>
                <w:sz w:val="20"/>
              </w:rPr>
              <w:t xml:space="preserve">
соның ішінде </w:t>
            </w:r>
            <w:r>
              <w:br/>
            </w:r>
            <w:r>
              <w:rPr>
                <w:rFonts w:ascii="Times New Roman"/>
                <w:b w:val="false"/>
                <w:i w:val="false"/>
                <w:color w:val="000000"/>
                <w:sz w:val="20"/>
              </w:rPr>
              <w:t xml:space="preserve">
инфузияға және қан </w:t>
            </w:r>
            <w:r>
              <w:br/>
            </w:r>
            <w:r>
              <w:rPr>
                <w:rFonts w:ascii="Times New Roman"/>
                <w:b w:val="false"/>
                <w:i w:val="false"/>
                <w:color w:val="000000"/>
                <w:sz w:val="20"/>
              </w:rPr>
              <w:t xml:space="preserve">
құюға арналған </w:t>
            </w:r>
            <w:r>
              <w:br/>
            </w:r>
            <w:r>
              <w:rPr>
                <w:rFonts w:ascii="Times New Roman"/>
                <w:b w:val="false"/>
                <w:i w:val="false"/>
                <w:color w:val="000000"/>
                <w:sz w:val="20"/>
              </w:rPr>
              <w:t xml:space="preserve">
құрылғы, қан тамыр </w:t>
            </w:r>
            <w:r>
              <w:br/>
            </w:r>
            <w:r>
              <w:rPr>
                <w:rFonts w:ascii="Times New Roman"/>
                <w:b w:val="false"/>
                <w:i w:val="false"/>
                <w:color w:val="000000"/>
                <w:sz w:val="20"/>
              </w:rPr>
              <w:t xml:space="preserve">
протездері, </w:t>
            </w:r>
            <w:r>
              <w:br/>
            </w:r>
            <w:r>
              <w:rPr>
                <w:rFonts w:ascii="Times New Roman"/>
                <w:b w:val="false"/>
                <w:i w:val="false"/>
                <w:color w:val="000000"/>
                <w:sz w:val="20"/>
              </w:rPr>
              <w:t xml:space="preserve">
жатырішілік </w:t>
            </w:r>
            <w:r>
              <w:br/>
            </w:r>
            <w:r>
              <w:rPr>
                <w:rFonts w:ascii="Times New Roman"/>
                <w:b w:val="false"/>
                <w:i w:val="false"/>
                <w:color w:val="000000"/>
                <w:sz w:val="20"/>
              </w:rPr>
              <w:t xml:space="preserve">
контрацептивтер, </w:t>
            </w:r>
            <w:r>
              <w:br/>
            </w:r>
            <w:r>
              <w:rPr>
                <w:rFonts w:ascii="Times New Roman"/>
                <w:b w:val="false"/>
                <w:i w:val="false"/>
                <w:color w:val="000000"/>
                <w:sz w:val="20"/>
              </w:rPr>
              <w:t xml:space="preserve">
жүрек қақпашаларының </w:t>
            </w:r>
            <w:r>
              <w:br/>
            </w:r>
            <w:r>
              <w:rPr>
                <w:rFonts w:ascii="Times New Roman"/>
                <w:b w:val="false"/>
                <w:i w:val="false"/>
                <w:color w:val="000000"/>
                <w:sz w:val="20"/>
              </w:rPr>
              <w:t xml:space="preserve">
протездері, </w:t>
            </w:r>
            <w:r>
              <w:br/>
            </w:r>
            <w:r>
              <w:rPr>
                <w:rFonts w:ascii="Times New Roman"/>
                <w:b w:val="false"/>
                <w:i w:val="false"/>
                <w:color w:val="000000"/>
                <w:sz w:val="20"/>
              </w:rPr>
              <w:t xml:space="preserve">
имплантанттар және </w:t>
            </w:r>
            <w:r>
              <w:br/>
            </w:r>
            <w:r>
              <w:rPr>
                <w:rFonts w:ascii="Times New Roman"/>
                <w:b w:val="false"/>
                <w:i w:val="false"/>
                <w:color w:val="000000"/>
                <w:sz w:val="20"/>
              </w:rPr>
              <w:t xml:space="preserve">
эндопротездер. </w:t>
            </w:r>
          </w:p>
        </w:tc>
      </w:tr>
    </w:tbl>
    <w:p>
      <w:pPr>
        <w:spacing w:after="0"/>
        <w:ind w:left="0"/>
        <w:jc w:val="both"/>
      </w:pPr>
      <w:r>
        <w:rPr>
          <w:rFonts w:ascii="Times New Roman"/>
          <w:b/>
          <w:i w:val="false"/>
          <w:color w:val="000000"/>
          <w:sz w:val="28"/>
        </w:rPr>
        <w:t xml:space="preserve">      Белсенді ММБ мен МТ жіктемесі (белсенді терапиялық, </w:t>
      </w:r>
      <w:r>
        <w:br/>
      </w:r>
      <w:r>
        <w:rPr>
          <w:rFonts w:ascii="Times New Roman"/>
          <w:b w:val="false"/>
          <w:i w:val="false"/>
          <w:color w:val="000000"/>
          <w:sz w:val="28"/>
        </w:rPr>
        <w:t>
</w:t>
      </w:r>
      <w:r>
        <w:rPr>
          <w:rFonts w:ascii="Times New Roman"/>
          <w:b/>
          <w:i w:val="false"/>
          <w:color w:val="000000"/>
          <w:sz w:val="28"/>
        </w:rPr>
        <w:t xml:space="preserve">                      диагностикалық)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5553"/>
        <w:gridCol w:w="4513"/>
      </w:tblGrid>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түрі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дәрежесі </w:t>
            </w:r>
            <w:r>
              <w:br/>
            </w:r>
            <w:r>
              <w:rPr>
                <w:rFonts w:ascii="Times New Roman"/>
                <w:b w:val="false"/>
                <w:i w:val="false"/>
                <w:color w:val="000000"/>
                <w:sz w:val="20"/>
              </w:rPr>
              <w:t xml:space="preserve">
бойынша МТ мен ММБ </w:t>
            </w:r>
            <w:r>
              <w:br/>
            </w:r>
            <w:r>
              <w:rPr>
                <w:rFonts w:ascii="Times New Roman"/>
                <w:b w:val="false"/>
                <w:i w:val="false"/>
                <w:color w:val="000000"/>
                <w:sz w:val="20"/>
              </w:rPr>
              <w:t xml:space="preserve">
жіктеу белгілері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мен ММБ шамамен </w:t>
            </w:r>
            <w:r>
              <w:br/>
            </w:r>
            <w:r>
              <w:rPr>
                <w:rFonts w:ascii="Times New Roman"/>
                <w:b w:val="false"/>
                <w:i w:val="false"/>
                <w:color w:val="000000"/>
                <w:sz w:val="20"/>
              </w:rPr>
              <w:t xml:space="preserve">
түрі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Класс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төменгі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бар)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Барлық басқа аталмаған </w:t>
            </w:r>
            <w:r>
              <w:br/>
            </w:r>
            <w:r>
              <w:rPr>
                <w:rFonts w:ascii="Times New Roman"/>
                <w:b w:val="false"/>
                <w:i w:val="false"/>
                <w:color w:val="000000"/>
                <w:sz w:val="20"/>
              </w:rPr>
              <w:t xml:space="preserve">
белсенді МТ мен ММБ; </w:t>
            </w:r>
            <w:r>
              <w:br/>
            </w:r>
            <w:r>
              <w:rPr>
                <w:rFonts w:ascii="Times New Roman"/>
                <w:b w:val="false"/>
                <w:i w:val="false"/>
                <w:color w:val="000000"/>
                <w:sz w:val="20"/>
              </w:rPr>
              <w:t xml:space="preserve">
2)адам сіңіретін қуат </w:t>
            </w:r>
            <w:r>
              <w:br/>
            </w:r>
            <w:r>
              <w:rPr>
                <w:rFonts w:ascii="Times New Roman"/>
                <w:b w:val="false"/>
                <w:i w:val="false"/>
                <w:color w:val="000000"/>
                <w:sz w:val="20"/>
              </w:rPr>
              <w:t xml:space="preserve">
беруге арналған белсенді </w:t>
            </w:r>
            <w:r>
              <w:br/>
            </w:r>
            <w:r>
              <w:rPr>
                <w:rFonts w:ascii="Times New Roman"/>
                <w:b w:val="false"/>
                <w:i w:val="false"/>
                <w:color w:val="000000"/>
                <w:sz w:val="20"/>
              </w:rPr>
              <w:t xml:space="preserve">
диагностикалық МТ мен МББ, </w:t>
            </w:r>
            <w:r>
              <w:br/>
            </w:r>
            <w:r>
              <w:rPr>
                <w:rFonts w:ascii="Times New Roman"/>
                <w:b w:val="false"/>
                <w:i w:val="false"/>
                <w:color w:val="000000"/>
                <w:sz w:val="20"/>
              </w:rPr>
              <w:t xml:space="preserve">
егер МТ мен МББ қызметі </w:t>
            </w:r>
            <w:r>
              <w:br/>
            </w:r>
            <w:r>
              <w:rPr>
                <w:rFonts w:ascii="Times New Roman"/>
                <w:b w:val="false"/>
                <w:i w:val="false"/>
                <w:color w:val="000000"/>
                <w:sz w:val="20"/>
              </w:rPr>
              <w:t xml:space="preserve">
көрінетін жарық диапазонда </w:t>
            </w:r>
            <w:r>
              <w:br/>
            </w:r>
            <w:r>
              <w:rPr>
                <w:rFonts w:ascii="Times New Roman"/>
                <w:b w:val="false"/>
                <w:i w:val="false"/>
                <w:color w:val="000000"/>
                <w:sz w:val="20"/>
              </w:rPr>
              <w:t xml:space="preserve">
науқастың жарықтандыру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операциялық шамдар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Белсенді терапиялық МТ </w:t>
            </w:r>
            <w:r>
              <w:br/>
            </w:r>
            <w:r>
              <w:rPr>
                <w:rFonts w:ascii="Times New Roman"/>
                <w:b w:val="false"/>
                <w:i w:val="false"/>
                <w:color w:val="000000"/>
                <w:sz w:val="20"/>
              </w:rPr>
              <w:t xml:space="preserve">
мен МББ: </w:t>
            </w:r>
            <w:r>
              <w:br/>
            </w:r>
            <w:r>
              <w:rPr>
                <w:rFonts w:ascii="Times New Roman"/>
                <w:b w:val="false"/>
                <w:i w:val="false"/>
                <w:color w:val="000000"/>
                <w:sz w:val="20"/>
              </w:rPr>
              <w:t xml:space="preserve">
1.1) Энергия мен энергия </w:t>
            </w:r>
            <w:r>
              <w:br/>
            </w:r>
            <w:r>
              <w:rPr>
                <w:rFonts w:ascii="Times New Roman"/>
                <w:b w:val="false"/>
                <w:i w:val="false"/>
                <w:color w:val="000000"/>
                <w:sz w:val="20"/>
              </w:rPr>
              <w:t xml:space="preserve">
алмасуды беруге арналған </w:t>
            </w:r>
            <w:r>
              <w:br/>
            </w:r>
            <w:r>
              <w:rPr>
                <w:rFonts w:ascii="Times New Roman"/>
                <w:b w:val="false"/>
                <w:i w:val="false"/>
                <w:color w:val="000000"/>
                <w:sz w:val="20"/>
              </w:rPr>
              <w:t xml:space="preserve">
2) Белсенді диагностикалық </w:t>
            </w:r>
            <w:r>
              <w:br/>
            </w:r>
            <w:r>
              <w:rPr>
                <w:rFonts w:ascii="Times New Roman"/>
                <w:b w:val="false"/>
                <w:i w:val="false"/>
                <w:color w:val="000000"/>
                <w:sz w:val="20"/>
              </w:rPr>
              <w:t xml:space="preserve">
МТ мен МББ, мыналар үшін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2.1)адам денесі сіңіретін </w:t>
            </w:r>
            <w:r>
              <w:br/>
            </w:r>
            <w:r>
              <w:rPr>
                <w:rFonts w:ascii="Times New Roman"/>
                <w:b w:val="false"/>
                <w:i w:val="false"/>
                <w:color w:val="000000"/>
                <w:sz w:val="20"/>
              </w:rPr>
              <w:t xml:space="preserve">
энергияны беру </w:t>
            </w:r>
            <w:r>
              <w:br/>
            </w:r>
            <w:r>
              <w:rPr>
                <w:rFonts w:ascii="Times New Roman"/>
                <w:b w:val="false"/>
                <w:i w:val="false"/>
                <w:color w:val="000000"/>
                <w:sz w:val="20"/>
              </w:rPr>
              <w:t xml:space="preserve">
2.2) науқас ағзасына </w:t>
            </w:r>
            <w:r>
              <w:br/>
            </w:r>
            <w:r>
              <w:rPr>
                <w:rFonts w:ascii="Times New Roman"/>
                <w:b w:val="false"/>
                <w:i w:val="false"/>
                <w:color w:val="000000"/>
                <w:sz w:val="20"/>
              </w:rPr>
              <w:t xml:space="preserve">
енгізілген </w:t>
            </w:r>
            <w:r>
              <w:br/>
            </w:r>
            <w:r>
              <w:rPr>
                <w:rFonts w:ascii="Times New Roman"/>
                <w:b w:val="false"/>
                <w:i w:val="false"/>
                <w:color w:val="000000"/>
                <w:sz w:val="20"/>
              </w:rPr>
              <w:t xml:space="preserve">
радиофармакологиялық </w:t>
            </w:r>
            <w:r>
              <w:br/>
            </w:r>
            <w:r>
              <w:rPr>
                <w:rFonts w:ascii="Times New Roman"/>
                <w:b w:val="false"/>
                <w:i w:val="false"/>
                <w:color w:val="000000"/>
                <w:sz w:val="20"/>
              </w:rPr>
              <w:t xml:space="preserve">
құралдарды тарату </w:t>
            </w:r>
            <w:r>
              <w:br/>
            </w:r>
            <w:r>
              <w:rPr>
                <w:rFonts w:ascii="Times New Roman"/>
                <w:b w:val="false"/>
                <w:i w:val="false"/>
                <w:color w:val="000000"/>
                <w:sz w:val="20"/>
              </w:rPr>
              <w:t xml:space="preserve">
2.3) ағзаның өмірлік </w:t>
            </w:r>
            <w:r>
              <w:br/>
            </w:r>
            <w:r>
              <w:rPr>
                <w:rFonts w:ascii="Times New Roman"/>
                <w:b w:val="false"/>
                <w:i w:val="false"/>
                <w:color w:val="000000"/>
                <w:sz w:val="20"/>
              </w:rPr>
              <w:t xml:space="preserve">
маңызды қызметін тікелей </w:t>
            </w:r>
            <w:r>
              <w:br/>
            </w:r>
            <w:r>
              <w:rPr>
                <w:rFonts w:ascii="Times New Roman"/>
                <w:b w:val="false"/>
                <w:i w:val="false"/>
                <w:color w:val="000000"/>
                <w:sz w:val="20"/>
              </w:rPr>
              <w:t xml:space="preserve">
диагностикамен қамтамасыз </w:t>
            </w:r>
            <w:r>
              <w:br/>
            </w:r>
            <w:r>
              <w:rPr>
                <w:rFonts w:ascii="Times New Roman"/>
                <w:b w:val="false"/>
                <w:i w:val="false"/>
                <w:color w:val="000000"/>
                <w:sz w:val="20"/>
              </w:rPr>
              <w:t xml:space="preserve">
ету немесе бақылау </w:t>
            </w:r>
            <w:r>
              <w:br/>
            </w:r>
            <w:r>
              <w:rPr>
                <w:rFonts w:ascii="Times New Roman"/>
                <w:b w:val="false"/>
                <w:i w:val="false"/>
                <w:color w:val="000000"/>
                <w:sz w:val="20"/>
              </w:rPr>
              <w:t xml:space="preserve">
3) Белсенді ММБ және МТ, </w:t>
            </w:r>
            <w:r>
              <w:br/>
            </w:r>
            <w:r>
              <w:rPr>
                <w:rFonts w:ascii="Times New Roman"/>
                <w:b w:val="false"/>
                <w:i w:val="false"/>
                <w:color w:val="000000"/>
                <w:sz w:val="20"/>
              </w:rPr>
              <w:t xml:space="preserve">
мыналар үшін арналған: </w:t>
            </w:r>
            <w:r>
              <w:br/>
            </w:r>
            <w:r>
              <w:rPr>
                <w:rFonts w:ascii="Times New Roman"/>
                <w:b w:val="false"/>
                <w:i w:val="false"/>
                <w:color w:val="000000"/>
                <w:sz w:val="20"/>
              </w:rPr>
              <w:t xml:space="preserve">
3.1)дәрілік затты сырқат </w:t>
            </w:r>
            <w:r>
              <w:br/>
            </w:r>
            <w:r>
              <w:rPr>
                <w:rFonts w:ascii="Times New Roman"/>
                <w:b w:val="false"/>
                <w:i w:val="false"/>
                <w:color w:val="000000"/>
                <w:sz w:val="20"/>
              </w:rPr>
              <w:t xml:space="preserve">
ағзасына енгізуге, </w:t>
            </w:r>
            <w:r>
              <w:br/>
            </w:r>
            <w:r>
              <w:rPr>
                <w:rFonts w:ascii="Times New Roman"/>
                <w:b w:val="false"/>
                <w:i w:val="false"/>
                <w:color w:val="000000"/>
                <w:sz w:val="20"/>
              </w:rPr>
              <w:t xml:space="preserve">
физиологиялық сұйықтарды </w:t>
            </w:r>
            <w:r>
              <w:br/>
            </w:r>
            <w:r>
              <w:rPr>
                <w:rFonts w:ascii="Times New Roman"/>
                <w:b w:val="false"/>
                <w:i w:val="false"/>
                <w:color w:val="000000"/>
                <w:sz w:val="20"/>
              </w:rPr>
              <w:t xml:space="preserve">
немесе басқа заттарды </w:t>
            </w:r>
            <w:r>
              <w:br/>
            </w:r>
            <w:r>
              <w:rPr>
                <w:rFonts w:ascii="Times New Roman"/>
                <w:b w:val="false"/>
                <w:i w:val="false"/>
                <w:color w:val="000000"/>
                <w:sz w:val="20"/>
              </w:rPr>
              <w:t xml:space="preserve">
ағзадан шығаруға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Аудиометрлер, </w:t>
            </w:r>
            <w:r>
              <w:br/>
            </w:r>
            <w:r>
              <w:rPr>
                <w:rFonts w:ascii="Times New Roman"/>
                <w:b w:val="false"/>
                <w:i w:val="false"/>
                <w:color w:val="000000"/>
                <w:sz w:val="20"/>
              </w:rPr>
              <w:t xml:space="preserve">
зертханалық техника, </w:t>
            </w:r>
            <w:r>
              <w:br/>
            </w:r>
            <w:r>
              <w:rPr>
                <w:rFonts w:ascii="Times New Roman"/>
                <w:b w:val="false"/>
                <w:i w:val="false"/>
                <w:color w:val="000000"/>
                <w:sz w:val="20"/>
              </w:rPr>
              <w:t xml:space="preserve">
спирометрлер, </w:t>
            </w:r>
            <w:r>
              <w:br/>
            </w:r>
            <w:r>
              <w:rPr>
                <w:rFonts w:ascii="Times New Roman"/>
                <w:b w:val="false"/>
                <w:i w:val="false"/>
                <w:color w:val="000000"/>
                <w:sz w:val="20"/>
              </w:rPr>
              <w:t xml:space="preserve">
тепловизорлар, </w:t>
            </w:r>
            <w:r>
              <w:br/>
            </w:r>
            <w:r>
              <w:rPr>
                <w:rFonts w:ascii="Times New Roman"/>
                <w:b w:val="false"/>
                <w:i w:val="false"/>
                <w:color w:val="000000"/>
                <w:sz w:val="20"/>
              </w:rPr>
              <w:t xml:space="preserve">
электромиографтар, </w:t>
            </w:r>
            <w:r>
              <w:br/>
            </w:r>
            <w:r>
              <w:rPr>
                <w:rFonts w:ascii="Times New Roman"/>
                <w:b w:val="false"/>
                <w:i w:val="false"/>
                <w:color w:val="000000"/>
                <w:sz w:val="20"/>
              </w:rPr>
              <w:t xml:space="preserve">
қатты және жұмсақ </w:t>
            </w:r>
            <w:r>
              <w:br/>
            </w:r>
            <w:r>
              <w:rPr>
                <w:rFonts w:ascii="Times New Roman"/>
                <w:b w:val="false"/>
                <w:i w:val="false"/>
                <w:color w:val="000000"/>
                <w:sz w:val="20"/>
              </w:rPr>
              <w:t xml:space="preserve">
эндоскоптар, </w:t>
            </w:r>
            <w:r>
              <w:br/>
            </w:r>
            <w:r>
              <w:rPr>
                <w:rFonts w:ascii="Times New Roman"/>
                <w:b w:val="false"/>
                <w:i w:val="false"/>
                <w:color w:val="000000"/>
                <w:sz w:val="20"/>
              </w:rPr>
              <w:t xml:space="preserve">
эхоофтальмоскоптар, </w:t>
            </w:r>
            <w:r>
              <w:br/>
            </w:r>
            <w:r>
              <w:rPr>
                <w:rFonts w:ascii="Times New Roman"/>
                <w:b w:val="false"/>
                <w:i w:val="false"/>
                <w:color w:val="000000"/>
                <w:sz w:val="20"/>
              </w:rPr>
              <w:t xml:space="preserve">
эхосинускоптар, УВЧ, </w:t>
            </w:r>
            <w:r>
              <w:br/>
            </w:r>
            <w:r>
              <w:rPr>
                <w:rFonts w:ascii="Times New Roman"/>
                <w:b w:val="false"/>
                <w:i w:val="false"/>
                <w:color w:val="000000"/>
                <w:sz w:val="20"/>
              </w:rPr>
              <w:t xml:space="preserve">
СВЧ, КВЧ, НЧ </w:t>
            </w:r>
            <w:r>
              <w:br/>
            </w:r>
            <w:r>
              <w:rPr>
                <w:rFonts w:ascii="Times New Roman"/>
                <w:b w:val="false"/>
                <w:i w:val="false"/>
                <w:color w:val="000000"/>
                <w:sz w:val="20"/>
              </w:rPr>
              <w:t xml:space="preserve">
аппараттары </w:t>
            </w:r>
            <w:r>
              <w:br/>
            </w:r>
            <w:r>
              <w:rPr>
                <w:rFonts w:ascii="Times New Roman"/>
                <w:b w:val="false"/>
                <w:i w:val="false"/>
                <w:color w:val="000000"/>
                <w:sz w:val="20"/>
              </w:rPr>
              <w:t xml:space="preserve">
магниттітерапия мен </w:t>
            </w:r>
            <w:r>
              <w:br/>
            </w:r>
            <w:r>
              <w:rPr>
                <w:rFonts w:ascii="Times New Roman"/>
                <w:b w:val="false"/>
                <w:i w:val="false"/>
                <w:color w:val="000000"/>
                <w:sz w:val="20"/>
              </w:rPr>
              <w:t xml:space="preserve">
лазерлік техника, </w:t>
            </w:r>
            <w:r>
              <w:br/>
            </w:r>
            <w:r>
              <w:rPr>
                <w:rFonts w:ascii="Times New Roman"/>
                <w:b w:val="false"/>
                <w:i w:val="false"/>
                <w:color w:val="000000"/>
                <w:sz w:val="20"/>
              </w:rPr>
              <w:t xml:space="preserve">
ӨЖЖ-ге арналған </w:t>
            </w:r>
            <w:r>
              <w:br/>
            </w:r>
            <w:r>
              <w:rPr>
                <w:rFonts w:ascii="Times New Roman"/>
                <w:b w:val="false"/>
                <w:i w:val="false"/>
                <w:color w:val="000000"/>
                <w:sz w:val="20"/>
              </w:rPr>
              <w:t xml:space="preserve">
аппараттар </w:t>
            </w:r>
            <w:r>
              <w:br/>
            </w:r>
            <w:r>
              <w:rPr>
                <w:rFonts w:ascii="Times New Roman"/>
                <w:b w:val="false"/>
                <w:i w:val="false"/>
                <w:color w:val="000000"/>
                <w:sz w:val="20"/>
              </w:rPr>
              <w:t xml:space="preserve">
(стационарлық және </w:t>
            </w:r>
            <w:r>
              <w:br/>
            </w:r>
            <w:r>
              <w:rPr>
                <w:rFonts w:ascii="Times New Roman"/>
                <w:b w:val="false"/>
                <w:i w:val="false"/>
                <w:color w:val="000000"/>
                <w:sz w:val="20"/>
              </w:rPr>
              <w:t xml:space="preserve">
портативті), газды </w:t>
            </w:r>
            <w:r>
              <w:br/>
            </w:r>
            <w:r>
              <w:rPr>
                <w:rFonts w:ascii="Times New Roman"/>
                <w:b w:val="false"/>
                <w:i w:val="false"/>
                <w:color w:val="000000"/>
                <w:sz w:val="20"/>
              </w:rPr>
              <w:t xml:space="preserve">
анализаторлар және </w:t>
            </w:r>
            <w:r>
              <w:br/>
            </w:r>
            <w:r>
              <w:rPr>
                <w:rFonts w:ascii="Times New Roman"/>
                <w:b w:val="false"/>
                <w:i w:val="false"/>
                <w:color w:val="000000"/>
                <w:sz w:val="20"/>
              </w:rPr>
              <w:t xml:space="preserve">
дымқылдатқыштар, </w:t>
            </w:r>
            <w:r>
              <w:br/>
            </w:r>
            <w:r>
              <w:rPr>
                <w:rFonts w:ascii="Times New Roman"/>
                <w:b w:val="false"/>
                <w:i w:val="false"/>
                <w:color w:val="000000"/>
                <w:sz w:val="20"/>
              </w:rPr>
              <w:t xml:space="preserve">
ультракүлгін, </w:t>
            </w:r>
            <w:r>
              <w:br/>
            </w:r>
            <w:r>
              <w:rPr>
                <w:rFonts w:ascii="Times New Roman"/>
                <w:b w:val="false"/>
                <w:i w:val="false"/>
                <w:color w:val="000000"/>
                <w:sz w:val="20"/>
              </w:rPr>
              <w:t xml:space="preserve">
инфрақызыл және </w:t>
            </w:r>
            <w:r>
              <w:br/>
            </w:r>
            <w:r>
              <w:rPr>
                <w:rFonts w:ascii="Times New Roman"/>
                <w:b w:val="false"/>
                <w:i w:val="false"/>
                <w:color w:val="000000"/>
                <w:sz w:val="20"/>
              </w:rPr>
              <w:t xml:space="preserve">
поляризацияланған </w:t>
            </w:r>
            <w:r>
              <w:br/>
            </w:r>
            <w:r>
              <w:rPr>
                <w:rFonts w:ascii="Times New Roman"/>
                <w:b w:val="false"/>
                <w:i w:val="false"/>
                <w:color w:val="000000"/>
                <w:sz w:val="20"/>
              </w:rPr>
              <w:t xml:space="preserve">
жарық сәулелендіргіш, </w:t>
            </w:r>
            <w:r>
              <w:br/>
            </w:r>
            <w:r>
              <w:rPr>
                <w:rFonts w:ascii="Times New Roman"/>
                <w:b w:val="false"/>
                <w:i w:val="false"/>
                <w:color w:val="000000"/>
                <w:sz w:val="20"/>
              </w:rPr>
              <w:t xml:space="preserve">
зарасыздандыратын </w:t>
            </w:r>
            <w:r>
              <w:br/>
            </w:r>
            <w:r>
              <w:rPr>
                <w:rFonts w:ascii="Times New Roman"/>
                <w:b w:val="false"/>
                <w:i w:val="false"/>
                <w:color w:val="000000"/>
                <w:sz w:val="20"/>
              </w:rPr>
              <w:t xml:space="preserve">
камералар, </w:t>
            </w:r>
            <w:r>
              <w:br/>
            </w:r>
            <w:r>
              <w:rPr>
                <w:rFonts w:ascii="Times New Roman"/>
                <w:b w:val="false"/>
                <w:i w:val="false"/>
                <w:color w:val="000000"/>
                <w:sz w:val="20"/>
              </w:rPr>
              <w:t xml:space="preserve">
бактерицидті </w:t>
            </w:r>
            <w:r>
              <w:br/>
            </w:r>
            <w:r>
              <w:rPr>
                <w:rFonts w:ascii="Times New Roman"/>
                <w:b w:val="false"/>
                <w:i w:val="false"/>
                <w:color w:val="000000"/>
                <w:sz w:val="20"/>
              </w:rPr>
              <w:t xml:space="preserve">
сәулелендіргіштер, </w:t>
            </w:r>
            <w:r>
              <w:br/>
            </w:r>
            <w:r>
              <w:rPr>
                <w:rFonts w:ascii="Times New Roman"/>
                <w:b w:val="false"/>
                <w:i w:val="false"/>
                <w:color w:val="000000"/>
                <w:sz w:val="20"/>
              </w:rPr>
              <w:t xml:space="preserve">
диализаторлар мен қан </w:t>
            </w:r>
            <w:r>
              <w:br/>
            </w:r>
            <w:r>
              <w:rPr>
                <w:rFonts w:ascii="Times New Roman"/>
                <w:b w:val="false"/>
                <w:i w:val="false"/>
                <w:color w:val="000000"/>
                <w:sz w:val="20"/>
              </w:rPr>
              <w:t xml:space="preserve">
өткізетін тамырлар.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 Класс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жоғары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бар)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Барлық белсенді ММБ мен </w:t>
            </w:r>
            <w:r>
              <w:br/>
            </w:r>
            <w:r>
              <w:rPr>
                <w:rFonts w:ascii="Times New Roman"/>
                <w:b w:val="false"/>
                <w:i w:val="false"/>
                <w:color w:val="000000"/>
                <w:sz w:val="20"/>
              </w:rPr>
              <w:t xml:space="preserve">
МТ, 2 б. класындағы белсенді терапевтік ММБ </w:t>
            </w:r>
            <w:r>
              <w:br/>
            </w:r>
            <w:r>
              <w:rPr>
                <w:rFonts w:ascii="Times New Roman"/>
                <w:b w:val="false"/>
                <w:i w:val="false"/>
                <w:color w:val="000000"/>
                <w:sz w:val="20"/>
              </w:rPr>
              <w:t xml:space="preserve">
мен МТ басқаруға арналған. </w:t>
            </w:r>
            <w:r>
              <w:br/>
            </w:r>
            <w:r>
              <w:rPr>
                <w:rFonts w:ascii="Times New Roman"/>
                <w:b w:val="false"/>
                <w:i w:val="false"/>
                <w:color w:val="000000"/>
                <w:sz w:val="20"/>
              </w:rPr>
              <w:t xml:space="preserve">
2) Барлық белсенді ММБ мен </w:t>
            </w:r>
            <w:r>
              <w:br/>
            </w:r>
            <w:r>
              <w:rPr>
                <w:rFonts w:ascii="Times New Roman"/>
                <w:b w:val="false"/>
                <w:i w:val="false"/>
                <w:color w:val="000000"/>
                <w:sz w:val="20"/>
              </w:rPr>
              <w:t xml:space="preserve">
МТ, белсенді 2 б </w:t>
            </w:r>
            <w:r>
              <w:br/>
            </w:r>
            <w:r>
              <w:rPr>
                <w:rFonts w:ascii="Times New Roman"/>
                <w:b w:val="false"/>
                <w:i w:val="false"/>
                <w:color w:val="000000"/>
                <w:sz w:val="20"/>
              </w:rPr>
              <w:t xml:space="preserve">
классындағы диагностикалық </w:t>
            </w:r>
            <w:r>
              <w:br/>
            </w:r>
            <w:r>
              <w:rPr>
                <w:rFonts w:ascii="Times New Roman"/>
                <w:b w:val="false"/>
                <w:i w:val="false"/>
                <w:color w:val="000000"/>
                <w:sz w:val="20"/>
              </w:rPr>
              <w:t xml:space="preserve">
ММБ мен МТ басқаруға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3) Белсенді терапевтік </w:t>
            </w:r>
            <w:r>
              <w:br/>
            </w:r>
            <w:r>
              <w:rPr>
                <w:rFonts w:ascii="Times New Roman"/>
                <w:b w:val="false"/>
                <w:i w:val="false"/>
                <w:color w:val="000000"/>
                <w:sz w:val="20"/>
              </w:rPr>
              <w:t xml:space="preserve">
(оның ішінде белсенді МТ </w:t>
            </w:r>
            <w:r>
              <w:br/>
            </w:r>
            <w:r>
              <w:rPr>
                <w:rFonts w:ascii="Times New Roman"/>
                <w:b w:val="false"/>
                <w:i w:val="false"/>
                <w:color w:val="000000"/>
                <w:sz w:val="20"/>
              </w:rPr>
              <w:t xml:space="preserve">
мен МББ, иондағыш сәуле </w:t>
            </w:r>
            <w:r>
              <w:br/>
            </w:r>
            <w:r>
              <w:rPr>
                <w:rFonts w:ascii="Times New Roman"/>
                <w:b w:val="false"/>
                <w:i w:val="false"/>
                <w:color w:val="000000"/>
                <w:sz w:val="20"/>
              </w:rPr>
              <w:t xml:space="preserve">
бөлінуін жасауға арналған), </w:t>
            </w:r>
            <w:r>
              <w:br/>
            </w:r>
            <w:r>
              <w:rPr>
                <w:rFonts w:ascii="Times New Roman"/>
                <w:b w:val="false"/>
                <w:i w:val="false"/>
                <w:color w:val="000000"/>
                <w:sz w:val="20"/>
              </w:rPr>
              <w:t xml:space="preserve">
мыналар үшін арналған </w:t>
            </w:r>
            <w:r>
              <w:rPr>
                <w:rFonts w:ascii="Times New Roman"/>
                <w:b/>
                <w:i w:val="false"/>
                <w:color w:val="000000"/>
                <w:sz w:val="20"/>
              </w:rPr>
              <w:t xml:space="preserve">: </w:t>
            </w:r>
            <w:r>
              <w:br/>
            </w:r>
            <w:r>
              <w:rPr>
                <w:rFonts w:ascii="Times New Roman"/>
                <w:b w:val="false"/>
                <w:i w:val="false"/>
                <w:color w:val="000000"/>
                <w:sz w:val="20"/>
              </w:rPr>
              <w:t xml:space="preserve">
3.1) Қуат беру және қуат </w:t>
            </w:r>
            <w:r>
              <w:br/>
            </w:r>
            <w:r>
              <w:rPr>
                <w:rFonts w:ascii="Times New Roman"/>
                <w:b w:val="false"/>
                <w:i w:val="false"/>
                <w:color w:val="000000"/>
                <w:sz w:val="20"/>
              </w:rPr>
              <w:t xml:space="preserve">
алмасу, қуатты дене </w:t>
            </w:r>
            <w:r>
              <w:br/>
            </w:r>
            <w:r>
              <w:rPr>
                <w:rFonts w:ascii="Times New Roman"/>
                <w:b w:val="false"/>
                <w:i w:val="false"/>
                <w:color w:val="000000"/>
                <w:sz w:val="20"/>
              </w:rPr>
              <w:t xml:space="preserve">
бөліктеріне әсер етуін МТ </w:t>
            </w:r>
            <w:r>
              <w:br/>
            </w:r>
            <w:r>
              <w:rPr>
                <w:rFonts w:ascii="Times New Roman"/>
                <w:b w:val="false"/>
                <w:i w:val="false"/>
                <w:color w:val="000000"/>
                <w:sz w:val="20"/>
              </w:rPr>
              <w:t xml:space="preserve">
мен ММБ ИМН ықтимал қауіп </w:t>
            </w:r>
            <w:r>
              <w:br/>
            </w:r>
            <w:r>
              <w:rPr>
                <w:rFonts w:ascii="Times New Roman"/>
                <w:b w:val="false"/>
                <w:i w:val="false"/>
                <w:color w:val="000000"/>
                <w:sz w:val="20"/>
              </w:rPr>
              <w:t xml:space="preserve">
өзіне тән ерекшеліктерінің </w:t>
            </w:r>
            <w:r>
              <w:br/>
            </w:r>
            <w:r>
              <w:rPr>
                <w:rFonts w:ascii="Times New Roman"/>
                <w:b w:val="false"/>
                <w:i w:val="false"/>
                <w:color w:val="000000"/>
                <w:sz w:val="20"/>
              </w:rPr>
              <w:t xml:space="preserve">
салдарынан </w:t>
            </w:r>
            <w:r>
              <w:br/>
            </w:r>
            <w:r>
              <w:rPr>
                <w:rFonts w:ascii="Times New Roman"/>
                <w:b w:val="false"/>
                <w:i w:val="false"/>
                <w:color w:val="000000"/>
                <w:sz w:val="20"/>
              </w:rPr>
              <w:t xml:space="preserve">
4) Белсенді диагностикалық </w:t>
            </w:r>
            <w:r>
              <w:br/>
            </w:r>
            <w:r>
              <w:rPr>
                <w:rFonts w:ascii="Times New Roman"/>
                <w:b w:val="false"/>
                <w:i w:val="false"/>
                <w:color w:val="000000"/>
                <w:sz w:val="20"/>
              </w:rPr>
              <w:t xml:space="preserve">
МТ мен ММБ, мыналар үшін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4.1) өзгерістері сырқатқа </w:t>
            </w:r>
            <w:r>
              <w:br/>
            </w:r>
            <w:r>
              <w:rPr>
                <w:rFonts w:ascii="Times New Roman"/>
                <w:b w:val="false"/>
                <w:i w:val="false"/>
                <w:color w:val="000000"/>
                <w:sz w:val="20"/>
              </w:rPr>
              <w:t xml:space="preserve">
тікелей қауіп төндіруі </w:t>
            </w:r>
            <w:r>
              <w:br/>
            </w:r>
            <w:r>
              <w:rPr>
                <w:rFonts w:ascii="Times New Roman"/>
                <w:b w:val="false"/>
                <w:i w:val="false"/>
                <w:color w:val="000000"/>
                <w:sz w:val="20"/>
              </w:rPr>
              <w:t xml:space="preserve">
мүмкін ағзаның өмірлік </w:t>
            </w:r>
            <w:r>
              <w:br/>
            </w:r>
            <w:r>
              <w:rPr>
                <w:rFonts w:ascii="Times New Roman"/>
                <w:b w:val="false"/>
                <w:i w:val="false"/>
                <w:color w:val="000000"/>
                <w:sz w:val="20"/>
              </w:rPr>
              <w:t xml:space="preserve">
маңызды қызметін тікелей </w:t>
            </w:r>
            <w:r>
              <w:br/>
            </w:r>
            <w:r>
              <w:rPr>
                <w:rFonts w:ascii="Times New Roman"/>
                <w:b w:val="false"/>
                <w:i w:val="false"/>
                <w:color w:val="000000"/>
                <w:sz w:val="20"/>
              </w:rPr>
              <w:t xml:space="preserve">
диагностикалау және </w:t>
            </w:r>
            <w:r>
              <w:br/>
            </w:r>
            <w:r>
              <w:rPr>
                <w:rFonts w:ascii="Times New Roman"/>
                <w:b w:val="false"/>
                <w:i w:val="false"/>
                <w:color w:val="000000"/>
                <w:sz w:val="20"/>
              </w:rPr>
              <w:t xml:space="preserve">
бақылауды қамтамасыз ету </w:t>
            </w:r>
            <w:r>
              <w:br/>
            </w:r>
            <w:r>
              <w:rPr>
                <w:rFonts w:ascii="Times New Roman"/>
                <w:b w:val="false"/>
                <w:i w:val="false"/>
                <w:color w:val="000000"/>
                <w:sz w:val="20"/>
              </w:rPr>
              <w:t xml:space="preserve">
(жүрек қызметінің өзгеруі, </w:t>
            </w:r>
            <w:r>
              <w:br/>
            </w:r>
            <w:r>
              <w:rPr>
                <w:rFonts w:ascii="Times New Roman"/>
                <w:b w:val="false"/>
                <w:i w:val="false"/>
                <w:color w:val="000000"/>
                <w:sz w:val="20"/>
              </w:rPr>
              <w:t xml:space="preserve">
демалу немесе орталық жүйке </w:t>
            </w:r>
            <w:r>
              <w:br/>
            </w:r>
            <w:r>
              <w:rPr>
                <w:rFonts w:ascii="Times New Roman"/>
                <w:b w:val="false"/>
                <w:i w:val="false"/>
                <w:color w:val="000000"/>
                <w:sz w:val="20"/>
              </w:rPr>
              <w:t xml:space="preserve">
жүйесінің белсенділігі). </w:t>
            </w:r>
            <w:r>
              <w:br/>
            </w:r>
            <w:r>
              <w:rPr>
                <w:rFonts w:ascii="Times New Roman"/>
                <w:b w:val="false"/>
                <w:i w:val="false"/>
                <w:color w:val="000000"/>
                <w:sz w:val="20"/>
              </w:rPr>
              <w:t xml:space="preserve">
5) Белсенді ММБ мен МТ </w:t>
            </w:r>
            <w:r>
              <w:rPr>
                <w:rFonts w:ascii="Times New Roman"/>
                <w:b/>
                <w:i w:val="false"/>
                <w:color w:val="000000"/>
                <w:sz w:val="20"/>
              </w:rPr>
              <w:t xml:space="preserve">, </w:t>
            </w:r>
            <w:r>
              <w:br/>
            </w:r>
            <w:r>
              <w:rPr>
                <w:rFonts w:ascii="Times New Roman"/>
                <w:b w:val="false"/>
                <w:i w:val="false"/>
                <w:color w:val="000000"/>
                <w:sz w:val="20"/>
              </w:rPr>
              <w:t xml:space="preserve">
мыналар үшін арналған: </w:t>
            </w:r>
            <w:r>
              <w:br/>
            </w:r>
            <w:r>
              <w:rPr>
                <w:rFonts w:ascii="Times New Roman"/>
                <w:b w:val="false"/>
                <w:i w:val="false"/>
                <w:color w:val="000000"/>
                <w:sz w:val="20"/>
              </w:rPr>
              <w:t xml:space="preserve">
5.1) сырқат ағзасына </w:t>
            </w:r>
            <w:r>
              <w:br/>
            </w:r>
            <w:r>
              <w:rPr>
                <w:rFonts w:ascii="Times New Roman"/>
                <w:b w:val="false"/>
                <w:i w:val="false"/>
                <w:color w:val="000000"/>
                <w:sz w:val="20"/>
              </w:rPr>
              <w:t xml:space="preserve">
дәрілік заттарды, </w:t>
            </w:r>
            <w:r>
              <w:br/>
            </w:r>
            <w:r>
              <w:rPr>
                <w:rFonts w:ascii="Times New Roman"/>
                <w:b w:val="false"/>
                <w:i w:val="false"/>
                <w:color w:val="000000"/>
                <w:sz w:val="20"/>
              </w:rPr>
              <w:t xml:space="preserve">
физиологиялық сұйықтарды </w:t>
            </w:r>
            <w:r>
              <w:br/>
            </w:r>
            <w:r>
              <w:rPr>
                <w:rFonts w:ascii="Times New Roman"/>
                <w:b w:val="false"/>
                <w:i w:val="false"/>
                <w:color w:val="000000"/>
                <w:sz w:val="20"/>
              </w:rPr>
              <w:t xml:space="preserve">
немесе басқа заттарды </w:t>
            </w:r>
            <w:r>
              <w:br/>
            </w:r>
            <w:r>
              <w:rPr>
                <w:rFonts w:ascii="Times New Roman"/>
                <w:b w:val="false"/>
                <w:i w:val="false"/>
                <w:color w:val="000000"/>
                <w:sz w:val="20"/>
              </w:rPr>
              <w:t xml:space="preserve">
енгізу және немесе оларды </w:t>
            </w:r>
            <w:r>
              <w:br/>
            </w:r>
            <w:r>
              <w:rPr>
                <w:rFonts w:ascii="Times New Roman"/>
                <w:b w:val="false"/>
                <w:i w:val="false"/>
                <w:color w:val="000000"/>
                <w:sz w:val="20"/>
              </w:rPr>
              <w:t xml:space="preserve">
ағзадан шығару енгізу </w:t>
            </w:r>
            <w:r>
              <w:br/>
            </w:r>
            <w:r>
              <w:rPr>
                <w:rFonts w:ascii="Times New Roman"/>
                <w:b w:val="false"/>
                <w:i w:val="false"/>
                <w:color w:val="000000"/>
                <w:sz w:val="20"/>
              </w:rPr>
              <w:t xml:space="preserve">
әдісі (шығару) сәйкес </w:t>
            </w:r>
            <w:r>
              <w:br/>
            </w:r>
            <w:r>
              <w:rPr>
                <w:rFonts w:ascii="Times New Roman"/>
                <w:b w:val="false"/>
                <w:i w:val="false"/>
                <w:color w:val="000000"/>
                <w:sz w:val="20"/>
              </w:rPr>
              <w:t xml:space="preserve">
келетін заттар түрін </w:t>
            </w:r>
            <w:r>
              <w:br/>
            </w:r>
            <w:r>
              <w:rPr>
                <w:rFonts w:ascii="Times New Roman"/>
                <w:b w:val="false"/>
                <w:i w:val="false"/>
                <w:color w:val="000000"/>
                <w:sz w:val="20"/>
              </w:rPr>
              <w:t xml:space="preserve">
ескергенде ағза бөлігіне </w:t>
            </w:r>
            <w:r>
              <w:br/>
            </w:r>
            <w:r>
              <w:rPr>
                <w:rFonts w:ascii="Times New Roman"/>
                <w:b w:val="false"/>
                <w:i w:val="false"/>
                <w:color w:val="000000"/>
                <w:sz w:val="20"/>
              </w:rPr>
              <w:t xml:space="preserve">
және қолдану әдісі әлеуетті </w:t>
            </w:r>
            <w:r>
              <w:br/>
            </w:r>
            <w:r>
              <w:rPr>
                <w:rFonts w:ascii="Times New Roman"/>
                <w:b w:val="false"/>
                <w:i w:val="false"/>
                <w:color w:val="000000"/>
                <w:sz w:val="20"/>
              </w:rPr>
              <w:t xml:space="preserve">
қаупі болады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Тамыр соғуын, </w:t>
            </w:r>
            <w:r>
              <w:br/>
            </w:r>
            <w:r>
              <w:rPr>
                <w:rFonts w:ascii="Times New Roman"/>
                <w:b w:val="false"/>
                <w:i w:val="false"/>
                <w:color w:val="000000"/>
                <w:sz w:val="20"/>
              </w:rPr>
              <w:t xml:space="preserve">
жүрек жирылуын </w:t>
            </w:r>
            <w:r>
              <w:br/>
            </w:r>
            <w:r>
              <w:rPr>
                <w:rFonts w:ascii="Times New Roman"/>
                <w:b w:val="false"/>
                <w:i w:val="false"/>
                <w:color w:val="000000"/>
                <w:sz w:val="20"/>
              </w:rPr>
              <w:t xml:space="preserve">
өлшегіштер, </w:t>
            </w:r>
            <w:r>
              <w:br/>
            </w:r>
            <w:r>
              <w:rPr>
                <w:rFonts w:ascii="Times New Roman"/>
                <w:b w:val="false"/>
                <w:i w:val="false"/>
                <w:color w:val="000000"/>
                <w:sz w:val="20"/>
              </w:rPr>
              <w:t xml:space="preserve">
пульсоксиметрлер, </w:t>
            </w:r>
            <w:r>
              <w:br/>
            </w:r>
            <w:r>
              <w:rPr>
                <w:rFonts w:ascii="Times New Roman"/>
                <w:b w:val="false"/>
                <w:i w:val="false"/>
                <w:color w:val="000000"/>
                <w:sz w:val="20"/>
              </w:rPr>
              <w:t xml:space="preserve">
кардиоанализаторлар, </w:t>
            </w:r>
            <w:r>
              <w:br/>
            </w:r>
            <w:r>
              <w:rPr>
                <w:rFonts w:ascii="Times New Roman"/>
                <w:b w:val="false"/>
                <w:i w:val="false"/>
                <w:color w:val="000000"/>
                <w:sz w:val="20"/>
              </w:rPr>
              <w:t xml:space="preserve">
мониторлар және де </w:t>
            </w:r>
            <w:r>
              <w:br/>
            </w:r>
            <w:r>
              <w:rPr>
                <w:rFonts w:ascii="Times New Roman"/>
                <w:b w:val="false"/>
                <w:i w:val="false"/>
                <w:color w:val="000000"/>
                <w:sz w:val="20"/>
              </w:rPr>
              <w:t xml:space="preserve">
төсек жанындағы, </w:t>
            </w:r>
            <w:r>
              <w:br/>
            </w:r>
            <w:r>
              <w:rPr>
                <w:rFonts w:ascii="Times New Roman"/>
                <w:b w:val="false"/>
                <w:i w:val="false"/>
                <w:color w:val="000000"/>
                <w:sz w:val="20"/>
              </w:rPr>
              <w:t xml:space="preserve">
интенсивті терапия </w:t>
            </w:r>
            <w:r>
              <w:br/>
            </w:r>
            <w:r>
              <w:rPr>
                <w:rFonts w:ascii="Times New Roman"/>
                <w:b w:val="false"/>
                <w:i w:val="false"/>
                <w:color w:val="000000"/>
                <w:sz w:val="20"/>
              </w:rPr>
              <w:t xml:space="preserve">
палатасына арналған, </w:t>
            </w:r>
            <w:r>
              <w:br/>
            </w:r>
            <w:r>
              <w:rPr>
                <w:rFonts w:ascii="Times New Roman"/>
                <w:b w:val="false"/>
                <w:i w:val="false"/>
                <w:color w:val="000000"/>
                <w:sz w:val="20"/>
              </w:rPr>
              <w:t xml:space="preserve">
операциялық, ана мен </w:t>
            </w:r>
            <w:r>
              <w:br/>
            </w:r>
            <w:r>
              <w:rPr>
                <w:rFonts w:ascii="Times New Roman"/>
                <w:b w:val="false"/>
                <w:i w:val="false"/>
                <w:color w:val="000000"/>
                <w:sz w:val="20"/>
              </w:rPr>
              <w:t xml:space="preserve">
ұрық үшін мониторлар, </w:t>
            </w:r>
            <w:r>
              <w:br/>
            </w:r>
            <w:r>
              <w:rPr>
                <w:rFonts w:ascii="Times New Roman"/>
                <w:b w:val="false"/>
                <w:i w:val="false"/>
                <w:color w:val="000000"/>
                <w:sz w:val="20"/>
              </w:rPr>
              <w:t xml:space="preserve">
реографтар, </w:t>
            </w:r>
            <w:r>
              <w:br/>
            </w:r>
            <w:r>
              <w:rPr>
                <w:rFonts w:ascii="Times New Roman"/>
                <w:b w:val="false"/>
                <w:i w:val="false"/>
                <w:color w:val="000000"/>
                <w:sz w:val="20"/>
              </w:rPr>
              <w:t xml:space="preserve">
плетизмографтар, бір </w:t>
            </w:r>
            <w:r>
              <w:br/>
            </w:r>
            <w:r>
              <w:rPr>
                <w:rFonts w:ascii="Times New Roman"/>
                <w:b w:val="false"/>
                <w:i w:val="false"/>
                <w:color w:val="000000"/>
                <w:sz w:val="20"/>
              </w:rPr>
              <w:t xml:space="preserve">
және көп каналды </w:t>
            </w:r>
            <w:r>
              <w:br/>
            </w:r>
            <w:r>
              <w:rPr>
                <w:rFonts w:ascii="Times New Roman"/>
                <w:b w:val="false"/>
                <w:i w:val="false"/>
                <w:color w:val="000000"/>
                <w:sz w:val="20"/>
              </w:rPr>
              <w:t xml:space="preserve">
электрокардиографтар, </w:t>
            </w:r>
            <w:r>
              <w:br/>
            </w:r>
            <w:r>
              <w:rPr>
                <w:rFonts w:ascii="Times New Roman"/>
                <w:b w:val="false"/>
                <w:i w:val="false"/>
                <w:color w:val="000000"/>
                <w:sz w:val="20"/>
              </w:rPr>
              <w:t xml:space="preserve">
электрокардиоскоптар, </w:t>
            </w:r>
            <w:r>
              <w:br/>
            </w:r>
            <w:r>
              <w:rPr>
                <w:rFonts w:ascii="Times New Roman"/>
                <w:b w:val="false"/>
                <w:i w:val="false"/>
                <w:color w:val="000000"/>
                <w:sz w:val="20"/>
              </w:rPr>
              <w:t xml:space="preserve">
топиялық диагностикаға </w:t>
            </w:r>
            <w:r>
              <w:br/>
            </w:r>
            <w:r>
              <w:rPr>
                <w:rFonts w:ascii="Times New Roman"/>
                <w:b w:val="false"/>
                <w:i w:val="false"/>
                <w:color w:val="000000"/>
                <w:sz w:val="20"/>
              </w:rPr>
              <w:t xml:space="preserve">
арналған аппараттар </w:t>
            </w:r>
            <w:r>
              <w:br/>
            </w:r>
            <w:r>
              <w:rPr>
                <w:rFonts w:ascii="Times New Roman"/>
                <w:b w:val="false"/>
                <w:i w:val="false"/>
                <w:color w:val="000000"/>
                <w:sz w:val="20"/>
              </w:rPr>
              <w:t xml:space="preserve">
мен кешендер (қатты </w:t>
            </w:r>
            <w:r>
              <w:br/>
            </w:r>
            <w:r>
              <w:rPr>
                <w:rFonts w:ascii="Times New Roman"/>
                <w:b w:val="false"/>
                <w:i w:val="false"/>
                <w:color w:val="000000"/>
                <w:sz w:val="20"/>
              </w:rPr>
              <w:t xml:space="preserve">
және жұмсақ </w:t>
            </w:r>
            <w:r>
              <w:br/>
            </w:r>
            <w:r>
              <w:rPr>
                <w:rFonts w:ascii="Times New Roman"/>
                <w:b w:val="false"/>
                <w:i w:val="false"/>
                <w:color w:val="000000"/>
                <w:sz w:val="20"/>
              </w:rPr>
              <w:t xml:space="preserve">
эндоскоптардан, </w:t>
            </w:r>
            <w:r>
              <w:br/>
            </w:r>
            <w:r>
              <w:rPr>
                <w:rFonts w:ascii="Times New Roman"/>
                <w:b w:val="false"/>
                <w:i w:val="false"/>
                <w:color w:val="000000"/>
                <w:sz w:val="20"/>
              </w:rPr>
              <w:t xml:space="preserve">
эхоофтальмоскоптардан, </w:t>
            </w:r>
            <w:r>
              <w:br/>
            </w:r>
            <w:r>
              <w:rPr>
                <w:rFonts w:ascii="Times New Roman"/>
                <w:b w:val="false"/>
                <w:i w:val="false"/>
                <w:color w:val="000000"/>
                <w:sz w:val="20"/>
              </w:rPr>
              <w:t xml:space="preserve">
эхосинускоптардан </w:t>
            </w:r>
            <w:r>
              <w:br/>
            </w:r>
            <w:r>
              <w:rPr>
                <w:rFonts w:ascii="Times New Roman"/>
                <w:b w:val="false"/>
                <w:i w:val="false"/>
                <w:color w:val="000000"/>
                <w:sz w:val="20"/>
              </w:rPr>
              <w:t xml:space="preserve">
басқасы), көктамыр </w:t>
            </w:r>
            <w:r>
              <w:br/>
            </w:r>
            <w:r>
              <w:rPr>
                <w:rFonts w:ascii="Times New Roman"/>
                <w:b w:val="false"/>
                <w:i w:val="false"/>
                <w:color w:val="000000"/>
                <w:sz w:val="20"/>
              </w:rPr>
              <w:t xml:space="preserve">
ішіне және </w:t>
            </w:r>
            <w:r>
              <w:br/>
            </w:r>
            <w:r>
              <w:rPr>
                <w:rFonts w:ascii="Times New Roman"/>
                <w:b w:val="false"/>
                <w:i w:val="false"/>
                <w:color w:val="000000"/>
                <w:sz w:val="20"/>
              </w:rPr>
              <w:t xml:space="preserve">
ингаляциялық наркозға </w:t>
            </w:r>
            <w:r>
              <w:br/>
            </w:r>
            <w:r>
              <w:rPr>
                <w:rFonts w:ascii="Times New Roman"/>
                <w:b w:val="false"/>
                <w:i w:val="false"/>
                <w:color w:val="000000"/>
                <w:sz w:val="20"/>
              </w:rPr>
              <w:t xml:space="preserve">
арналған аппараттар, </w:t>
            </w:r>
            <w:r>
              <w:br/>
            </w:r>
            <w:r>
              <w:rPr>
                <w:rFonts w:ascii="Times New Roman"/>
                <w:b w:val="false"/>
                <w:i w:val="false"/>
                <w:color w:val="000000"/>
                <w:sz w:val="20"/>
              </w:rPr>
              <w:t xml:space="preserve">
дефибрилляторлар, </w:t>
            </w:r>
            <w:r>
              <w:br/>
            </w:r>
            <w:r>
              <w:rPr>
                <w:rFonts w:ascii="Times New Roman"/>
                <w:b w:val="false"/>
                <w:i w:val="false"/>
                <w:color w:val="000000"/>
                <w:sz w:val="20"/>
              </w:rPr>
              <w:t xml:space="preserve">
неонаталдық </w:t>
            </w:r>
            <w:r>
              <w:br/>
            </w:r>
            <w:r>
              <w:rPr>
                <w:rFonts w:ascii="Times New Roman"/>
                <w:b w:val="false"/>
                <w:i w:val="false"/>
                <w:color w:val="000000"/>
                <w:sz w:val="20"/>
              </w:rPr>
              <w:t xml:space="preserve">
инкубаторлар, </w:t>
            </w:r>
            <w:r>
              <w:br/>
            </w:r>
            <w:r>
              <w:rPr>
                <w:rFonts w:ascii="Times New Roman"/>
                <w:b w:val="false"/>
                <w:i w:val="false"/>
                <w:color w:val="000000"/>
                <w:sz w:val="20"/>
              </w:rPr>
              <w:t xml:space="preserve">
кардиореанимациялық </w:t>
            </w:r>
            <w:r>
              <w:br/>
            </w:r>
            <w:r>
              <w:rPr>
                <w:rFonts w:ascii="Times New Roman"/>
                <w:b w:val="false"/>
                <w:i w:val="false"/>
                <w:color w:val="000000"/>
                <w:sz w:val="20"/>
              </w:rPr>
              <w:t xml:space="preserve">
кешендер, </w:t>
            </w:r>
            <w:r>
              <w:br/>
            </w:r>
            <w:r>
              <w:rPr>
                <w:rFonts w:ascii="Times New Roman"/>
                <w:b w:val="false"/>
                <w:i w:val="false"/>
                <w:color w:val="000000"/>
                <w:sz w:val="20"/>
              </w:rPr>
              <w:t xml:space="preserve">
электрофорезге </w:t>
            </w:r>
            <w:r>
              <w:br/>
            </w:r>
            <w:r>
              <w:rPr>
                <w:rFonts w:ascii="Times New Roman"/>
                <w:b w:val="false"/>
                <w:i w:val="false"/>
                <w:color w:val="000000"/>
                <w:sz w:val="20"/>
              </w:rPr>
              <w:t xml:space="preserve">
арналған аппараттар, </w:t>
            </w:r>
            <w:r>
              <w:br/>
            </w:r>
            <w:r>
              <w:rPr>
                <w:rFonts w:ascii="Times New Roman"/>
                <w:b w:val="false"/>
                <w:i w:val="false"/>
                <w:color w:val="000000"/>
                <w:sz w:val="20"/>
              </w:rPr>
              <w:t xml:space="preserve">
радиоиммунологиялық </w:t>
            </w:r>
            <w:r>
              <w:br/>
            </w:r>
            <w:r>
              <w:rPr>
                <w:rFonts w:ascii="Times New Roman"/>
                <w:b w:val="false"/>
                <w:i w:val="false"/>
                <w:color w:val="000000"/>
                <w:sz w:val="20"/>
              </w:rPr>
              <w:t xml:space="preserve">
зерттеулерге арналған </w:t>
            </w:r>
            <w:r>
              <w:br/>
            </w:r>
            <w:r>
              <w:rPr>
                <w:rFonts w:ascii="Times New Roman"/>
                <w:b w:val="false"/>
                <w:i w:val="false"/>
                <w:color w:val="000000"/>
                <w:sz w:val="20"/>
              </w:rPr>
              <w:t xml:space="preserve">
құрылғылар, электр-, </w:t>
            </w:r>
            <w:r>
              <w:br/>
            </w:r>
            <w:r>
              <w:rPr>
                <w:rFonts w:ascii="Times New Roman"/>
                <w:b w:val="false"/>
                <w:i w:val="false"/>
                <w:color w:val="000000"/>
                <w:sz w:val="20"/>
              </w:rPr>
              <w:t xml:space="preserve">
крио және лазерлік </w:t>
            </w:r>
            <w:r>
              <w:br/>
            </w:r>
            <w:r>
              <w:rPr>
                <w:rFonts w:ascii="Times New Roman"/>
                <w:b w:val="false"/>
                <w:i w:val="false"/>
                <w:color w:val="000000"/>
                <w:sz w:val="20"/>
              </w:rPr>
              <w:t xml:space="preserve">
хирургиялық </w:t>
            </w:r>
            <w:r>
              <w:br/>
            </w:r>
            <w:r>
              <w:rPr>
                <w:rFonts w:ascii="Times New Roman"/>
                <w:b w:val="false"/>
                <w:i w:val="false"/>
                <w:color w:val="000000"/>
                <w:sz w:val="20"/>
              </w:rPr>
              <w:t xml:space="preserve">
аппараттар, сүйекті </w:t>
            </w:r>
            <w:r>
              <w:br/>
            </w:r>
            <w:r>
              <w:rPr>
                <w:rFonts w:ascii="Times New Roman"/>
                <w:b w:val="false"/>
                <w:i w:val="false"/>
                <w:color w:val="000000"/>
                <w:sz w:val="20"/>
              </w:rPr>
              <w:t xml:space="preserve">
қосуға арналған </w:t>
            </w:r>
            <w:r>
              <w:br/>
            </w:r>
            <w:r>
              <w:rPr>
                <w:rFonts w:ascii="Times New Roman"/>
                <w:b w:val="false"/>
                <w:i w:val="false"/>
                <w:color w:val="000000"/>
                <w:sz w:val="20"/>
              </w:rPr>
              <w:t xml:space="preserve">
бұйым, қозғалмалы </w:t>
            </w:r>
            <w:r>
              <w:br/>
            </w:r>
            <w:r>
              <w:rPr>
                <w:rFonts w:ascii="Times New Roman"/>
                <w:b w:val="false"/>
                <w:i w:val="false"/>
                <w:color w:val="000000"/>
                <w:sz w:val="20"/>
              </w:rPr>
              <w:t xml:space="preserve">
кешендер, жоғары </w:t>
            </w:r>
            <w:r>
              <w:br/>
            </w:r>
            <w:r>
              <w:rPr>
                <w:rFonts w:ascii="Times New Roman"/>
                <w:b w:val="false"/>
                <w:i w:val="false"/>
                <w:color w:val="000000"/>
                <w:sz w:val="20"/>
              </w:rPr>
              <w:t xml:space="preserve">
талаптары бар оның </w:t>
            </w:r>
            <w:r>
              <w:br/>
            </w:r>
            <w:r>
              <w:rPr>
                <w:rFonts w:ascii="Times New Roman"/>
                <w:b w:val="false"/>
                <w:i w:val="false"/>
                <w:color w:val="000000"/>
                <w:sz w:val="20"/>
              </w:rPr>
              <w:t xml:space="preserve">
ішінде матадан </w:t>
            </w:r>
            <w:r>
              <w:br/>
            </w:r>
            <w:r>
              <w:rPr>
                <w:rFonts w:ascii="Times New Roman"/>
                <w:b w:val="false"/>
                <w:i w:val="false"/>
                <w:color w:val="000000"/>
                <w:sz w:val="20"/>
              </w:rPr>
              <w:t xml:space="preserve">
жасалмаған </w:t>
            </w:r>
            <w:r>
              <w:br/>
            </w:r>
            <w:r>
              <w:rPr>
                <w:rFonts w:ascii="Times New Roman"/>
                <w:b w:val="false"/>
                <w:i w:val="false"/>
                <w:color w:val="000000"/>
                <w:sz w:val="20"/>
              </w:rPr>
              <w:t xml:space="preserve">
материалдардан күйік </w:t>
            </w:r>
            <w:r>
              <w:br/>
            </w:r>
            <w:r>
              <w:rPr>
                <w:rFonts w:ascii="Times New Roman"/>
                <w:b w:val="false"/>
                <w:i w:val="false"/>
                <w:color w:val="000000"/>
                <w:sz w:val="20"/>
              </w:rPr>
              <w:t xml:space="preserve">
пен басқа зақымдануға </w:t>
            </w:r>
            <w:r>
              <w:br/>
            </w:r>
            <w:r>
              <w:rPr>
                <w:rFonts w:ascii="Times New Roman"/>
                <w:b w:val="false"/>
                <w:i w:val="false"/>
                <w:color w:val="000000"/>
                <w:sz w:val="20"/>
              </w:rPr>
              <w:t xml:space="preserve">
арналған таңғыш </w:t>
            </w:r>
            <w:r>
              <w:br/>
            </w:r>
            <w:r>
              <w:rPr>
                <w:rFonts w:ascii="Times New Roman"/>
                <w:b w:val="false"/>
                <w:i w:val="false"/>
                <w:color w:val="000000"/>
                <w:sz w:val="20"/>
              </w:rPr>
              <w:t xml:space="preserve">
құралдар, Пломбылайтын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цементтер, пластмасса, </w:t>
            </w:r>
            <w:r>
              <w:br/>
            </w:r>
            <w:r>
              <w:rPr>
                <w:rFonts w:ascii="Times New Roman"/>
                <w:b w:val="false"/>
                <w:i w:val="false"/>
                <w:color w:val="000000"/>
                <w:sz w:val="20"/>
              </w:rPr>
              <w:t xml:space="preserve">
композиттер.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Класс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жоғарғы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бар)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bl>
    <w:p>
      <w:pPr>
        <w:spacing w:after="0"/>
        <w:ind w:left="0"/>
        <w:jc w:val="both"/>
      </w:pPr>
      <w:r>
        <w:rPr>
          <w:rFonts w:ascii="Times New Roman"/>
          <w:b/>
          <w:i w:val="false"/>
          <w:color w:val="000000"/>
          <w:sz w:val="28"/>
        </w:rPr>
        <w:t xml:space="preserve">             МБ және МТ ерекше жүктемесі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5553"/>
        <w:gridCol w:w="4453"/>
      </w:tblGrid>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түрі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және ММБ қауіпсіздік </w:t>
            </w:r>
            <w:r>
              <w:br/>
            </w:r>
            <w:r>
              <w:rPr>
                <w:rFonts w:ascii="Times New Roman"/>
                <w:b w:val="false"/>
                <w:i w:val="false"/>
                <w:color w:val="000000"/>
                <w:sz w:val="20"/>
              </w:rPr>
              <w:t xml:space="preserve">
дәрежесі бойынша жіктеу </w:t>
            </w:r>
            <w:r>
              <w:br/>
            </w:r>
            <w:r>
              <w:rPr>
                <w:rFonts w:ascii="Times New Roman"/>
                <w:b w:val="false"/>
                <w:i w:val="false"/>
                <w:color w:val="000000"/>
                <w:sz w:val="20"/>
              </w:rPr>
              <w:t xml:space="preserve">
белгілері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және ММБ шамалас </w:t>
            </w:r>
            <w:r>
              <w:br/>
            </w:r>
            <w:r>
              <w:rPr>
                <w:rFonts w:ascii="Times New Roman"/>
                <w:b w:val="false"/>
                <w:i w:val="false"/>
                <w:color w:val="000000"/>
                <w:sz w:val="20"/>
              </w:rPr>
              <w:t xml:space="preserve">
түрі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класс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төменгі </w:t>
            </w:r>
            <w:r>
              <w:br/>
            </w:r>
            <w:r>
              <w:rPr>
                <w:rFonts w:ascii="Times New Roman"/>
                <w:b w:val="false"/>
                <w:i w:val="false"/>
                <w:color w:val="000000"/>
                <w:sz w:val="20"/>
              </w:rPr>
              <w:t xml:space="preserve">
дәрежесі)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Жануарлардың өлтірілген </w:t>
            </w:r>
            <w:r>
              <w:br/>
            </w:r>
            <w:r>
              <w:rPr>
                <w:rFonts w:ascii="Times New Roman"/>
                <w:b w:val="false"/>
                <w:i w:val="false"/>
                <w:color w:val="000000"/>
                <w:sz w:val="20"/>
              </w:rPr>
              <w:t xml:space="preserve">
тәндерін пайдалана отырып </w:t>
            </w:r>
            <w:r>
              <w:br/>
            </w:r>
            <w:r>
              <w:rPr>
                <w:rFonts w:ascii="Times New Roman"/>
                <w:b w:val="false"/>
                <w:i w:val="false"/>
                <w:color w:val="000000"/>
                <w:sz w:val="20"/>
              </w:rPr>
              <w:t xml:space="preserve">
дайындаған МТ және ММБ, </w:t>
            </w:r>
            <w:r>
              <w:br/>
            </w:r>
            <w:r>
              <w:rPr>
                <w:rFonts w:ascii="Times New Roman"/>
                <w:b w:val="false"/>
                <w:i w:val="false"/>
                <w:color w:val="000000"/>
                <w:sz w:val="20"/>
              </w:rPr>
              <w:t xml:space="preserve">
мыналарға арналған </w:t>
            </w:r>
            <w:r>
              <w:br/>
            </w:r>
            <w:r>
              <w:rPr>
                <w:rFonts w:ascii="Times New Roman"/>
                <w:b w:val="false"/>
                <w:i w:val="false"/>
                <w:color w:val="000000"/>
                <w:sz w:val="20"/>
              </w:rPr>
              <w:t xml:space="preserve">
туындылар: </w:t>
            </w:r>
            <w:r>
              <w:br/>
            </w:r>
            <w:r>
              <w:rPr>
                <w:rFonts w:ascii="Times New Roman"/>
                <w:b w:val="false"/>
                <w:i w:val="false"/>
                <w:color w:val="000000"/>
                <w:sz w:val="20"/>
              </w:rPr>
              <w:t xml:space="preserve">
1.1) тек зақымданбаған </w:t>
            </w:r>
            <w:r>
              <w:br/>
            </w:r>
            <w:r>
              <w:rPr>
                <w:rFonts w:ascii="Times New Roman"/>
                <w:b w:val="false"/>
                <w:i w:val="false"/>
                <w:color w:val="000000"/>
                <w:sz w:val="20"/>
              </w:rPr>
              <w:t xml:space="preserve">
терімен жанасу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 класс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орташа </w:t>
            </w:r>
            <w:r>
              <w:br/>
            </w:r>
            <w:r>
              <w:rPr>
                <w:rFonts w:ascii="Times New Roman"/>
                <w:b w:val="false"/>
                <w:i w:val="false"/>
                <w:color w:val="000000"/>
                <w:sz w:val="20"/>
              </w:rPr>
              <w:t xml:space="preserve">
дәрежесі)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МТ мен ББМ: </w:t>
            </w:r>
            <w:r>
              <w:br/>
            </w:r>
            <w:r>
              <w:rPr>
                <w:rFonts w:ascii="Times New Roman"/>
                <w:b w:val="false"/>
                <w:i w:val="false"/>
                <w:color w:val="000000"/>
                <w:sz w:val="20"/>
              </w:rPr>
              <w:t xml:space="preserve">
МТ мен ББМ бүлінбеуден </w:t>
            </w:r>
            <w:r>
              <w:br/>
            </w:r>
            <w:r>
              <w:rPr>
                <w:rFonts w:ascii="Times New Roman"/>
                <w:b w:val="false"/>
                <w:i w:val="false"/>
                <w:color w:val="000000"/>
                <w:sz w:val="20"/>
              </w:rPr>
              <w:t xml:space="preserve">
сақтауға арналған. </w:t>
            </w:r>
            <w:r>
              <w:br/>
            </w:r>
            <w:r>
              <w:rPr>
                <w:rFonts w:ascii="Times New Roman"/>
                <w:b w:val="false"/>
                <w:i w:val="false"/>
                <w:color w:val="000000"/>
                <w:sz w:val="20"/>
              </w:rPr>
              <w:t xml:space="preserve">
2 </w:t>
            </w:r>
            <w:r>
              <w:rPr>
                <w:rFonts w:ascii="Times New Roman"/>
                <w:b/>
                <w:i w:val="false"/>
                <w:color w:val="000000"/>
                <w:sz w:val="20"/>
              </w:rPr>
              <w:t xml:space="preserve">) </w:t>
            </w:r>
            <w:r>
              <w:rPr>
                <w:rFonts w:ascii="Times New Roman"/>
                <w:b w:val="false"/>
                <w:i w:val="false"/>
                <w:color w:val="000000"/>
                <w:sz w:val="20"/>
              </w:rPr>
              <w:t xml:space="preserve">Активті емес МТ мен ББМ </w:t>
            </w:r>
            <w:r>
              <w:rPr>
                <w:rFonts w:ascii="Times New Roman"/>
                <w:b/>
                <w:i w:val="false"/>
                <w:color w:val="000000"/>
                <w:sz w:val="20"/>
              </w:rPr>
              <w:t xml:space="preserve">: </w:t>
            </w:r>
            <w:r>
              <w:br/>
            </w:r>
            <w:r>
              <w:rPr>
                <w:rFonts w:ascii="Times New Roman"/>
                <w:b w:val="false"/>
                <w:i w:val="false"/>
                <w:color w:val="000000"/>
                <w:sz w:val="20"/>
              </w:rPr>
              <w:t xml:space="preserve">
2.1) диагностикалық рентген </w:t>
            </w:r>
            <w:r>
              <w:br/>
            </w:r>
            <w:r>
              <w:rPr>
                <w:rFonts w:ascii="Times New Roman"/>
                <w:b w:val="false"/>
                <w:i w:val="false"/>
                <w:color w:val="000000"/>
                <w:sz w:val="20"/>
              </w:rPr>
              <w:t xml:space="preserve">
түсірілген суреттерді алуға </w:t>
            </w:r>
            <w:r>
              <w:br/>
            </w:r>
            <w:r>
              <w:rPr>
                <w:rFonts w:ascii="Times New Roman"/>
                <w:b w:val="false"/>
                <w:i w:val="false"/>
                <w:color w:val="000000"/>
                <w:sz w:val="20"/>
              </w:rPr>
              <w:t xml:space="preserve">
арналған.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Рентген </w:t>
            </w:r>
            <w:r>
              <w:br/>
            </w:r>
            <w:r>
              <w:rPr>
                <w:rFonts w:ascii="Times New Roman"/>
                <w:b w:val="false"/>
                <w:i w:val="false"/>
                <w:color w:val="000000"/>
                <w:sz w:val="20"/>
              </w:rPr>
              <w:t xml:space="preserve">
аппараттары, </w:t>
            </w:r>
            <w:r>
              <w:br/>
            </w:r>
            <w:r>
              <w:rPr>
                <w:rFonts w:ascii="Times New Roman"/>
                <w:b w:val="false"/>
                <w:i w:val="false"/>
                <w:color w:val="000000"/>
                <w:sz w:val="20"/>
              </w:rPr>
              <w:t xml:space="preserve">
жылжымалы рентген </w:t>
            </w:r>
            <w:r>
              <w:br/>
            </w:r>
            <w:r>
              <w:rPr>
                <w:rFonts w:ascii="Times New Roman"/>
                <w:b w:val="false"/>
                <w:i w:val="false"/>
                <w:color w:val="000000"/>
                <w:sz w:val="20"/>
              </w:rPr>
              <w:t xml:space="preserve">
кешендері, рентген </w:t>
            </w:r>
            <w:r>
              <w:br/>
            </w:r>
            <w:r>
              <w:rPr>
                <w:rFonts w:ascii="Times New Roman"/>
                <w:b w:val="false"/>
                <w:i w:val="false"/>
                <w:color w:val="000000"/>
                <w:sz w:val="20"/>
              </w:rPr>
              <w:t xml:space="preserve">
пленкалары және </w:t>
            </w:r>
            <w:r>
              <w:br/>
            </w:r>
            <w:r>
              <w:rPr>
                <w:rFonts w:ascii="Times New Roman"/>
                <w:b w:val="false"/>
                <w:i w:val="false"/>
                <w:color w:val="000000"/>
                <w:sz w:val="20"/>
              </w:rPr>
              <w:t xml:space="preserve">
кассеталар, </w:t>
            </w:r>
            <w:r>
              <w:br/>
            </w:r>
            <w:r>
              <w:rPr>
                <w:rFonts w:ascii="Times New Roman"/>
                <w:b w:val="false"/>
                <w:i w:val="false"/>
                <w:color w:val="000000"/>
                <w:sz w:val="20"/>
              </w:rPr>
              <w:t xml:space="preserve">
негатоскоп.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 класс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жоғары </w:t>
            </w:r>
            <w:r>
              <w:br/>
            </w:r>
            <w:r>
              <w:rPr>
                <w:rFonts w:ascii="Times New Roman"/>
                <w:b w:val="false"/>
                <w:i w:val="false"/>
                <w:color w:val="000000"/>
                <w:sz w:val="20"/>
              </w:rPr>
              <w:t xml:space="preserve">
дәрежесі)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МТ мен ББМ: </w:t>
            </w:r>
            <w:r>
              <w:br/>
            </w:r>
            <w:r>
              <w:rPr>
                <w:rFonts w:ascii="Times New Roman"/>
                <w:b w:val="false"/>
                <w:i w:val="false"/>
                <w:color w:val="000000"/>
                <w:sz w:val="20"/>
              </w:rPr>
              <w:t xml:space="preserve">
1.1) Ұрықтандыруды қадағалау немесе жыныс </w:t>
            </w:r>
            <w:r>
              <w:br/>
            </w:r>
            <w:r>
              <w:rPr>
                <w:rFonts w:ascii="Times New Roman"/>
                <w:b w:val="false"/>
                <w:i w:val="false"/>
                <w:color w:val="000000"/>
                <w:sz w:val="20"/>
              </w:rPr>
              <w:t xml:space="preserve">
жолымен берілетін аурулардан қорғау үшін. </w:t>
            </w:r>
            <w:r>
              <w:br/>
            </w:r>
            <w:r>
              <w:rPr>
                <w:rFonts w:ascii="Times New Roman"/>
                <w:b w:val="false"/>
                <w:i w:val="false"/>
                <w:color w:val="000000"/>
                <w:sz w:val="20"/>
              </w:rPr>
              <w:t xml:space="preserve">
1.2) Жанама линзасын тазалау, жуып тазалау, </w:t>
            </w:r>
            <w:r>
              <w:br/>
            </w:r>
            <w:r>
              <w:rPr>
                <w:rFonts w:ascii="Times New Roman"/>
                <w:b w:val="false"/>
                <w:i w:val="false"/>
                <w:color w:val="000000"/>
                <w:sz w:val="20"/>
              </w:rPr>
              <w:t xml:space="preserve">
дезинфекцииялау үшін. </w:t>
            </w:r>
            <w:r>
              <w:br/>
            </w:r>
            <w:r>
              <w:rPr>
                <w:rFonts w:ascii="Times New Roman"/>
                <w:b w:val="false"/>
                <w:i w:val="false"/>
                <w:color w:val="000000"/>
                <w:sz w:val="20"/>
              </w:rPr>
              <w:t xml:space="preserve">
1.3) Қанды, қан препарат- </w:t>
            </w:r>
            <w:r>
              <w:br/>
            </w:r>
            <w:r>
              <w:rPr>
                <w:rFonts w:ascii="Times New Roman"/>
                <w:b w:val="false"/>
                <w:i w:val="false"/>
                <w:color w:val="000000"/>
                <w:sz w:val="20"/>
              </w:rPr>
              <w:t xml:space="preserve">
тарын және қан алмастырғыш- </w:t>
            </w:r>
            <w:r>
              <w:br/>
            </w:r>
            <w:r>
              <w:rPr>
                <w:rFonts w:ascii="Times New Roman"/>
                <w:b w:val="false"/>
                <w:i w:val="false"/>
                <w:color w:val="000000"/>
                <w:sz w:val="20"/>
              </w:rPr>
              <w:t xml:space="preserve">
тарды сақтауға, тасымалдау- </w:t>
            </w:r>
            <w:r>
              <w:br/>
            </w:r>
            <w:r>
              <w:rPr>
                <w:rFonts w:ascii="Times New Roman"/>
                <w:b w:val="false"/>
                <w:i w:val="false"/>
                <w:color w:val="000000"/>
                <w:sz w:val="20"/>
              </w:rPr>
              <w:t xml:space="preserve">
ға арналған.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Антисептиктер, </w:t>
            </w:r>
            <w:r>
              <w:br/>
            </w:r>
            <w:r>
              <w:rPr>
                <w:rFonts w:ascii="Times New Roman"/>
                <w:b w:val="false"/>
                <w:i w:val="false"/>
                <w:color w:val="000000"/>
                <w:sz w:val="20"/>
              </w:rPr>
              <w:t xml:space="preserve">
механикалық ұрық </w:t>
            </w:r>
            <w:r>
              <w:br/>
            </w:r>
            <w:r>
              <w:rPr>
                <w:rFonts w:ascii="Times New Roman"/>
                <w:b w:val="false"/>
                <w:i w:val="false"/>
                <w:color w:val="000000"/>
                <w:sz w:val="20"/>
              </w:rPr>
              <w:t xml:space="preserve">
пайда болу заттары, </w:t>
            </w:r>
            <w:r>
              <w:br/>
            </w:r>
            <w:r>
              <w:rPr>
                <w:rFonts w:ascii="Times New Roman"/>
                <w:b w:val="false"/>
                <w:i w:val="false"/>
                <w:color w:val="000000"/>
                <w:sz w:val="20"/>
              </w:rPr>
              <w:t xml:space="preserve">
жатырішілік </w:t>
            </w:r>
            <w:r>
              <w:br/>
            </w:r>
            <w:r>
              <w:rPr>
                <w:rFonts w:ascii="Times New Roman"/>
                <w:b w:val="false"/>
                <w:i w:val="false"/>
                <w:color w:val="000000"/>
                <w:sz w:val="20"/>
              </w:rPr>
              <w:t xml:space="preserve">
контрацептивтер. </w:t>
            </w:r>
            <w:r>
              <w:br/>
            </w:r>
            <w:r>
              <w:rPr>
                <w:rFonts w:ascii="Times New Roman"/>
                <w:b w:val="false"/>
                <w:i w:val="false"/>
                <w:color w:val="000000"/>
                <w:sz w:val="20"/>
              </w:rPr>
              <w:t xml:space="preserve">
1.2) Жанама линзасын </w:t>
            </w:r>
            <w:r>
              <w:br/>
            </w:r>
            <w:r>
              <w:rPr>
                <w:rFonts w:ascii="Times New Roman"/>
                <w:b w:val="false"/>
                <w:i w:val="false"/>
                <w:color w:val="000000"/>
                <w:sz w:val="20"/>
              </w:rPr>
              <w:t xml:space="preserve">
жууға, өңдеуге, </w:t>
            </w:r>
            <w:r>
              <w:br/>
            </w:r>
            <w:r>
              <w:rPr>
                <w:rFonts w:ascii="Times New Roman"/>
                <w:b w:val="false"/>
                <w:i w:val="false"/>
                <w:color w:val="000000"/>
                <w:sz w:val="20"/>
              </w:rPr>
              <w:t xml:space="preserve">
дезинфекцииялауға </w:t>
            </w:r>
            <w:r>
              <w:br/>
            </w:r>
            <w:r>
              <w:rPr>
                <w:rFonts w:ascii="Times New Roman"/>
                <w:b w:val="false"/>
                <w:i w:val="false"/>
                <w:color w:val="000000"/>
                <w:sz w:val="20"/>
              </w:rPr>
              <w:t xml:space="preserve">
арналған ерітінділер. </w:t>
            </w:r>
            <w:r>
              <w:br/>
            </w:r>
            <w:r>
              <w:rPr>
                <w:rFonts w:ascii="Times New Roman"/>
                <w:b w:val="false"/>
                <w:i w:val="false"/>
                <w:color w:val="000000"/>
                <w:sz w:val="20"/>
              </w:rPr>
              <w:t xml:space="preserve">
1.3) Қанға, қан </w:t>
            </w:r>
            <w:r>
              <w:br/>
            </w:r>
            <w:r>
              <w:rPr>
                <w:rFonts w:ascii="Times New Roman"/>
                <w:b w:val="false"/>
                <w:i w:val="false"/>
                <w:color w:val="000000"/>
                <w:sz w:val="20"/>
              </w:rPr>
              <w:t xml:space="preserve">
препараттарына және </w:t>
            </w:r>
            <w:r>
              <w:br/>
            </w:r>
            <w:r>
              <w:rPr>
                <w:rFonts w:ascii="Times New Roman"/>
                <w:b w:val="false"/>
                <w:i w:val="false"/>
                <w:color w:val="000000"/>
                <w:sz w:val="20"/>
              </w:rPr>
              <w:t xml:space="preserve">
қан алмастырғыштарға </w:t>
            </w:r>
            <w:r>
              <w:br/>
            </w:r>
            <w:r>
              <w:rPr>
                <w:rFonts w:ascii="Times New Roman"/>
                <w:b w:val="false"/>
                <w:i w:val="false"/>
                <w:color w:val="000000"/>
                <w:sz w:val="20"/>
              </w:rPr>
              <w:t xml:space="preserve">
арналған контейнерлер, </w:t>
            </w:r>
            <w:r>
              <w:br/>
            </w:r>
            <w:r>
              <w:rPr>
                <w:rFonts w:ascii="Times New Roman"/>
                <w:b w:val="false"/>
                <w:i w:val="false"/>
                <w:color w:val="000000"/>
                <w:sz w:val="20"/>
              </w:rPr>
              <w:t xml:space="preserve">
қаптар.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класс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дің жоғарғы </w:t>
            </w:r>
            <w:r>
              <w:br/>
            </w:r>
            <w:r>
              <w:rPr>
                <w:rFonts w:ascii="Times New Roman"/>
                <w:b w:val="false"/>
                <w:i w:val="false"/>
                <w:color w:val="000000"/>
                <w:sz w:val="20"/>
              </w:rPr>
              <w:t xml:space="preserve">
дәрежесі)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Ұзақ қолдануға арналған </w:t>
            </w:r>
            <w:r>
              <w:br/>
            </w:r>
            <w:r>
              <w:rPr>
                <w:rFonts w:ascii="Times New Roman"/>
                <w:b w:val="false"/>
                <w:i w:val="false"/>
                <w:color w:val="000000"/>
                <w:sz w:val="20"/>
              </w:rPr>
              <w:t xml:space="preserve">
имплантантталатын немесе </w:t>
            </w:r>
            <w:r>
              <w:br/>
            </w:r>
            <w:r>
              <w:rPr>
                <w:rFonts w:ascii="Times New Roman"/>
                <w:b w:val="false"/>
                <w:i w:val="false"/>
                <w:color w:val="000000"/>
                <w:sz w:val="20"/>
              </w:rPr>
              <w:t xml:space="preserve">
инвазивті МТ мен ББМ: </w:t>
            </w:r>
            <w:r>
              <w:br/>
            </w:r>
            <w:r>
              <w:rPr>
                <w:rFonts w:ascii="Times New Roman"/>
                <w:b w:val="false"/>
                <w:i w:val="false"/>
                <w:color w:val="000000"/>
                <w:sz w:val="20"/>
              </w:rPr>
              <w:t xml:space="preserve">
1.1) Ұрық пайда болуынан </w:t>
            </w:r>
            <w:r>
              <w:br/>
            </w:r>
            <w:r>
              <w:rPr>
                <w:rFonts w:ascii="Times New Roman"/>
                <w:b w:val="false"/>
                <w:i w:val="false"/>
                <w:color w:val="000000"/>
                <w:sz w:val="20"/>
              </w:rPr>
              <w:t xml:space="preserve">
немесе жыныс жолымен </w:t>
            </w:r>
            <w:r>
              <w:br/>
            </w:r>
            <w:r>
              <w:rPr>
                <w:rFonts w:ascii="Times New Roman"/>
                <w:b w:val="false"/>
                <w:i w:val="false"/>
                <w:color w:val="000000"/>
                <w:sz w:val="20"/>
              </w:rPr>
              <w:t xml:space="preserve">
берілетін аурулардан </w:t>
            </w:r>
            <w:r>
              <w:br/>
            </w:r>
            <w:r>
              <w:rPr>
                <w:rFonts w:ascii="Times New Roman"/>
                <w:b w:val="false"/>
                <w:i w:val="false"/>
                <w:color w:val="000000"/>
                <w:sz w:val="20"/>
              </w:rPr>
              <w:t xml:space="preserve">
қорғауға. </w:t>
            </w:r>
            <w:r>
              <w:br/>
            </w:r>
            <w:r>
              <w:rPr>
                <w:rFonts w:ascii="Times New Roman"/>
                <w:b w:val="false"/>
                <w:i w:val="false"/>
                <w:color w:val="000000"/>
                <w:sz w:val="20"/>
              </w:rPr>
              <w:t xml:space="preserve">
2) Жансызданған </w:t>
            </w:r>
            <w:r>
              <w:br/>
            </w:r>
            <w:r>
              <w:rPr>
                <w:rFonts w:ascii="Times New Roman"/>
                <w:b w:val="false"/>
                <w:i w:val="false"/>
                <w:color w:val="000000"/>
                <w:sz w:val="20"/>
              </w:rPr>
              <w:t xml:space="preserve">
жануарлардың тәндерінен </w:t>
            </w:r>
            <w:r>
              <w:br/>
            </w:r>
            <w:r>
              <w:rPr>
                <w:rFonts w:ascii="Times New Roman"/>
                <w:b w:val="false"/>
                <w:i w:val="false"/>
                <w:color w:val="000000"/>
                <w:sz w:val="20"/>
              </w:rPr>
              <w:t xml:space="preserve">
(ұлпалары) немесе жасанды </w:t>
            </w:r>
            <w:r>
              <w:br/>
            </w:r>
            <w:r>
              <w:rPr>
                <w:rFonts w:ascii="Times New Roman"/>
                <w:b w:val="false"/>
                <w:i w:val="false"/>
                <w:color w:val="000000"/>
                <w:sz w:val="20"/>
              </w:rPr>
              <w:t xml:space="preserve">
бұйымдардан дайындалған МТ </w:t>
            </w:r>
            <w:r>
              <w:br/>
            </w:r>
            <w:r>
              <w:rPr>
                <w:rFonts w:ascii="Times New Roman"/>
                <w:b w:val="false"/>
                <w:i w:val="false"/>
                <w:color w:val="000000"/>
                <w:sz w:val="20"/>
              </w:rPr>
              <w:t xml:space="preserve">
және ББМ; </w:t>
            </w:r>
            <w:r>
              <w:br/>
            </w:r>
            <w:r>
              <w:rPr>
                <w:rFonts w:ascii="Times New Roman"/>
                <w:b w:val="false"/>
                <w:i w:val="false"/>
                <w:color w:val="000000"/>
                <w:sz w:val="20"/>
              </w:rPr>
              <w:t xml:space="preserve">
3) МТ мен ББМ құрамына </w:t>
            </w:r>
            <w:r>
              <w:br/>
            </w:r>
            <w:r>
              <w:rPr>
                <w:rFonts w:ascii="Times New Roman"/>
                <w:b w:val="false"/>
                <w:i w:val="false"/>
                <w:color w:val="000000"/>
                <w:sz w:val="20"/>
              </w:rPr>
              <w:t xml:space="preserve">
кіретін дәрілік немесе </w:t>
            </w:r>
            <w:r>
              <w:br/>
            </w:r>
            <w:r>
              <w:rPr>
                <w:rFonts w:ascii="Times New Roman"/>
                <w:b w:val="false"/>
                <w:i w:val="false"/>
                <w:color w:val="000000"/>
                <w:sz w:val="20"/>
              </w:rPr>
              <w:t xml:space="preserve">
биологиялық активті зат </w:t>
            </w:r>
            <w:r>
              <w:br/>
            </w:r>
            <w:r>
              <w:rPr>
                <w:rFonts w:ascii="Times New Roman"/>
                <w:b w:val="false"/>
                <w:i w:val="false"/>
                <w:color w:val="000000"/>
                <w:sz w:val="20"/>
              </w:rPr>
              <w:t xml:space="preserve">
болып, адам ағзасына МТ мен </w:t>
            </w:r>
            <w:r>
              <w:br/>
            </w:r>
            <w:r>
              <w:rPr>
                <w:rFonts w:ascii="Times New Roman"/>
                <w:b w:val="false"/>
                <w:i w:val="false"/>
                <w:color w:val="000000"/>
                <w:sz w:val="20"/>
              </w:rPr>
              <w:t xml:space="preserve">
ББМ мен қоса әсер ететін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Жатырішілік спиралдар. </w:t>
            </w:r>
          </w:p>
        </w:tc>
      </w:tr>
    </w:tbl>
    <w:bookmarkStart w:name="z26" w:id="29"/>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медицина техникасы мен </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бұйымдардың қауіпсіздігін </w:t>
      </w:r>
      <w:r>
        <w:br/>
      </w:r>
      <w:r>
        <w:rPr>
          <w:rFonts w:ascii="Times New Roman"/>
          <w:b w:val="false"/>
          <w:i w:val="false"/>
          <w:color w:val="000000"/>
          <w:sz w:val="28"/>
        </w:rPr>
        <w:t xml:space="preserve">
                                         жіктеу ережесіне </w:t>
      </w:r>
      <w:r>
        <w:br/>
      </w:r>
      <w:r>
        <w:rPr>
          <w:rFonts w:ascii="Times New Roman"/>
          <w:b w:val="false"/>
          <w:i w:val="false"/>
          <w:color w:val="000000"/>
          <w:sz w:val="28"/>
        </w:rPr>
        <w:t xml:space="preserve">
                                                 N 2 қосымша </w:t>
      </w:r>
    </w:p>
    <w:bookmarkEnd w:id="29"/>
    <w:p>
      <w:pPr>
        <w:spacing w:after="0"/>
        <w:ind w:left="0"/>
        <w:jc w:val="left"/>
      </w:pPr>
      <w:r>
        <w:rPr>
          <w:rFonts w:ascii="Times New Roman"/>
          <w:b/>
          <w:i w:val="false"/>
          <w:color w:val="000000"/>
        </w:rPr>
        <w:t xml:space="preserve"> Қауіпсіздік класын өз бетінше </w:t>
      </w:r>
      <w:r>
        <w:br/>
      </w:r>
      <w:r>
        <w:rPr>
          <w:rFonts w:ascii="Times New Roman"/>
          <w:b/>
          <w:i w:val="false"/>
          <w:color w:val="000000"/>
        </w:rPr>
        <w:t xml:space="preserve">
қолдануға арналған жіктеу ережесін қолдану </w:t>
      </w:r>
      <w:r>
        <w:br/>
      </w:r>
      <w:r>
        <w:rPr>
          <w:rFonts w:ascii="Times New Roman"/>
          <w:b/>
          <w:i w:val="false"/>
          <w:color w:val="000000"/>
        </w:rPr>
        <w:t xml:space="preserve">
әдістемесі </w:t>
      </w:r>
    </w:p>
    <w:p>
      <w:pPr>
        <w:spacing w:after="0"/>
        <w:ind w:left="0"/>
        <w:jc w:val="both"/>
      </w:pPr>
      <w:r>
        <w:rPr>
          <w:rFonts w:ascii="Times New Roman"/>
          <w:b w:val="false"/>
          <w:i w:val="false"/>
          <w:color w:val="000000"/>
          <w:sz w:val="28"/>
        </w:rPr>
        <w:t xml:space="preserve">      1. Жіктеу рәсімін жүзеге асыру үшін МТ мен ММБ осы Ереженің 7-тармағында көрсетілген жеті топтың біріне жататынын анықтау қажет. </w:t>
      </w:r>
      <w:r>
        <w:br/>
      </w:r>
      <w:r>
        <w:rPr>
          <w:rFonts w:ascii="Times New Roman"/>
          <w:b w:val="false"/>
          <w:i w:val="false"/>
          <w:color w:val="000000"/>
          <w:sz w:val="28"/>
        </w:rPr>
        <w:t xml:space="preserve">
      2. МТ мен ММБ белгілі бір класқа жатқызудың орынды екендігі МТ мен ММТ осы Ереженің тиісті класына жатқызу жөніндегі шешімді қабылдауға мүмкіндік беретін сұраққа жауап алу жолымен белгіленеді. Егер кластық қабылдауға келетін болса, онда МТ мен ММБ мүмкін класы белгілене отырып, класс белгісі жанындағы тармаққа өтеді. Бірнеше варианттар қолданылған жағдайда, МТ мен ММБ класы ретінде ең жоғары класс белгіленеді. Жіктеуді өткізу алгоритмін өтініш иесі осы әдістемеге қосымшада ұсынған. Алгоритмнің»"Шығу" бағанында бұдан әрі өту керек болатын МТ мен ММБ қарастырылатын класы бойынша класы және осы кестенің тармағы көрсетіледі. </w:t>
      </w:r>
    </w:p>
    <w:bookmarkStart w:name="z27" w:id="30"/>
    <w:p>
      <w:pPr>
        <w:spacing w:after="0"/>
        <w:ind w:left="0"/>
        <w:jc w:val="both"/>
      </w:pPr>
      <w:r>
        <w:rPr>
          <w:rFonts w:ascii="Times New Roman"/>
          <w:b w:val="false"/>
          <w:i w:val="false"/>
          <w:color w:val="000000"/>
          <w:sz w:val="28"/>
        </w:rPr>
        <w:t xml:space="preserve">
                                            Қауіпсіздік класын өз </w:t>
      </w:r>
      <w:r>
        <w:br/>
      </w:r>
      <w:r>
        <w:rPr>
          <w:rFonts w:ascii="Times New Roman"/>
          <w:b w:val="false"/>
          <w:i w:val="false"/>
          <w:color w:val="000000"/>
          <w:sz w:val="28"/>
        </w:rPr>
        <w:t xml:space="preserve">
                                         бетінше қолдануға арналған </w:t>
      </w:r>
      <w:r>
        <w:br/>
      </w:r>
      <w:r>
        <w:rPr>
          <w:rFonts w:ascii="Times New Roman"/>
          <w:b w:val="false"/>
          <w:i w:val="false"/>
          <w:color w:val="000000"/>
          <w:sz w:val="28"/>
        </w:rPr>
        <w:t xml:space="preserve">
                                            жіктеу ережесін қолдану </w:t>
      </w:r>
      <w:r>
        <w:br/>
      </w:r>
      <w:r>
        <w:rPr>
          <w:rFonts w:ascii="Times New Roman"/>
          <w:b w:val="false"/>
          <w:i w:val="false"/>
          <w:color w:val="000000"/>
          <w:sz w:val="28"/>
        </w:rPr>
        <w:t xml:space="preserve">
                                            әдістемесіне қосымша </w:t>
      </w:r>
    </w:p>
    <w:bookmarkEnd w:id="30"/>
    <w:p>
      <w:pPr>
        <w:spacing w:after="0"/>
        <w:ind w:left="0"/>
        <w:jc w:val="both"/>
      </w:pPr>
      <w:r>
        <w:rPr>
          <w:rFonts w:ascii="Times New Roman"/>
          <w:b/>
          <w:i w:val="false"/>
          <w:color w:val="000000"/>
          <w:sz w:val="28"/>
        </w:rPr>
        <w:t xml:space="preserve">                Жіктеу жүргізу алгоритмі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5173"/>
        <w:gridCol w:w="1613"/>
        <w:gridCol w:w="2113"/>
        <w:gridCol w:w="1693"/>
      </w:tblGrid>
      <w:tr>
        <w:trPr>
          <w:trHeight w:val="45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Тармақ </w:t>
            </w:r>
            <w:r>
              <w:br/>
            </w:r>
            <w:r>
              <w:rPr>
                <w:rFonts w:ascii="Times New Roman"/>
                <w:b w:val="false"/>
                <w:i w:val="false"/>
                <w:color w:val="000000"/>
                <w:sz w:val="20"/>
              </w:rPr>
              <w:t xml:space="preserve">
нөмірі </w:t>
            </w:r>
          </w:p>
        </w:tc>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Сұрақ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белгісі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Тармаққа  өту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ММБ инвазивті болып </w:t>
            </w:r>
            <w:r>
              <w:br/>
            </w:r>
            <w:r>
              <w:rPr>
                <w:rFonts w:ascii="Times New Roman"/>
                <w:b w:val="false"/>
                <w:i w:val="false"/>
                <w:color w:val="000000"/>
                <w:sz w:val="20"/>
              </w:rPr>
              <w:t xml:space="preserve">
табыла 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2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ММБ ағзаларды, ағза </w:t>
            </w:r>
            <w:r>
              <w:br/>
            </w:r>
            <w:r>
              <w:rPr>
                <w:rFonts w:ascii="Times New Roman"/>
                <w:b w:val="false"/>
                <w:i w:val="false"/>
                <w:color w:val="000000"/>
                <w:sz w:val="20"/>
              </w:rPr>
              <w:t xml:space="preserve">
бөліктерін сақтауға </w:t>
            </w:r>
            <w:r>
              <w:br/>
            </w:r>
            <w:r>
              <w:rPr>
                <w:rFonts w:ascii="Times New Roman"/>
                <w:b w:val="false"/>
                <w:i w:val="false"/>
                <w:color w:val="000000"/>
                <w:sz w:val="20"/>
              </w:rPr>
              <w:t xml:space="preserve">
немесе емделуші ағзасына </w:t>
            </w:r>
            <w:r>
              <w:br/>
            </w:r>
            <w:r>
              <w:rPr>
                <w:rFonts w:ascii="Times New Roman"/>
                <w:b w:val="false"/>
                <w:i w:val="false"/>
                <w:color w:val="000000"/>
                <w:sz w:val="20"/>
              </w:rPr>
              <w:t xml:space="preserve">
қанды, басқадай сұйық- </w:t>
            </w:r>
            <w:r>
              <w:br/>
            </w:r>
            <w:r>
              <w:rPr>
                <w:rFonts w:ascii="Times New Roman"/>
                <w:b w:val="false"/>
                <w:i w:val="false"/>
                <w:color w:val="000000"/>
                <w:sz w:val="20"/>
              </w:rPr>
              <w:t xml:space="preserve">
тықтарды, газдарды, </w:t>
            </w:r>
            <w:r>
              <w:br/>
            </w:r>
            <w:r>
              <w:rPr>
                <w:rFonts w:ascii="Times New Roman"/>
                <w:b w:val="false"/>
                <w:i w:val="false"/>
                <w:color w:val="000000"/>
                <w:sz w:val="20"/>
              </w:rPr>
              <w:t xml:space="preserve">
буларды немесе тіндерді </w:t>
            </w:r>
            <w:r>
              <w:br/>
            </w:r>
            <w:r>
              <w:rPr>
                <w:rFonts w:ascii="Times New Roman"/>
                <w:b w:val="false"/>
                <w:i w:val="false"/>
                <w:color w:val="000000"/>
                <w:sz w:val="20"/>
              </w:rPr>
              <w:t xml:space="preserve">
енгізуге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4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ММБ-ы 2 а кластағы </w:t>
            </w:r>
            <w:r>
              <w:br/>
            </w:r>
            <w:r>
              <w:rPr>
                <w:rFonts w:ascii="Times New Roman"/>
                <w:b w:val="false"/>
                <w:i w:val="false"/>
                <w:color w:val="000000"/>
                <w:sz w:val="20"/>
              </w:rPr>
              <w:t xml:space="preserve">
және одан да жоғары </w:t>
            </w:r>
            <w:r>
              <w:br/>
            </w:r>
            <w:r>
              <w:rPr>
                <w:rFonts w:ascii="Times New Roman"/>
                <w:b w:val="false"/>
                <w:i w:val="false"/>
                <w:color w:val="000000"/>
                <w:sz w:val="20"/>
              </w:rPr>
              <w:t xml:space="preserve">
кластағы МТ, ММБ-мен </w:t>
            </w:r>
            <w:r>
              <w:br/>
            </w:r>
            <w:r>
              <w:rPr>
                <w:rFonts w:ascii="Times New Roman"/>
                <w:b w:val="false"/>
                <w:i w:val="false"/>
                <w:color w:val="000000"/>
                <w:sz w:val="20"/>
              </w:rPr>
              <w:t xml:space="preserve">
бірге пайдалануға бола </w:t>
            </w:r>
            <w:r>
              <w:br/>
            </w:r>
            <w:r>
              <w:rPr>
                <w:rFonts w:ascii="Times New Roman"/>
                <w:b w:val="false"/>
                <w:i w:val="false"/>
                <w:color w:val="000000"/>
                <w:sz w:val="20"/>
              </w:rPr>
              <w:t xml:space="preserve">
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 </w:t>
            </w:r>
            <w:r>
              <w:br/>
            </w:r>
            <w:r>
              <w:rPr>
                <w:rFonts w:ascii="Times New Roman"/>
                <w:b w:val="false"/>
                <w:i w:val="false"/>
                <w:color w:val="000000"/>
                <w:sz w:val="20"/>
              </w:rPr>
              <w:t xml:space="preserve">
2 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32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басқадай физиологиялық </w:t>
            </w:r>
            <w:r>
              <w:br/>
            </w:r>
            <w:r>
              <w:rPr>
                <w:rFonts w:ascii="Times New Roman"/>
                <w:b w:val="false"/>
                <w:i w:val="false"/>
                <w:color w:val="000000"/>
                <w:sz w:val="20"/>
              </w:rPr>
              <w:t xml:space="preserve">
сұйықтықтар немесе ағзаға </w:t>
            </w:r>
            <w:r>
              <w:br/>
            </w:r>
            <w:r>
              <w:rPr>
                <w:rFonts w:ascii="Times New Roman"/>
                <w:b w:val="false"/>
                <w:i w:val="false"/>
                <w:color w:val="000000"/>
                <w:sz w:val="20"/>
              </w:rPr>
              <w:t xml:space="preserve">
түсуге тиісті сұйықтық- </w:t>
            </w:r>
            <w:r>
              <w:br/>
            </w:r>
            <w:r>
              <w:rPr>
                <w:rFonts w:ascii="Times New Roman"/>
                <w:b w:val="false"/>
                <w:i w:val="false"/>
                <w:color w:val="000000"/>
                <w:sz w:val="20"/>
              </w:rPr>
              <w:t xml:space="preserve">
тар, қандағы биологиялық </w:t>
            </w:r>
            <w:r>
              <w:br/>
            </w:r>
            <w:r>
              <w:rPr>
                <w:rFonts w:ascii="Times New Roman"/>
                <w:b w:val="false"/>
                <w:i w:val="false"/>
                <w:color w:val="000000"/>
                <w:sz w:val="20"/>
              </w:rPr>
              <w:t xml:space="preserve">
немесе физикалық-химиялық </w:t>
            </w:r>
            <w:r>
              <w:br/>
            </w:r>
            <w:r>
              <w:rPr>
                <w:rFonts w:ascii="Times New Roman"/>
                <w:b w:val="false"/>
                <w:i w:val="false"/>
                <w:color w:val="000000"/>
                <w:sz w:val="20"/>
              </w:rPr>
              <w:t xml:space="preserve">
құрамы мен қасиетін </w:t>
            </w:r>
            <w:r>
              <w:br/>
            </w:r>
            <w:r>
              <w:rPr>
                <w:rFonts w:ascii="Times New Roman"/>
                <w:b w:val="false"/>
                <w:i w:val="false"/>
                <w:color w:val="000000"/>
                <w:sz w:val="20"/>
              </w:rPr>
              <w:t xml:space="preserve">
өзгертуге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6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ММБ-дың әсері тек </w:t>
            </w:r>
            <w:r>
              <w:br/>
            </w:r>
            <w:r>
              <w:rPr>
                <w:rFonts w:ascii="Times New Roman"/>
                <w:b w:val="false"/>
                <w:i w:val="false"/>
                <w:color w:val="000000"/>
                <w:sz w:val="20"/>
              </w:rPr>
              <w:t xml:space="preserve">
сүзгіде, центрифугада </w:t>
            </w:r>
            <w:r>
              <w:br/>
            </w:r>
            <w:r>
              <w:rPr>
                <w:rFonts w:ascii="Times New Roman"/>
                <w:b w:val="false"/>
                <w:i w:val="false"/>
                <w:color w:val="000000"/>
                <w:sz w:val="20"/>
              </w:rPr>
              <w:t xml:space="preserve">
өңдеуге немесе газ немесе </w:t>
            </w:r>
            <w:r>
              <w:br/>
            </w:r>
            <w:r>
              <w:rPr>
                <w:rFonts w:ascii="Times New Roman"/>
                <w:b w:val="false"/>
                <w:i w:val="false"/>
                <w:color w:val="000000"/>
                <w:sz w:val="20"/>
              </w:rPr>
              <w:t xml:space="preserve">
жылу алмасуына жата 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 </w:t>
            </w:r>
            <w:r>
              <w:br/>
            </w:r>
            <w:r>
              <w:rPr>
                <w:rFonts w:ascii="Times New Roman"/>
                <w:b w:val="false"/>
                <w:i w:val="false"/>
                <w:color w:val="000000"/>
                <w:sz w:val="20"/>
              </w:rPr>
              <w:t xml:space="preserve">
2 б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32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ММБ зақымдалған </w:t>
            </w:r>
            <w:r>
              <w:br/>
            </w:r>
            <w:r>
              <w:rPr>
                <w:rFonts w:ascii="Times New Roman"/>
                <w:b w:val="false"/>
                <w:i w:val="false"/>
                <w:color w:val="000000"/>
                <w:sz w:val="20"/>
              </w:rPr>
              <w:t xml:space="preserve">
терімен жанаса 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br/>
            </w:r>
            <w:r>
              <w:rPr>
                <w:rFonts w:ascii="Times New Roman"/>
                <w:b w:val="false"/>
                <w:i w:val="false"/>
                <w:color w:val="000000"/>
                <w:sz w:val="20"/>
              </w:rPr>
              <w:t xml:space="preserve">
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32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ММБ экссудаттарды </w:t>
            </w:r>
            <w:r>
              <w:br/>
            </w:r>
            <w:r>
              <w:rPr>
                <w:rFonts w:ascii="Times New Roman"/>
                <w:b w:val="false"/>
                <w:i w:val="false"/>
                <w:color w:val="000000"/>
                <w:sz w:val="20"/>
              </w:rPr>
              <w:t xml:space="preserve">
жаншуға немесе сіңіруге </w:t>
            </w:r>
            <w:r>
              <w:br/>
            </w:r>
            <w:r>
              <w:rPr>
                <w:rFonts w:ascii="Times New Roman"/>
                <w:b w:val="false"/>
                <w:i w:val="false"/>
                <w:color w:val="000000"/>
                <w:sz w:val="20"/>
              </w:rPr>
              <w:t xml:space="preserve">
арналған механикалық </w:t>
            </w:r>
            <w:r>
              <w:br/>
            </w:r>
            <w:r>
              <w:rPr>
                <w:rFonts w:ascii="Times New Roman"/>
                <w:b w:val="false"/>
                <w:i w:val="false"/>
                <w:color w:val="000000"/>
                <w:sz w:val="20"/>
              </w:rPr>
              <w:t xml:space="preserve">
кедергі ретінде пайдала- </w:t>
            </w:r>
            <w:r>
              <w:br/>
            </w:r>
            <w:r>
              <w:rPr>
                <w:rFonts w:ascii="Times New Roman"/>
                <w:b w:val="false"/>
                <w:i w:val="false"/>
                <w:color w:val="000000"/>
                <w:sz w:val="20"/>
              </w:rPr>
              <w:t xml:space="preserve">
ныла 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8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Негізінен тек қайталап </w:t>
            </w:r>
            <w:r>
              <w:br/>
            </w:r>
            <w:r>
              <w:rPr>
                <w:rFonts w:ascii="Times New Roman"/>
                <w:b w:val="false"/>
                <w:i w:val="false"/>
                <w:color w:val="000000"/>
                <w:sz w:val="20"/>
              </w:rPr>
              <w:t xml:space="preserve">
емдеу жолымен жазуға </w:t>
            </w:r>
            <w:r>
              <w:br/>
            </w:r>
            <w:r>
              <w:rPr>
                <w:rFonts w:ascii="Times New Roman"/>
                <w:b w:val="false"/>
                <w:i w:val="false"/>
                <w:color w:val="000000"/>
                <w:sz w:val="20"/>
              </w:rPr>
              <w:t xml:space="preserve">
болатын жараларға пайда- </w:t>
            </w:r>
            <w:r>
              <w:br/>
            </w:r>
            <w:r>
              <w:rPr>
                <w:rFonts w:ascii="Times New Roman"/>
                <w:b w:val="false"/>
                <w:i w:val="false"/>
                <w:color w:val="000000"/>
                <w:sz w:val="20"/>
              </w:rPr>
              <w:t xml:space="preserve">
ланыла 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 </w:t>
            </w:r>
            <w:r>
              <w:br/>
            </w:r>
            <w:r>
              <w:rPr>
                <w:rFonts w:ascii="Times New Roman"/>
                <w:b w:val="false"/>
                <w:i w:val="false"/>
                <w:color w:val="000000"/>
                <w:sz w:val="20"/>
              </w:rPr>
              <w:t xml:space="preserve">
2 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32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Инвазивті МТ, ММБ </w:t>
            </w:r>
            <w:r>
              <w:br/>
            </w:r>
            <w:r>
              <w:rPr>
                <w:rFonts w:ascii="Times New Roman"/>
                <w:b w:val="false"/>
                <w:i w:val="false"/>
                <w:color w:val="000000"/>
                <w:sz w:val="20"/>
              </w:rPr>
              <w:t xml:space="preserve">
хирургиялық болып табыла </w:t>
            </w:r>
            <w:r>
              <w:br/>
            </w:r>
            <w:r>
              <w:rPr>
                <w:rFonts w:ascii="Times New Roman"/>
                <w:b w:val="false"/>
                <w:i w:val="false"/>
                <w:color w:val="000000"/>
                <w:sz w:val="20"/>
              </w:rPr>
              <w:t xml:space="preserve">
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10 </w:t>
            </w:r>
          </w:p>
        </w:tc>
      </w:tr>
      <w:tr>
        <w:trPr>
          <w:trHeight w:val="14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МБ 2 а класындағы </w:t>
            </w:r>
            <w:r>
              <w:br/>
            </w:r>
            <w:r>
              <w:rPr>
                <w:rFonts w:ascii="Times New Roman"/>
                <w:b w:val="false"/>
                <w:i w:val="false"/>
                <w:color w:val="000000"/>
                <w:sz w:val="20"/>
              </w:rPr>
              <w:t xml:space="preserve">
және одан да жоғары </w:t>
            </w:r>
            <w:r>
              <w:br/>
            </w:r>
            <w:r>
              <w:rPr>
                <w:rFonts w:ascii="Times New Roman"/>
                <w:b w:val="false"/>
                <w:i w:val="false"/>
                <w:color w:val="000000"/>
                <w:sz w:val="20"/>
              </w:rPr>
              <w:t xml:space="preserve">
кластағы белсенді МТ, </w:t>
            </w:r>
            <w:r>
              <w:br/>
            </w:r>
            <w:r>
              <w:rPr>
                <w:rFonts w:ascii="Times New Roman"/>
                <w:b w:val="false"/>
                <w:i w:val="false"/>
                <w:color w:val="000000"/>
                <w:sz w:val="20"/>
              </w:rPr>
              <w:t xml:space="preserve">
ММБ-ға қосуға арналған </w:t>
            </w:r>
            <w:r>
              <w:br/>
            </w:r>
            <w:r>
              <w:rPr>
                <w:rFonts w:ascii="Times New Roman"/>
                <w:b w:val="false"/>
                <w:i w:val="false"/>
                <w:color w:val="000000"/>
                <w:sz w:val="20"/>
              </w:rPr>
              <w:t xml:space="preserve">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11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Инвазивті МТ, ММБ қысқа </w:t>
            </w:r>
            <w:r>
              <w:br/>
            </w:r>
            <w:r>
              <w:rPr>
                <w:rFonts w:ascii="Times New Roman"/>
                <w:b w:val="false"/>
                <w:i w:val="false"/>
                <w:color w:val="000000"/>
                <w:sz w:val="20"/>
              </w:rPr>
              <w:t xml:space="preserve">
мерзімді қолдану үшін </w:t>
            </w:r>
            <w:r>
              <w:br/>
            </w:r>
            <w:r>
              <w:rPr>
                <w:rFonts w:ascii="Times New Roman"/>
                <w:b w:val="false"/>
                <w:i w:val="false"/>
                <w:color w:val="000000"/>
                <w:sz w:val="20"/>
              </w:rPr>
              <w:t xml:space="preserve">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12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Инвазивті МТ, ММБ уақытша </w:t>
            </w:r>
            <w:r>
              <w:br/>
            </w:r>
            <w:r>
              <w:rPr>
                <w:rFonts w:ascii="Times New Roman"/>
                <w:b w:val="false"/>
                <w:i w:val="false"/>
                <w:color w:val="000000"/>
                <w:sz w:val="20"/>
              </w:rPr>
              <w:t xml:space="preserve">
қолдану үшін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 </w:t>
            </w:r>
            <w:r>
              <w:br/>
            </w:r>
            <w:r>
              <w:rPr>
                <w:rFonts w:ascii="Times New Roman"/>
                <w:b w:val="false"/>
                <w:i w:val="false"/>
                <w:color w:val="000000"/>
                <w:sz w:val="20"/>
              </w:rPr>
              <w:t xml:space="preserve">
__________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14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ММБ жұтқыншаққа дейін </w:t>
            </w:r>
            <w:r>
              <w:br/>
            </w:r>
            <w:r>
              <w:rPr>
                <w:rFonts w:ascii="Times New Roman"/>
                <w:b w:val="false"/>
                <w:i w:val="false"/>
                <w:color w:val="000000"/>
                <w:sz w:val="20"/>
              </w:rPr>
              <w:t xml:space="preserve">
ауыз қуысында, дабыл </w:t>
            </w:r>
            <w:r>
              <w:br/>
            </w:r>
            <w:r>
              <w:rPr>
                <w:rFonts w:ascii="Times New Roman"/>
                <w:b w:val="false"/>
                <w:i w:val="false"/>
                <w:color w:val="000000"/>
                <w:sz w:val="20"/>
              </w:rPr>
              <w:t xml:space="preserve">
жарғағына дейін есту </w:t>
            </w:r>
            <w:r>
              <w:br/>
            </w:r>
            <w:r>
              <w:rPr>
                <w:rFonts w:ascii="Times New Roman"/>
                <w:b w:val="false"/>
                <w:i w:val="false"/>
                <w:color w:val="000000"/>
                <w:sz w:val="20"/>
              </w:rPr>
              <w:t xml:space="preserve">
арнасында немесе мұрын </w:t>
            </w:r>
            <w:r>
              <w:br/>
            </w:r>
            <w:r>
              <w:rPr>
                <w:rFonts w:ascii="Times New Roman"/>
                <w:b w:val="false"/>
                <w:i w:val="false"/>
                <w:color w:val="000000"/>
                <w:sz w:val="20"/>
              </w:rPr>
              <w:t xml:space="preserve">
қуысында қолданыла 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32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ММБ жұтқыншаққа дейін </w:t>
            </w:r>
            <w:r>
              <w:br/>
            </w:r>
            <w:r>
              <w:rPr>
                <w:rFonts w:ascii="Times New Roman"/>
                <w:b w:val="false"/>
                <w:i w:val="false"/>
                <w:color w:val="000000"/>
                <w:sz w:val="20"/>
              </w:rPr>
              <w:t xml:space="preserve">
ауыз қуысында, дабыл </w:t>
            </w:r>
            <w:r>
              <w:br/>
            </w:r>
            <w:r>
              <w:rPr>
                <w:rFonts w:ascii="Times New Roman"/>
                <w:b w:val="false"/>
                <w:i w:val="false"/>
                <w:color w:val="000000"/>
                <w:sz w:val="20"/>
              </w:rPr>
              <w:t xml:space="preserve">
жарғағына дейін есту </w:t>
            </w:r>
            <w:r>
              <w:br/>
            </w:r>
            <w:r>
              <w:rPr>
                <w:rFonts w:ascii="Times New Roman"/>
                <w:b w:val="false"/>
                <w:i w:val="false"/>
                <w:color w:val="000000"/>
                <w:sz w:val="20"/>
              </w:rPr>
              <w:t xml:space="preserve">
арнасында немесе мұрын </w:t>
            </w:r>
            <w:r>
              <w:br/>
            </w:r>
            <w:r>
              <w:rPr>
                <w:rFonts w:ascii="Times New Roman"/>
                <w:b w:val="false"/>
                <w:i w:val="false"/>
                <w:color w:val="000000"/>
                <w:sz w:val="20"/>
              </w:rPr>
              <w:t xml:space="preserve">
қуысында қолданыла ма </w:t>
            </w:r>
            <w:r>
              <w:br/>
            </w:r>
            <w:r>
              <w:rPr>
                <w:rFonts w:ascii="Times New Roman"/>
                <w:b w:val="false"/>
                <w:i w:val="false"/>
                <w:color w:val="000000"/>
                <w:sz w:val="20"/>
              </w:rPr>
              <w:t xml:space="preserve">
және МТ, ММБ шырышты </w:t>
            </w:r>
            <w:r>
              <w:br/>
            </w:r>
            <w:r>
              <w:rPr>
                <w:rFonts w:ascii="Times New Roman"/>
                <w:b w:val="false"/>
                <w:i w:val="false"/>
                <w:color w:val="000000"/>
                <w:sz w:val="20"/>
              </w:rPr>
              <w:t xml:space="preserve">
қабықпен сіңірілуі мүмкін </w:t>
            </w:r>
            <w:r>
              <w:br/>
            </w:r>
            <w:r>
              <w:rPr>
                <w:rFonts w:ascii="Times New Roman"/>
                <w:b w:val="false"/>
                <w:i w:val="false"/>
                <w:color w:val="000000"/>
                <w:sz w:val="20"/>
              </w:rPr>
              <w:t xml:space="preserve">
бе?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 </w:t>
            </w:r>
            <w:r>
              <w:br/>
            </w:r>
            <w:r>
              <w:rPr>
                <w:rFonts w:ascii="Times New Roman"/>
                <w:b w:val="false"/>
                <w:i w:val="false"/>
                <w:color w:val="000000"/>
                <w:sz w:val="20"/>
              </w:rPr>
              <w:t xml:space="preserve">
2 б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32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инвазивті </w:t>
            </w:r>
            <w:r>
              <w:br/>
            </w:r>
            <w:r>
              <w:rPr>
                <w:rFonts w:ascii="Times New Roman"/>
                <w:b w:val="false"/>
                <w:i w:val="false"/>
                <w:color w:val="000000"/>
                <w:sz w:val="20"/>
              </w:rPr>
              <w:t xml:space="preserve">
МБ қысқа мерзімді қолдану </w:t>
            </w:r>
            <w:r>
              <w:br/>
            </w:r>
            <w:r>
              <w:rPr>
                <w:rFonts w:ascii="Times New Roman"/>
                <w:b w:val="false"/>
                <w:i w:val="false"/>
                <w:color w:val="000000"/>
                <w:sz w:val="20"/>
              </w:rPr>
              <w:t xml:space="preserve">
үшін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______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xml:space="preserve">
21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ММБ диагностика, </w:t>
            </w:r>
            <w:r>
              <w:br/>
            </w:r>
            <w:r>
              <w:rPr>
                <w:rFonts w:ascii="Times New Roman"/>
                <w:b w:val="false"/>
                <w:i w:val="false"/>
                <w:color w:val="000000"/>
                <w:sz w:val="20"/>
              </w:rPr>
              <w:t xml:space="preserve">
қадағалау, бақылау, жүрек </w:t>
            </w:r>
            <w:r>
              <w:br/>
            </w:r>
            <w:r>
              <w:rPr>
                <w:rFonts w:ascii="Times New Roman"/>
                <w:b w:val="false"/>
                <w:i w:val="false"/>
                <w:color w:val="000000"/>
                <w:sz w:val="20"/>
              </w:rPr>
              <w:t xml:space="preserve">
патологиясын түзеу, орта- </w:t>
            </w:r>
            <w:r>
              <w:br/>
            </w:r>
            <w:r>
              <w:rPr>
                <w:rFonts w:ascii="Times New Roman"/>
                <w:b w:val="false"/>
                <w:i w:val="false"/>
                <w:color w:val="000000"/>
                <w:sz w:val="20"/>
              </w:rPr>
              <w:t xml:space="preserve">
лық қан айналымы жүйесі </w:t>
            </w:r>
            <w:r>
              <w:br/>
            </w:r>
            <w:r>
              <w:rPr>
                <w:rFonts w:ascii="Times New Roman"/>
                <w:b w:val="false"/>
                <w:i w:val="false"/>
                <w:color w:val="000000"/>
                <w:sz w:val="20"/>
              </w:rPr>
              <w:t xml:space="preserve">
дененің осы бөліктерімен </w:t>
            </w:r>
            <w:r>
              <w:br/>
            </w:r>
            <w:r>
              <w:rPr>
                <w:rFonts w:ascii="Times New Roman"/>
                <w:b w:val="false"/>
                <w:i w:val="false"/>
                <w:color w:val="000000"/>
                <w:sz w:val="20"/>
              </w:rPr>
              <w:t xml:space="preserve">
тікелей байланыс үшін </w:t>
            </w:r>
            <w:r>
              <w:br/>
            </w:r>
            <w:r>
              <w:rPr>
                <w:rFonts w:ascii="Times New Roman"/>
                <w:b w:val="false"/>
                <w:i w:val="false"/>
                <w:color w:val="000000"/>
                <w:sz w:val="20"/>
              </w:rPr>
              <w:t xml:space="preserve">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17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инвазивті МТ, </w:t>
            </w:r>
            <w:r>
              <w:br/>
            </w:r>
            <w:r>
              <w:rPr>
                <w:rFonts w:ascii="Times New Roman"/>
                <w:b w:val="false"/>
                <w:i w:val="false"/>
                <w:color w:val="000000"/>
                <w:sz w:val="20"/>
              </w:rPr>
              <w:t xml:space="preserve">
ММБ бір реттік хирургия- </w:t>
            </w:r>
            <w:r>
              <w:br/>
            </w:r>
            <w:r>
              <w:rPr>
                <w:rFonts w:ascii="Times New Roman"/>
                <w:b w:val="false"/>
                <w:i w:val="false"/>
                <w:color w:val="000000"/>
                <w:sz w:val="20"/>
              </w:rPr>
              <w:t xml:space="preserve">
лық аспап болып табыла </w:t>
            </w:r>
            <w:r>
              <w:br/>
            </w:r>
            <w:r>
              <w:rPr>
                <w:rFonts w:ascii="Times New Roman"/>
                <w:b w:val="false"/>
                <w:i w:val="false"/>
                <w:color w:val="000000"/>
                <w:sz w:val="20"/>
              </w:rPr>
              <w:t xml:space="preserve">
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18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инвазивті МТ, </w:t>
            </w:r>
            <w:r>
              <w:br/>
            </w:r>
            <w:r>
              <w:rPr>
                <w:rFonts w:ascii="Times New Roman"/>
                <w:b w:val="false"/>
                <w:i w:val="false"/>
                <w:color w:val="000000"/>
                <w:sz w:val="20"/>
              </w:rPr>
              <w:t xml:space="preserve">
ММБ сәулеленудің иондаушы </w:t>
            </w:r>
            <w:r>
              <w:br/>
            </w:r>
            <w:r>
              <w:rPr>
                <w:rFonts w:ascii="Times New Roman"/>
                <w:b w:val="false"/>
                <w:i w:val="false"/>
                <w:color w:val="000000"/>
                <w:sz w:val="20"/>
              </w:rPr>
              <w:t xml:space="preserve">
түрінде энергия жіберу </w:t>
            </w:r>
            <w:r>
              <w:br/>
            </w:r>
            <w:r>
              <w:rPr>
                <w:rFonts w:ascii="Times New Roman"/>
                <w:b w:val="false"/>
                <w:i w:val="false"/>
                <w:color w:val="000000"/>
                <w:sz w:val="20"/>
              </w:rPr>
              <w:t xml:space="preserve">
үшін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19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инвазивті МТ, </w:t>
            </w:r>
            <w:r>
              <w:br/>
            </w:r>
            <w:r>
              <w:rPr>
                <w:rFonts w:ascii="Times New Roman"/>
                <w:b w:val="false"/>
                <w:i w:val="false"/>
                <w:color w:val="000000"/>
                <w:sz w:val="20"/>
              </w:rPr>
              <w:t xml:space="preserve">
ММБ биологиялық әсер </w:t>
            </w:r>
            <w:r>
              <w:br/>
            </w:r>
            <w:r>
              <w:rPr>
                <w:rFonts w:ascii="Times New Roman"/>
                <w:b w:val="false"/>
                <w:i w:val="false"/>
                <w:color w:val="000000"/>
                <w:sz w:val="20"/>
              </w:rPr>
              <w:t xml:space="preserve">
туындату үшін немесе </w:t>
            </w:r>
            <w:r>
              <w:br/>
            </w:r>
            <w:r>
              <w:rPr>
                <w:rFonts w:ascii="Times New Roman"/>
                <w:b w:val="false"/>
                <w:i w:val="false"/>
                <w:color w:val="000000"/>
                <w:sz w:val="20"/>
              </w:rPr>
              <w:t xml:space="preserve">
толығымен немесе елеулі </w:t>
            </w:r>
            <w:r>
              <w:br/>
            </w:r>
            <w:r>
              <w:rPr>
                <w:rFonts w:ascii="Times New Roman"/>
                <w:b w:val="false"/>
                <w:i w:val="false"/>
                <w:color w:val="000000"/>
                <w:sz w:val="20"/>
              </w:rPr>
              <w:t xml:space="preserve">
мөлшерде сіңірілуіне </w:t>
            </w:r>
            <w:r>
              <w:br/>
            </w:r>
            <w:r>
              <w:rPr>
                <w:rFonts w:ascii="Times New Roman"/>
                <w:b w:val="false"/>
                <w:i w:val="false"/>
                <w:color w:val="000000"/>
                <w:sz w:val="20"/>
              </w:rPr>
              <w:t xml:space="preserve">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20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инвазивті МТ, </w:t>
            </w:r>
            <w:r>
              <w:br/>
            </w:r>
            <w:r>
              <w:rPr>
                <w:rFonts w:ascii="Times New Roman"/>
                <w:b w:val="false"/>
                <w:i w:val="false"/>
                <w:color w:val="000000"/>
                <w:sz w:val="20"/>
              </w:rPr>
              <w:t xml:space="preserve">
ММБ енгізудің ықтимал </w:t>
            </w:r>
            <w:r>
              <w:br/>
            </w:r>
            <w:r>
              <w:rPr>
                <w:rFonts w:ascii="Times New Roman"/>
                <w:b w:val="false"/>
                <w:i w:val="false"/>
                <w:color w:val="000000"/>
                <w:sz w:val="20"/>
              </w:rPr>
              <w:t xml:space="preserve">
қауіпті әдісін пайдалана- </w:t>
            </w:r>
            <w:r>
              <w:br/>
            </w:r>
            <w:r>
              <w:rPr>
                <w:rFonts w:ascii="Times New Roman"/>
                <w:b w:val="false"/>
                <w:i w:val="false"/>
                <w:color w:val="000000"/>
                <w:sz w:val="20"/>
              </w:rPr>
              <w:t xml:space="preserve">
тын дозалау жүйесі арқылы </w:t>
            </w:r>
            <w:r>
              <w:br/>
            </w:r>
            <w:r>
              <w:rPr>
                <w:rFonts w:ascii="Times New Roman"/>
                <w:b w:val="false"/>
                <w:i w:val="false"/>
                <w:color w:val="000000"/>
                <w:sz w:val="20"/>
              </w:rPr>
              <w:t xml:space="preserve">
дәрілік заттарды енгізу </w:t>
            </w:r>
            <w:r>
              <w:br/>
            </w:r>
            <w:r>
              <w:rPr>
                <w:rFonts w:ascii="Times New Roman"/>
                <w:b w:val="false"/>
                <w:i w:val="false"/>
                <w:color w:val="000000"/>
                <w:sz w:val="20"/>
              </w:rPr>
              <w:t xml:space="preserve">
үшін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 </w:t>
            </w:r>
            <w:r>
              <w:br/>
            </w:r>
            <w:r>
              <w:rPr>
                <w:rFonts w:ascii="Times New Roman"/>
                <w:b w:val="false"/>
                <w:i w:val="false"/>
                <w:color w:val="000000"/>
                <w:sz w:val="20"/>
              </w:rPr>
              <w:t xml:space="preserve">
2в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32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инвазивті </w:t>
            </w:r>
            <w:r>
              <w:br/>
            </w:r>
            <w:r>
              <w:rPr>
                <w:rFonts w:ascii="Times New Roman"/>
                <w:b w:val="false"/>
                <w:i w:val="false"/>
                <w:color w:val="000000"/>
                <w:sz w:val="20"/>
              </w:rPr>
              <w:t xml:space="preserve">
МТ, ММБ уақытша қолдануға </w:t>
            </w:r>
            <w:r>
              <w:br/>
            </w:r>
            <w:r>
              <w:rPr>
                <w:rFonts w:ascii="Times New Roman"/>
                <w:b w:val="false"/>
                <w:i w:val="false"/>
                <w:color w:val="000000"/>
                <w:sz w:val="20"/>
              </w:rPr>
              <w:t xml:space="preserve">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28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инвазивті МТ, </w:t>
            </w:r>
            <w:r>
              <w:br/>
            </w:r>
            <w:r>
              <w:rPr>
                <w:rFonts w:ascii="Times New Roman"/>
                <w:b w:val="false"/>
                <w:i w:val="false"/>
                <w:color w:val="000000"/>
                <w:sz w:val="20"/>
              </w:rPr>
              <w:t xml:space="preserve">
ММБ жүрек, орталық қан </w:t>
            </w:r>
            <w:r>
              <w:br/>
            </w:r>
            <w:r>
              <w:rPr>
                <w:rFonts w:ascii="Times New Roman"/>
                <w:b w:val="false"/>
                <w:i w:val="false"/>
                <w:color w:val="000000"/>
                <w:sz w:val="20"/>
              </w:rPr>
              <w:t xml:space="preserve">
айналым жүйесі патология- </w:t>
            </w:r>
            <w:r>
              <w:br/>
            </w:r>
            <w:r>
              <w:rPr>
                <w:rFonts w:ascii="Times New Roman"/>
                <w:b w:val="false"/>
                <w:i w:val="false"/>
                <w:color w:val="000000"/>
                <w:sz w:val="20"/>
              </w:rPr>
              <w:t xml:space="preserve">
сын диагностикалау, </w:t>
            </w:r>
            <w:r>
              <w:br/>
            </w:r>
            <w:r>
              <w:rPr>
                <w:rFonts w:ascii="Times New Roman"/>
                <w:b w:val="false"/>
                <w:i w:val="false"/>
                <w:color w:val="000000"/>
                <w:sz w:val="20"/>
              </w:rPr>
              <w:t xml:space="preserve">
қадағалау, бақылау немесе </w:t>
            </w:r>
            <w:r>
              <w:br/>
            </w:r>
            <w:r>
              <w:rPr>
                <w:rFonts w:ascii="Times New Roman"/>
                <w:b w:val="false"/>
                <w:i w:val="false"/>
                <w:color w:val="000000"/>
                <w:sz w:val="20"/>
              </w:rPr>
              <w:t xml:space="preserve">
түзеу дененің осы бөлік- </w:t>
            </w:r>
            <w:r>
              <w:br/>
            </w:r>
            <w:r>
              <w:rPr>
                <w:rFonts w:ascii="Times New Roman"/>
                <w:b w:val="false"/>
                <w:i w:val="false"/>
                <w:color w:val="000000"/>
                <w:sz w:val="20"/>
              </w:rPr>
              <w:t xml:space="preserve">
терімен тікелей байланыс </w:t>
            </w:r>
            <w:r>
              <w:br/>
            </w:r>
            <w:r>
              <w:rPr>
                <w:rFonts w:ascii="Times New Roman"/>
                <w:b w:val="false"/>
                <w:i w:val="false"/>
                <w:color w:val="000000"/>
                <w:sz w:val="20"/>
              </w:rPr>
              <w:t xml:space="preserve">
үшін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23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МТ, ММБ </w:t>
            </w:r>
            <w:r>
              <w:br/>
            </w:r>
            <w:r>
              <w:rPr>
                <w:rFonts w:ascii="Times New Roman"/>
                <w:b w:val="false"/>
                <w:i w:val="false"/>
                <w:color w:val="000000"/>
                <w:sz w:val="20"/>
              </w:rPr>
              <w:t xml:space="preserve">
орталық жүйке жүйесімен </w:t>
            </w:r>
            <w:r>
              <w:br/>
            </w:r>
            <w:r>
              <w:rPr>
                <w:rFonts w:ascii="Times New Roman"/>
                <w:b w:val="false"/>
                <w:i w:val="false"/>
                <w:color w:val="000000"/>
                <w:sz w:val="20"/>
              </w:rPr>
              <w:t xml:space="preserve">
тікелей байланыста пайда- </w:t>
            </w:r>
            <w:r>
              <w:br/>
            </w:r>
            <w:r>
              <w:rPr>
                <w:rFonts w:ascii="Times New Roman"/>
                <w:b w:val="false"/>
                <w:i w:val="false"/>
                <w:color w:val="000000"/>
                <w:sz w:val="20"/>
              </w:rPr>
              <w:t xml:space="preserve">
ланыла 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34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инвазивті МТ, </w:t>
            </w:r>
            <w:r>
              <w:br/>
            </w:r>
            <w:r>
              <w:rPr>
                <w:rFonts w:ascii="Times New Roman"/>
                <w:b w:val="false"/>
                <w:i w:val="false"/>
                <w:color w:val="000000"/>
                <w:sz w:val="20"/>
              </w:rPr>
              <w:t xml:space="preserve">
ММБ сәулеленудің иондаушы </w:t>
            </w:r>
            <w:r>
              <w:br/>
            </w:r>
            <w:r>
              <w:rPr>
                <w:rFonts w:ascii="Times New Roman"/>
                <w:b w:val="false"/>
                <w:i w:val="false"/>
                <w:color w:val="000000"/>
                <w:sz w:val="20"/>
              </w:rPr>
              <w:t xml:space="preserve">
түрінде энергия жіберу </w:t>
            </w:r>
            <w:r>
              <w:br/>
            </w:r>
            <w:r>
              <w:rPr>
                <w:rFonts w:ascii="Times New Roman"/>
                <w:b w:val="false"/>
                <w:i w:val="false"/>
                <w:color w:val="000000"/>
                <w:sz w:val="20"/>
              </w:rPr>
              <w:t xml:space="preserve">
үшін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25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 инвазивті МТ, </w:t>
            </w:r>
            <w:r>
              <w:br/>
            </w:r>
            <w:r>
              <w:rPr>
                <w:rFonts w:ascii="Times New Roman"/>
                <w:b w:val="false"/>
                <w:i w:val="false"/>
                <w:color w:val="000000"/>
                <w:sz w:val="20"/>
              </w:rPr>
              <w:t xml:space="preserve">
ММБ биологиялық әсер </w:t>
            </w:r>
            <w:r>
              <w:br/>
            </w:r>
            <w:r>
              <w:rPr>
                <w:rFonts w:ascii="Times New Roman"/>
                <w:b w:val="false"/>
                <w:i w:val="false"/>
                <w:color w:val="000000"/>
                <w:sz w:val="20"/>
              </w:rPr>
              <w:t xml:space="preserve">
туындату үшін немесе </w:t>
            </w:r>
            <w:r>
              <w:br/>
            </w:r>
            <w:r>
              <w:rPr>
                <w:rFonts w:ascii="Times New Roman"/>
                <w:b w:val="false"/>
                <w:i w:val="false"/>
                <w:color w:val="000000"/>
                <w:sz w:val="20"/>
              </w:rPr>
              <w:t xml:space="preserve">
толығымен немесе елеулі </w:t>
            </w:r>
            <w:r>
              <w:br/>
            </w:r>
            <w:r>
              <w:rPr>
                <w:rFonts w:ascii="Times New Roman"/>
                <w:b w:val="false"/>
                <w:i w:val="false"/>
                <w:color w:val="000000"/>
                <w:sz w:val="20"/>
              </w:rPr>
              <w:t xml:space="preserve">
мөлшерде сіңірілуіне </w:t>
            </w:r>
            <w:r>
              <w:br/>
            </w:r>
            <w:r>
              <w:rPr>
                <w:rFonts w:ascii="Times New Roman"/>
                <w:b w:val="false"/>
                <w:i w:val="false"/>
                <w:color w:val="000000"/>
                <w:sz w:val="20"/>
              </w:rPr>
              <w:t xml:space="preserve">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26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инвазивті МТ, </w:t>
            </w:r>
            <w:r>
              <w:br/>
            </w:r>
            <w:r>
              <w:rPr>
                <w:rFonts w:ascii="Times New Roman"/>
                <w:b w:val="false"/>
                <w:i w:val="false"/>
                <w:color w:val="000000"/>
                <w:sz w:val="20"/>
              </w:rPr>
              <w:t xml:space="preserve">
ММБ денеде химиялық өзге- </w:t>
            </w:r>
            <w:r>
              <w:br/>
            </w:r>
            <w:r>
              <w:rPr>
                <w:rFonts w:ascii="Times New Roman"/>
                <w:b w:val="false"/>
                <w:i w:val="false"/>
                <w:color w:val="000000"/>
                <w:sz w:val="20"/>
              </w:rPr>
              <w:t xml:space="preserve">
ріске шалдыға ма немесе </w:t>
            </w:r>
            <w:r>
              <w:br/>
            </w:r>
            <w:r>
              <w:rPr>
                <w:rFonts w:ascii="Times New Roman"/>
                <w:b w:val="false"/>
                <w:i w:val="false"/>
                <w:color w:val="000000"/>
                <w:sz w:val="20"/>
              </w:rPr>
              <w:t xml:space="preserve">
дәрілік затты енгізе ме?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r>
              <w:br/>
            </w:r>
            <w:r>
              <w:rPr>
                <w:rFonts w:ascii="Times New Roman"/>
                <w:b w:val="false"/>
                <w:i w:val="false"/>
                <w:color w:val="000000"/>
                <w:sz w:val="20"/>
              </w:rPr>
              <w:t xml:space="preserve">
32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ММБ тіске салушы </w:t>
            </w:r>
            <w:r>
              <w:br/>
            </w:r>
            <w:r>
              <w:rPr>
                <w:rFonts w:ascii="Times New Roman"/>
                <w:b w:val="false"/>
                <w:i w:val="false"/>
                <w:color w:val="000000"/>
                <w:sz w:val="20"/>
              </w:rPr>
              <w:t xml:space="preserve">
болып табыла 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 </w:t>
            </w:r>
            <w:r>
              <w:br/>
            </w:r>
            <w:r>
              <w:rPr>
                <w:rFonts w:ascii="Times New Roman"/>
                <w:b w:val="false"/>
                <w:i w:val="false"/>
                <w:color w:val="000000"/>
                <w:sz w:val="20"/>
              </w:rPr>
              <w:t xml:space="preserve">
2а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32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ММБ тіске (инвазивті </w:t>
            </w:r>
            <w:r>
              <w:br/>
            </w:r>
            <w:r>
              <w:rPr>
                <w:rFonts w:ascii="Times New Roman"/>
                <w:b w:val="false"/>
                <w:i w:val="false"/>
                <w:color w:val="000000"/>
                <w:sz w:val="20"/>
              </w:rPr>
              <w:t xml:space="preserve">
ұзақ қолдануға немесе </w:t>
            </w:r>
            <w:r>
              <w:br/>
            </w:r>
            <w:r>
              <w:rPr>
                <w:rFonts w:ascii="Times New Roman"/>
                <w:b w:val="false"/>
                <w:i w:val="false"/>
                <w:color w:val="000000"/>
                <w:sz w:val="20"/>
              </w:rPr>
              <w:t xml:space="preserve">
ауыстырып қондыру) салына </w:t>
            </w:r>
            <w:r>
              <w:br/>
            </w:r>
            <w:r>
              <w:rPr>
                <w:rFonts w:ascii="Times New Roman"/>
                <w:b w:val="false"/>
                <w:i w:val="false"/>
                <w:color w:val="000000"/>
                <w:sz w:val="20"/>
              </w:rPr>
              <w:t xml:space="preserve">
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29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ММБ жүрекпен, орталық </w:t>
            </w:r>
            <w:r>
              <w:br/>
            </w:r>
            <w:r>
              <w:rPr>
                <w:rFonts w:ascii="Times New Roman"/>
                <w:b w:val="false"/>
                <w:i w:val="false"/>
                <w:color w:val="000000"/>
                <w:sz w:val="20"/>
              </w:rPr>
              <w:t xml:space="preserve">
қан айналымы жүйесімен </w:t>
            </w:r>
            <w:r>
              <w:br/>
            </w:r>
            <w:r>
              <w:rPr>
                <w:rFonts w:ascii="Times New Roman"/>
                <w:b w:val="false"/>
                <w:i w:val="false"/>
                <w:color w:val="000000"/>
                <w:sz w:val="20"/>
              </w:rPr>
              <w:t xml:space="preserve">
немесе орталық жүйке </w:t>
            </w:r>
            <w:r>
              <w:br/>
            </w:r>
            <w:r>
              <w:rPr>
                <w:rFonts w:ascii="Times New Roman"/>
                <w:b w:val="false"/>
                <w:i w:val="false"/>
                <w:color w:val="000000"/>
                <w:sz w:val="20"/>
              </w:rPr>
              <w:t xml:space="preserve">
жүйесімен пайдаланыла 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30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ММБ биологиялық әсер </w:t>
            </w:r>
            <w:r>
              <w:br/>
            </w:r>
            <w:r>
              <w:rPr>
                <w:rFonts w:ascii="Times New Roman"/>
                <w:b w:val="false"/>
                <w:i w:val="false"/>
                <w:color w:val="000000"/>
                <w:sz w:val="20"/>
              </w:rPr>
              <w:t xml:space="preserve">
тудыру немесе толығымен </w:t>
            </w:r>
            <w:r>
              <w:br/>
            </w:r>
            <w:r>
              <w:rPr>
                <w:rFonts w:ascii="Times New Roman"/>
                <w:b w:val="false"/>
                <w:i w:val="false"/>
                <w:color w:val="000000"/>
                <w:sz w:val="20"/>
              </w:rPr>
              <w:t xml:space="preserve">
немесе елеулі мөлшерде </w:t>
            </w:r>
            <w:r>
              <w:br/>
            </w:r>
            <w:r>
              <w:rPr>
                <w:rFonts w:ascii="Times New Roman"/>
                <w:b w:val="false"/>
                <w:i w:val="false"/>
                <w:color w:val="000000"/>
                <w:sz w:val="20"/>
              </w:rPr>
              <w:t xml:space="preserve">
сіңуі үшін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31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ММБ тіске салынуы </w:t>
            </w:r>
            <w:r>
              <w:br/>
            </w:r>
            <w:r>
              <w:rPr>
                <w:rFonts w:ascii="Times New Roman"/>
                <w:b w:val="false"/>
                <w:i w:val="false"/>
                <w:color w:val="000000"/>
                <w:sz w:val="20"/>
              </w:rPr>
              <w:t xml:space="preserve">
тиіс мынадай МТ, ММБ </w:t>
            </w:r>
            <w:r>
              <w:br/>
            </w:r>
            <w:r>
              <w:rPr>
                <w:rFonts w:ascii="Times New Roman"/>
                <w:b w:val="false"/>
                <w:i w:val="false"/>
                <w:color w:val="000000"/>
                <w:sz w:val="20"/>
              </w:rPr>
              <w:t xml:space="preserve">
қоспағанда, денеде химия- </w:t>
            </w:r>
            <w:r>
              <w:br/>
            </w:r>
            <w:r>
              <w:rPr>
                <w:rFonts w:ascii="Times New Roman"/>
                <w:b w:val="false"/>
                <w:i w:val="false"/>
                <w:color w:val="000000"/>
                <w:sz w:val="20"/>
              </w:rPr>
              <w:t xml:space="preserve">
лық өзгеріске шалдыға ма? </w:t>
            </w:r>
            <w:r>
              <w:br/>
            </w:r>
            <w:r>
              <w:rPr>
                <w:rFonts w:ascii="Times New Roman"/>
                <w:b w:val="false"/>
                <w:i w:val="false"/>
                <w:color w:val="000000"/>
                <w:sz w:val="20"/>
              </w:rPr>
              <w:t xml:space="preserve">
Немесе МТ, ММБ дәрілік </w:t>
            </w:r>
            <w:r>
              <w:br/>
            </w:r>
            <w:r>
              <w:rPr>
                <w:rFonts w:ascii="Times New Roman"/>
                <w:b w:val="false"/>
                <w:i w:val="false"/>
                <w:color w:val="000000"/>
                <w:sz w:val="20"/>
              </w:rPr>
              <w:t xml:space="preserve">
заттарды енгізе ме?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2б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32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ММБ белсенді болып </w:t>
            </w:r>
            <w:r>
              <w:br/>
            </w:r>
            <w:r>
              <w:rPr>
                <w:rFonts w:ascii="Times New Roman"/>
                <w:b w:val="false"/>
                <w:i w:val="false"/>
                <w:color w:val="000000"/>
                <w:sz w:val="20"/>
              </w:rPr>
              <w:t xml:space="preserve">
табыла 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r>
              <w:br/>
            </w:r>
            <w:r>
              <w:rPr>
                <w:rFonts w:ascii="Times New Roman"/>
                <w:b w:val="false"/>
                <w:i w:val="false"/>
                <w:color w:val="000000"/>
                <w:sz w:val="20"/>
              </w:rPr>
              <w:t xml:space="preserve">
46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МТ, ММБ терапия- </w:t>
            </w:r>
            <w:r>
              <w:br/>
            </w:r>
            <w:r>
              <w:rPr>
                <w:rFonts w:ascii="Times New Roman"/>
                <w:b w:val="false"/>
                <w:i w:val="false"/>
                <w:color w:val="000000"/>
                <w:sz w:val="20"/>
              </w:rPr>
              <w:t xml:space="preserve">
лық болып табыла 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r>
              <w:br/>
            </w:r>
            <w:r>
              <w:rPr>
                <w:rFonts w:ascii="Times New Roman"/>
                <w:b w:val="false"/>
                <w:i w:val="false"/>
                <w:color w:val="000000"/>
                <w:sz w:val="20"/>
              </w:rPr>
              <w:t xml:space="preserve">
37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терапиялық МТ, </w:t>
            </w:r>
            <w:r>
              <w:br/>
            </w:r>
            <w:r>
              <w:rPr>
                <w:rFonts w:ascii="Times New Roman"/>
                <w:b w:val="false"/>
                <w:i w:val="false"/>
                <w:color w:val="000000"/>
                <w:sz w:val="20"/>
              </w:rPr>
              <w:t xml:space="preserve">
ММБ энергия беру немесе </w:t>
            </w:r>
            <w:r>
              <w:br/>
            </w:r>
            <w:r>
              <w:rPr>
                <w:rFonts w:ascii="Times New Roman"/>
                <w:b w:val="false"/>
                <w:i w:val="false"/>
                <w:color w:val="000000"/>
                <w:sz w:val="20"/>
              </w:rPr>
              <w:t xml:space="preserve">
энергия алмасуды өткізу </w:t>
            </w:r>
            <w:r>
              <w:br/>
            </w:r>
            <w:r>
              <w:rPr>
                <w:rFonts w:ascii="Times New Roman"/>
                <w:b w:val="false"/>
                <w:i w:val="false"/>
                <w:color w:val="000000"/>
                <w:sz w:val="20"/>
              </w:rPr>
              <w:t xml:space="preserve">
үшін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br/>
            </w:r>
            <w:r>
              <w:rPr>
                <w:rFonts w:ascii="Times New Roman"/>
                <w:b w:val="false"/>
                <w:i w:val="false"/>
                <w:color w:val="000000"/>
                <w:sz w:val="20"/>
              </w:rPr>
              <w:t xml:space="preserve">
36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ММБ өзіне тән ерекше- </w:t>
            </w:r>
            <w:r>
              <w:br/>
            </w:r>
            <w:r>
              <w:rPr>
                <w:rFonts w:ascii="Times New Roman"/>
                <w:b w:val="false"/>
                <w:i w:val="false"/>
                <w:color w:val="000000"/>
                <w:sz w:val="20"/>
              </w:rPr>
              <w:t xml:space="preserve">
ліктеріне байланысты </w:t>
            </w:r>
            <w:r>
              <w:br/>
            </w:r>
            <w:r>
              <w:rPr>
                <w:rFonts w:ascii="Times New Roman"/>
                <w:b w:val="false"/>
                <w:i w:val="false"/>
                <w:color w:val="000000"/>
                <w:sz w:val="20"/>
              </w:rPr>
              <w:t xml:space="preserve">
энергия тигізетін дене </w:t>
            </w:r>
            <w:r>
              <w:br/>
            </w:r>
            <w:r>
              <w:rPr>
                <w:rFonts w:ascii="Times New Roman"/>
                <w:b w:val="false"/>
                <w:i w:val="false"/>
                <w:color w:val="000000"/>
                <w:sz w:val="20"/>
              </w:rPr>
              <w:t xml:space="preserve">
бөліктеріне әсер етуін </w:t>
            </w:r>
            <w:r>
              <w:br/>
            </w:r>
            <w:r>
              <w:rPr>
                <w:rFonts w:ascii="Times New Roman"/>
                <w:b w:val="false"/>
                <w:i w:val="false"/>
                <w:color w:val="000000"/>
                <w:sz w:val="20"/>
              </w:rPr>
              <w:t xml:space="preserve">
ескере отырып (сонымен </w:t>
            </w:r>
            <w:r>
              <w:br/>
            </w:r>
            <w:r>
              <w:rPr>
                <w:rFonts w:ascii="Times New Roman"/>
                <w:b w:val="false"/>
                <w:i w:val="false"/>
                <w:color w:val="000000"/>
                <w:sz w:val="20"/>
              </w:rPr>
              <w:t xml:space="preserve">
қоса, иондаушы сәулелен- </w:t>
            </w:r>
            <w:r>
              <w:br/>
            </w:r>
            <w:r>
              <w:rPr>
                <w:rFonts w:ascii="Times New Roman"/>
                <w:b w:val="false"/>
                <w:i w:val="false"/>
                <w:color w:val="000000"/>
                <w:sz w:val="20"/>
              </w:rPr>
              <w:t xml:space="preserve">
діруді, сәулелі терапияны </w:t>
            </w:r>
            <w:r>
              <w:br/>
            </w:r>
            <w:r>
              <w:rPr>
                <w:rFonts w:ascii="Times New Roman"/>
                <w:b w:val="false"/>
                <w:i w:val="false"/>
                <w:color w:val="000000"/>
                <w:sz w:val="20"/>
              </w:rPr>
              <w:t xml:space="preserve">
жүргізуге арналған соның </w:t>
            </w:r>
            <w:r>
              <w:br/>
            </w:r>
            <w:r>
              <w:rPr>
                <w:rFonts w:ascii="Times New Roman"/>
                <w:b w:val="false"/>
                <w:i w:val="false"/>
                <w:color w:val="000000"/>
                <w:sz w:val="20"/>
              </w:rPr>
              <w:t xml:space="preserve">
ішінде белсенді ММБ) адам </w:t>
            </w:r>
            <w:r>
              <w:br/>
            </w:r>
            <w:r>
              <w:rPr>
                <w:rFonts w:ascii="Times New Roman"/>
                <w:b w:val="false"/>
                <w:i w:val="false"/>
                <w:color w:val="000000"/>
                <w:sz w:val="20"/>
              </w:rPr>
              <w:t xml:space="preserve">
ағзасына энергия беру </w:t>
            </w:r>
            <w:r>
              <w:br/>
            </w:r>
            <w:r>
              <w:rPr>
                <w:rFonts w:ascii="Times New Roman"/>
                <w:b w:val="false"/>
                <w:i w:val="false"/>
                <w:color w:val="000000"/>
                <w:sz w:val="20"/>
              </w:rPr>
              <w:t xml:space="preserve">
немесе онымен энергия </w:t>
            </w:r>
            <w:r>
              <w:br/>
            </w:r>
            <w:r>
              <w:rPr>
                <w:rFonts w:ascii="Times New Roman"/>
                <w:b w:val="false"/>
                <w:i w:val="false"/>
                <w:color w:val="000000"/>
                <w:sz w:val="20"/>
              </w:rPr>
              <w:t xml:space="preserve">
алмасe аса қауіпті ме?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r>
              <w:br/>
            </w:r>
            <w:r>
              <w:rPr>
                <w:rFonts w:ascii="Times New Roman"/>
                <w:b w:val="false"/>
                <w:i w:val="false"/>
                <w:color w:val="000000"/>
                <w:sz w:val="20"/>
              </w:rPr>
              <w:t xml:space="preserve">
36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диагностикалық </w:t>
            </w:r>
            <w:r>
              <w:br/>
            </w:r>
            <w:r>
              <w:rPr>
                <w:rFonts w:ascii="Times New Roman"/>
                <w:b w:val="false"/>
                <w:i w:val="false"/>
                <w:color w:val="000000"/>
                <w:sz w:val="20"/>
              </w:rPr>
              <w:t xml:space="preserve">
ММБ 2б класындағы бел- </w:t>
            </w:r>
            <w:r>
              <w:br/>
            </w:r>
            <w:r>
              <w:rPr>
                <w:rFonts w:ascii="Times New Roman"/>
                <w:b w:val="false"/>
                <w:i w:val="false"/>
                <w:color w:val="000000"/>
                <w:sz w:val="20"/>
              </w:rPr>
              <w:t xml:space="preserve">
сенді терапиялық ММБ, МТ </w:t>
            </w:r>
            <w:r>
              <w:br/>
            </w:r>
            <w:r>
              <w:rPr>
                <w:rFonts w:ascii="Times New Roman"/>
                <w:b w:val="false"/>
                <w:i w:val="false"/>
                <w:color w:val="000000"/>
                <w:sz w:val="20"/>
              </w:rPr>
              <w:t xml:space="preserve">
басқару (немесе бақылау) </w:t>
            </w:r>
            <w:r>
              <w:br/>
            </w:r>
            <w:r>
              <w:rPr>
                <w:rFonts w:ascii="Times New Roman"/>
                <w:b w:val="false"/>
                <w:i w:val="false"/>
                <w:color w:val="000000"/>
                <w:sz w:val="20"/>
              </w:rPr>
              <w:t xml:space="preserve">
үшін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 </w:t>
            </w:r>
            <w:r>
              <w:br/>
            </w:r>
            <w:r>
              <w:rPr>
                <w:rFonts w:ascii="Times New Roman"/>
                <w:b w:val="false"/>
                <w:i w:val="false"/>
                <w:color w:val="000000"/>
                <w:sz w:val="20"/>
              </w:rPr>
              <w:t xml:space="preserve">
2а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r>
              <w:br/>
            </w:r>
            <w:r>
              <w:rPr>
                <w:rFonts w:ascii="Times New Roman"/>
                <w:b w:val="false"/>
                <w:i w:val="false"/>
                <w:color w:val="000000"/>
                <w:sz w:val="20"/>
              </w:rPr>
              <w:t xml:space="preserve">
44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ММБ диагностика- </w:t>
            </w:r>
            <w:r>
              <w:br/>
            </w:r>
            <w:r>
              <w:rPr>
                <w:rFonts w:ascii="Times New Roman"/>
                <w:b w:val="false"/>
                <w:i w:val="false"/>
                <w:color w:val="000000"/>
                <w:sz w:val="20"/>
              </w:rPr>
              <w:t xml:space="preserve">
лық болып табыла 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r>
              <w:br/>
            </w:r>
            <w:r>
              <w:rPr>
                <w:rFonts w:ascii="Times New Roman"/>
                <w:b w:val="false"/>
                <w:i w:val="false"/>
                <w:color w:val="000000"/>
                <w:sz w:val="20"/>
              </w:rPr>
              <w:t xml:space="preserve">
44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диагностикалық </w:t>
            </w:r>
            <w:r>
              <w:br/>
            </w:r>
            <w:r>
              <w:rPr>
                <w:rFonts w:ascii="Times New Roman"/>
                <w:b w:val="false"/>
                <w:i w:val="false"/>
                <w:color w:val="000000"/>
                <w:sz w:val="20"/>
              </w:rPr>
              <w:t xml:space="preserve">
МТ, ММБ адам сіңіретін </w:t>
            </w:r>
            <w:r>
              <w:br/>
            </w:r>
            <w:r>
              <w:rPr>
                <w:rFonts w:ascii="Times New Roman"/>
                <w:b w:val="false"/>
                <w:i w:val="false"/>
                <w:color w:val="000000"/>
                <w:sz w:val="20"/>
              </w:rPr>
              <w:t xml:space="preserve">
қуатты беру үшін арналған </w:t>
            </w:r>
            <w:r>
              <w:br/>
            </w:r>
            <w:r>
              <w:rPr>
                <w:rFonts w:ascii="Times New Roman"/>
                <w:b w:val="false"/>
                <w:i w:val="false"/>
                <w:color w:val="000000"/>
                <w:sz w:val="20"/>
              </w:rPr>
              <w:t xml:space="preserve">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r>
              <w:br/>
            </w:r>
            <w:r>
              <w:rPr>
                <w:rFonts w:ascii="Times New Roman"/>
                <w:b w:val="false"/>
                <w:i w:val="false"/>
                <w:color w:val="000000"/>
                <w:sz w:val="20"/>
              </w:rPr>
              <w:t xml:space="preserve">
40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диагностикалық </w:t>
            </w:r>
            <w:r>
              <w:br/>
            </w:r>
            <w:r>
              <w:rPr>
                <w:rFonts w:ascii="Times New Roman"/>
                <w:b w:val="false"/>
                <w:i w:val="false"/>
                <w:color w:val="000000"/>
                <w:sz w:val="20"/>
              </w:rPr>
              <w:t xml:space="preserve">
МТ, ММБ спектрдің көріне- </w:t>
            </w:r>
            <w:r>
              <w:br/>
            </w:r>
            <w:r>
              <w:rPr>
                <w:rFonts w:ascii="Times New Roman"/>
                <w:b w:val="false"/>
                <w:i w:val="false"/>
                <w:color w:val="000000"/>
                <w:sz w:val="20"/>
              </w:rPr>
              <w:t xml:space="preserve">
тін диапазонында емделу- </w:t>
            </w:r>
            <w:r>
              <w:br/>
            </w:r>
            <w:r>
              <w:rPr>
                <w:rFonts w:ascii="Times New Roman"/>
                <w:b w:val="false"/>
                <w:i w:val="false"/>
                <w:color w:val="000000"/>
                <w:sz w:val="20"/>
              </w:rPr>
              <w:t xml:space="preserve">
шіні жарықтандыру үшін </w:t>
            </w:r>
            <w:r>
              <w:br/>
            </w:r>
            <w:r>
              <w:rPr>
                <w:rFonts w:ascii="Times New Roman"/>
                <w:b w:val="false"/>
                <w:i w:val="false"/>
                <w:color w:val="000000"/>
                <w:sz w:val="20"/>
              </w:rPr>
              <w:t xml:space="preserve">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r>
              <w:br/>
            </w:r>
            <w:r>
              <w:rPr>
                <w:rFonts w:ascii="Times New Roman"/>
                <w:b w:val="false"/>
                <w:i w:val="false"/>
                <w:color w:val="000000"/>
                <w:sz w:val="20"/>
              </w:rPr>
              <w:t xml:space="preserve">
44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диагностикалық </w:t>
            </w:r>
            <w:r>
              <w:br/>
            </w:r>
            <w:r>
              <w:rPr>
                <w:rFonts w:ascii="Times New Roman"/>
                <w:b w:val="false"/>
                <w:i w:val="false"/>
                <w:color w:val="000000"/>
                <w:sz w:val="20"/>
              </w:rPr>
              <w:t xml:space="preserve">
МТ, ММБ емделушінің </w:t>
            </w:r>
            <w:r>
              <w:br/>
            </w:r>
            <w:r>
              <w:rPr>
                <w:rFonts w:ascii="Times New Roman"/>
                <w:b w:val="false"/>
                <w:i w:val="false"/>
                <w:color w:val="000000"/>
                <w:sz w:val="20"/>
              </w:rPr>
              <w:t xml:space="preserve">
ағзасына енгізілген </w:t>
            </w:r>
            <w:r>
              <w:br/>
            </w:r>
            <w:r>
              <w:rPr>
                <w:rFonts w:ascii="Times New Roman"/>
                <w:b w:val="false"/>
                <w:i w:val="false"/>
                <w:color w:val="000000"/>
                <w:sz w:val="20"/>
              </w:rPr>
              <w:t xml:space="preserve">
радиофармакологиялық </w:t>
            </w:r>
            <w:r>
              <w:br/>
            </w:r>
            <w:r>
              <w:rPr>
                <w:rFonts w:ascii="Times New Roman"/>
                <w:b w:val="false"/>
                <w:i w:val="false"/>
                <w:color w:val="000000"/>
                <w:sz w:val="20"/>
              </w:rPr>
              <w:t xml:space="preserve">
заттарды тарату, ұсыну </w:t>
            </w:r>
            <w:r>
              <w:br/>
            </w:r>
            <w:r>
              <w:rPr>
                <w:rFonts w:ascii="Times New Roman"/>
                <w:b w:val="false"/>
                <w:i w:val="false"/>
                <w:color w:val="000000"/>
                <w:sz w:val="20"/>
              </w:rPr>
              <w:t xml:space="preserve">
үшін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r>
              <w:br/>
            </w:r>
            <w:r>
              <w:rPr>
                <w:rFonts w:ascii="Times New Roman"/>
                <w:b w:val="false"/>
                <w:i w:val="false"/>
                <w:color w:val="000000"/>
                <w:sz w:val="20"/>
              </w:rPr>
              <w:t xml:space="preserve">
41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диагностикалық </w:t>
            </w:r>
            <w:r>
              <w:br/>
            </w:r>
            <w:r>
              <w:rPr>
                <w:rFonts w:ascii="Times New Roman"/>
                <w:b w:val="false"/>
                <w:i w:val="false"/>
                <w:color w:val="000000"/>
                <w:sz w:val="20"/>
              </w:rPr>
              <w:t xml:space="preserve">
МТ, ММБ тікелей диагнос- </w:t>
            </w:r>
            <w:r>
              <w:br/>
            </w:r>
            <w:r>
              <w:rPr>
                <w:rFonts w:ascii="Times New Roman"/>
                <w:b w:val="false"/>
                <w:i w:val="false"/>
                <w:color w:val="000000"/>
                <w:sz w:val="20"/>
              </w:rPr>
              <w:t xml:space="preserve">
тиканы қамтамасыз ету </w:t>
            </w:r>
            <w:r>
              <w:br/>
            </w:r>
            <w:r>
              <w:rPr>
                <w:rFonts w:ascii="Times New Roman"/>
                <w:b w:val="false"/>
                <w:i w:val="false"/>
                <w:color w:val="000000"/>
                <w:sz w:val="20"/>
              </w:rPr>
              <w:t xml:space="preserve">
немесе ағзаның өмірге </w:t>
            </w:r>
            <w:r>
              <w:br/>
            </w:r>
            <w:r>
              <w:rPr>
                <w:rFonts w:ascii="Times New Roman"/>
                <w:b w:val="false"/>
                <w:i w:val="false"/>
                <w:color w:val="000000"/>
                <w:sz w:val="20"/>
              </w:rPr>
              <w:t xml:space="preserve">
қажетті қызметтерін </w:t>
            </w:r>
            <w:r>
              <w:br/>
            </w:r>
            <w:r>
              <w:rPr>
                <w:rFonts w:ascii="Times New Roman"/>
                <w:b w:val="false"/>
                <w:i w:val="false"/>
                <w:color w:val="000000"/>
                <w:sz w:val="20"/>
              </w:rPr>
              <w:t xml:space="preserve">
бақылау үшін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r>
              <w:br/>
            </w:r>
            <w:r>
              <w:rPr>
                <w:rFonts w:ascii="Times New Roman"/>
                <w:b w:val="false"/>
                <w:i w:val="false"/>
                <w:color w:val="000000"/>
                <w:sz w:val="20"/>
              </w:rPr>
              <w:t xml:space="preserve">
43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диагностикалық </w:t>
            </w:r>
            <w:r>
              <w:br/>
            </w:r>
            <w:r>
              <w:rPr>
                <w:rFonts w:ascii="Times New Roman"/>
                <w:b w:val="false"/>
                <w:i w:val="false"/>
                <w:color w:val="000000"/>
                <w:sz w:val="20"/>
              </w:rPr>
              <w:t xml:space="preserve">
МТ және ММБ өмірлік </w:t>
            </w:r>
            <w:r>
              <w:br/>
            </w:r>
            <w:r>
              <w:rPr>
                <w:rFonts w:ascii="Times New Roman"/>
                <w:b w:val="false"/>
                <w:i w:val="false"/>
                <w:color w:val="000000"/>
                <w:sz w:val="20"/>
              </w:rPr>
              <w:t xml:space="preserve">
маңызды физиологиялық </w:t>
            </w:r>
            <w:r>
              <w:br/>
            </w:r>
            <w:r>
              <w:rPr>
                <w:rFonts w:ascii="Times New Roman"/>
                <w:b w:val="false"/>
                <w:i w:val="false"/>
                <w:color w:val="000000"/>
                <w:sz w:val="20"/>
              </w:rPr>
              <w:t xml:space="preserve">
параметрлерді, оларды </w:t>
            </w:r>
            <w:r>
              <w:br/>
            </w:r>
            <w:r>
              <w:rPr>
                <w:rFonts w:ascii="Times New Roman"/>
                <w:b w:val="false"/>
                <w:i w:val="false"/>
                <w:color w:val="000000"/>
                <w:sz w:val="20"/>
              </w:rPr>
              <w:t xml:space="preserve">
өзгерту емделушіге тіке- </w:t>
            </w:r>
            <w:r>
              <w:br/>
            </w:r>
            <w:r>
              <w:rPr>
                <w:rFonts w:ascii="Times New Roman"/>
                <w:b w:val="false"/>
                <w:i w:val="false"/>
                <w:color w:val="000000"/>
                <w:sz w:val="20"/>
              </w:rPr>
              <w:t xml:space="preserve">
лей қауіп төндіруі мүмкін </w:t>
            </w:r>
            <w:r>
              <w:br/>
            </w:r>
            <w:r>
              <w:rPr>
                <w:rFonts w:ascii="Times New Roman"/>
                <w:b w:val="false"/>
                <w:i w:val="false"/>
                <w:color w:val="000000"/>
                <w:sz w:val="20"/>
              </w:rPr>
              <w:t xml:space="preserve">
(мысалы, жүрек қызметін, </w:t>
            </w:r>
            <w:r>
              <w:br/>
            </w:r>
            <w:r>
              <w:rPr>
                <w:rFonts w:ascii="Times New Roman"/>
                <w:b w:val="false"/>
                <w:i w:val="false"/>
                <w:color w:val="000000"/>
                <w:sz w:val="20"/>
              </w:rPr>
              <w:t xml:space="preserve">
немесе орталық жүйке </w:t>
            </w:r>
            <w:r>
              <w:br/>
            </w:r>
            <w:r>
              <w:rPr>
                <w:rFonts w:ascii="Times New Roman"/>
                <w:b w:val="false"/>
                <w:i w:val="false"/>
                <w:color w:val="000000"/>
                <w:sz w:val="20"/>
              </w:rPr>
              <w:t xml:space="preserve">
жүйесінің белсенділігі- </w:t>
            </w:r>
            <w:r>
              <w:br/>
            </w:r>
            <w:r>
              <w:rPr>
                <w:rFonts w:ascii="Times New Roman"/>
                <w:b w:val="false"/>
                <w:i w:val="false"/>
                <w:color w:val="000000"/>
                <w:sz w:val="20"/>
              </w:rPr>
              <w:t xml:space="preserve">
нің өзгеруін) арнайы </w:t>
            </w:r>
            <w:r>
              <w:br/>
            </w:r>
            <w:r>
              <w:rPr>
                <w:rFonts w:ascii="Times New Roman"/>
                <w:b w:val="false"/>
                <w:i w:val="false"/>
                <w:color w:val="000000"/>
                <w:sz w:val="20"/>
              </w:rPr>
              <w:t xml:space="preserve">
бақылауға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 </w:t>
            </w:r>
            <w:r>
              <w:br/>
            </w:r>
            <w:r>
              <w:rPr>
                <w:rFonts w:ascii="Times New Roman"/>
                <w:b w:val="false"/>
                <w:i w:val="false"/>
                <w:color w:val="000000"/>
                <w:sz w:val="20"/>
              </w:rPr>
              <w:t xml:space="preserve">
2б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r>
              <w:br/>
            </w:r>
            <w:r>
              <w:rPr>
                <w:rFonts w:ascii="Times New Roman"/>
                <w:b w:val="false"/>
                <w:i w:val="false"/>
                <w:color w:val="000000"/>
                <w:sz w:val="20"/>
              </w:rPr>
              <w:t xml:space="preserve">
44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МТ, ММБ 2б </w:t>
            </w:r>
            <w:r>
              <w:br/>
            </w:r>
            <w:r>
              <w:rPr>
                <w:rFonts w:ascii="Times New Roman"/>
                <w:b w:val="false"/>
                <w:i w:val="false"/>
                <w:color w:val="000000"/>
                <w:sz w:val="20"/>
              </w:rPr>
              <w:t xml:space="preserve">
класында белсенді диаг- </w:t>
            </w:r>
            <w:r>
              <w:br/>
            </w:r>
            <w:r>
              <w:rPr>
                <w:rFonts w:ascii="Times New Roman"/>
                <w:b w:val="false"/>
                <w:i w:val="false"/>
                <w:color w:val="000000"/>
                <w:sz w:val="20"/>
              </w:rPr>
              <w:t xml:space="preserve">
ностикалық МТ, ММБ </w:t>
            </w:r>
            <w:r>
              <w:br/>
            </w:r>
            <w:r>
              <w:rPr>
                <w:rFonts w:ascii="Times New Roman"/>
                <w:b w:val="false"/>
                <w:i w:val="false"/>
                <w:color w:val="000000"/>
                <w:sz w:val="20"/>
              </w:rPr>
              <w:t xml:space="preserve">
басқару үшін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r>
              <w:br/>
            </w:r>
            <w:r>
              <w:rPr>
                <w:rFonts w:ascii="Times New Roman"/>
                <w:b w:val="false"/>
                <w:i w:val="false"/>
                <w:color w:val="000000"/>
                <w:sz w:val="20"/>
              </w:rPr>
              <w:t xml:space="preserve">
44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МТ, ММБ емделуші </w:t>
            </w:r>
            <w:r>
              <w:br/>
            </w:r>
            <w:r>
              <w:rPr>
                <w:rFonts w:ascii="Times New Roman"/>
                <w:b w:val="false"/>
                <w:i w:val="false"/>
                <w:color w:val="000000"/>
                <w:sz w:val="20"/>
              </w:rPr>
              <w:t xml:space="preserve">
ағзасына дәрілік заттар- </w:t>
            </w:r>
            <w:r>
              <w:br/>
            </w:r>
            <w:r>
              <w:rPr>
                <w:rFonts w:ascii="Times New Roman"/>
                <w:b w:val="false"/>
                <w:i w:val="false"/>
                <w:color w:val="000000"/>
                <w:sz w:val="20"/>
              </w:rPr>
              <w:t xml:space="preserve">
ды, физиологиялық сұйық- </w:t>
            </w:r>
            <w:r>
              <w:br/>
            </w:r>
            <w:r>
              <w:rPr>
                <w:rFonts w:ascii="Times New Roman"/>
                <w:b w:val="false"/>
                <w:i w:val="false"/>
                <w:color w:val="000000"/>
                <w:sz w:val="20"/>
              </w:rPr>
              <w:t xml:space="preserve">
тықтарды немесе басқа </w:t>
            </w:r>
            <w:r>
              <w:br/>
            </w:r>
            <w:r>
              <w:rPr>
                <w:rFonts w:ascii="Times New Roman"/>
                <w:b w:val="false"/>
                <w:i w:val="false"/>
                <w:color w:val="000000"/>
                <w:sz w:val="20"/>
              </w:rPr>
              <w:t xml:space="preserve">
заттар енгізу және </w:t>
            </w:r>
            <w:r>
              <w:br/>
            </w:r>
            <w:r>
              <w:rPr>
                <w:rFonts w:ascii="Times New Roman"/>
                <w:b w:val="false"/>
                <w:i w:val="false"/>
                <w:color w:val="000000"/>
                <w:sz w:val="20"/>
              </w:rPr>
              <w:t xml:space="preserve">
(немесе) азғзадан оларды </w:t>
            </w:r>
            <w:r>
              <w:br/>
            </w:r>
            <w:r>
              <w:rPr>
                <w:rFonts w:ascii="Times New Roman"/>
                <w:b w:val="false"/>
                <w:i w:val="false"/>
                <w:color w:val="000000"/>
                <w:sz w:val="20"/>
              </w:rPr>
              <w:t xml:space="preserve">
шығару үшін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 </w:t>
            </w:r>
            <w:r>
              <w:br/>
            </w:r>
            <w:r>
              <w:rPr>
                <w:rFonts w:ascii="Times New Roman"/>
                <w:b w:val="false"/>
                <w:i w:val="false"/>
                <w:color w:val="000000"/>
                <w:sz w:val="20"/>
              </w:rPr>
              <w:t xml:space="preserve">
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r>
              <w:br/>
            </w:r>
            <w:r>
              <w:rPr>
                <w:rFonts w:ascii="Times New Roman"/>
                <w:b w:val="false"/>
                <w:i w:val="false"/>
                <w:color w:val="000000"/>
                <w:sz w:val="20"/>
              </w:rPr>
              <w:t xml:space="preserve">
46 </w:t>
            </w:r>
          </w:p>
        </w:tc>
      </w:tr>
      <w:tr>
        <w:trPr>
          <w:trHeight w:val="17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Енгізу (шығару) әдісі </w:t>
            </w:r>
            <w:r>
              <w:br/>
            </w:r>
            <w:r>
              <w:rPr>
                <w:rFonts w:ascii="Times New Roman"/>
                <w:b w:val="false"/>
                <w:i w:val="false"/>
                <w:color w:val="000000"/>
                <w:sz w:val="20"/>
              </w:rPr>
              <w:t xml:space="preserve">
(44 т қараңыз) сәйкес </w:t>
            </w:r>
            <w:r>
              <w:br/>
            </w:r>
            <w:r>
              <w:rPr>
                <w:rFonts w:ascii="Times New Roman"/>
                <w:b w:val="false"/>
                <w:i w:val="false"/>
                <w:color w:val="000000"/>
                <w:sz w:val="20"/>
              </w:rPr>
              <w:t xml:space="preserve">
заттардың, организм </w:t>
            </w:r>
            <w:r>
              <w:br/>
            </w:r>
            <w:r>
              <w:rPr>
                <w:rFonts w:ascii="Times New Roman"/>
                <w:b w:val="false"/>
                <w:i w:val="false"/>
                <w:color w:val="000000"/>
                <w:sz w:val="20"/>
              </w:rPr>
              <w:t xml:space="preserve">
бөліктері және қолдану </w:t>
            </w:r>
            <w:r>
              <w:br/>
            </w:r>
            <w:r>
              <w:rPr>
                <w:rFonts w:ascii="Times New Roman"/>
                <w:b w:val="false"/>
                <w:i w:val="false"/>
                <w:color w:val="000000"/>
                <w:sz w:val="20"/>
              </w:rPr>
              <w:t xml:space="preserve">
түрін ескере отырып, </w:t>
            </w:r>
            <w:r>
              <w:br/>
            </w:r>
            <w:r>
              <w:rPr>
                <w:rFonts w:ascii="Times New Roman"/>
                <w:b w:val="false"/>
                <w:i w:val="false"/>
                <w:color w:val="000000"/>
                <w:sz w:val="20"/>
              </w:rPr>
              <w:t xml:space="preserve">
ықтимал қауіп төндіре ме?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 </w:t>
            </w:r>
            <w:r>
              <w:br/>
            </w:r>
            <w:r>
              <w:rPr>
                <w:rFonts w:ascii="Times New Roman"/>
                <w:b w:val="false"/>
                <w:i w:val="false"/>
                <w:color w:val="000000"/>
                <w:sz w:val="20"/>
              </w:rPr>
              <w:t xml:space="preserve">
2а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r>
              <w:br/>
            </w:r>
            <w:r>
              <w:rPr>
                <w:rFonts w:ascii="Times New Roman"/>
                <w:b w:val="false"/>
                <w:i w:val="false"/>
                <w:color w:val="000000"/>
                <w:sz w:val="20"/>
              </w:rPr>
              <w:t xml:space="preserve">
46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ММБ құрамына дәрілік </w:t>
            </w:r>
            <w:r>
              <w:br/>
            </w:r>
            <w:r>
              <w:rPr>
                <w:rFonts w:ascii="Times New Roman"/>
                <w:b w:val="false"/>
                <w:i w:val="false"/>
                <w:color w:val="000000"/>
                <w:sz w:val="20"/>
              </w:rPr>
              <w:t xml:space="preserve">
заттар немесе МТ, ММБ </w:t>
            </w:r>
            <w:r>
              <w:br/>
            </w:r>
            <w:r>
              <w:rPr>
                <w:rFonts w:ascii="Times New Roman"/>
                <w:b w:val="false"/>
                <w:i w:val="false"/>
                <w:color w:val="000000"/>
                <w:sz w:val="20"/>
              </w:rPr>
              <w:t xml:space="preserve">
әсерімен қоса, адам </w:t>
            </w:r>
            <w:r>
              <w:br/>
            </w:r>
            <w:r>
              <w:rPr>
                <w:rFonts w:ascii="Times New Roman"/>
                <w:b w:val="false"/>
                <w:i w:val="false"/>
                <w:color w:val="000000"/>
                <w:sz w:val="20"/>
              </w:rPr>
              <w:t xml:space="preserve">
ағзасына әсер ететін </w:t>
            </w:r>
            <w:r>
              <w:br/>
            </w:r>
            <w:r>
              <w:rPr>
                <w:rFonts w:ascii="Times New Roman"/>
                <w:b w:val="false"/>
                <w:i w:val="false"/>
                <w:color w:val="000000"/>
                <w:sz w:val="20"/>
              </w:rPr>
              <w:t xml:space="preserve">
басқадай биологиялық </w:t>
            </w:r>
            <w:r>
              <w:br/>
            </w:r>
            <w:r>
              <w:rPr>
                <w:rFonts w:ascii="Times New Roman"/>
                <w:b w:val="false"/>
                <w:i w:val="false"/>
                <w:color w:val="000000"/>
                <w:sz w:val="20"/>
              </w:rPr>
              <w:t xml:space="preserve">
белсенді зат кіретіндей </w:t>
            </w:r>
            <w:r>
              <w:br/>
            </w:r>
            <w:r>
              <w:rPr>
                <w:rFonts w:ascii="Times New Roman"/>
                <w:b w:val="false"/>
                <w:i w:val="false"/>
                <w:color w:val="000000"/>
                <w:sz w:val="20"/>
              </w:rPr>
              <w:t xml:space="preserve">
зат болып табыла 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br/>
            </w:r>
            <w:r>
              <w:rPr>
                <w:rFonts w:ascii="Times New Roman"/>
                <w:b w:val="false"/>
                <w:i w:val="false"/>
                <w:color w:val="000000"/>
                <w:sz w:val="20"/>
              </w:rPr>
              <w:t xml:space="preserve">
47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ММБ ұрықтануды </w:t>
            </w:r>
            <w:r>
              <w:br/>
            </w:r>
            <w:r>
              <w:rPr>
                <w:rFonts w:ascii="Times New Roman"/>
                <w:b w:val="false"/>
                <w:i w:val="false"/>
                <w:color w:val="000000"/>
                <w:sz w:val="20"/>
              </w:rPr>
              <w:t xml:space="preserve">
бақылау немесе жыныс </w:t>
            </w:r>
            <w:r>
              <w:br/>
            </w:r>
            <w:r>
              <w:rPr>
                <w:rFonts w:ascii="Times New Roman"/>
                <w:b w:val="false"/>
                <w:i w:val="false"/>
                <w:color w:val="000000"/>
                <w:sz w:val="20"/>
              </w:rPr>
              <w:t xml:space="preserve">
жолымен берілетін </w:t>
            </w:r>
            <w:r>
              <w:br/>
            </w:r>
            <w:r>
              <w:rPr>
                <w:rFonts w:ascii="Times New Roman"/>
                <w:b w:val="false"/>
                <w:i w:val="false"/>
                <w:color w:val="000000"/>
                <w:sz w:val="20"/>
              </w:rPr>
              <w:t xml:space="preserve">
аурулардан қорғау үшін </w:t>
            </w:r>
            <w:r>
              <w:br/>
            </w:r>
            <w:r>
              <w:rPr>
                <w:rFonts w:ascii="Times New Roman"/>
                <w:b w:val="false"/>
                <w:i w:val="false"/>
                <w:color w:val="000000"/>
                <w:sz w:val="20"/>
              </w:rPr>
              <w:t xml:space="preserve">
пайдаланыла 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br/>
            </w:r>
            <w:r>
              <w:rPr>
                <w:rFonts w:ascii="Times New Roman"/>
                <w:b w:val="false"/>
                <w:i w:val="false"/>
                <w:color w:val="000000"/>
                <w:sz w:val="20"/>
              </w:rPr>
              <w:t xml:space="preserve">
49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ММБ (47 тармақ) ауыс- </w:t>
            </w:r>
            <w:r>
              <w:br/>
            </w:r>
            <w:r>
              <w:rPr>
                <w:rFonts w:ascii="Times New Roman"/>
                <w:b w:val="false"/>
                <w:i w:val="false"/>
                <w:color w:val="000000"/>
                <w:sz w:val="20"/>
              </w:rPr>
              <w:t xml:space="preserve">
тырып қондырушы немесе </w:t>
            </w:r>
            <w:r>
              <w:br/>
            </w:r>
            <w:r>
              <w:rPr>
                <w:rFonts w:ascii="Times New Roman"/>
                <w:b w:val="false"/>
                <w:i w:val="false"/>
                <w:color w:val="000000"/>
                <w:sz w:val="20"/>
              </w:rPr>
              <w:t xml:space="preserve">
инвазивті ұзақ қолданушы </w:t>
            </w:r>
            <w:r>
              <w:br/>
            </w:r>
            <w:r>
              <w:rPr>
                <w:rFonts w:ascii="Times New Roman"/>
                <w:b w:val="false"/>
                <w:i w:val="false"/>
                <w:color w:val="000000"/>
                <w:sz w:val="20"/>
              </w:rPr>
              <w:t xml:space="preserve">
болып табыла 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2б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br/>
            </w:r>
            <w:r>
              <w:rPr>
                <w:rFonts w:ascii="Times New Roman"/>
                <w:b w:val="false"/>
                <w:i w:val="false"/>
                <w:color w:val="000000"/>
                <w:sz w:val="20"/>
              </w:rPr>
              <w:t xml:space="preserve">
49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ММБ арнайы МТ, ММБ </w:t>
            </w:r>
            <w:r>
              <w:br/>
            </w:r>
            <w:r>
              <w:rPr>
                <w:rFonts w:ascii="Times New Roman"/>
                <w:b w:val="false"/>
                <w:i w:val="false"/>
                <w:color w:val="000000"/>
                <w:sz w:val="20"/>
              </w:rPr>
              <w:t xml:space="preserve">
дезинфекция үшін арналған </w:t>
            </w:r>
            <w:r>
              <w:br/>
            </w:r>
            <w:r>
              <w:rPr>
                <w:rFonts w:ascii="Times New Roman"/>
                <w:b w:val="false"/>
                <w:i w:val="false"/>
                <w:color w:val="000000"/>
                <w:sz w:val="20"/>
              </w:rPr>
              <w:t xml:space="preserve">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51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ММБ дезинфекциялау, </w:t>
            </w:r>
            <w:r>
              <w:br/>
            </w:r>
            <w:r>
              <w:rPr>
                <w:rFonts w:ascii="Times New Roman"/>
                <w:b w:val="false"/>
                <w:i w:val="false"/>
                <w:color w:val="000000"/>
                <w:sz w:val="20"/>
              </w:rPr>
              <w:t xml:space="preserve">
тазалау, шаю немесе </w:t>
            </w:r>
            <w:r>
              <w:br/>
            </w:r>
            <w:r>
              <w:rPr>
                <w:rFonts w:ascii="Times New Roman"/>
                <w:b w:val="false"/>
                <w:i w:val="false"/>
                <w:color w:val="000000"/>
                <w:sz w:val="20"/>
              </w:rPr>
              <w:t xml:space="preserve">
жанаспалы линзаларды </w:t>
            </w:r>
            <w:r>
              <w:br/>
            </w:r>
            <w:r>
              <w:rPr>
                <w:rFonts w:ascii="Times New Roman"/>
                <w:b w:val="false"/>
                <w:i w:val="false"/>
                <w:color w:val="000000"/>
                <w:sz w:val="20"/>
              </w:rPr>
              <w:t xml:space="preserve">
гидролиздеу үшін арналған </w:t>
            </w:r>
            <w:r>
              <w:br/>
            </w:r>
            <w:r>
              <w:rPr>
                <w:rFonts w:ascii="Times New Roman"/>
                <w:b w:val="false"/>
                <w:i w:val="false"/>
                <w:color w:val="000000"/>
                <w:sz w:val="20"/>
              </w:rPr>
              <w:t xml:space="preserve">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 </w:t>
            </w:r>
            <w:r>
              <w:br/>
            </w:r>
            <w:r>
              <w:rPr>
                <w:rFonts w:ascii="Times New Roman"/>
                <w:b w:val="false"/>
                <w:i w:val="false"/>
                <w:color w:val="000000"/>
                <w:sz w:val="20"/>
              </w:rPr>
              <w:t xml:space="preserve">
2а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r>
              <w:br/>
            </w:r>
            <w:r>
              <w:rPr>
                <w:rFonts w:ascii="Times New Roman"/>
                <w:b w:val="false"/>
                <w:i w:val="false"/>
                <w:color w:val="000000"/>
                <w:sz w:val="20"/>
              </w:rPr>
              <w:t xml:space="preserve">
51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емес МТ, ММБ </w:t>
            </w:r>
            <w:r>
              <w:br/>
            </w:r>
            <w:r>
              <w:rPr>
                <w:rFonts w:ascii="Times New Roman"/>
                <w:b w:val="false"/>
                <w:i w:val="false"/>
                <w:color w:val="000000"/>
                <w:sz w:val="20"/>
              </w:rPr>
              <w:t xml:space="preserve">
арнайы диагностикалық </w:t>
            </w:r>
            <w:r>
              <w:br/>
            </w:r>
            <w:r>
              <w:rPr>
                <w:rFonts w:ascii="Times New Roman"/>
                <w:b w:val="false"/>
                <w:i w:val="false"/>
                <w:color w:val="000000"/>
                <w:sz w:val="20"/>
              </w:rPr>
              <w:t xml:space="preserve">
рентген суреттерін </w:t>
            </w:r>
            <w:r>
              <w:br/>
            </w:r>
            <w:r>
              <w:rPr>
                <w:rFonts w:ascii="Times New Roman"/>
                <w:b w:val="false"/>
                <w:i w:val="false"/>
                <w:color w:val="000000"/>
                <w:sz w:val="20"/>
              </w:rPr>
              <w:t xml:space="preserve">
дайындау үшін пайдаланыла </w:t>
            </w:r>
            <w:r>
              <w:br/>
            </w:r>
            <w:r>
              <w:rPr>
                <w:rFonts w:ascii="Times New Roman"/>
                <w:b w:val="false"/>
                <w:i w:val="false"/>
                <w:color w:val="000000"/>
                <w:sz w:val="20"/>
              </w:rPr>
              <w:t xml:space="preserve">
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r>
              <w:br/>
            </w:r>
            <w:r>
              <w:rPr>
                <w:rFonts w:ascii="Times New Roman"/>
                <w:b w:val="false"/>
                <w:i w:val="false"/>
                <w:color w:val="000000"/>
                <w:sz w:val="20"/>
              </w:rPr>
              <w:t xml:space="preserve">
52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ММБ жануарлардың </w:t>
            </w:r>
            <w:r>
              <w:br/>
            </w:r>
            <w:r>
              <w:rPr>
                <w:rFonts w:ascii="Times New Roman"/>
                <w:b w:val="false"/>
                <w:i w:val="false"/>
                <w:color w:val="000000"/>
                <w:sz w:val="20"/>
              </w:rPr>
              <w:t xml:space="preserve">
жансыз тіндері немесе </w:t>
            </w:r>
            <w:r>
              <w:br/>
            </w:r>
            <w:r>
              <w:rPr>
                <w:rFonts w:ascii="Times New Roman"/>
                <w:b w:val="false"/>
                <w:i w:val="false"/>
                <w:color w:val="000000"/>
                <w:sz w:val="20"/>
              </w:rPr>
              <w:t xml:space="preserve">
өндірістік бұйымдар </w:t>
            </w:r>
            <w:r>
              <w:br/>
            </w:r>
            <w:r>
              <w:rPr>
                <w:rFonts w:ascii="Times New Roman"/>
                <w:b w:val="false"/>
                <w:i w:val="false"/>
                <w:color w:val="000000"/>
                <w:sz w:val="20"/>
              </w:rPr>
              <w:t xml:space="preserve">
пайдаланыла отырып </w:t>
            </w:r>
            <w:r>
              <w:br/>
            </w:r>
            <w:r>
              <w:rPr>
                <w:rFonts w:ascii="Times New Roman"/>
                <w:b w:val="false"/>
                <w:i w:val="false"/>
                <w:color w:val="000000"/>
                <w:sz w:val="20"/>
              </w:rPr>
              <w:t xml:space="preserve">
жасалған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xml:space="preserve">
54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тек зақымдалмаған </w:t>
            </w:r>
            <w:r>
              <w:br/>
            </w:r>
            <w:r>
              <w:rPr>
                <w:rFonts w:ascii="Times New Roman"/>
                <w:b w:val="false"/>
                <w:i w:val="false"/>
                <w:color w:val="000000"/>
                <w:sz w:val="20"/>
              </w:rPr>
              <w:t xml:space="preserve">
тіндермен жанасу </w:t>
            </w:r>
            <w:r>
              <w:br/>
            </w:r>
            <w:r>
              <w:rPr>
                <w:rFonts w:ascii="Times New Roman"/>
                <w:b w:val="false"/>
                <w:i w:val="false"/>
                <w:color w:val="000000"/>
                <w:sz w:val="20"/>
              </w:rPr>
              <w:t xml:space="preserve">
үшін арналған 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br/>
            </w:r>
            <w:r>
              <w:rPr>
                <w:rFonts w:ascii="Times New Roman"/>
                <w:b w:val="false"/>
                <w:i w:val="false"/>
                <w:color w:val="000000"/>
                <w:sz w:val="20"/>
              </w:rPr>
              <w:t xml:space="preserve">
54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қаны бар қап, қан </w:t>
            </w:r>
            <w:r>
              <w:br/>
            </w:r>
            <w:r>
              <w:rPr>
                <w:rFonts w:ascii="Times New Roman"/>
                <w:b w:val="false"/>
                <w:i w:val="false"/>
                <w:color w:val="000000"/>
                <w:sz w:val="20"/>
              </w:rPr>
              <w:t xml:space="preserve">
препараты немесе қан </w:t>
            </w:r>
            <w:r>
              <w:br/>
            </w:r>
            <w:r>
              <w:rPr>
                <w:rFonts w:ascii="Times New Roman"/>
                <w:b w:val="false"/>
                <w:i w:val="false"/>
                <w:color w:val="000000"/>
                <w:sz w:val="20"/>
              </w:rPr>
              <w:t xml:space="preserve">
алмастырғыш болып </w:t>
            </w:r>
            <w:r>
              <w:br/>
            </w:r>
            <w:r>
              <w:rPr>
                <w:rFonts w:ascii="Times New Roman"/>
                <w:b w:val="false"/>
                <w:i w:val="false"/>
                <w:color w:val="000000"/>
                <w:sz w:val="20"/>
              </w:rPr>
              <w:t xml:space="preserve">
табыла 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br/>
            </w:r>
            <w:r>
              <w:rPr>
                <w:rFonts w:ascii="Times New Roman"/>
                <w:b w:val="false"/>
                <w:i w:val="false"/>
                <w:color w:val="000000"/>
                <w:sz w:val="20"/>
              </w:rPr>
              <w:t xml:space="preserve">
Жоқ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 </w:t>
            </w:r>
            <w:r>
              <w:br/>
            </w:r>
            <w:r>
              <w:rPr>
                <w:rFonts w:ascii="Times New Roman"/>
                <w:b w:val="false"/>
                <w:i w:val="false"/>
                <w:color w:val="000000"/>
                <w:sz w:val="20"/>
              </w:rPr>
              <w:t xml:space="preserve">
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