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0e424" w14:textId="910e4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"Қазақстан Республикасындағы таратылатын банктердің аралық тарату балансының, басқа да есептерінің, балансының нысандары және тарату комиссияларының оларды ұсыну мерзімдері мен тәртібі туралы нұсқаулықты бекіту жөнінде" 2001 жылғы 28 қазандағы N 419 қаулысына толықтрулар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2007 жылғы 28 мамырдағы N 147 қаулысы. Қазақстан Республикасы Әділет министрлігінде 2007 жылғы 2 шілдеде Нормативтік құқықтық кесімдерді мемлекеттік тіркеудің тізіліміне N 4774 болып енгізілді. Күші жойылды - Қазақстан Республикасының Ұлттық Банкі Басқармасының 2012 жылғы 24 желтоқсандағы № 375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24.12.2012 </w:t>
      </w:r>
      <w:r>
        <w:rPr>
          <w:rFonts w:ascii="Times New Roman"/>
          <w:b w:val="false"/>
          <w:i w:val="false"/>
          <w:color w:val="ff0000"/>
          <w:sz w:val="28"/>
        </w:rPr>
        <w:t>№ 375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ff0000"/>
          <w:sz w:val="28"/>
        </w:rPr>
        <w:t xml:space="preserve">
      РҚАО-ның ескертуі. Осы қаулының 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w:t>
      </w:r>
    </w:p>
    <w:bookmarkEnd w:id="0"/>
    <w:p>
      <w:pPr>
        <w:spacing w:after="0"/>
        <w:ind w:left="0"/>
        <w:jc w:val="both"/>
      </w:pPr>
      <w:r>
        <w:rPr>
          <w:rFonts w:ascii="Times New Roman"/>
          <w:b w:val="false"/>
          <w:i w:val="false"/>
          <w:color w:val="000000"/>
          <w:sz w:val="28"/>
        </w:rPr>
        <w:t xml:space="preserve">      Қазақстан Республикасындағы таратылатын банктердің тарату комиссияларының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r>
        <w:br/>
      </w:r>
      <w:r>
        <w:rPr>
          <w:rFonts w:ascii="Times New Roman"/>
          <w:b w:val="false"/>
          <w:i w:val="false"/>
          <w:color w:val="000000"/>
          <w:sz w:val="28"/>
        </w:rPr>
        <w:t>
      1. Қазақстан Республикасының Ұлттық Банкі Басқармасының "Қазақстан Республикасындағы таратылатын банктердің аралық тарату балансының, басқа да есептерінің, тарату балансының нысандары және тарату комиссияларының оларды ұсыну мерзімдері мен тәртібі туралы нұсқаулықты бекіту жөнінде" 2001 жылғы 28 қазандағы  </w:t>
      </w:r>
      <w:r>
        <w:rPr>
          <w:rFonts w:ascii="Times New Roman"/>
          <w:b w:val="false"/>
          <w:i w:val="false"/>
          <w:color w:val="000000"/>
          <w:sz w:val="28"/>
        </w:rPr>
        <w:t xml:space="preserve">N 419 </w:t>
      </w:r>
      <w:r>
        <w:rPr>
          <w:rFonts w:ascii="Times New Roman"/>
          <w:b w:val="false"/>
          <w:i w:val="false"/>
          <w:color w:val="000000"/>
          <w:sz w:val="28"/>
        </w:rPr>
        <w:t>қаулысына (Нормативтік құқықтық актілерді мемлекеттік тіркеу тізілімінде N 1698 тіркелген), Қазақстан Республикасының Ұлттық Банкі Басқармасының "Қазақстан Республикасындағы таратылатын банктердің аралық тарату балансының, басқа да есептерінің, тарату балансының нысандары және тарату комиссияларының оларды ұсыну мерзімдері мен тәртібі туралы Нұсқаулықты бекіту туралы 2001 жылғы 28 қазандағы N 419 қаулысына өзгерістер мен толықтырулар енгізу туралы" 2004 жылғы 16 ақпандағы  </w:t>
      </w:r>
      <w:r>
        <w:rPr>
          <w:rFonts w:ascii="Times New Roman"/>
          <w:b w:val="false"/>
          <w:i w:val="false"/>
          <w:color w:val="000000"/>
          <w:sz w:val="28"/>
        </w:rPr>
        <w:t xml:space="preserve">N 40 </w:t>
      </w:r>
      <w:r>
        <w:rPr>
          <w:rFonts w:ascii="Times New Roman"/>
          <w:b w:val="false"/>
          <w:i w:val="false"/>
          <w:color w:val="000000"/>
          <w:sz w:val="28"/>
        </w:rPr>
        <w:t>қаулысымен (Нормативтік құқықтық актілерді мемлекеттік тіркеу тізілімінде N 2777 тіркелген), Агенттік Басқармасының»"Қазақстан Республикасының Ұлттық Банкі Басқармасының»Қазақстан Республикасындағы таратылатын банктердің аралық тарату балансының, басқа да есептерінің, тарату балансының нысандары және тарату комиссияларының оларды ұсыну мерзімдері мен тәртібі туралы нұсқаулықты бекіту жөнінде" 2001 жылғы 28 қазандағы N 419 қаулысына толықтыру мен өзгерістер енгізу туралы" 2006 жылғы 25 ақпандағы  </w:t>
      </w:r>
      <w:r>
        <w:rPr>
          <w:rFonts w:ascii="Times New Roman"/>
          <w:b w:val="false"/>
          <w:i w:val="false"/>
          <w:color w:val="000000"/>
          <w:sz w:val="28"/>
        </w:rPr>
        <w:t xml:space="preserve">N 39 </w:t>
      </w:r>
      <w:r>
        <w:rPr>
          <w:rFonts w:ascii="Times New Roman"/>
          <w:b w:val="false"/>
          <w:i w:val="false"/>
          <w:color w:val="000000"/>
          <w:sz w:val="28"/>
        </w:rPr>
        <w:t xml:space="preserve">қаулысымен (Нормативтік құқықтық актілерді мемлекеттік тіркеу тізілімінде N 4137 тіркелген) енгізілген өзгерістері мен толықтыруларымен бірге мынадай толықтырулар мен өзгерістер енгізілсін: </w:t>
      </w:r>
    </w:p>
    <w:bookmarkStart w:name="z5" w:id="1"/>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Республикасындағы таратылатын банктердің аралық тарату балансының, басқа да есептерінің, тарату балансының нысандары және тарату комиссияларының оларды ұсыну мерзімдері мен тәртібі туралы нұсқаулықта: </w:t>
      </w:r>
    </w:p>
    <w:bookmarkEnd w:id="1"/>
    <w:bookmarkStart w:name="z6" w:id="2"/>
    <w:p>
      <w:pPr>
        <w:spacing w:after="0"/>
        <w:ind w:left="0"/>
        <w:jc w:val="both"/>
      </w:pPr>
      <w:r>
        <w:rPr>
          <w:rFonts w:ascii="Times New Roman"/>
          <w:b w:val="false"/>
          <w:i w:val="false"/>
          <w:color w:val="000000"/>
          <w:sz w:val="28"/>
        </w:rPr>
        <w:t xml:space="preserve">
      мынадай мазмұндағы 7-1-тармақпен толықтырылсын: </w:t>
      </w:r>
      <w:r>
        <w:br/>
      </w:r>
      <w:r>
        <w:rPr>
          <w:rFonts w:ascii="Times New Roman"/>
          <w:b w:val="false"/>
          <w:i w:val="false"/>
          <w:color w:val="000000"/>
          <w:sz w:val="28"/>
        </w:rPr>
        <w:t xml:space="preserve">
      "7-1. Ерікті немесе мәжбүрлеп таратылатын банктің аралық тарату балансы мынадай жағдайларда бекітуге жатпайды: </w:t>
      </w:r>
      <w:r>
        <w:br/>
      </w:r>
      <w:r>
        <w:rPr>
          <w:rFonts w:ascii="Times New Roman"/>
          <w:b w:val="false"/>
          <w:i w:val="false"/>
          <w:color w:val="000000"/>
          <w:sz w:val="28"/>
        </w:rPr>
        <w:t xml:space="preserve">
      1) осы Нұсқаулықтың 4-тармағында көзделген құжаттарды ұсынбағанда; </w:t>
      </w:r>
      <w:r>
        <w:br/>
      </w:r>
      <w:r>
        <w:rPr>
          <w:rFonts w:ascii="Times New Roman"/>
          <w:b w:val="false"/>
          <w:i w:val="false"/>
          <w:color w:val="000000"/>
          <w:sz w:val="28"/>
        </w:rPr>
        <w:t xml:space="preserve">
      2) аралық тарату баланстың деректері осы Нұсқаулықтың 3,4-тармақтарында көрсетілген құжаттардың деректеріне сәйкес келмегенінде. </w:t>
      </w:r>
      <w:r>
        <w:br/>
      </w:r>
      <w:r>
        <w:rPr>
          <w:rFonts w:ascii="Times New Roman"/>
          <w:b w:val="false"/>
          <w:i w:val="false"/>
          <w:color w:val="000000"/>
          <w:sz w:val="28"/>
        </w:rPr>
        <w:t xml:space="preserve">
      Аралық тарату баланс бекітілмеген жағдайда, уәкілетті орган (банкті мәжбүрлеп таратқанда) немесе банк акционерлерінің жалпы жиналысы (банкті ерікті тартқанда) бұл туралы анықталған бұзушылықтарды, кемшіліктерді жою бойынша себептерді және уәкілетті органға (банкті мәжбүрлеп тарату үшін) немесе акционерлердің жалпы жиналысына (банкті ерікті тарату үшін) бекіту үшін қайталап аралық тарату балансты ұсынудың банктің тарату комиссиясы аралық тарату баланс бекітілмегені жөніндегі жазбаша хабарламаны алған күннен бастап бір айдан аспайтын мерзімді көрсетіп, тарату комиссиясына жазбаша түрде хабарлайды."; </w:t>
      </w:r>
    </w:p>
    <w:bookmarkEnd w:id="2"/>
    <w:bookmarkStart w:name="z7" w:id="3"/>
    <w:p>
      <w:pPr>
        <w:spacing w:after="0"/>
        <w:ind w:left="0"/>
        <w:jc w:val="both"/>
      </w:pPr>
      <w:r>
        <w:rPr>
          <w:rFonts w:ascii="Times New Roman"/>
          <w:b w:val="false"/>
          <w:i w:val="false"/>
          <w:color w:val="000000"/>
          <w:sz w:val="28"/>
        </w:rPr>
        <w:t xml:space="preserve">
      9-тармақта: </w:t>
      </w:r>
      <w:r>
        <w:br/>
      </w:r>
      <w:r>
        <w:rPr>
          <w:rFonts w:ascii="Times New Roman"/>
          <w:b w:val="false"/>
          <w:i w:val="false"/>
          <w:color w:val="000000"/>
          <w:sz w:val="28"/>
        </w:rPr>
        <w:t xml:space="preserve">
      5-тармақша»"шоты бойынша" деген сөздерден кейін»"теңгемен" деген сөзбен толықтырылсын; </w:t>
      </w:r>
      <w:r>
        <w:br/>
      </w:r>
      <w:r>
        <w:rPr>
          <w:rFonts w:ascii="Times New Roman"/>
          <w:b w:val="false"/>
          <w:i w:val="false"/>
          <w:color w:val="000000"/>
          <w:sz w:val="28"/>
        </w:rPr>
        <w:t xml:space="preserve">
      мынадай мазмұндағы 5-1) тармақшамен толықтырылсын: </w:t>
      </w:r>
      <w:r>
        <w:br/>
      </w:r>
      <w:r>
        <w:rPr>
          <w:rFonts w:ascii="Times New Roman"/>
          <w:b w:val="false"/>
          <w:i w:val="false"/>
          <w:color w:val="000000"/>
          <w:sz w:val="28"/>
        </w:rPr>
        <w:t xml:space="preserve">
      "5-1) осы Нұсқаулықтың 18-1-қосымшасына сәйкес нысан бойынша жасалған есеп беру кезеңі үшін таратылатын банктің ағымдағы шоты бойынша шетел валютасындағы ақша қозғалысы туралы есеп;"; </w:t>
      </w:r>
      <w:r>
        <w:br/>
      </w:r>
      <w:r>
        <w:rPr>
          <w:rFonts w:ascii="Times New Roman"/>
          <w:b w:val="false"/>
          <w:i w:val="false"/>
          <w:color w:val="000000"/>
          <w:sz w:val="28"/>
        </w:rPr>
        <w:t xml:space="preserve">
      6) тармақшада: </w:t>
      </w:r>
      <w:r>
        <w:br/>
      </w:r>
      <w:r>
        <w:rPr>
          <w:rFonts w:ascii="Times New Roman"/>
          <w:b w:val="false"/>
          <w:i w:val="false"/>
          <w:color w:val="000000"/>
          <w:sz w:val="28"/>
        </w:rPr>
        <w:t xml:space="preserve">
      "ағымдағы шоты бойынша" деген сөздер»"касса бойынша теңгемен" деген сөздермен ауыстырылсын; </w:t>
      </w:r>
      <w:r>
        <w:br/>
      </w:r>
      <w:r>
        <w:rPr>
          <w:rFonts w:ascii="Times New Roman"/>
          <w:b w:val="false"/>
          <w:i w:val="false"/>
          <w:color w:val="000000"/>
          <w:sz w:val="28"/>
        </w:rPr>
        <w:t xml:space="preserve">
      "." тыныс белгісі»";" тыныс белгісімен ауыстырылсын; </w:t>
      </w:r>
      <w:r>
        <w:br/>
      </w:r>
      <w:r>
        <w:rPr>
          <w:rFonts w:ascii="Times New Roman"/>
          <w:b w:val="false"/>
          <w:i w:val="false"/>
          <w:color w:val="000000"/>
          <w:sz w:val="28"/>
        </w:rPr>
        <w:t xml:space="preserve">
      мынадай мазмұндағы 7), 8) тармақшалармен толықтырылсын: </w:t>
      </w:r>
      <w:r>
        <w:br/>
      </w:r>
      <w:r>
        <w:rPr>
          <w:rFonts w:ascii="Times New Roman"/>
          <w:b w:val="false"/>
          <w:i w:val="false"/>
          <w:color w:val="000000"/>
          <w:sz w:val="28"/>
        </w:rPr>
        <w:t xml:space="preserve">
      "7) осы Нұсқаулықтың 19-1-қосымшасына сәйкес жасалған есеп беру кезеңі үшін таратылатын банктің касса бойынша шетел валютасындағы ақша қозғалысы туралы есеп; </w:t>
      </w:r>
      <w:r>
        <w:br/>
      </w:r>
      <w:r>
        <w:rPr>
          <w:rFonts w:ascii="Times New Roman"/>
          <w:b w:val="false"/>
          <w:i w:val="false"/>
          <w:color w:val="000000"/>
          <w:sz w:val="28"/>
        </w:rPr>
        <w:t xml:space="preserve">
      8) осы Нұсқаулықтың 28-қосымшасына сәйкес нысан бойынша жасалған есеп беру кезеңі үшін тарату өндірісіне банктің тарату комиссиясы жіберген шығыстар туралы есеп (кредиторлар комитетін құрғанға дейін ұсынылады)."; </w:t>
      </w:r>
    </w:p>
    <w:bookmarkEnd w:id="3"/>
    <w:bookmarkStart w:name="z8" w:id="4"/>
    <w:p>
      <w:pPr>
        <w:spacing w:after="0"/>
        <w:ind w:left="0"/>
        <w:jc w:val="both"/>
      </w:pPr>
      <w:r>
        <w:rPr>
          <w:rFonts w:ascii="Times New Roman"/>
          <w:b w:val="false"/>
          <w:i w:val="false"/>
          <w:color w:val="000000"/>
          <w:sz w:val="28"/>
        </w:rPr>
        <w:t xml:space="preserve">
      14-тармақта: </w:t>
      </w:r>
      <w:r>
        <w:br/>
      </w:r>
      <w:r>
        <w:rPr>
          <w:rFonts w:ascii="Times New Roman"/>
          <w:b w:val="false"/>
          <w:i w:val="false"/>
          <w:color w:val="000000"/>
          <w:sz w:val="28"/>
        </w:rPr>
        <w:t xml:space="preserve">
      1-1) тармақшадағы»"1)-5)" деген цифрлар»"1)-5-1)" деген цифрлармен ауыстырылсын; </w:t>
      </w:r>
      <w:r>
        <w:br/>
      </w:r>
      <w:r>
        <w:rPr>
          <w:rFonts w:ascii="Times New Roman"/>
          <w:b w:val="false"/>
          <w:i w:val="false"/>
          <w:color w:val="000000"/>
          <w:sz w:val="28"/>
        </w:rPr>
        <w:t xml:space="preserve">
      3) тармақша»"касса бойынша" деген сөздерден кейін»"теңгемен" деген сөзбен толықтырылсын; </w:t>
      </w:r>
      <w:r>
        <w:br/>
      </w:r>
      <w:r>
        <w:rPr>
          <w:rFonts w:ascii="Times New Roman"/>
          <w:b w:val="false"/>
          <w:i w:val="false"/>
          <w:color w:val="000000"/>
          <w:sz w:val="28"/>
        </w:rPr>
        <w:t xml:space="preserve">
      мынадай мазмұндағы 3-1) тармақшамен толықтырылсын: </w:t>
      </w:r>
      <w:r>
        <w:br/>
      </w:r>
      <w:r>
        <w:rPr>
          <w:rFonts w:ascii="Times New Roman"/>
          <w:b w:val="false"/>
          <w:i w:val="false"/>
          <w:color w:val="000000"/>
          <w:sz w:val="28"/>
        </w:rPr>
        <w:t xml:space="preserve">
      "3-1) осы Нұсқаулықтың 19-1-қосымшасына сәйкес нысан бойынша жасалған есепті тоқсан бойынша таратылатын банктің касса бойынша шетел валютасындағы ақша қозғалысы туралы есебі;"; </w:t>
      </w:r>
    </w:p>
    <w:bookmarkEnd w:id="4"/>
    <w:bookmarkStart w:name="z9" w:id="5"/>
    <w:p>
      <w:pPr>
        <w:spacing w:after="0"/>
        <w:ind w:left="0"/>
        <w:jc w:val="both"/>
      </w:pPr>
      <w:r>
        <w:rPr>
          <w:rFonts w:ascii="Times New Roman"/>
          <w:b w:val="false"/>
          <w:i w:val="false"/>
          <w:color w:val="000000"/>
          <w:sz w:val="28"/>
        </w:rPr>
        <w:t xml:space="preserve">
      1-қосымша осы қаулының 1-қосымшасына сәйкес жазылсын; </w:t>
      </w:r>
    </w:p>
    <w:bookmarkEnd w:id="5"/>
    <w:bookmarkStart w:name="z10" w:id="6"/>
    <w:p>
      <w:pPr>
        <w:spacing w:after="0"/>
        <w:ind w:left="0"/>
        <w:jc w:val="both"/>
      </w:pPr>
      <w:r>
        <w:rPr>
          <w:rFonts w:ascii="Times New Roman"/>
          <w:b w:val="false"/>
          <w:i w:val="false"/>
          <w:color w:val="000000"/>
          <w:sz w:val="28"/>
        </w:rPr>
        <w:t xml:space="preserve">
      9 және 15-қосымшаларда: </w:t>
      </w:r>
      <w:r>
        <w:br/>
      </w:r>
      <w:r>
        <w:rPr>
          <w:rFonts w:ascii="Times New Roman"/>
          <w:b w:val="false"/>
          <w:i w:val="false"/>
          <w:color w:val="000000"/>
          <w:sz w:val="28"/>
        </w:rPr>
        <w:t xml:space="preserve">
      6025-жолдан кейін мынадай мазмұндағы жолмен толықтырылсын: </w:t>
      </w:r>
      <w:r>
        <w:br/>
      </w:r>
      <w:r>
        <w:rPr>
          <w:rFonts w:ascii="Times New Roman"/>
          <w:b w:val="false"/>
          <w:i w:val="false"/>
          <w:color w:val="000000"/>
          <w:sz w:val="28"/>
        </w:rPr>
        <w:t xml:space="preserve">
      "6030 Жабылмаған аккредитивтер бойынша бенефициар банктің ықтимал талаптары"; </w:t>
      </w:r>
      <w:r>
        <w:br/>
      </w:r>
      <w:r>
        <w:rPr>
          <w:rFonts w:ascii="Times New Roman"/>
          <w:b w:val="false"/>
          <w:i w:val="false"/>
          <w:color w:val="000000"/>
          <w:sz w:val="28"/>
        </w:rPr>
        <w:t xml:space="preserve">
      6125-жол мынадай редакцияда жазылсын: </w:t>
      </w:r>
      <w:r>
        <w:br/>
      </w:r>
      <w:r>
        <w:rPr>
          <w:rFonts w:ascii="Times New Roman"/>
          <w:b w:val="false"/>
          <w:i w:val="false"/>
          <w:color w:val="000000"/>
          <w:sz w:val="28"/>
        </w:rPr>
        <w:t xml:space="preserve">
      "6125 Болашақта берілетін қайтарып алынбайтын заемдар бойынша шартты талаптар"; </w:t>
      </w:r>
      <w:r>
        <w:br/>
      </w:r>
      <w:r>
        <w:rPr>
          <w:rFonts w:ascii="Times New Roman"/>
          <w:b w:val="false"/>
          <w:i w:val="false"/>
          <w:color w:val="000000"/>
          <w:sz w:val="28"/>
        </w:rPr>
        <w:t xml:space="preserve">
      6125-жолдан кейін мынадай мазмұндағы жолдармен толықтырылсын: </w:t>
      </w:r>
      <w:r>
        <w:br/>
      </w:r>
      <w:r>
        <w:rPr>
          <w:rFonts w:ascii="Times New Roman"/>
          <w:b w:val="false"/>
          <w:i w:val="false"/>
          <w:color w:val="000000"/>
          <w:sz w:val="28"/>
        </w:rPr>
        <w:t xml:space="preserve">
      "6126 Болашақта берілетін қайтарып алынатын заемдар бойынша шартты талаптар </w:t>
      </w:r>
      <w:r>
        <w:br/>
      </w:r>
      <w:r>
        <w:rPr>
          <w:rFonts w:ascii="Times New Roman"/>
          <w:b w:val="false"/>
          <w:i w:val="false"/>
          <w:color w:val="000000"/>
          <w:sz w:val="28"/>
        </w:rPr>
        <w:t xml:space="preserve">
      6130 Клиенттердің жылжымайтын салымдары"; </w:t>
      </w:r>
      <w:r>
        <w:br/>
      </w:r>
      <w:r>
        <w:rPr>
          <w:rFonts w:ascii="Times New Roman"/>
          <w:b w:val="false"/>
          <w:i w:val="false"/>
          <w:color w:val="000000"/>
          <w:sz w:val="28"/>
        </w:rPr>
        <w:t xml:space="preserve">
      6175-жолдан кейін мынадай мазмұндағы жолмен толықтырылсын: </w:t>
      </w:r>
      <w:r>
        <w:br/>
      </w:r>
      <w:r>
        <w:rPr>
          <w:rFonts w:ascii="Times New Roman"/>
          <w:b w:val="false"/>
          <w:i w:val="false"/>
          <w:color w:val="000000"/>
          <w:sz w:val="28"/>
        </w:rPr>
        <w:t xml:space="preserve">
      "6177 Берілген заемдар бойынша шартты талаптар"; </w:t>
      </w:r>
      <w:r>
        <w:br/>
      </w:r>
      <w:r>
        <w:rPr>
          <w:rFonts w:ascii="Times New Roman"/>
          <w:b w:val="false"/>
          <w:i w:val="false"/>
          <w:color w:val="000000"/>
          <w:sz w:val="28"/>
        </w:rPr>
        <w:t xml:space="preserve">
      6180-жол мынадай редакцияда жазылсын: </w:t>
      </w:r>
      <w:r>
        <w:br/>
      </w:r>
      <w:r>
        <w:rPr>
          <w:rFonts w:ascii="Times New Roman"/>
          <w:b w:val="false"/>
          <w:i w:val="false"/>
          <w:color w:val="000000"/>
          <w:sz w:val="28"/>
        </w:rPr>
        <w:t xml:space="preserve">
      "6180 Вексельдер бойынша ықтимал талаптар"; </w:t>
      </w:r>
      <w:r>
        <w:br/>
      </w:r>
      <w:r>
        <w:rPr>
          <w:rFonts w:ascii="Times New Roman"/>
          <w:b w:val="false"/>
          <w:i w:val="false"/>
          <w:color w:val="000000"/>
          <w:sz w:val="28"/>
        </w:rPr>
        <w:t xml:space="preserve">
      6498, 6499-жолдардағы»"Банктің" деген сөз алынып тасталсын, келесі сөз үлкен әріппен жазылсын; </w:t>
      </w:r>
      <w:r>
        <w:br/>
      </w:r>
      <w:r>
        <w:rPr>
          <w:rFonts w:ascii="Times New Roman"/>
          <w:b w:val="false"/>
          <w:i w:val="false"/>
          <w:color w:val="000000"/>
          <w:sz w:val="28"/>
        </w:rPr>
        <w:t xml:space="preserve">
      6525-жолдан кейін мынадай мазмұндағы жолмен толықтырылсын: </w:t>
      </w:r>
      <w:r>
        <w:br/>
      </w:r>
      <w:r>
        <w:rPr>
          <w:rFonts w:ascii="Times New Roman"/>
          <w:b w:val="false"/>
          <w:i w:val="false"/>
          <w:color w:val="000000"/>
          <w:sz w:val="28"/>
        </w:rPr>
        <w:t xml:space="preserve">
      "6530 Жабылмаған аккредитивтер бойынша бенефициар банктің ықтимал міндеттемелері"; </w:t>
      </w:r>
      <w:r>
        <w:br/>
      </w:r>
      <w:r>
        <w:rPr>
          <w:rFonts w:ascii="Times New Roman"/>
          <w:b w:val="false"/>
          <w:i w:val="false"/>
          <w:color w:val="000000"/>
          <w:sz w:val="28"/>
        </w:rPr>
        <w:t xml:space="preserve">
      6625-жол мынадай редакцияда жазылсын: </w:t>
      </w:r>
      <w:r>
        <w:br/>
      </w:r>
      <w:r>
        <w:rPr>
          <w:rFonts w:ascii="Times New Roman"/>
          <w:b w:val="false"/>
          <w:i w:val="false"/>
          <w:color w:val="000000"/>
          <w:sz w:val="28"/>
        </w:rPr>
        <w:t xml:space="preserve">
      "6625 Болашақта берілетін қайтарып алынбайтын заемдар бойынша шартты міндеттемелер"; </w:t>
      </w:r>
      <w:r>
        <w:br/>
      </w:r>
      <w:r>
        <w:rPr>
          <w:rFonts w:ascii="Times New Roman"/>
          <w:b w:val="false"/>
          <w:i w:val="false"/>
          <w:color w:val="000000"/>
          <w:sz w:val="28"/>
        </w:rPr>
        <w:t xml:space="preserve">
      6625-жолдан кейін мынадай мазмұндағы жолмен толықтырылсын: </w:t>
      </w:r>
      <w:r>
        <w:br/>
      </w:r>
      <w:r>
        <w:rPr>
          <w:rFonts w:ascii="Times New Roman"/>
          <w:b w:val="false"/>
          <w:i w:val="false"/>
          <w:color w:val="000000"/>
          <w:sz w:val="28"/>
        </w:rPr>
        <w:t xml:space="preserve">
      "6626 Болашақта берілетін қайтарып алынатын заемдар бойынша шартты міндеттемелер"; </w:t>
      </w:r>
      <w:r>
        <w:br/>
      </w:r>
      <w:r>
        <w:rPr>
          <w:rFonts w:ascii="Times New Roman"/>
          <w:b w:val="false"/>
          <w:i w:val="false"/>
          <w:color w:val="000000"/>
          <w:sz w:val="28"/>
        </w:rPr>
        <w:t xml:space="preserve">
      6675-жолдан кейін мынадай мазмұндағы жолмен толықтырылсын: </w:t>
      </w:r>
      <w:r>
        <w:br/>
      </w:r>
      <w:r>
        <w:rPr>
          <w:rFonts w:ascii="Times New Roman"/>
          <w:b w:val="false"/>
          <w:i w:val="false"/>
          <w:color w:val="000000"/>
          <w:sz w:val="28"/>
        </w:rPr>
        <w:t xml:space="preserve">
      "6677 Берілген заемдар бойынша шартты міндеттемелер"; </w:t>
      </w:r>
      <w:r>
        <w:br/>
      </w:r>
      <w:r>
        <w:rPr>
          <w:rFonts w:ascii="Times New Roman"/>
          <w:b w:val="false"/>
          <w:i w:val="false"/>
          <w:color w:val="000000"/>
          <w:sz w:val="28"/>
        </w:rPr>
        <w:t xml:space="preserve">
      6680-жол мынадай редакцияда жазылсын: </w:t>
      </w:r>
      <w:r>
        <w:br/>
      </w:r>
      <w:r>
        <w:rPr>
          <w:rFonts w:ascii="Times New Roman"/>
          <w:b w:val="false"/>
          <w:i w:val="false"/>
          <w:color w:val="000000"/>
          <w:sz w:val="28"/>
        </w:rPr>
        <w:t xml:space="preserve">
      "6680 Вексельдер бойынша ықтимал міндеттемелер"; </w:t>
      </w:r>
      <w:r>
        <w:br/>
      </w:r>
      <w:r>
        <w:rPr>
          <w:rFonts w:ascii="Times New Roman"/>
          <w:b w:val="false"/>
          <w:i w:val="false"/>
          <w:color w:val="000000"/>
          <w:sz w:val="28"/>
        </w:rPr>
        <w:t xml:space="preserve">
      6825, 6826-жолдардағы»"- қарсы шот" деген сөздер алынып тасталсын; </w:t>
      </w:r>
      <w:r>
        <w:br/>
      </w:r>
      <w:r>
        <w:rPr>
          <w:rFonts w:ascii="Times New Roman"/>
          <w:b w:val="false"/>
          <w:i w:val="false"/>
          <w:color w:val="000000"/>
          <w:sz w:val="28"/>
        </w:rPr>
        <w:t xml:space="preserve">
      6830-жол»"сыйақы" деген сөзден кейін»"- қарсы шот" деген сөздермен толықтырылсын; </w:t>
      </w:r>
      <w:r>
        <w:br/>
      </w:r>
      <w:r>
        <w:rPr>
          <w:rFonts w:ascii="Times New Roman"/>
          <w:b w:val="false"/>
          <w:i w:val="false"/>
          <w:color w:val="000000"/>
          <w:sz w:val="28"/>
        </w:rPr>
        <w:t xml:space="preserve">
      6915-жолдағы»"Банктің" деген сөз алынып тасталсын, келесі сөз үлкен әріптен жазылсын; </w:t>
      </w:r>
      <w:r>
        <w:br/>
      </w:r>
      <w:r>
        <w:rPr>
          <w:rFonts w:ascii="Times New Roman"/>
          <w:b w:val="false"/>
          <w:i w:val="false"/>
          <w:color w:val="000000"/>
          <w:sz w:val="28"/>
        </w:rPr>
        <w:t xml:space="preserve">
      6915-жолдан кейін мынадай мазмұндағы жолдармен толықтырылсын: </w:t>
      </w:r>
      <w:r>
        <w:br/>
      </w:r>
      <w:r>
        <w:rPr>
          <w:rFonts w:ascii="Times New Roman"/>
          <w:b w:val="false"/>
          <w:i w:val="false"/>
          <w:color w:val="000000"/>
          <w:sz w:val="28"/>
        </w:rPr>
        <w:t xml:space="preserve">
      "6996 Басқа да активтермен мәмілелер бойынша позиция </w:t>
      </w:r>
      <w:r>
        <w:br/>
      </w:r>
      <w:r>
        <w:rPr>
          <w:rFonts w:ascii="Times New Roman"/>
          <w:b w:val="false"/>
          <w:i w:val="false"/>
          <w:color w:val="000000"/>
          <w:sz w:val="28"/>
        </w:rPr>
        <w:t xml:space="preserve">
      6997 Бағалы қағаздарымен мәмілелер бойынша позиция"; </w:t>
      </w:r>
      <w:r>
        <w:br/>
      </w:r>
      <w:r>
        <w:rPr>
          <w:rFonts w:ascii="Times New Roman"/>
          <w:b w:val="false"/>
          <w:i w:val="false"/>
          <w:color w:val="000000"/>
          <w:sz w:val="28"/>
        </w:rPr>
        <w:t xml:space="preserve">
      6998, 6999-жолдардағы»"Банктің" деген сөз алынып тасталсын, келесі сөз үлкен әріппен жазылсын; </w:t>
      </w:r>
      <w:r>
        <w:br/>
      </w:r>
      <w:r>
        <w:rPr>
          <w:rFonts w:ascii="Times New Roman"/>
          <w:b w:val="false"/>
          <w:i w:val="false"/>
          <w:color w:val="000000"/>
          <w:sz w:val="28"/>
        </w:rPr>
        <w:t xml:space="preserve">
      7110-жолдағы "машиналар" деген сөз«"үйлер, машиналар" деген сөздермен ауыстырылсын; </w:t>
      </w:r>
      <w:r>
        <w:br/>
      </w:r>
      <w:r>
        <w:rPr>
          <w:rFonts w:ascii="Times New Roman"/>
          <w:b w:val="false"/>
          <w:i w:val="false"/>
          <w:color w:val="000000"/>
          <w:sz w:val="28"/>
        </w:rPr>
        <w:t xml:space="preserve">
      7160-жолдағы "Міндеттемелердің" деген сөз алынып тасталсын, келесі сөз үлкен әріппен жазылсын; </w:t>
      </w:r>
      <w:r>
        <w:br/>
      </w:r>
      <w:r>
        <w:rPr>
          <w:rFonts w:ascii="Times New Roman"/>
          <w:b w:val="false"/>
          <w:i w:val="false"/>
          <w:color w:val="000000"/>
          <w:sz w:val="28"/>
        </w:rPr>
        <w:t xml:space="preserve">
      7220-жолдағы "машиналар" деген сөз "үйлер, машиналар" деген сөздермен ауыстырылсын; </w:t>
      </w:r>
      <w:r>
        <w:br/>
      </w:r>
      <w:r>
        <w:rPr>
          <w:rFonts w:ascii="Times New Roman"/>
          <w:b w:val="false"/>
          <w:i w:val="false"/>
          <w:color w:val="000000"/>
          <w:sz w:val="28"/>
        </w:rPr>
        <w:t xml:space="preserve">
      7240-жолдан кейін мынадай мазмұндағы жолмен толықтырылсын: </w:t>
      </w:r>
      <w:r>
        <w:br/>
      </w:r>
      <w:r>
        <w:rPr>
          <w:rFonts w:ascii="Times New Roman"/>
          <w:b w:val="false"/>
          <w:i w:val="false"/>
          <w:color w:val="000000"/>
          <w:sz w:val="28"/>
        </w:rPr>
        <w:t xml:space="preserve">
      "7250 Қамтамасыз етуге (кепілге) қабылданған мүлік"; </w:t>
      </w:r>
      <w:r>
        <w:br/>
      </w:r>
      <w:r>
        <w:rPr>
          <w:rFonts w:ascii="Times New Roman"/>
          <w:b w:val="false"/>
          <w:i w:val="false"/>
          <w:color w:val="000000"/>
          <w:sz w:val="28"/>
        </w:rPr>
        <w:t xml:space="preserve">
      7321-жолдан кейін мынадай мазмұндағы жолдармен толықтырылсын: </w:t>
      </w:r>
      <w:r>
        <w:br/>
      </w:r>
      <w:r>
        <w:rPr>
          <w:rFonts w:ascii="Times New Roman"/>
          <w:b w:val="false"/>
          <w:i w:val="false"/>
          <w:color w:val="000000"/>
          <w:sz w:val="28"/>
        </w:rPr>
        <w:t xml:space="preserve">
      "7330 Агенттік келісімдер негізінде қызмет көрсетілетін заемдар </w:t>
      </w:r>
      <w:r>
        <w:br/>
      </w:r>
      <w:r>
        <w:rPr>
          <w:rFonts w:ascii="Times New Roman"/>
          <w:b w:val="false"/>
          <w:i w:val="false"/>
          <w:color w:val="000000"/>
          <w:sz w:val="28"/>
        </w:rPr>
        <w:t xml:space="preserve">
      7331 Агенттік заемдар бойынша есептелген сыйақы"; </w:t>
      </w:r>
      <w:r>
        <w:br/>
      </w:r>
      <w:r>
        <w:rPr>
          <w:rFonts w:ascii="Times New Roman"/>
          <w:b w:val="false"/>
          <w:i w:val="false"/>
          <w:color w:val="000000"/>
          <w:sz w:val="28"/>
        </w:rPr>
        <w:t xml:space="preserve">
      7406-жолдан кейін мынадай мазмұндағы жолмен толықтырылсын: </w:t>
      </w:r>
      <w:r>
        <w:br/>
      </w:r>
      <w:r>
        <w:rPr>
          <w:rFonts w:ascii="Times New Roman"/>
          <w:b w:val="false"/>
          <w:i w:val="false"/>
          <w:color w:val="000000"/>
          <w:sz w:val="28"/>
        </w:rPr>
        <w:t xml:space="preserve">
      "7407 Өзге зейнетақы активтері"; </w:t>
      </w:r>
      <w:r>
        <w:br/>
      </w:r>
      <w:r>
        <w:rPr>
          <w:rFonts w:ascii="Times New Roman"/>
          <w:b w:val="false"/>
          <w:i w:val="false"/>
          <w:color w:val="000000"/>
          <w:sz w:val="28"/>
        </w:rPr>
        <w:t xml:space="preserve">
      7413-жол мынадай редакцияда жазылсын: </w:t>
      </w:r>
      <w:r>
        <w:br/>
      </w:r>
      <w:r>
        <w:rPr>
          <w:rFonts w:ascii="Times New Roman"/>
          <w:b w:val="false"/>
          <w:i w:val="false"/>
          <w:color w:val="000000"/>
          <w:sz w:val="28"/>
        </w:rPr>
        <w:t xml:space="preserve">
      "7413 Басқа зейнетақы активтері бойынша есептелген сыйақы"; </w:t>
      </w:r>
      <w:r>
        <w:br/>
      </w:r>
      <w:r>
        <w:rPr>
          <w:rFonts w:ascii="Times New Roman"/>
          <w:b w:val="false"/>
          <w:i w:val="false"/>
          <w:color w:val="000000"/>
          <w:sz w:val="28"/>
        </w:rPr>
        <w:t xml:space="preserve">
      7415-жолдан кейін мынадай мазмұндағы жолмен толықтырылсын: </w:t>
      </w:r>
      <w:r>
        <w:br/>
      </w:r>
      <w:r>
        <w:rPr>
          <w:rFonts w:ascii="Times New Roman"/>
          <w:b w:val="false"/>
          <w:i w:val="false"/>
          <w:color w:val="000000"/>
          <w:sz w:val="28"/>
        </w:rPr>
        <w:t xml:space="preserve">
      "7416 Зейнетақы активтері орналастырылған бағалы қағаздармен "кері РЕПО" операциялары"; </w:t>
      </w:r>
      <w:r>
        <w:br/>
      </w:r>
      <w:r>
        <w:rPr>
          <w:rFonts w:ascii="Times New Roman"/>
          <w:b w:val="false"/>
          <w:i w:val="false"/>
          <w:color w:val="000000"/>
          <w:sz w:val="28"/>
        </w:rPr>
        <w:t xml:space="preserve">
      7500-жол мынадай редакцияда жазылсын: </w:t>
      </w:r>
      <w:r>
        <w:br/>
      </w:r>
      <w:r>
        <w:rPr>
          <w:rFonts w:ascii="Times New Roman"/>
          <w:b w:val="false"/>
          <w:i w:val="false"/>
          <w:color w:val="000000"/>
          <w:sz w:val="28"/>
        </w:rPr>
        <w:t xml:space="preserve">
      "7500 Талап ету құқықтары сенімгерлік басқаруға қабылданған ипотекалық заемдар"; </w:t>
      </w:r>
      <w:r>
        <w:br/>
      </w:r>
      <w:r>
        <w:rPr>
          <w:rFonts w:ascii="Times New Roman"/>
          <w:b w:val="false"/>
          <w:i w:val="false"/>
          <w:color w:val="000000"/>
          <w:sz w:val="28"/>
        </w:rPr>
        <w:t xml:space="preserve">
      7520, 7530, 7540 жолдар алынып тасталсын; </w:t>
      </w:r>
      <w:r>
        <w:br/>
      </w:r>
      <w:r>
        <w:rPr>
          <w:rFonts w:ascii="Times New Roman"/>
          <w:b w:val="false"/>
          <w:i w:val="false"/>
          <w:color w:val="000000"/>
          <w:sz w:val="28"/>
        </w:rPr>
        <w:t xml:space="preserve">
      7500-жолдан кейін мынадай мазмұндағы жолмен толықтырылсын: </w:t>
      </w:r>
      <w:r>
        <w:br/>
      </w:r>
      <w:r>
        <w:rPr>
          <w:rFonts w:ascii="Times New Roman"/>
          <w:b w:val="false"/>
          <w:i w:val="false"/>
          <w:color w:val="000000"/>
          <w:sz w:val="28"/>
        </w:rPr>
        <w:t xml:space="preserve">
      "7535 Талап ету құқығы сенімгерлік басқаруға қабылданған ипотекалық заемдар"; </w:t>
      </w:r>
      <w:r>
        <w:br/>
      </w:r>
      <w:r>
        <w:rPr>
          <w:rFonts w:ascii="Times New Roman"/>
          <w:b w:val="false"/>
          <w:i w:val="false"/>
          <w:color w:val="000000"/>
          <w:sz w:val="28"/>
        </w:rPr>
        <w:t xml:space="preserve">
      7542, 7543-жолдардағы»"(трасттық)" деген сөз алынып тасталсын; </w:t>
      </w:r>
      <w:r>
        <w:br/>
      </w:r>
      <w:r>
        <w:rPr>
          <w:rFonts w:ascii="Times New Roman"/>
          <w:b w:val="false"/>
          <w:i w:val="false"/>
          <w:color w:val="000000"/>
          <w:sz w:val="28"/>
        </w:rPr>
        <w:t xml:space="preserve">
      7543-жолдан кейін мынадай мазмұндағы жолдармен толықтырылсын: </w:t>
      </w:r>
      <w:r>
        <w:br/>
      </w:r>
      <w:r>
        <w:rPr>
          <w:rFonts w:ascii="Times New Roman"/>
          <w:b w:val="false"/>
          <w:i w:val="false"/>
          <w:color w:val="000000"/>
          <w:sz w:val="28"/>
        </w:rPr>
        <w:t xml:space="preserve">
      "7544 Талап ету құқықтары сенімгерлік басқаруға қабылданған ипотекалық заемдар бойынша мерзімі өткен сыйақы </w:t>
      </w:r>
      <w:r>
        <w:br/>
      </w:r>
      <w:r>
        <w:rPr>
          <w:rFonts w:ascii="Times New Roman"/>
          <w:b w:val="false"/>
          <w:i w:val="false"/>
          <w:color w:val="000000"/>
          <w:sz w:val="28"/>
        </w:rPr>
        <w:t xml:space="preserve">
      7600 Клиенттердің сенімгерлік (инвестициялық) басқарудағы активтері </w:t>
      </w:r>
      <w:r>
        <w:br/>
      </w:r>
      <w:r>
        <w:rPr>
          <w:rFonts w:ascii="Times New Roman"/>
          <w:b w:val="false"/>
          <w:i w:val="false"/>
          <w:color w:val="000000"/>
          <w:sz w:val="28"/>
        </w:rPr>
        <w:t xml:space="preserve">
      7601 Ақша </w:t>
      </w:r>
      <w:r>
        <w:br/>
      </w:r>
      <w:r>
        <w:rPr>
          <w:rFonts w:ascii="Times New Roman"/>
          <w:b w:val="false"/>
          <w:i w:val="false"/>
          <w:color w:val="000000"/>
          <w:sz w:val="28"/>
        </w:rPr>
        <w:t xml:space="preserve">
      7602 Тазартылған қымбат металдар </w:t>
      </w:r>
      <w:r>
        <w:br/>
      </w:r>
      <w:r>
        <w:rPr>
          <w:rFonts w:ascii="Times New Roman"/>
          <w:b w:val="false"/>
          <w:i w:val="false"/>
          <w:color w:val="000000"/>
          <w:sz w:val="28"/>
        </w:rPr>
        <w:t xml:space="preserve">
      7603 Бағалы қағаздар </w:t>
      </w:r>
      <w:r>
        <w:br/>
      </w:r>
      <w:r>
        <w:rPr>
          <w:rFonts w:ascii="Times New Roman"/>
          <w:b w:val="false"/>
          <w:i w:val="false"/>
          <w:color w:val="000000"/>
          <w:sz w:val="28"/>
        </w:rPr>
        <w:t xml:space="preserve">
      7604 Орналастырылған салымдар </w:t>
      </w:r>
      <w:r>
        <w:br/>
      </w:r>
      <w:r>
        <w:rPr>
          <w:rFonts w:ascii="Times New Roman"/>
          <w:b w:val="false"/>
          <w:i w:val="false"/>
          <w:color w:val="000000"/>
          <w:sz w:val="28"/>
        </w:rPr>
        <w:t xml:space="preserve">
      7605 Капиталға инвестициялар </w:t>
      </w:r>
      <w:r>
        <w:br/>
      </w:r>
      <w:r>
        <w:rPr>
          <w:rFonts w:ascii="Times New Roman"/>
          <w:b w:val="false"/>
          <w:i w:val="false"/>
          <w:color w:val="000000"/>
          <w:sz w:val="28"/>
        </w:rPr>
        <w:t xml:space="preserve">
      7606 Материалдық емес активтер </w:t>
      </w:r>
      <w:r>
        <w:br/>
      </w:r>
      <w:r>
        <w:rPr>
          <w:rFonts w:ascii="Times New Roman"/>
          <w:b w:val="false"/>
          <w:i w:val="false"/>
          <w:color w:val="000000"/>
          <w:sz w:val="28"/>
        </w:rPr>
        <w:t xml:space="preserve">
      7607 Негізгі құрал-жабдықтар </w:t>
      </w:r>
      <w:r>
        <w:br/>
      </w:r>
      <w:r>
        <w:rPr>
          <w:rFonts w:ascii="Times New Roman"/>
          <w:b w:val="false"/>
          <w:i w:val="false"/>
          <w:color w:val="000000"/>
          <w:sz w:val="28"/>
        </w:rPr>
        <w:t xml:space="preserve">
      7608 Басқа да активтер </w:t>
      </w:r>
      <w:r>
        <w:br/>
      </w:r>
      <w:r>
        <w:rPr>
          <w:rFonts w:ascii="Times New Roman"/>
          <w:b w:val="false"/>
          <w:i w:val="false"/>
          <w:color w:val="000000"/>
          <w:sz w:val="28"/>
        </w:rPr>
        <w:t xml:space="preserve">
      7609 Дивидендтер </w:t>
      </w:r>
      <w:r>
        <w:br/>
      </w:r>
      <w:r>
        <w:rPr>
          <w:rFonts w:ascii="Times New Roman"/>
          <w:b w:val="false"/>
          <w:i w:val="false"/>
          <w:color w:val="000000"/>
          <w:sz w:val="28"/>
        </w:rPr>
        <w:t xml:space="preserve">
      7610 Сыйақы </w:t>
      </w:r>
      <w:r>
        <w:br/>
      </w:r>
      <w:r>
        <w:rPr>
          <w:rFonts w:ascii="Times New Roman"/>
          <w:b w:val="false"/>
          <w:i w:val="false"/>
          <w:color w:val="000000"/>
          <w:sz w:val="28"/>
        </w:rPr>
        <w:t xml:space="preserve">
      7611 Басқа да талаптар </w:t>
      </w:r>
      <w:r>
        <w:br/>
      </w:r>
      <w:r>
        <w:rPr>
          <w:rFonts w:ascii="Times New Roman"/>
          <w:b w:val="false"/>
          <w:i w:val="false"/>
          <w:color w:val="000000"/>
          <w:sz w:val="28"/>
        </w:rPr>
        <w:t xml:space="preserve">
      7630 Сенімгерлік (инвестициялық) басқару жөніндегі операциялар бойынша міндеттемелер </w:t>
      </w:r>
      <w:r>
        <w:br/>
      </w:r>
      <w:r>
        <w:rPr>
          <w:rFonts w:ascii="Times New Roman"/>
          <w:b w:val="false"/>
          <w:i w:val="false"/>
          <w:color w:val="000000"/>
          <w:sz w:val="28"/>
        </w:rPr>
        <w:t xml:space="preserve">
      7631 Ақы төлеуге шоттар </w:t>
      </w:r>
      <w:r>
        <w:br/>
      </w:r>
      <w:r>
        <w:rPr>
          <w:rFonts w:ascii="Times New Roman"/>
          <w:b w:val="false"/>
          <w:i w:val="false"/>
          <w:color w:val="000000"/>
          <w:sz w:val="28"/>
        </w:rPr>
        <w:t xml:space="preserve">
      7632 Басқа да міндеттемелер </w:t>
      </w:r>
      <w:r>
        <w:br/>
      </w:r>
      <w:r>
        <w:rPr>
          <w:rFonts w:ascii="Times New Roman"/>
          <w:b w:val="false"/>
          <w:i w:val="false"/>
          <w:color w:val="000000"/>
          <w:sz w:val="28"/>
        </w:rPr>
        <w:t xml:space="preserve">
      7650 Капитал </w:t>
      </w:r>
      <w:r>
        <w:br/>
      </w:r>
      <w:r>
        <w:rPr>
          <w:rFonts w:ascii="Times New Roman"/>
          <w:b w:val="false"/>
          <w:i w:val="false"/>
          <w:color w:val="000000"/>
          <w:sz w:val="28"/>
        </w:rPr>
        <w:t xml:space="preserve">
      7651 Капитал </w:t>
      </w:r>
      <w:r>
        <w:br/>
      </w:r>
      <w:r>
        <w:rPr>
          <w:rFonts w:ascii="Times New Roman"/>
          <w:b w:val="false"/>
          <w:i w:val="false"/>
          <w:color w:val="000000"/>
          <w:sz w:val="28"/>
        </w:rPr>
        <w:t xml:space="preserve">
      7660 Сенімгерлік (инвестициялық) басқару жөніндегі операциялар ойынша кірістер </w:t>
      </w:r>
      <w:r>
        <w:br/>
      </w:r>
      <w:r>
        <w:rPr>
          <w:rFonts w:ascii="Times New Roman"/>
          <w:b w:val="false"/>
          <w:i w:val="false"/>
          <w:color w:val="000000"/>
          <w:sz w:val="28"/>
        </w:rPr>
        <w:t xml:space="preserve">
      7661 Клиенттен активтердің түсуі </w:t>
      </w:r>
      <w:r>
        <w:br/>
      </w:r>
      <w:r>
        <w:rPr>
          <w:rFonts w:ascii="Times New Roman"/>
          <w:b w:val="false"/>
          <w:i w:val="false"/>
          <w:color w:val="000000"/>
          <w:sz w:val="28"/>
        </w:rPr>
        <w:t xml:space="preserve">
      7662 Сыйақы түріндегі кірістер </w:t>
      </w:r>
      <w:r>
        <w:br/>
      </w:r>
      <w:r>
        <w:rPr>
          <w:rFonts w:ascii="Times New Roman"/>
          <w:b w:val="false"/>
          <w:i w:val="false"/>
          <w:color w:val="000000"/>
          <w:sz w:val="28"/>
        </w:rPr>
        <w:t xml:space="preserve">
      7663 Активтерді сатып алу-сату бойынша кірістер </w:t>
      </w:r>
      <w:r>
        <w:br/>
      </w:r>
      <w:r>
        <w:rPr>
          <w:rFonts w:ascii="Times New Roman"/>
          <w:b w:val="false"/>
          <w:i w:val="false"/>
          <w:color w:val="000000"/>
          <w:sz w:val="28"/>
        </w:rPr>
        <w:t xml:space="preserve">
      7664 Активтерді әділ құны бойынша қайта бағалаудан іске асырылған кірістер </w:t>
      </w:r>
      <w:r>
        <w:br/>
      </w:r>
      <w:r>
        <w:rPr>
          <w:rFonts w:ascii="Times New Roman"/>
          <w:b w:val="false"/>
          <w:i w:val="false"/>
          <w:color w:val="000000"/>
          <w:sz w:val="28"/>
        </w:rPr>
        <w:t xml:space="preserve">
      7665 Бағамдық айырма бойынша іске асырылған кірістер </w:t>
      </w:r>
      <w:r>
        <w:br/>
      </w:r>
      <w:r>
        <w:rPr>
          <w:rFonts w:ascii="Times New Roman"/>
          <w:b w:val="false"/>
          <w:i w:val="false"/>
          <w:color w:val="000000"/>
          <w:sz w:val="28"/>
        </w:rPr>
        <w:t xml:space="preserve">
      7666 Активтерді әділ құны бойынша қайта бағалаудан іске асырылмаған кірістер </w:t>
      </w:r>
      <w:r>
        <w:br/>
      </w:r>
      <w:r>
        <w:rPr>
          <w:rFonts w:ascii="Times New Roman"/>
          <w:b w:val="false"/>
          <w:i w:val="false"/>
          <w:color w:val="000000"/>
          <w:sz w:val="28"/>
        </w:rPr>
        <w:t xml:space="preserve">
      7667 Бағамдық айырма бойынша іске асырылмаған кірістер </w:t>
      </w:r>
      <w:r>
        <w:br/>
      </w:r>
      <w:r>
        <w:rPr>
          <w:rFonts w:ascii="Times New Roman"/>
          <w:b w:val="false"/>
          <w:i w:val="false"/>
          <w:color w:val="000000"/>
          <w:sz w:val="28"/>
        </w:rPr>
        <w:t xml:space="preserve">
      7668 Басқа да кірістер </w:t>
      </w:r>
      <w:r>
        <w:br/>
      </w:r>
      <w:r>
        <w:rPr>
          <w:rFonts w:ascii="Times New Roman"/>
          <w:b w:val="false"/>
          <w:i w:val="false"/>
          <w:color w:val="000000"/>
          <w:sz w:val="28"/>
        </w:rPr>
        <w:t xml:space="preserve">
      7680 Сенімгерлік (инвестициялық) басқару жөніндегі операциялар бойынша шығыстар </w:t>
      </w:r>
      <w:r>
        <w:br/>
      </w:r>
      <w:r>
        <w:rPr>
          <w:rFonts w:ascii="Times New Roman"/>
          <w:b w:val="false"/>
          <w:i w:val="false"/>
          <w:color w:val="000000"/>
          <w:sz w:val="28"/>
        </w:rPr>
        <w:t xml:space="preserve">
      7681 Клиенттің активтерін алу </w:t>
      </w:r>
      <w:r>
        <w:br/>
      </w:r>
      <w:r>
        <w:rPr>
          <w:rFonts w:ascii="Times New Roman"/>
          <w:b w:val="false"/>
          <w:i w:val="false"/>
          <w:color w:val="000000"/>
          <w:sz w:val="28"/>
        </w:rPr>
        <w:t xml:space="preserve">
      7682 Комиссиялық сыйақы төлеу жөніндегі шығыстар </w:t>
      </w:r>
      <w:r>
        <w:br/>
      </w:r>
      <w:r>
        <w:rPr>
          <w:rFonts w:ascii="Times New Roman"/>
          <w:b w:val="false"/>
          <w:i w:val="false"/>
          <w:color w:val="000000"/>
          <w:sz w:val="28"/>
        </w:rPr>
        <w:t xml:space="preserve">
      7683 Активтерді сатып алу-сату бойынша шығыстар </w:t>
      </w:r>
      <w:r>
        <w:br/>
      </w:r>
      <w:r>
        <w:rPr>
          <w:rFonts w:ascii="Times New Roman"/>
          <w:b w:val="false"/>
          <w:i w:val="false"/>
          <w:color w:val="000000"/>
          <w:sz w:val="28"/>
        </w:rPr>
        <w:t xml:space="preserve">
      7684 Активтерді әділ құны бойынша қайта бағалаудан іске асырылған шығыстар </w:t>
      </w:r>
      <w:r>
        <w:br/>
      </w:r>
      <w:r>
        <w:rPr>
          <w:rFonts w:ascii="Times New Roman"/>
          <w:b w:val="false"/>
          <w:i w:val="false"/>
          <w:color w:val="000000"/>
          <w:sz w:val="28"/>
        </w:rPr>
        <w:t xml:space="preserve">
      7685 Бағамдық айырма бойынша іске асырылған шығыстар </w:t>
      </w:r>
      <w:r>
        <w:br/>
      </w:r>
      <w:r>
        <w:rPr>
          <w:rFonts w:ascii="Times New Roman"/>
          <w:b w:val="false"/>
          <w:i w:val="false"/>
          <w:color w:val="000000"/>
          <w:sz w:val="28"/>
        </w:rPr>
        <w:t xml:space="preserve">
      7686 Активтерді әділ құны бойынша қайта бағалаудан іске асырылмаған шығыстар </w:t>
      </w:r>
      <w:r>
        <w:br/>
      </w:r>
      <w:r>
        <w:rPr>
          <w:rFonts w:ascii="Times New Roman"/>
          <w:b w:val="false"/>
          <w:i w:val="false"/>
          <w:color w:val="000000"/>
          <w:sz w:val="28"/>
        </w:rPr>
        <w:t xml:space="preserve">
      7687 Бағамдық айырма бойынша іске асырылмаған шығыстар </w:t>
      </w:r>
      <w:r>
        <w:br/>
      </w:r>
      <w:r>
        <w:rPr>
          <w:rFonts w:ascii="Times New Roman"/>
          <w:b w:val="false"/>
          <w:i w:val="false"/>
          <w:color w:val="000000"/>
          <w:sz w:val="28"/>
        </w:rPr>
        <w:t xml:space="preserve">
      7688 Басқа да шығыстар"; </w:t>
      </w:r>
    </w:p>
    <w:bookmarkEnd w:id="6"/>
    <w:bookmarkStart w:name="z11" w:id="7"/>
    <w:p>
      <w:pPr>
        <w:spacing w:after="0"/>
        <w:ind w:left="0"/>
        <w:jc w:val="both"/>
      </w:pPr>
      <w:r>
        <w:rPr>
          <w:rFonts w:ascii="Times New Roman"/>
          <w:b w:val="false"/>
          <w:i w:val="false"/>
          <w:color w:val="000000"/>
          <w:sz w:val="28"/>
        </w:rPr>
        <w:t xml:space="preserve">
      11-қосымшаның 5-бағаны мынадай редакцияда жазылсын: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2313"/>
        <w:gridCol w:w="2433"/>
        <w:gridCol w:w="291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w:t>
            </w:r>
          </w:p>
        </w:tc>
      </w:tr>
      <w:tr>
        <w:trPr>
          <w:trHeight w:val="45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w:t>
            </w:r>
            <w:r>
              <w:br/>
            </w:r>
            <w:r>
              <w:rPr>
                <w:rFonts w:ascii="Times New Roman"/>
                <w:b w:val="false"/>
                <w:i w:val="false"/>
                <w:color w:val="000000"/>
                <w:sz w:val="20"/>
              </w:rPr>
              <w:t xml:space="preserve">
долларымен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еуромен </w:t>
            </w: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w:t>
            </w:r>
            <w:r>
              <w:br/>
            </w:r>
            <w:r>
              <w:rPr>
                <w:rFonts w:ascii="Times New Roman"/>
                <w:b w:val="false"/>
                <w:i w:val="false"/>
                <w:color w:val="000000"/>
                <w:sz w:val="20"/>
              </w:rPr>
              <w:t xml:space="preserve">
рублімен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шетел </w:t>
            </w:r>
            <w:r>
              <w:br/>
            </w:r>
            <w:r>
              <w:rPr>
                <w:rFonts w:ascii="Times New Roman"/>
                <w:b w:val="false"/>
                <w:i w:val="false"/>
                <w:color w:val="000000"/>
                <w:sz w:val="20"/>
              </w:rPr>
              <w:t xml:space="preserve">
валютасында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bl>
    <w:bookmarkStart w:name="z12" w:id="8"/>
    <w:p>
      <w:pPr>
        <w:spacing w:after="0"/>
        <w:ind w:left="0"/>
        <w:jc w:val="both"/>
      </w:pPr>
      <w:r>
        <w:rPr>
          <w:rFonts w:ascii="Times New Roman"/>
          <w:b w:val="false"/>
          <w:i w:val="false"/>
          <w:color w:val="000000"/>
          <w:sz w:val="28"/>
        </w:rPr>
        <w:t xml:space="preserve">
      12-қосымшада: </w:t>
      </w:r>
      <w:r>
        <w:br/>
      </w:r>
      <w:r>
        <w:rPr>
          <w:rFonts w:ascii="Times New Roman"/>
          <w:b w:val="false"/>
          <w:i w:val="false"/>
          <w:color w:val="000000"/>
          <w:sz w:val="28"/>
        </w:rPr>
        <w:t xml:space="preserve">
      4-баған мынадай редакцияда жазылсын: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2333"/>
        <w:gridCol w:w="2413"/>
        <w:gridCol w:w="295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w:t>
            </w:r>
          </w:p>
        </w:tc>
      </w:tr>
      <w:tr>
        <w:trPr>
          <w:trHeight w:val="45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w:t>
            </w:r>
            <w:r>
              <w:br/>
            </w:r>
            <w:r>
              <w:rPr>
                <w:rFonts w:ascii="Times New Roman"/>
                <w:b w:val="false"/>
                <w:i w:val="false"/>
                <w:color w:val="000000"/>
                <w:sz w:val="20"/>
              </w:rPr>
              <w:t xml:space="preserve">
долларымен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еуромен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w:t>
            </w:r>
            <w:r>
              <w:br/>
            </w:r>
            <w:r>
              <w:rPr>
                <w:rFonts w:ascii="Times New Roman"/>
                <w:b w:val="false"/>
                <w:i w:val="false"/>
                <w:color w:val="000000"/>
                <w:sz w:val="20"/>
              </w:rPr>
              <w:t xml:space="preserve">
рублімен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шетел </w:t>
            </w:r>
            <w:r>
              <w:br/>
            </w:r>
            <w:r>
              <w:rPr>
                <w:rFonts w:ascii="Times New Roman"/>
                <w:b w:val="false"/>
                <w:i w:val="false"/>
                <w:color w:val="000000"/>
                <w:sz w:val="20"/>
              </w:rPr>
              <w:t xml:space="preserve">
валютасында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bl>
    <w:bookmarkStart w:name="z13" w:id="9"/>
    <w:p>
      <w:pPr>
        <w:spacing w:after="0"/>
        <w:ind w:left="0"/>
        <w:jc w:val="both"/>
      </w:pPr>
      <w:r>
        <w:rPr>
          <w:rFonts w:ascii="Times New Roman"/>
          <w:b w:val="false"/>
          <w:i w:val="false"/>
          <w:color w:val="000000"/>
          <w:sz w:val="28"/>
        </w:rPr>
        <w:t xml:space="preserve">
      7-баған мынадай редакцияда жазылсын: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gridCol w:w="2313"/>
        <w:gridCol w:w="2393"/>
        <w:gridCol w:w="301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w:t>
            </w:r>
          </w:p>
        </w:tc>
      </w:tr>
      <w:tr>
        <w:trPr>
          <w:trHeight w:val="45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w:t>
            </w:r>
            <w:r>
              <w:br/>
            </w:r>
            <w:r>
              <w:rPr>
                <w:rFonts w:ascii="Times New Roman"/>
                <w:b w:val="false"/>
                <w:i w:val="false"/>
                <w:color w:val="000000"/>
                <w:sz w:val="20"/>
              </w:rPr>
              <w:t xml:space="preserve">
долларымен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еуромен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w:t>
            </w:r>
            <w:r>
              <w:br/>
            </w:r>
            <w:r>
              <w:rPr>
                <w:rFonts w:ascii="Times New Roman"/>
                <w:b w:val="false"/>
                <w:i w:val="false"/>
                <w:color w:val="000000"/>
                <w:sz w:val="20"/>
              </w:rPr>
              <w:t xml:space="preserve">
рублімен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шетел </w:t>
            </w:r>
            <w:r>
              <w:br/>
            </w:r>
            <w:r>
              <w:rPr>
                <w:rFonts w:ascii="Times New Roman"/>
                <w:b w:val="false"/>
                <w:i w:val="false"/>
                <w:color w:val="000000"/>
                <w:sz w:val="20"/>
              </w:rPr>
              <w:t xml:space="preserve">
валютасында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bl>
    <w:bookmarkStart w:name="z14" w:id="10"/>
    <w:p>
      <w:pPr>
        <w:spacing w:after="0"/>
        <w:ind w:left="0"/>
        <w:jc w:val="both"/>
      </w:pPr>
      <w:r>
        <w:rPr>
          <w:rFonts w:ascii="Times New Roman"/>
          <w:b w:val="false"/>
          <w:i w:val="false"/>
          <w:color w:val="000000"/>
          <w:sz w:val="28"/>
        </w:rPr>
        <w:t xml:space="preserve">
      10-баған мынадай редакцияда жазылсын: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3"/>
        <w:gridCol w:w="2553"/>
        <w:gridCol w:w="2553"/>
        <w:gridCol w:w="297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w:t>
            </w:r>
          </w:p>
        </w:tc>
      </w:tr>
      <w:tr>
        <w:trPr>
          <w:trHeight w:val="45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w:t>
            </w:r>
            <w:r>
              <w:br/>
            </w:r>
            <w:r>
              <w:rPr>
                <w:rFonts w:ascii="Times New Roman"/>
                <w:b w:val="false"/>
                <w:i w:val="false"/>
                <w:color w:val="000000"/>
                <w:sz w:val="20"/>
              </w:rPr>
              <w:t xml:space="preserve">
долларымен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еуромен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w:t>
            </w:r>
            <w:r>
              <w:br/>
            </w:r>
            <w:r>
              <w:rPr>
                <w:rFonts w:ascii="Times New Roman"/>
                <w:b w:val="false"/>
                <w:i w:val="false"/>
                <w:color w:val="000000"/>
                <w:sz w:val="20"/>
              </w:rPr>
              <w:t xml:space="preserve">
рублімен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шетел </w:t>
            </w:r>
            <w:r>
              <w:br/>
            </w:r>
            <w:r>
              <w:rPr>
                <w:rFonts w:ascii="Times New Roman"/>
                <w:b w:val="false"/>
                <w:i w:val="false"/>
                <w:color w:val="000000"/>
                <w:sz w:val="20"/>
              </w:rPr>
              <w:t xml:space="preserve">
валютасында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bl>
    <w:bookmarkStart w:name="z15" w:id="11"/>
    <w:p>
      <w:pPr>
        <w:spacing w:after="0"/>
        <w:ind w:left="0"/>
        <w:jc w:val="both"/>
      </w:pPr>
      <w:r>
        <w:rPr>
          <w:rFonts w:ascii="Times New Roman"/>
          <w:b w:val="false"/>
          <w:i w:val="false"/>
          <w:color w:val="000000"/>
          <w:sz w:val="28"/>
        </w:rPr>
        <w:t xml:space="preserve">
      16-қосымша осы қаулының 2-қосымшасына сәйкес жазылсын; </w:t>
      </w:r>
    </w:p>
    <w:bookmarkEnd w:id="11"/>
    <w:bookmarkStart w:name="z16" w:id="12"/>
    <w:p>
      <w:pPr>
        <w:spacing w:after="0"/>
        <w:ind w:left="0"/>
        <w:jc w:val="both"/>
      </w:pPr>
      <w:r>
        <w:rPr>
          <w:rFonts w:ascii="Times New Roman"/>
          <w:b w:val="false"/>
          <w:i w:val="false"/>
          <w:color w:val="000000"/>
          <w:sz w:val="28"/>
        </w:rPr>
        <w:t xml:space="preserve">
      18-қосымшадағы 5-нысанының атауы»"есепшоттағы" деген сөзден кейін»"теңгемен" деген сөзбен толықтырылсын; </w:t>
      </w:r>
      <w:r>
        <w:br/>
      </w:r>
      <w:r>
        <w:rPr>
          <w:rFonts w:ascii="Times New Roman"/>
          <w:b w:val="false"/>
          <w:i w:val="false"/>
          <w:color w:val="000000"/>
          <w:sz w:val="28"/>
        </w:rPr>
        <w:t xml:space="preserve">
      осы қаулының 3-қосымшасына сәйкес 18-1-қосымшамен толықтырылсын; </w:t>
      </w:r>
    </w:p>
    <w:bookmarkEnd w:id="12"/>
    <w:bookmarkStart w:name="z17" w:id="13"/>
    <w:p>
      <w:pPr>
        <w:spacing w:after="0"/>
        <w:ind w:left="0"/>
        <w:jc w:val="both"/>
      </w:pPr>
      <w:r>
        <w:rPr>
          <w:rFonts w:ascii="Times New Roman"/>
          <w:b w:val="false"/>
          <w:i w:val="false"/>
          <w:color w:val="000000"/>
          <w:sz w:val="28"/>
        </w:rPr>
        <w:t xml:space="preserve">
      19-қосымшадағы 6-нысанының атауы»"касса бойынша" деген сөздерден кейін»"теңгемен" деген сөзбен толықтырылсын; </w:t>
      </w:r>
      <w:r>
        <w:br/>
      </w:r>
      <w:r>
        <w:rPr>
          <w:rFonts w:ascii="Times New Roman"/>
          <w:b w:val="false"/>
          <w:i w:val="false"/>
          <w:color w:val="000000"/>
          <w:sz w:val="28"/>
        </w:rPr>
        <w:t xml:space="preserve">
      осы қаулының 4-қосымшасына сәйкес 19-1-қосымшамен толықтырылсын; </w:t>
      </w:r>
    </w:p>
    <w:bookmarkEnd w:id="13"/>
    <w:bookmarkStart w:name="z18" w:id="14"/>
    <w:p>
      <w:pPr>
        <w:spacing w:after="0"/>
        <w:ind w:left="0"/>
        <w:jc w:val="both"/>
      </w:pPr>
      <w:r>
        <w:rPr>
          <w:rFonts w:ascii="Times New Roman"/>
          <w:b w:val="false"/>
          <w:i w:val="false"/>
          <w:color w:val="000000"/>
          <w:sz w:val="28"/>
        </w:rPr>
        <w:t xml:space="preserve">
      28-қосымша осы қаулының 5-қосымшасына сәйкес жазылсын. </w:t>
      </w:r>
    </w:p>
    <w:bookmarkEnd w:id="14"/>
    <w:bookmarkStart w:name="z19" w:id="15"/>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төрт күн өткеннен кейін қолданысқа енгізіледі. </w:t>
      </w:r>
    </w:p>
    <w:bookmarkEnd w:id="15"/>
    <w:bookmarkStart w:name="z20" w:id="16"/>
    <w:p>
      <w:pPr>
        <w:spacing w:after="0"/>
        <w:ind w:left="0"/>
        <w:jc w:val="both"/>
      </w:pPr>
      <w:r>
        <w:rPr>
          <w:rFonts w:ascii="Times New Roman"/>
          <w:b w:val="false"/>
          <w:i w:val="false"/>
          <w:color w:val="000000"/>
          <w:sz w:val="28"/>
        </w:rPr>
        <w:t xml:space="preserve">
      3. Қаржы ұйымдарын тарату департаменті: </w:t>
      </w:r>
      <w:r>
        <w:br/>
      </w:r>
      <w:r>
        <w:rPr>
          <w:rFonts w:ascii="Times New Roman"/>
          <w:b w:val="false"/>
          <w:i w:val="false"/>
          <w:color w:val="000000"/>
          <w:sz w:val="28"/>
        </w:rPr>
        <w:t xml:space="preserve">
      1) Заң департаментімен (М.Б. Байсынов)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xml:space="preserve">
      2) Қазақстан Республикасының Әділет министрлігінде мемлекеттік тіркелген күннен бастап он күндік мерзімде осы қаулыны Агенттіктің мүдделі бөлімшелеріне және банктердің тарату комиссияларына мәлімет үшін жіберсін. </w:t>
      </w:r>
    </w:p>
    <w:bookmarkEnd w:id="16"/>
    <w:bookmarkStart w:name="z21" w:id="17"/>
    <w:p>
      <w:pPr>
        <w:spacing w:after="0"/>
        <w:ind w:left="0"/>
        <w:jc w:val="both"/>
      </w:pPr>
      <w:r>
        <w:rPr>
          <w:rFonts w:ascii="Times New Roman"/>
          <w:b w:val="false"/>
          <w:i w:val="false"/>
          <w:color w:val="000000"/>
          <w:sz w:val="28"/>
        </w:rPr>
        <w:t xml:space="preserve">
      4. Төраға қызметі (Е.Н. Заборцева) осы қаулыны Қазақстан Республикасының бұқаралық ақпарат құралдарында жариялау шараларын қолға алсын. </w:t>
      </w:r>
    </w:p>
    <w:bookmarkEnd w:id="17"/>
    <w:bookmarkStart w:name="z22" w:id="18"/>
    <w:p>
      <w:pPr>
        <w:spacing w:after="0"/>
        <w:ind w:left="0"/>
        <w:jc w:val="both"/>
      </w:pPr>
      <w:r>
        <w:rPr>
          <w:rFonts w:ascii="Times New Roman"/>
          <w:b w:val="false"/>
          <w:i w:val="false"/>
          <w:color w:val="000000"/>
          <w:sz w:val="28"/>
        </w:rPr>
        <w:t xml:space="preserve">
      5. Осы қаулының орындалуын бақылау Агенттік Төрағасының </w:t>
      </w:r>
      <w:r>
        <w:br/>
      </w:r>
      <w:r>
        <w:rPr>
          <w:rFonts w:ascii="Times New Roman"/>
          <w:b w:val="false"/>
          <w:i w:val="false"/>
          <w:color w:val="000000"/>
          <w:sz w:val="28"/>
        </w:rPr>
        <w:t xml:space="preserve">
орынбасары Е.Л. Бахмутоваға жүктелсін. </w:t>
      </w:r>
    </w:p>
    <w:bookmarkEnd w:id="18"/>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Ұлттық Банкі </w:t>
      </w:r>
      <w:r>
        <w:br/>
      </w:r>
      <w:r>
        <w:rPr>
          <w:rFonts w:ascii="Times New Roman"/>
          <w:b w:val="false"/>
          <w:i w:val="false"/>
          <w:color w:val="000000"/>
          <w:sz w:val="28"/>
        </w:rPr>
        <w:t>
</w:t>
      </w:r>
      <w:r>
        <w:rPr>
          <w:rFonts w:ascii="Times New Roman"/>
          <w:b w:val="false"/>
          <w:i/>
          <w:color w:val="000000"/>
          <w:sz w:val="28"/>
        </w:rPr>
        <w:t xml:space="preserve">      Төраға </w:t>
      </w:r>
      <w:r>
        <w:br/>
      </w:r>
      <w:r>
        <w:rPr>
          <w:rFonts w:ascii="Times New Roman"/>
          <w:b w:val="false"/>
          <w:i w:val="false"/>
          <w:color w:val="000000"/>
          <w:sz w:val="28"/>
        </w:rPr>
        <w:t>
</w:t>
      </w:r>
      <w:r>
        <w:rPr>
          <w:rFonts w:ascii="Times New Roman"/>
          <w:b w:val="false"/>
          <w:i/>
          <w:color w:val="000000"/>
          <w:sz w:val="28"/>
        </w:rPr>
        <w:t xml:space="preserve">      2007 жылғы 28 мамыр </w:t>
      </w:r>
      <w:r>
        <w:br/>
      </w:r>
      <w:r>
        <w:rPr>
          <w:rFonts w:ascii="Times New Roman"/>
          <w:b w:val="false"/>
          <w:i w:val="false"/>
          <w:color w:val="000000"/>
          <w:sz w:val="28"/>
        </w:rPr>
        <w:t>
</w:t>
      </w:r>
      <w:r>
        <w:rPr>
          <w:rFonts w:ascii="Times New Roman"/>
          <w:b w:val="false"/>
          <w:i/>
          <w:color w:val="000000"/>
          <w:sz w:val="28"/>
        </w:rPr>
        <w:t xml:space="preserve">      __________________________ </w:t>
      </w:r>
      <w:r>
        <w:br/>
      </w:r>
      <w:r>
        <w:rPr>
          <w:rFonts w:ascii="Times New Roman"/>
          <w:b w:val="false"/>
          <w:i w:val="false"/>
          <w:color w:val="000000"/>
          <w:sz w:val="28"/>
        </w:rPr>
        <w:t>
</w:t>
      </w:r>
      <w:r>
        <w:rPr>
          <w:rFonts w:ascii="Times New Roman"/>
          <w:b w:val="false"/>
          <w:i/>
          <w:color w:val="000000"/>
          <w:sz w:val="28"/>
        </w:rPr>
        <w:t xml:space="preserve">      (қолы, күні елтаңбалы мөр) </w:t>
      </w:r>
    </w:p>
    <w:bookmarkStart w:name="z23" w:id="19"/>
    <w:p>
      <w:pPr>
        <w:spacing w:after="0"/>
        <w:ind w:left="0"/>
        <w:jc w:val="both"/>
      </w:pPr>
      <w:r>
        <w:rPr>
          <w:rFonts w:ascii="Times New Roman"/>
          <w:b w:val="false"/>
          <w:i w:val="false"/>
          <w:color w:val="000000"/>
          <w:sz w:val="28"/>
        </w:rPr>
        <w:t xml:space="preserve">
                                Қазақстан Республикасы Қаржы нарығын </w:t>
      </w:r>
      <w:r>
        <w:br/>
      </w:r>
      <w:r>
        <w:rPr>
          <w:rFonts w:ascii="Times New Roman"/>
          <w:b w:val="false"/>
          <w:i w:val="false"/>
          <w:color w:val="000000"/>
          <w:sz w:val="28"/>
        </w:rPr>
        <w:t xml:space="preserve">
                                   және қаржы ұйымдарын реттеу мен </w:t>
      </w:r>
      <w:r>
        <w:br/>
      </w:r>
      <w:r>
        <w:rPr>
          <w:rFonts w:ascii="Times New Roman"/>
          <w:b w:val="false"/>
          <w:i w:val="false"/>
          <w:color w:val="000000"/>
          <w:sz w:val="28"/>
        </w:rPr>
        <w:t xml:space="preserve">
                                  қадағалау агенттігі Басқармасының </w:t>
      </w:r>
      <w:r>
        <w:br/>
      </w:r>
      <w:r>
        <w:rPr>
          <w:rFonts w:ascii="Times New Roman"/>
          <w:b w:val="false"/>
          <w:i w:val="false"/>
          <w:color w:val="000000"/>
          <w:sz w:val="28"/>
        </w:rPr>
        <w:t xml:space="preserve">
                                    2007 жылғы 28 мамырдағы N 147 </w:t>
      </w:r>
      <w:r>
        <w:br/>
      </w:r>
      <w:r>
        <w:rPr>
          <w:rFonts w:ascii="Times New Roman"/>
          <w:b w:val="false"/>
          <w:i w:val="false"/>
          <w:color w:val="000000"/>
          <w:sz w:val="28"/>
        </w:rPr>
        <w:t xml:space="preserve">
                                          қаулысына 1-қосымша </w:t>
      </w:r>
    </w:p>
    <w:bookmarkEnd w:id="19"/>
    <w:p>
      <w:pPr>
        <w:spacing w:after="0"/>
        <w:ind w:left="0"/>
        <w:jc w:val="both"/>
      </w:pPr>
      <w:r>
        <w:rPr>
          <w:rFonts w:ascii="Times New Roman"/>
          <w:b w:val="false"/>
          <w:i w:val="false"/>
          <w:color w:val="000000"/>
          <w:sz w:val="28"/>
        </w:rPr>
        <w:t xml:space="preserve">                                     "Қазақстан Республикасындағы </w:t>
      </w:r>
      <w:r>
        <w:br/>
      </w:r>
      <w:r>
        <w:rPr>
          <w:rFonts w:ascii="Times New Roman"/>
          <w:b w:val="false"/>
          <w:i w:val="false"/>
          <w:color w:val="000000"/>
          <w:sz w:val="28"/>
        </w:rPr>
        <w:t xml:space="preserve">
                                     таратылатын банктердің аралық </w:t>
      </w:r>
      <w:r>
        <w:br/>
      </w:r>
      <w:r>
        <w:rPr>
          <w:rFonts w:ascii="Times New Roman"/>
          <w:b w:val="false"/>
          <w:i w:val="false"/>
          <w:color w:val="000000"/>
          <w:sz w:val="28"/>
        </w:rPr>
        <w:t xml:space="preserve">
                                      тарату балансының, басқа да </w:t>
      </w:r>
      <w:r>
        <w:br/>
      </w:r>
      <w:r>
        <w:rPr>
          <w:rFonts w:ascii="Times New Roman"/>
          <w:b w:val="false"/>
          <w:i w:val="false"/>
          <w:color w:val="000000"/>
          <w:sz w:val="28"/>
        </w:rPr>
        <w:t xml:space="preserve">
                                    есептерінің, тарату балансының </w:t>
      </w:r>
      <w:r>
        <w:br/>
      </w:r>
      <w:r>
        <w:rPr>
          <w:rFonts w:ascii="Times New Roman"/>
          <w:b w:val="false"/>
          <w:i w:val="false"/>
          <w:color w:val="000000"/>
          <w:sz w:val="28"/>
        </w:rPr>
        <w:t xml:space="preserve">
                                          нысандары және тарату </w:t>
      </w:r>
      <w:r>
        <w:br/>
      </w:r>
      <w:r>
        <w:rPr>
          <w:rFonts w:ascii="Times New Roman"/>
          <w:b w:val="false"/>
          <w:i w:val="false"/>
          <w:color w:val="000000"/>
          <w:sz w:val="28"/>
        </w:rPr>
        <w:t xml:space="preserve">
                                      комиссияларының оларды ұсыну </w:t>
      </w:r>
      <w:r>
        <w:br/>
      </w:r>
      <w:r>
        <w:rPr>
          <w:rFonts w:ascii="Times New Roman"/>
          <w:b w:val="false"/>
          <w:i w:val="false"/>
          <w:color w:val="000000"/>
          <w:sz w:val="28"/>
        </w:rPr>
        <w:t xml:space="preserve">
                                      мерзімдері мен тәртібі туралы </w:t>
      </w:r>
      <w:r>
        <w:br/>
      </w:r>
      <w:r>
        <w:rPr>
          <w:rFonts w:ascii="Times New Roman"/>
          <w:b w:val="false"/>
          <w:i w:val="false"/>
          <w:color w:val="000000"/>
          <w:sz w:val="28"/>
        </w:rPr>
        <w:t xml:space="preserve">
                                           нұсқаулыққа 1-қосымша </w:t>
      </w:r>
    </w:p>
    <w:p>
      <w:pPr>
        <w:spacing w:after="0"/>
        <w:ind w:left="0"/>
        <w:jc w:val="both"/>
      </w:pPr>
      <w:r>
        <w:rPr>
          <w:rFonts w:ascii="Times New Roman"/>
          <w:b w:val="false"/>
          <w:i w:val="false"/>
          <w:color w:val="000000"/>
          <w:sz w:val="28"/>
        </w:rPr>
        <w:t xml:space="preserve">                                                       1-нысан  </w:t>
      </w:r>
      <w:r>
        <w:br/>
      </w:r>
      <w:r>
        <w:rPr>
          <w:rFonts w:ascii="Times New Roman"/>
          <w:b w:val="false"/>
          <w:i w:val="false"/>
          <w:color w:val="000000"/>
          <w:sz w:val="28"/>
        </w:rPr>
        <w:t xml:space="preserve">
                                                      "БЕКІТІЛДІ" </w:t>
      </w:r>
      <w:r>
        <w:br/>
      </w:r>
      <w:r>
        <w:rPr>
          <w:rFonts w:ascii="Times New Roman"/>
          <w:b w:val="false"/>
          <w:i w:val="false"/>
          <w:color w:val="000000"/>
          <w:sz w:val="28"/>
        </w:rPr>
        <w:t xml:space="preserve">
                                            ______________________ </w:t>
      </w:r>
      <w:r>
        <w:br/>
      </w:r>
      <w:r>
        <w:rPr>
          <w:rFonts w:ascii="Times New Roman"/>
          <w:b w:val="false"/>
          <w:i w:val="false"/>
          <w:color w:val="000000"/>
          <w:sz w:val="28"/>
        </w:rPr>
        <w:t xml:space="preserve">
                                            ______________________ </w:t>
      </w:r>
      <w:r>
        <w:br/>
      </w:r>
      <w:r>
        <w:rPr>
          <w:rFonts w:ascii="Times New Roman"/>
          <w:b w:val="false"/>
          <w:i w:val="false"/>
          <w:color w:val="000000"/>
          <w:sz w:val="28"/>
        </w:rPr>
        <w:t xml:space="preserve">
                                            20__жылғы "__"_________ </w:t>
      </w:r>
    </w:p>
    <w:p>
      <w:pPr>
        <w:spacing w:after="0"/>
        <w:ind w:left="0"/>
        <w:jc w:val="both"/>
      </w:pPr>
      <w:r>
        <w:rPr>
          <w:rFonts w:ascii="Times New Roman"/>
          <w:b w:val="false"/>
          <w:i w:val="false"/>
          <w:color w:val="000000"/>
          <w:sz w:val="28"/>
        </w:rPr>
        <w:t xml:space="preserve">                   Аралық тарату балансы </w:t>
      </w:r>
      <w:r>
        <w:br/>
      </w:r>
      <w:r>
        <w:rPr>
          <w:rFonts w:ascii="Times New Roman"/>
          <w:b w:val="false"/>
          <w:i w:val="false"/>
          <w:color w:val="000000"/>
          <w:sz w:val="28"/>
        </w:rPr>
        <w:t xml:space="preserve">
                (таратылатын банктің атауы)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4193"/>
        <w:gridCol w:w="1973"/>
        <w:gridCol w:w="1893"/>
        <w:gridCol w:w="1453"/>
        <w:gridCol w:w="1913"/>
      </w:tblGrid>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Баланстық </w:t>
            </w:r>
            <w:r>
              <w:br/>
            </w:r>
            <w:r>
              <w:rPr>
                <w:rFonts w:ascii="Times New Roman"/>
                <w:b w:val="false"/>
                <w:i w:val="false"/>
                <w:color w:val="000000"/>
                <w:sz w:val="20"/>
              </w:rPr>
              <w:t xml:space="preserve">
шоттардың </w:t>
            </w:r>
            <w:r>
              <w:br/>
            </w:r>
            <w:r>
              <w:rPr>
                <w:rFonts w:ascii="Times New Roman"/>
                <w:b w:val="false"/>
                <w:i w:val="false"/>
                <w:color w:val="000000"/>
                <w:sz w:val="20"/>
              </w:rPr>
              <w:t xml:space="preserve">
нөмірлері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w:t>
            </w:r>
            <w:r>
              <w:br/>
            </w:r>
            <w:r>
              <w:rPr>
                <w:rFonts w:ascii="Times New Roman"/>
                <w:b w:val="false"/>
                <w:i w:val="false"/>
                <w:color w:val="000000"/>
                <w:sz w:val="20"/>
              </w:rPr>
              <w:t xml:space="preserve">
процесі- </w:t>
            </w:r>
            <w:r>
              <w:br/>
            </w:r>
            <w:r>
              <w:rPr>
                <w:rFonts w:ascii="Times New Roman"/>
                <w:b w:val="false"/>
                <w:i w:val="false"/>
                <w:color w:val="000000"/>
                <w:sz w:val="20"/>
              </w:rPr>
              <w:t xml:space="preserve">
нің </w:t>
            </w:r>
            <w:r>
              <w:br/>
            </w:r>
            <w:r>
              <w:rPr>
                <w:rFonts w:ascii="Times New Roman"/>
                <w:b w:val="false"/>
                <w:i w:val="false"/>
                <w:color w:val="000000"/>
                <w:sz w:val="20"/>
              </w:rPr>
              <w:t xml:space="preserve">
басында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w:t>
            </w:r>
            <w:r>
              <w:br/>
            </w:r>
            <w:r>
              <w:rPr>
                <w:rFonts w:ascii="Times New Roman"/>
                <w:b w:val="false"/>
                <w:i w:val="false"/>
                <w:color w:val="000000"/>
                <w:sz w:val="20"/>
              </w:rPr>
              <w:t xml:space="preserve">
күнге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Өзгеріс- </w:t>
            </w:r>
            <w:r>
              <w:br/>
            </w:r>
            <w:r>
              <w:rPr>
                <w:rFonts w:ascii="Times New Roman"/>
                <w:b w:val="false"/>
                <w:i w:val="false"/>
                <w:color w:val="000000"/>
                <w:sz w:val="20"/>
              </w:rPr>
              <w:t xml:space="preserve">
тер </w:t>
            </w:r>
            <w:r>
              <w:br/>
            </w:r>
            <w:r>
              <w:rPr>
                <w:rFonts w:ascii="Times New Roman"/>
                <w:b w:val="false"/>
                <w:i w:val="false"/>
                <w:color w:val="000000"/>
                <w:sz w:val="20"/>
              </w:rPr>
              <w:t xml:space="preserve">
(5-баған -  </w:t>
            </w:r>
            <w:r>
              <w:br/>
            </w:r>
            <w:r>
              <w:rPr>
                <w:rFonts w:ascii="Times New Roman"/>
                <w:b w:val="false"/>
                <w:i w:val="false"/>
                <w:color w:val="000000"/>
                <w:sz w:val="20"/>
              </w:rPr>
              <w:t xml:space="preserve">
4-баған)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қымбат </w:t>
            </w:r>
            <w:r>
              <w:br/>
            </w:r>
            <w:r>
              <w:rPr>
                <w:rFonts w:ascii="Times New Roman"/>
                <w:b w:val="false"/>
                <w:i w:val="false"/>
                <w:color w:val="000000"/>
                <w:sz w:val="20"/>
              </w:rPr>
              <w:t xml:space="preserve">
металдар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Корреспонденттік </w:t>
            </w:r>
            <w:r>
              <w:br/>
            </w:r>
            <w:r>
              <w:rPr>
                <w:rFonts w:ascii="Times New Roman"/>
                <w:b w:val="false"/>
                <w:i w:val="false"/>
                <w:color w:val="000000"/>
                <w:sz w:val="20"/>
              </w:rPr>
              <w:t xml:space="preserve">
шоттар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Ұлттық </w:t>
            </w:r>
            <w:r>
              <w:br/>
            </w:r>
            <w:r>
              <w:rPr>
                <w:rFonts w:ascii="Times New Roman"/>
                <w:b w:val="false"/>
                <w:i w:val="false"/>
                <w:color w:val="000000"/>
                <w:sz w:val="20"/>
              </w:rPr>
              <w:t xml:space="preserve">
Банкке қойылатын </w:t>
            </w:r>
            <w:r>
              <w:br/>
            </w:r>
            <w:r>
              <w:rPr>
                <w:rFonts w:ascii="Times New Roman"/>
                <w:b w:val="false"/>
                <w:i w:val="false"/>
                <w:color w:val="000000"/>
                <w:sz w:val="20"/>
              </w:rPr>
              <w:t xml:space="preserve">
талаптар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 </w:t>
            </w:r>
            <w:r>
              <w:br/>
            </w:r>
            <w:r>
              <w:rPr>
                <w:rFonts w:ascii="Times New Roman"/>
                <w:b w:val="false"/>
                <w:i w:val="false"/>
                <w:color w:val="000000"/>
                <w:sz w:val="20"/>
              </w:rPr>
              <w:t xml:space="preserve">
орналастырылған </w:t>
            </w:r>
            <w:r>
              <w:br/>
            </w:r>
            <w:r>
              <w:rPr>
                <w:rFonts w:ascii="Times New Roman"/>
                <w:b w:val="false"/>
                <w:i w:val="false"/>
                <w:color w:val="000000"/>
                <w:sz w:val="20"/>
              </w:rPr>
              <w:t xml:space="preserve">
салымдар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w:t>
            </w:r>
            <w:r>
              <w:br/>
            </w:r>
            <w:r>
              <w:rPr>
                <w:rFonts w:ascii="Times New Roman"/>
                <w:b w:val="false"/>
                <w:i w:val="false"/>
                <w:color w:val="000000"/>
                <w:sz w:val="20"/>
              </w:rPr>
              <w:t xml:space="preserve">
ұсынылған заемдар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w:t>
            </w:r>
            <w:r>
              <w:br/>
            </w:r>
            <w:r>
              <w:rPr>
                <w:rFonts w:ascii="Times New Roman"/>
                <w:b w:val="false"/>
                <w:i w:val="false"/>
                <w:color w:val="000000"/>
                <w:sz w:val="20"/>
              </w:rPr>
              <w:t xml:space="preserve">
жекелеген түрлерін </w:t>
            </w:r>
            <w:r>
              <w:br/>
            </w:r>
            <w:r>
              <w:rPr>
                <w:rFonts w:ascii="Times New Roman"/>
                <w:b w:val="false"/>
                <w:i w:val="false"/>
                <w:color w:val="000000"/>
                <w:sz w:val="20"/>
              </w:rPr>
              <w:t xml:space="preserve">
жүзеге асыратын </w:t>
            </w:r>
            <w:r>
              <w:br/>
            </w:r>
            <w:r>
              <w:rPr>
                <w:rFonts w:ascii="Times New Roman"/>
                <w:b w:val="false"/>
                <w:i w:val="false"/>
                <w:color w:val="000000"/>
                <w:sz w:val="20"/>
              </w:rPr>
              <w:t xml:space="preserve">
ұйымдарға берілген </w:t>
            </w:r>
            <w:r>
              <w:br/>
            </w:r>
            <w:r>
              <w:rPr>
                <w:rFonts w:ascii="Times New Roman"/>
                <w:b w:val="false"/>
                <w:i w:val="false"/>
                <w:color w:val="000000"/>
                <w:sz w:val="20"/>
              </w:rPr>
              <w:t xml:space="preserve">
заемдар және қаржы </w:t>
            </w:r>
            <w:r>
              <w:br/>
            </w:r>
            <w:r>
              <w:rPr>
                <w:rFonts w:ascii="Times New Roman"/>
                <w:b w:val="false"/>
                <w:i w:val="false"/>
                <w:color w:val="000000"/>
                <w:sz w:val="20"/>
              </w:rPr>
              <w:t xml:space="preserve">
лизингі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Филиалдармен есеп </w:t>
            </w:r>
            <w:r>
              <w:br/>
            </w:r>
            <w:r>
              <w:rPr>
                <w:rFonts w:ascii="Times New Roman"/>
                <w:b w:val="false"/>
                <w:i w:val="false"/>
                <w:color w:val="000000"/>
                <w:sz w:val="20"/>
              </w:rPr>
              <w:t xml:space="preserve">
айырысулар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w:t>
            </w:r>
            <w:r>
              <w:br/>
            </w:r>
            <w:r>
              <w:rPr>
                <w:rFonts w:ascii="Times New Roman"/>
                <w:b w:val="false"/>
                <w:i w:val="false"/>
                <w:color w:val="000000"/>
                <w:sz w:val="20"/>
              </w:rPr>
              <w:t xml:space="preserve">
қойылатын талаптар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бағалы </w:t>
            </w:r>
            <w:r>
              <w:br/>
            </w:r>
            <w:r>
              <w:rPr>
                <w:rFonts w:ascii="Times New Roman"/>
                <w:b w:val="false"/>
                <w:i w:val="false"/>
                <w:color w:val="000000"/>
                <w:sz w:val="20"/>
              </w:rPr>
              <w:t xml:space="preserve">
қағаздар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қағаздармен </w:t>
            </w:r>
            <w:r>
              <w:br/>
            </w:r>
            <w:r>
              <w:rPr>
                <w:rFonts w:ascii="Times New Roman"/>
                <w:b w:val="false"/>
                <w:i w:val="false"/>
                <w:color w:val="000000"/>
                <w:sz w:val="20"/>
              </w:rPr>
              <w:t xml:space="preserve">
"кері РЕПО" </w:t>
            </w:r>
            <w:r>
              <w:br/>
            </w:r>
            <w:r>
              <w:rPr>
                <w:rFonts w:ascii="Times New Roman"/>
                <w:b w:val="false"/>
                <w:i w:val="false"/>
                <w:color w:val="000000"/>
                <w:sz w:val="20"/>
              </w:rPr>
              <w:t xml:space="preserve">
операциялары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Капиталға және </w:t>
            </w:r>
            <w:r>
              <w:br/>
            </w:r>
            <w:r>
              <w:rPr>
                <w:rFonts w:ascii="Times New Roman"/>
                <w:b w:val="false"/>
                <w:i w:val="false"/>
                <w:color w:val="000000"/>
                <w:sz w:val="20"/>
              </w:rPr>
              <w:t xml:space="preserve">
реттелген борышқа </w:t>
            </w:r>
            <w:r>
              <w:br/>
            </w:r>
            <w:r>
              <w:rPr>
                <w:rFonts w:ascii="Times New Roman"/>
                <w:b w:val="false"/>
                <w:i w:val="false"/>
                <w:color w:val="000000"/>
                <w:sz w:val="20"/>
              </w:rPr>
              <w:t xml:space="preserve">
инвестициялар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Төлемдер бойынша </w:t>
            </w:r>
            <w:r>
              <w:br/>
            </w:r>
            <w:r>
              <w:rPr>
                <w:rFonts w:ascii="Times New Roman"/>
                <w:b w:val="false"/>
                <w:i w:val="false"/>
                <w:color w:val="000000"/>
                <w:sz w:val="20"/>
              </w:rPr>
              <w:t xml:space="preserve">
есеп айырысу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Тауарлы-материалдық </w:t>
            </w:r>
            <w:r>
              <w:br/>
            </w:r>
            <w:r>
              <w:rPr>
                <w:rFonts w:ascii="Times New Roman"/>
                <w:b w:val="false"/>
                <w:i w:val="false"/>
                <w:color w:val="000000"/>
                <w:sz w:val="20"/>
              </w:rPr>
              <w:t xml:space="preserve">
қорлар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қаражат </w:t>
            </w:r>
            <w:r>
              <w:br/>
            </w:r>
            <w:r>
              <w:rPr>
                <w:rFonts w:ascii="Times New Roman"/>
                <w:b w:val="false"/>
                <w:i w:val="false"/>
                <w:color w:val="000000"/>
                <w:sz w:val="20"/>
              </w:rPr>
              <w:t xml:space="preserve">
және материалдық </w:t>
            </w:r>
            <w:r>
              <w:br/>
            </w:r>
            <w:r>
              <w:rPr>
                <w:rFonts w:ascii="Times New Roman"/>
                <w:b w:val="false"/>
                <w:i w:val="false"/>
                <w:color w:val="000000"/>
                <w:sz w:val="20"/>
              </w:rPr>
              <w:t xml:space="preserve">
емес активтер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алумен </w:t>
            </w:r>
            <w:r>
              <w:br/>
            </w:r>
            <w:r>
              <w:rPr>
                <w:rFonts w:ascii="Times New Roman"/>
                <w:b w:val="false"/>
                <w:i w:val="false"/>
                <w:color w:val="000000"/>
                <w:sz w:val="20"/>
              </w:rPr>
              <w:t xml:space="preserve">
байланысты </w:t>
            </w:r>
            <w:r>
              <w:br/>
            </w:r>
            <w:r>
              <w:rPr>
                <w:rFonts w:ascii="Times New Roman"/>
                <w:b w:val="false"/>
                <w:i w:val="false"/>
                <w:color w:val="000000"/>
                <w:sz w:val="20"/>
              </w:rPr>
              <w:t xml:space="preserve">
есептелген кірістер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мен </w:t>
            </w:r>
            <w:r>
              <w:br/>
            </w:r>
            <w:r>
              <w:rPr>
                <w:rFonts w:ascii="Times New Roman"/>
                <w:b w:val="false"/>
                <w:i w:val="false"/>
                <w:color w:val="000000"/>
                <w:sz w:val="20"/>
              </w:rPr>
              <w:t xml:space="preserve">
шығыстардың алдын </w:t>
            </w:r>
            <w:r>
              <w:br/>
            </w:r>
            <w:r>
              <w:rPr>
                <w:rFonts w:ascii="Times New Roman"/>
                <w:b w:val="false"/>
                <w:i w:val="false"/>
                <w:color w:val="000000"/>
                <w:sz w:val="20"/>
              </w:rPr>
              <w:t xml:space="preserve">
ала төлемі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w:t>
            </w:r>
            <w:r>
              <w:br/>
            </w:r>
            <w:r>
              <w:rPr>
                <w:rFonts w:ascii="Times New Roman"/>
                <w:b w:val="false"/>
                <w:i w:val="false"/>
                <w:color w:val="000000"/>
                <w:sz w:val="20"/>
              </w:rPr>
              <w:t xml:space="preserve">
комиссиялық кірістер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өткен </w:t>
            </w:r>
            <w:r>
              <w:br/>
            </w:r>
            <w:r>
              <w:rPr>
                <w:rFonts w:ascii="Times New Roman"/>
                <w:b w:val="false"/>
                <w:i w:val="false"/>
                <w:color w:val="000000"/>
                <w:sz w:val="20"/>
              </w:rPr>
              <w:t xml:space="preserve">
комиссиялық кірістер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дебиторлар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қаржы </w:t>
            </w:r>
            <w:r>
              <w:br/>
            </w:r>
            <w:r>
              <w:rPr>
                <w:rFonts w:ascii="Times New Roman"/>
                <w:b w:val="false"/>
                <w:i w:val="false"/>
                <w:color w:val="000000"/>
                <w:sz w:val="20"/>
              </w:rPr>
              <w:t xml:space="preserve">
құралдары бар </w:t>
            </w:r>
            <w:r>
              <w:br/>
            </w:r>
            <w:r>
              <w:rPr>
                <w:rFonts w:ascii="Times New Roman"/>
                <w:b w:val="false"/>
                <w:i w:val="false"/>
                <w:color w:val="000000"/>
                <w:sz w:val="20"/>
              </w:rPr>
              <w:t xml:space="preserve">
операциялар бойынша </w:t>
            </w:r>
            <w:r>
              <w:br/>
            </w:r>
            <w:r>
              <w:rPr>
                <w:rFonts w:ascii="Times New Roman"/>
                <w:b w:val="false"/>
                <w:i w:val="false"/>
                <w:color w:val="000000"/>
                <w:sz w:val="20"/>
              </w:rPr>
              <w:t xml:space="preserve">
талаптар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4673"/>
        <w:gridCol w:w="1553"/>
        <w:gridCol w:w="1873"/>
        <w:gridCol w:w="1433"/>
        <w:gridCol w:w="1873"/>
      </w:tblGrid>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 бойынша жиынтығы: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3873"/>
        <w:gridCol w:w="2213"/>
        <w:gridCol w:w="1813"/>
        <w:gridCol w:w="1273"/>
        <w:gridCol w:w="2113"/>
      </w:tblGrid>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Баланстық </w:t>
            </w:r>
            <w:r>
              <w:br/>
            </w:r>
            <w:r>
              <w:rPr>
                <w:rFonts w:ascii="Times New Roman"/>
                <w:b w:val="false"/>
                <w:i w:val="false"/>
                <w:color w:val="000000"/>
                <w:sz w:val="20"/>
              </w:rPr>
              <w:t xml:space="preserve">
шоттардың </w:t>
            </w:r>
            <w:r>
              <w:br/>
            </w:r>
            <w:r>
              <w:rPr>
                <w:rFonts w:ascii="Times New Roman"/>
                <w:b w:val="false"/>
                <w:i w:val="false"/>
                <w:color w:val="000000"/>
                <w:sz w:val="20"/>
              </w:rPr>
              <w:t xml:space="preserve">
нөмірлері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w:t>
            </w:r>
            <w:r>
              <w:br/>
            </w:r>
            <w:r>
              <w:rPr>
                <w:rFonts w:ascii="Times New Roman"/>
                <w:b w:val="false"/>
                <w:i w:val="false"/>
                <w:color w:val="000000"/>
                <w:sz w:val="20"/>
              </w:rPr>
              <w:t xml:space="preserve">
процесі- </w:t>
            </w:r>
            <w:r>
              <w:br/>
            </w:r>
            <w:r>
              <w:rPr>
                <w:rFonts w:ascii="Times New Roman"/>
                <w:b w:val="false"/>
                <w:i w:val="false"/>
                <w:color w:val="000000"/>
                <w:sz w:val="20"/>
              </w:rPr>
              <w:t xml:space="preserve">
нің </w:t>
            </w:r>
            <w:r>
              <w:br/>
            </w:r>
            <w:r>
              <w:rPr>
                <w:rFonts w:ascii="Times New Roman"/>
                <w:b w:val="false"/>
                <w:i w:val="false"/>
                <w:color w:val="000000"/>
                <w:sz w:val="20"/>
              </w:rPr>
              <w:t xml:space="preserve">
басында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w:t>
            </w:r>
            <w:r>
              <w:br/>
            </w:r>
            <w:r>
              <w:rPr>
                <w:rFonts w:ascii="Times New Roman"/>
                <w:b w:val="false"/>
                <w:i w:val="false"/>
                <w:color w:val="000000"/>
                <w:sz w:val="20"/>
              </w:rPr>
              <w:t xml:space="preserve">
күнге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Өзгеріс- </w:t>
            </w:r>
            <w:r>
              <w:br/>
            </w:r>
            <w:r>
              <w:rPr>
                <w:rFonts w:ascii="Times New Roman"/>
                <w:b w:val="false"/>
                <w:i w:val="false"/>
                <w:color w:val="000000"/>
                <w:sz w:val="20"/>
              </w:rPr>
              <w:t xml:space="preserve">
тер </w:t>
            </w:r>
            <w:r>
              <w:br/>
            </w:r>
            <w:r>
              <w:rPr>
                <w:rFonts w:ascii="Times New Roman"/>
                <w:b w:val="false"/>
                <w:i w:val="false"/>
                <w:color w:val="000000"/>
                <w:sz w:val="20"/>
              </w:rPr>
              <w:t xml:space="preserve">
(5-баған - </w:t>
            </w:r>
            <w:r>
              <w:br/>
            </w:r>
            <w:r>
              <w:rPr>
                <w:rFonts w:ascii="Times New Roman"/>
                <w:b w:val="false"/>
                <w:i w:val="false"/>
                <w:color w:val="000000"/>
                <w:sz w:val="20"/>
              </w:rPr>
              <w:t xml:space="preserve">
4-баған)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Корреспонденттік </w:t>
            </w:r>
            <w:r>
              <w:br/>
            </w:r>
            <w:r>
              <w:rPr>
                <w:rFonts w:ascii="Times New Roman"/>
                <w:b w:val="false"/>
                <w:i w:val="false"/>
                <w:color w:val="000000"/>
                <w:sz w:val="20"/>
              </w:rPr>
              <w:t xml:space="preserve">
шоттар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банктердің </w:t>
            </w:r>
            <w:r>
              <w:br/>
            </w:r>
            <w:r>
              <w:rPr>
                <w:rFonts w:ascii="Times New Roman"/>
                <w:b w:val="false"/>
                <w:i w:val="false"/>
                <w:color w:val="000000"/>
                <w:sz w:val="20"/>
              </w:rPr>
              <w:t xml:space="preserve">
талап ету бойынша </w:t>
            </w:r>
            <w:r>
              <w:br/>
            </w:r>
            <w:r>
              <w:rPr>
                <w:rFonts w:ascii="Times New Roman"/>
                <w:b w:val="false"/>
                <w:i w:val="false"/>
                <w:color w:val="000000"/>
                <w:sz w:val="20"/>
              </w:rPr>
              <w:t xml:space="preserve">
салымдары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Үкіметінен алынған </w:t>
            </w:r>
            <w:r>
              <w:br/>
            </w:r>
            <w:r>
              <w:rPr>
                <w:rFonts w:ascii="Times New Roman"/>
                <w:b w:val="false"/>
                <w:i w:val="false"/>
                <w:color w:val="000000"/>
                <w:sz w:val="20"/>
              </w:rPr>
              <w:t xml:space="preserve">
заемдар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қаржы </w:t>
            </w:r>
            <w:r>
              <w:br/>
            </w:r>
            <w:r>
              <w:rPr>
                <w:rFonts w:ascii="Times New Roman"/>
                <w:b w:val="false"/>
                <w:i w:val="false"/>
                <w:color w:val="000000"/>
                <w:sz w:val="20"/>
              </w:rPr>
              <w:t xml:space="preserve">
ұйымдарынан алынған </w:t>
            </w:r>
            <w:r>
              <w:br/>
            </w:r>
            <w:r>
              <w:rPr>
                <w:rFonts w:ascii="Times New Roman"/>
                <w:b w:val="false"/>
                <w:i w:val="false"/>
                <w:color w:val="000000"/>
                <w:sz w:val="20"/>
              </w:rPr>
              <w:t xml:space="preserve">
заемдар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банктерден </w:t>
            </w:r>
            <w:r>
              <w:br/>
            </w:r>
            <w:r>
              <w:rPr>
                <w:rFonts w:ascii="Times New Roman"/>
                <w:b w:val="false"/>
                <w:i w:val="false"/>
                <w:color w:val="000000"/>
                <w:sz w:val="20"/>
              </w:rPr>
              <w:t xml:space="preserve">
және банк операция- </w:t>
            </w:r>
            <w:r>
              <w:br/>
            </w:r>
            <w:r>
              <w:rPr>
                <w:rFonts w:ascii="Times New Roman"/>
                <w:b w:val="false"/>
                <w:i w:val="false"/>
                <w:color w:val="000000"/>
                <w:sz w:val="20"/>
              </w:rPr>
              <w:t xml:space="preserve">
ларының жекелеген </w:t>
            </w:r>
            <w:r>
              <w:br/>
            </w:r>
            <w:r>
              <w:rPr>
                <w:rFonts w:ascii="Times New Roman"/>
                <w:b w:val="false"/>
                <w:i w:val="false"/>
                <w:color w:val="000000"/>
                <w:sz w:val="20"/>
              </w:rPr>
              <w:t xml:space="preserve">
түрлерін жүзеге </w:t>
            </w:r>
            <w:r>
              <w:br/>
            </w:r>
            <w:r>
              <w:rPr>
                <w:rFonts w:ascii="Times New Roman"/>
                <w:b w:val="false"/>
                <w:i w:val="false"/>
                <w:color w:val="000000"/>
                <w:sz w:val="20"/>
              </w:rPr>
              <w:t xml:space="preserve">
асыратын ұйымдардан </w:t>
            </w:r>
            <w:r>
              <w:br/>
            </w:r>
            <w:r>
              <w:rPr>
                <w:rFonts w:ascii="Times New Roman"/>
                <w:b w:val="false"/>
                <w:i w:val="false"/>
                <w:color w:val="000000"/>
                <w:sz w:val="20"/>
              </w:rPr>
              <w:t xml:space="preserve">
алынған заемдар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Овернайт заемдары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Мерзімді салымдар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Филиалдармен есеп </w:t>
            </w:r>
            <w:r>
              <w:br/>
            </w:r>
            <w:r>
              <w:rPr>
                <w:rFonts w:ascii="Times New Roman"/>
                <w:b w:val="false"/>
                <w:i w:val="false"/>
                <w:color w:val="000000"/>
                <w:sz w:val="20"/>
              </w:rPr>
              <w:t xml:space="preserve">
айырысу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 алдындағы </w:t>
            </w:r>
            <w:r>
              <w:br/>
            </w:r>
            <w:r>
              <w:rPr>
                <w:rFonts w:ascii="Times New Roman"/>
                <w:b w:val="false"/>
                <w:i w:val="false"/>
                <w:color w:val="000000"/>
                <w:sz w:val="20"/>
              </w:rPr>
              <w:t xml:space="preserve">
міндеттемелер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Бағалық қағаздармен </w:t>
            </w:r>
            <w:r>
              <w:br/>
            </w:r>
            <w:r>
              <w:rPr>
                <w:rFonts w:ascii="Times New Roman"/>
                <w:b w:val="false"/>
                <w:i w:val="false"/>
                <w:color w:val="000000"/>
                <w:sz w:val="20"/>
              </w:rPr>
              <w:t xml:space="preserve">
"кері РЕПО" </w:t>
            </w:r>
            <w:r>
              <w:br/>
            </w:r>
            <w:r>
              <w:rPr>
                <w:rFonts w:ascii="Times New Roman"/>
                <w:b w:val="false"/>
                <w:i w:val="false"/>
                <w:color w:val="000000"/>
                <w:sz w:val="20"/>
              </w:rPr>
              <w:t xml:space="preserve">
операциялары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Айналысқа </w:t>
            </w:r>
            <w:r>
              <w:br/>
            </w:r>
            <w:r>
              <w:rPr>
                <w:rFonts w:ascii="Times New Roman"/>
                <w:b w:val="false"/>
                <w:i w:val="false"/>
                <w:color w:val="000000"/>
                <w:sz w:val="20"/>
              </w:rPr>
              <w:t xml:space="preserve">
шығарылған </w:t>
            </w:r>
            <w:r>
              <w:br/>
            </w:r>
            <w:r>
              <w:rPr>
                <w:rFonts w:ascii="Times New Roman"/>
                <w:b w:val="false"/>
                <w:i w:val="false"/>
                <w:color w:val="000000"/>
                <w:sz w:val="20"/>
              </w:rPr>
              <w:t xml:space="preserve">
бағалы қағаздар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Реттелген борыштар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Төлемдер бойынша </w:t>
            </w:r>
            <w:r>
              <w:br/>
            </w:r>
            <w:r>
              <w:rPr>
                <w:rFonts w:ascii="Times New Roman"/>
                <w:b w:val="false"/>
                <w:i w:val="false"/>
                <w:color w:val="000000"/>
                <w:sz w:val="20"/>
              </w:rPr>
              <w:t xml:space="preserve">
есеп айырысулар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сыйақы </w:t>
            </w:r>
            <w:r>
              <w:br/>
            </w:r>
            <w:r>
              <w:rPr>
                <w:rFonts w:ascii="Times New Roman"/>
                <w:b w:val="false"/>
                <w:i w:val="false"/>
                <w:color w:val="000000"/>
                <w:sz w:val="20"/>
              </w:rPr>
              <w:t xml:space="preserve">
төлеумен байланысты </w:t>
            </w:r>
            <w:r>
              <w:br/>
            </w:r>
            <w:r>
              <w:rPr>
                <w:rFonts w:ascii="Times New Roman"/>
                <w:b w:val="false"/>
                <w:i w:val="false"/>
                <w:color w:val="000000"/>
                <w:sz w:val="20"/>
              </w:rPr>
              <w:t xml:space="preserve">
есептелген шығыстар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Әкімшілік-шаруашы- </w:t>
            </w:r>
            <w:r>
              <w:br/>
            </w:r>
            <w:r>
              <w:rPr>
                <w:rFonts w:ascii="Times New Roman"/>
                <w:b w:val="false"/>
                <w:i w:val="false"/>
                <w:color w:val="000000"/>
                <w:sz w:val="20"/>
              </w:rPr>
              <w:t xml:space="preserve">
лық қызмет бойынша </w:t>
            </w:r>
            <w:r>
              <w:br/>
            </w:r>
            <w:r>
              <w:rPr>
                <w:rFonts w:ascii="Times New Roman"/>
                <w:b w:val="false"/>
                <w:i w:val="false"/>
                <w:color w:val="000000"/>
                <w:sz w:val="20"/>
              </w:rPr>
              <w:t xml:space="preserve">
есептелген шығыстар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Сыйақыны және </w:t>
            </w:r>
            <w:r>
              <w:br/>
            </w:r>
            <w:r>
              <w:rPr>
                <w:rFonts w:ascii="Times New Roman"/>
                <w:b w:val="false"/>
                <w:i w:val="false"/>
                <w:color w:val="000000"/>
                <w:sz w:val="20"/>
              </w:rPr>
              <w:t xml:space="preserve">
кірістерді алдын </w:t>
            </w:r>
            <w:r>
              <w:br/>
            </w:r>
            <w:r>
              <w:rPr>
                <w:rFonts w:ascii="Times New Roman"/>
                <w:b w:val="false"/>
                <w:i w:val="false"/>
                <w:color w:val="000000"/>
                <w:sz w:val="20"/>
              </w:rPr>
              <w:t xml:space="preserve">
ала төлеу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w:t>
            </w:r>
            <w:r>
              <w:br/>
            </w:r>
            <w:r>
              <w:rPr>
                <w:rFonts w:ascii="Times New Roman"/>
                <w:b w:val="false"/>
                <w:i w:val="false"/>
                <w:color w:val="000000"/>
                <w:sz w:val="20"/>
              </w:rPr>
              <w:t xml:space="preserve">
комиссиялық </w:t>
            </w:r>
            <w:r>
              <w:br/>
            </w:r>
            <w:r>
              <w:rPr>
                <w:rFonts w:ascii="Times New Roman"/>
                <w:b w:val="false"/>
                <w:i w:val="false"/>
                <w:color w:val="000000"/>
                <w:sz w:val="20"/>
              </w:rPr>
              <w:t xml:space="preserve">
шығыстар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өткен </w:t>
            </w:r>
            <w:r>
              <w:br/>
            </w:r>
            <w:r>
              <w:rPr>
                <w:rFonts w:ascii="Times New Roman"/>
                <w:b w:val="false"/>
                <w:i w:val="false"/>
                <w:color w:val="000000"/>
                <w:sz w:val="20"/>
              </w:rPr>
              <w:t xml:space="preserve">
комиссиялық </w:t>
            </w:r>
            <w:r>
              <w:br/>
            </w:r>
            <w:r>
              <w:rPr>
                <w:rFonts w:ascii="Times New Roman"/>
                <w:b w:val="false"/>
                <w:i w:val="false"/>
                <w:color w:val="000000"/>
                <w:sz w:val="20"/>
              </w:rPr>
              <w:t xml:space="preserve">
шығыстары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кредиторлар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қаржы құрал- </w:t>
            </w:r>
            <w:r>
              <w:br/>
            </w:r>
            <w:r>
              <w:rPr>
                <w:rFonts w:ascii="Times New Roman"/>
                <w:b w:val="false"/>
                <w:i w:val="false"/>
                <w:color w:val="000000"/>
                <w:sz w:val="20"/>
              </w:rPr>
              <w:t xml:space="preserve">
дарымен жүргізіле- </w:t>
            </w:r>
            <w:r>
              <w:br/>
            </w:r>
            <w:r>
              <w:rPr>
                <w:rFonts w:ascii="Times New Roman"/>
                <w:b w:val="false"/>
                <w:i w:val="false"/>
                <w:color w:val="000000"/>
                <w:sz w:val="20"/>
              </w:rPr>
              <w:t xml:space="preserve">
тін операциялар </w:t>
            </w:r>
            <w:r>
              <w:br/>
            </w:r>
            <w:r>
              <w:rPr>
                <w:rFonts w:ascii="Times New Roman"/>
                <w:b w:val="false"/>
                <w:i w:val="false"/>
                <w:color w:val="000000"/>
                <w:sz w:val="20"/>
              </w:rPr>
              <w:t xml:space="preserve">
бойынша міндеттеме- </w:t>
            </w:r>
            <w:r>
              <w:br/>
            </w:r>
            <w:r>
              <w:rPr>
                <w:rFonts w:ascii="Times New Roman"/>
                <w:b w:val="false"/>
                <w:i w:val="false"/>
                <w:color w:val="000000"/>
                <w:sz w:val="20"/>
              </w:rPr>
              <w:t xml:space="preserve">
лер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 </w:t>
            </w:r>
            <w:r>
              <w:br/>
            </w:r>
            <w:r>
              <w:rPr>
                <w:rFonts w:ascii="Times New Roman"/>
                <w:b w:val="false"/>
                <w:i w:val="false"/>
                <w:color w:val="000000"/>
                <w:sz w:val="20"/>
              </w:rPr>
              <w:t xml:space="preserve">
бойынша жиынтығы: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капитал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капитал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капитал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банктік </w:t>
            </w:r>
            <w:r>
              <w:br/>
            </w:r>
            <w:r>
              <w:rPr>
                <w:rFonts w:ascii="Times New Roman"/>
                <w:b w:val="false"/>
                <w:i w:val="false"/>
                <w:color w:val="000000"/>
                <w:sz w:val="20"/>
              </w:rPr>
              <w:t xml:space="preserve">
тәуекелдерге </w:t>
            </w:r>
            <w:r>
              <w:br/>
            </w:r>
            <w:r>
              <w:rPr>
                <w:rFonts w:ascii="Times New Roman"/>
                <w:b w:val="false"/>
                <w:i w:val="false"/>
                <w:color w:val="000000"/>
                <w:sz w:val="20"/>
              </w:rPr>
              <w:t xml:space="preserve">
резервтер </w:t>
            </w:r>
            <w:r>
              <w:br/>
            </w:r>
            <w:r>
              <w:rPr>
                <w:rFonts w:ascii="Times New Roman"/>
                <w:b w:val="false"/>
                <w:i w:val="false"/>
                <w:color w:val="000000"/>
                <w:sz w:val="20"/>
              </w:rPr>
              <w:t xml:space="preserve">
(провизиялар)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Резервтік капитал </w:t>
            </w:r>
            <w:r>
              <w:br/>
            </w:r>
            <w:r>
              <w:rPr>
                <w:rFonts w:ascii="Times New Roman"/>
                <w:b w:val="false"/>
                <w:i w:val="false"/>
                <w:color w:val="000000"/>
                <w:sz w:val="20"/>
              </w:rPr>
              <w:t xml:space="preserve">
және резервтік </w:t>
            </w:r>
            <w:r>
              <w:br/>
            </w:r>
            <w:r>
              <w:rPr>
                <w:rFonts w:ascii="Times New Roman"/>
                <w:b w:val="false"/>
                <w:i w:val="false"/>
                <w:color w:val="000000"/>
                <w:sz w:val="20"/>
              </w:rPr>
              <w:t xml:space="preserve">
қайта бақылау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капитал </w:t>
            </w:r>
            <w:r>
              <w:br/>
            </w:r>
            <w:r>
              <w:rPr>
                <w:rFonts w:ascii="Times New Roman"/>
                <w:b w:val="false"/>
                <w:i w:val="false"/>
                <w:color w:val="000000"/>
                <w:sz w:val="20"/>
              </w:rPr>
              <w:t xml:space="preserve">
бойынша жиынтығы: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Тарату комиссиясының </w:t>
      </w:r>
      <w:r>
        <w:br/>
      </w:r>
      <w:r>
        <w:rPr>
          <w:rFonts w:ascii="Times New Roman"/>
          <w:b w:val="false"/>
          <w:i w:val="false"/>
          <w:color w:val="000000"/>
          <w:sz w:val="28"/>
        </w:rPr>
        <w:t xml:space="preserve">
Төрағасы  _______________________________________________  _______ </w:t>
      </w:r>
      <w:r>
        <w:br/>
      </w:r>
      <w:r>
        <w:rPr>
          <w:rFonts w:ascii="Times New Roman"/>
          <w:b w:val="false"/>
          <w:i w:val="false"/>
          <w:color w:val="000000"/>
          <w:sz w:val="28"/>
        </w:rPr>
        <w:t xml:space="preserve">
          (фамилиясы, аты, бар болса - әкесінің аты)       (қолы) </w:t>
      </w:r>
      <w:r>
        <w:br/>
      </w:r>
      <w:r>
        <w:rPr>
          <w:rFonts w:ascii="Times New Roman"/>
          <w:b w:val="false"/>
          <w:i w:val="false"/>
          <w:color w:val="000000"/>
          <w:sz w:val="28"/>
        </w:rPr>
        <w:t xml:space="preserve">
Бас бухгалтер ___________________________________________  _______  </w:t>
      </w:r>
      <w:r>
        <w:br/>
      </w:r>
      <w:r>
        <w:rPr>
          <w:rFonts w:ascii="Times New Roman"/>
          <w:b w:val="false"/>
          <w:i w:val="false"/>
          <w:color w:val="000000"/>
          <w:sz w:val="28"/>
        </w:rPr>
        <w:t xml:space="preserve">
            (фамилиясы, аты, бар болса - әкесінің аты)     (қолы) </w:t>
      </w:r>
      <w:r>
        <w:br/>
      </w:r>
      <w:r>
        <w:rPr>
          <w:rFonts w:ascii="Times New Roman"/>
          <w:b w:val="false"/>
          <w:i w:val="false"/>
          <w:color w:val="000000"/>
          <w:sz w:val="28"/>
        </w:rPr>
        <w:t xml:space="preserve">
Орындаушы телефон _______________________________________  _______ </w:t>
      </w:r>
      <w:r>
        <w:br/>
      </w:r>
      <w:r>
        <w:rPr>
          <w:rFonts w:ascii="Times New Roman"/>
          <w:b w:val="false"/>
          <w:i w:val="false"/>
          <w:color w:val="000000"/>
          <w:sz w:val="28"/>
        </w:rPr>
        <w:t xml:space="preserve">
                (фамилиясы, аты, бар болса - әкесінің аты) (қолы)". </w:t>
      </w:r>
    </w:p>
    <w:bookmarkStart w:name="z24" w:id="20"/>
    <w:p>
      <w:pPr>
        <w:spacing w:after="0"/>
        <w:ind w:left="0"/>
        <w:jc w:val="both"/>
      </w:pPr>
      <w:r>
        <w:rPr>
          <w:rFonts w:ascii="Times New Roman"/>
          <w:b w:val="false"/>
          <w:i w:val="false"/>
          <w:color w:val="000000"/>
          <w:sz w:val="28"/>
        </w:rPr>
        <w:t xml:space="preserve">
                                Қазақстан Республикасы Қаржы нарығын </w:t>
      </w:r>
      <w:r>
        <w:br/>
      </w:r>
      <w:r>
        <w:rPr>
          <w:rFonts w:ascii="Times New Roman"/>
          <w:b w:val="false"/>
          <w:i w:val="false"/>
          <w:color w:val="000000"/>
          <w:sz w:val="28"/>
        </w:rPr>
        <w:t xml:space="preserve">
                                   және қаржы ұйымдарын реттеу мен </w:t>
      </w:r>
      <w:r>
        <w:br/>
      </w:r>
      <w:r>
        <w:rPr>
          <w:rFonts w:ascii="Times New Roman"/>
          <w:b w:val="false"/>
          <w:i w:val="false"/>
          <w:color w:val="000000"/>
          <w:sz w:val="28"/>
        </w:rPr>
        <w:t xml:space="preserve">
                                  қадағалау агенттігі Басқармасының </w:t>
      </w:r>
      <w:r>
        <w:br/>
      </w:r>
      <w:r>
        <w:rPr>
          <w:rFonts w:ascii="Times New Roman"/>
          <w:b w:val="false"/>
          <w:i w:val="false"/>
          <w:color w:val="000000"/>
          <w:sz w:val="28"/>
        </w:rPr>
        <w:t xml:space="preserve">
                                    2007 жылғы 28 мамырдағы N 147 </w:t>
      </w:r>
      <w:r>
        <w:br/>
      </w:r>
      <w:r>
        <w:rPr>
          <w:rFonts w:ascii="Times New Roman"/>
          <w:b w:val="false"/>
          <w:i w:val="false"/>
          <w:color w:val="000000"/>
          <w:sz w:val="28"/>
        </w:rPr>
        <w:t xml:space="preserve">
                                          қаулысына 2-қосымша </w:t>
      </w:r>
    </w:p>
    <w:bookmarkEnd w:id="20"/>
    <w:p>
      <w:pPr>
        <w:spacing w:after="0"/>
        <w:ind w:left="0"/>
        <w:jc w:val="both"/>
      </w:pPr>
      <w:r>
        <w:rPr>
          <w:rFonts w:ascii="Times New Roman"/>
          <w:b w:val="false"/>
          <w:i w:val="false"/>
          <w:color w:val="000000"/>
          <w:sz w:val="28"/>
        </w:rPr>
        <w:t xml:space="preserve">                                     "Қазақстан Республикасындағы </w:t>
      </w:r>
      <w:r>
        <w:br/>
      </w:r>
      <w:r>
        <w:rPr>
          <w:rFonts w:ascii="Times New Roman"/>
          <w:b w:val="false"/>
          <w:i w:val="false"/>
          <w:color w:val="000000"/>
          <w:sz w:val="28"/>
        </w:rPr>
        <w:t xml:space="preserve">
                                     таратылатын банктердің аралық </w:t>
      </w:r>
      <w:r>
        <w:br/>
      </w:r>
      <w:r>
        <w:rPr>
          <w:rFonts w:ascii="Times New Roman"/>
          <w:b w:val="false"/>
          <w:i w:val="false"/>
          <w:color w:val="000000"/>
          <w:sz w:val="28"/>
        </w:rPr>
        <w:t xml:space="preserve">
                                      тарату балансының, басқа да </w:t>
      </w:r>
      <w:r>
        <w:br/>
      </w:r>
      <w:r>
        <w:rPr>
          <w:rFonts w:ascii="Times New Roman"/>
          <w:b w:val="false"/>
          <w:i w:val="false"/>
          <w:color w:val="000000"/>
          <w:sz w:val="28"/>
        </w:rPr>
        <w:t xml:space="preserve">
                                    есептерінің, тарату балансының </w:t>
      </w:r>
      <w:r>
        <w:br/>
      </w:r>
      <w:r>
        <w:rPr>
          <w:rFonts w:ascii="Times New Roman"/>
          <w:b w:val="false"/>
          <w:i w:val="false"/>
          <w:color w:val="000000"/>
          <w:sz w:val="28"/>
        </w:rPr>
        <w:t xml:space="preserve">
                                          нысандары және тарату </w:t>
      </w:r>
      <w:r>
        <w:br/>
      </w:r>
      <w:r>
        <w:rPr>
          <w:rFonts w:ascii="Times New Roman"/>
          <w:b w:val="false"/>
          <w:i w:val="false"/>
          <w:color w:val="000000"/>
          <w:sz w:val="28"/>
        </w:rPr>
        <w:t xml:space="preserve">
                                      комиссияларының оларды ұсыну </w:t>
      </w:r>
      <w:r>
        <w:br/>
      </w:r>
      <w:r>
        <w:rPr>
          <w:rFonts w:ascii="Times New Roman"/>
          <w:b w:val="false"/>
          <w:i w:val="false"/>
          <w:color w:val="000000"/>
          <w:sz w:val="28"/>
        </w:rPr>
        <w:t xml:space="preserve">
                                      мерзімдері мен тәртібі туралы </w:t>
      </w:r>
      <w:r>
        <w:br/>
      </w:r>
      <w:r>
        <w:rPr>
          <w:rFonts w:ascii="Times New Roman"/>
          <w:b w:val="false"/>
          <w:i w:val="false"/>
          <w:color w:val="000000"/>
          <w:sz w:val="28"/>
        </w:rPr>
        <w:t xml:space="preserve">
                                           нұсқаулыққа 16-қосымша </w:t>
      </w:r>
    </w:p>
    <w:p>
      <w:pPr>
        <w:spacing w:after="0"/>
        <w:ind w:left="0"/>
        <w:jc w:val="both"/>
      </w:pPr>
      <w:r>
        <w:rPr>
          <w:rFonts w:ascii="Times New Roman"/>
          <w:b w:val="false"/>
          <w:i w:val="false"/>
          <w:color w:val="000000"/>
          <w:sz w:val="28"/>
        </w:rPr>
        <w:t xml:space="preserve">                                                        3-нысан </w:t>
      </w:r>
    </w:p>
    <w:p>
      <w:pPr>
        <w:spacing w:after="0"/>
        <w:ind w:left="0"/>
        <w:jc w:val="both"/>
      </w:pPr>
      <w:r>
        <w:rPr>
          <w:rFonts w:ascii="Times New Roman"/>
          <w:b w:val="false"/>
          <w:i w:val="false"/>
          <w:color w:val="000000"/>
          <w:sz w:val="28"/>
        </w:rPr>
        <w:t xml:space="preserve">                  ______________________ </w:t>
      </w:r>
      <w:r>
        <w:br/>
      </w:r>
      <w:r>
        <w:rPr>
          <w:rFonts w:ascii="Times New Roman"/>
          <w:b w:val="false"/>
          <w:i w:val="false"/>
          <w:color w:val="000000"/>
          <w:sz w:val="28"/>
        </w:rPr>
        <w:t xml:space="preserve">
                     (банктің атауы) </w:t>
      </w:r>
      <w:r>
        <w:br/>
      </w:r>
      <w:r>
        <w:rPr>
          <w:rFonts w:ascii="Times New Roman"/>
          <w:b w:val="false"/>
          <w:i w:val="false"/>
          <w:color w:val="000000"/>
          <w:sz w:val="28"/>
        </w:rPr>
        <w:t xml:space="preserve">
            активтерінің жай-күйі туралы есебі </w:t>
      </w:r>
      <w:r>
        <w:br/>
      </w:r>
      <w:r>
        <w:rPr>
          <w:rFonts w:ascii="Times New Roman"/>
          <w:b w:val="false"/>
          <w:i w:val="false"/>
          <w:color w:val="000000"/>
          <w:sz w:val="28"/>
        </w:rPr>
        <w:t xml:space="preserve">
         200___ жылғы "__" __________ жағдай бойынша </w:t>
      </w:r>
      <w:r>
        <w:br/>
      </w:r>
      <w:r>
        <w:rPr>
          <w:rFonts w:ascii="Times New Roman"/>
          <w:b w:val="false"/>
          <w:i w:val="false"/>
          <w:color w:val="000000"/>
          <w:sz w:val="28"/>
        </w:rPr>
        <w:t xml:space="preserve">
                      (есеп беру күні) </w:t>
      </w:r>
      <w:r>
        <w:br/>
      </w: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3953"/>
        <w:gridCol w:w="973"/>
        <w:gridCol w:w="893"/>
        <w:gridCol w:w="1073"/>
        <w:gridCol w:w="913"/>
        <w:gridCol w:w="1333"/>
        <w:gridCol w:w="1333"/>
      </w:tblGrid>
      <w:tr>
        <w:trPr>
          <w:trHeight w:val="45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 </w:t>
            </w:r>
            <w:r>
              <w:br/>
            </w:r>
            <w:r>
              <w:rPr>
                <w:rFonts w:ascii="Times New Roman"/>
                <w:b w:val="false"/>
                <w:i w:val="false"/>
                <w:color w:val="000000"/>
                <w:sz w:val="20"/>
              </w:rPr>
              <w:t xml:space="preserve">
лан- </w:t>
            </w:r>
            <w:r>
              <w:br/>
            </w:r>
            <w:r>
              <w:rPr>
                <w:rFonts w:ascii="Times New Roman"/>
                <w:b w:val="false"/>
                <w:i w:val="false"/>
                <w:color w:val="000000"/>
                <w:sz w:val="20"/>
              </w:rPr>
              <w:t xml:space="preserve">
стық </w:t>
            </w:r>
            <w:r>
              <w:br/>
            </w:r>
            <w:r>
              <w:rPr>
                <w:rFonts w:ascii="Times New Roman"/>
                <w:b w:val="false"/>
                <w:i w:val="false"/>
                <w:color w:val="000000"/>
                <w:sz w:val="20"/>
              </w:rPr>
              <w:t xml:space="preserve">
(ба- </w:t>
            </w:r>
            <w:r>
              <w:br/>
            </w:r>
            <w:r>
              <w:rPr>
                <w:rFonts w:ascii="Times New Roman"/>
                <w:b w:val="false"/>
                <w:i w:val="false"/>
                <w:color w:val="000000"/>
                <w:sz w:val="20"/>
              </w:rPr>
              <w:t xml:space="preserve">
лан- </w:t>
            </w:r>
            <w:r>
              <w:br/>
            </w:r>
            <w:r>
              <w:rPr>
                <w:rFonts w:ascii="Times New Roman"/>
                <w:b w:val="false"/>
                <w:i w:val="false"/>
                <w:color w:val="000000"/>
                <w:sz w:val="20"/>
              </w:rPr>
              <w:t xml:space="preserve">
стан </w:t>
            </w:r>
            <w:r>
              <w:br/>
            </w:r>
            <w:r>
              <w:rPr>
                <w:rFonts w:ascii="Times New Roman"/>
                <w:b w:val="false"/>
                <w:i w:val="false"/>
                <w:color w:val="000000"/>
                <w:sz w:val="20"/>
              </w:rPr>
              <w:t xml:space="preserve">
тыс) </w:t>
            </w:r>
            <w:r>
              <w:br/>
            </w:r>
            <w:r>
              <w:rPr>
                <w:rFonts w:ascii="Times New Roman"/>
                <w:b w:val="false"/>
                <w:i w:val="false"/>
                <w:color w:val="000000"/>
                <w:sz w:val="20"/>
              </w:rPr>
              <w:t xml:space="preserve">
шот- </w:t>
            </w:r>
            <w:r>
              <w:br/>
            </w:r>
            <w:r>
              <w:rPr>
                <w:rFonts w:ascii="Times New Roman"/>
                <w:b w:val="false"/>
                <w:i w:val="false"/>
                <w:color w:val="000000"/>
                <w:sz w:val="20"/>
              </w:rPr>
              <w:t xml:space="preserve">
тың </w:t>
            </w:r>
            <w:r>
              <w:br/>
            </w:r>
            <w:r>
              <w:rPr>
                <w:rFonts w:ascii="Times New Roman"/>
                <w:b w:val="false"/>
                <w:i w:val="false"/>
                <w:color w:val="000000"/>
                <w:sz w:val="20"/>
              </w:rPr>
              <w:t xml:space="preserve">
нө- </w:t>
            </w:r>
            <w:r>
              <w:br/>
            </w:r>
            <w:r>
              <w:rPr>
                <w:rFonts w:ascii="Times New Roman"/>
                <w:b w:val="false"/>
                <w:i w:val="false"/>
                <w:color w:val="000000"/>
                <w:sz w:val="20"/>
              </w:rPr>
              <w:t xml:space="preserve">
мірі </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 </w:t>
            </w:r>
            <w:r>
              <w:br/>
            </w:r>
            <w:r>
              <w:rPr>
                <w:rFonts w:ascii="Times New Roman"/>
                <w:b w:val="false"/>
                <w:i w:val="false"/>
                <w:color w:val="000000"/>
                <w:sz w:val="20"/>
              </w:rPr>
              <w:t xml:space="preserve">
рату </w:t>
            </w:r>
            <w:r>
              <w:br/>
            </w:r>
            <w:r>
              <w:rPr>
                <w:rFonts w:ascii="Times New Roman"/>
                <w:b w:val="false"/>
                <w:i w:val="false"/>
                <w:color w:val="000000"/>
                <w:sz w:val="20"/>
              </w:rPr>
              <w:t xml:space="preserve">
про- </w:t>
            </w:r>
            <w:r>
              <w:br/>
            </w:r>
            <w:r>
              <w:rPr>
                <w:rFonts w:ascii="Times New Roman"/>
                <w:b w:val="false"/>
                <w:i w:val="false"/>
                <w:color w:val="000000"/>
                <w:sz w:val="20"/>
              </w:rPr>
              <w:t xml:space="preserve">
це- </w:t>
            </w:r>
            <w:r>
              <w:br/>
            </w:r>
            <w:r>
              <w:rPr>
                <w:rFonts w:ascii="Times New Roman"/>
                <w:b w:val="false"/>
                <w:i w:val="false"/>
                <w:color w:val="000000"/>
                <w:sz w:val="20"/>
              </w:rPr>
              <w:t xml:space="preserve">
сі- </w:t>
            </w:r>
            <w:r>
              <w:br/>
            </w:r>
            <w:r>
              <w:rPr>
                <w:rFonts w:ascii="Times New Roman"/>
                <w:b w:val="false"/>
                <w:i w:val="false"/>
                <w:color w:val="000000"/>
                <w:sz w:val="20"/>
              </w:rPr>
              <w:t xml:space="preserve">
нің </w:t>
            </w:r>
            <w:r>
              <w:br/>
            </w:r>
            <w:r>
              <w:rPr>
                <w:rFonts w:ascii="Times New Roman"/>
                <w:b w:val="false"/>
                <w:i w:val="false"/>
                <w:color w:val="000000"/>
                <w:sz w:val="20"/>
              </w:rPr>
              <w:t xml:space="preserve">
ба- </w:t>
            </w:r>
            <w:r>
              <w:br/>
            </w:r>
            <w:r>
              <w:rPr>
                <w:rFonts w:ascii="Times New Roman"/>
                <w:b w:val="false"/>
                <w:i w:val="false"/>
                <w:color w:val="000000"/>
                <w:sz w:val="20"/>
              </w:rPr>
              <w:t xml:space="preserve">
сын- </w:t>
            </w:r>
            <w:r>
              <w:br/>
            </w:r>
            <w:r>
              <w:rPr>
                <w:rFonts w:ascii="Times New Roman"/>
                <w:b w:val="false"/>
                <w:i w:val="false"/>
                <w:color w:val="000000"/>
                <w:sz w:val="20"/>
              </w:rPr>
              <w:t xml:space="preserve">
да </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w:t>
            </w:r>
            <w:r>
              <w:br/>
            </w:r>
            <w:r>
              <w:rPr>
                <w:rFonts w:ascii="Times New Roman"/>
                <w:b w:val="false"/>
                <w:i w:val="false"/>
                <w:color w:val="000000"/>
                <w:sz w:val="20"/>
              </w:rPr>
              <w:t xml:space="preserve">
есеп </w:t>
            </w:r>
            <w:r>
              <w:br/>
            </w:r>
            <w:r>
              <w:rPr>
                <w:rFonts w:ascii="Times New Roman"/>
                <w:b w:val="false"/>
                <w:i w:val="false"/>
                <w:color w:val="000000"/>
                <w:sz w:val="20"/>
              </w:rPr>
              <w:t xml:space="preserve">
беру </w:t>
            </w:r>
            <w:r>
              <w:br/>
            </w:r>
            <w:r>
              <w:rPr>
                <w:rFonts w:ascii="Times New Roman"/>
                <w:b w:val="false"/>
                <w:i w:val="false"/>
                <w:color w:val="000000"/>
                <w:sz w:val="20"/>
              </w:rPr>
              <w:t xml:space="preserve">
күні- </w:t>
            </w:r>
            <w:r>
              <w:br/>
            </w:r>
            <w:r>
              <w:rPr>
                <w:rFonts w:ascii="Times New Roman"/>
                <w:b w:val="false"/>
                <w:i w:val="false"/>
                <w:color w:val="000000"/>
                <w:sz w:val="20"/>
              </w:rPr>
              <w:t xml:space="preserve">
не </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r>
              <w:br/>
            </w:r>
            <w:r>
              <w:rPr>
                <w:rFonts w:ascii="Times New Roman"/>
                <w:b w:val="false"/>
                <w:i w:val="false"/>
                <w:color w:val="000000"/>
                <w:sz w:val="20"/>
              </w:rPr>
              <w:t xml:space="preserve">
беру </w:t>
            </w:r>
            <w:r>
              <w:br/>
            </w:r>
            <w:r>
              <w:rPr>
                <w:rFonts w:ascii="Times New Roman"/>
                <w:b w:val="false"/>
                <w:i w:val="false"/>
                <w:color w:val="000000"/>
                <w:sz w:val="20"/>
              </w:rPr>
              <w:t xml:space="preserve">
кү- </w:t>
            </w:r>
            <w:r>
              <w:br/>
            </w:r>
            <w:r>
              <w:rPr>
                <w:rFonts w:ascii="Times New Roman"/>
                <w:b w:val="false"/>
                <w:i w:val="false"/>
                <w:color w:val="000000"/>
                <w:sz w:val="20"/>
              </w:rPr>
              <w:t xml:space="preserve">
ніне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Өзгерістер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w:t>
            </w:r>
            <w:r>
              <w:br/>
            </w:r>
            <w:r>
              <w:rPr>
                <w:rFonts w:ascii="Times New Roman"/>
                <w:b w:val="false"/>
                <w:i w:val="false"/>
                <w:color w:val="000000"/>
                <w:sz w:val="20"/>
              </w:rPr>
              <w:t xml:space="preserve">
проце- </w:t>
            </w:r>
            <w:r>
              <w:br/>
            </w:r>
            <w:r>
              <w:rPr>
                <w:rFonts w:ascii="Times New Roman"/>
                <w:b w:val="false"/>
                <w:i w:val="false"/>
                <w:color w:val="000000"/>
                <w:sz w:val="20"/>
              </w:rPr>
              <w:t xml:space="preserve">
сінің </w:t>
            </w:r>
            <w:r>
              <w:br/>
            </w:r>
            <w:r>
              <w:rPr>
                <w:rFonts w:ascii="Times New Roman"/>
                <w:b w:val="false"/>
                <w:i w:val="false"/>
                <w:color w:val="000000"/>
                <w:sz w:val="20"/>
              </w:rPr>
              <w:t xml:space="preserve">
басын-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дерек- </w:t>
            </w:r>
            <w:r>
              <w:br/>
            </w:r>
            <w:r>
              <w:rPr>
                <w:rFonts w:ascii="Times New Roman"/>
                <w:b w:val="false"/>
                <w:i w:val="false"/>
                <w:color w:val="000000"/>
                <w:sz w:val="20"/>
              </w:rPr>
              <w:t xml:space="preserve">
термен </w:t>
            </w:r>
            <w:r>
              <w:br/>
            </w:r>
            <w:r>
              <w:rPr>
                <w:rFonts w:ascii="Times New Roman"/>
                <w:b w:val="false"/>
                <w:i w:val="false"/>
                <w:color w:val="000000"/>
                <w:sz w:val="20"/>
              </w:rPr>
              <w:t xml:space="preserve">
салыс-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w:t>
            </w:r>
            <w:r>
              <w:br/>
            </w:r>
            <w:r>
              <w:rPr>
                <w:rFonts w:ascii="Times New Roman"/>
                <w:b w:val="false"/>
                <w:i w:val="false"/>
                <w:color w:val="000000"/>
                <w:sz w:val="20"/>
              </w:rPr>
              <w:t xml:space="preserve">
есеп </w:t>
            </w:r>
            <w:r>
              <w:br/>
            </w:r>
            <w:r>
              <w:rPr>
                <w:rFonts w:ascii="Times New Roman"/>
                <w:b w:val="false"/>
                <w:i w:val="false"/>
                <w:color w:val="000000"/>
                <w:sz w:val="20"/>
              </w:rPr>
              <w:t xml:space="preserve">
беру </w:t>
            </w:r>
            <w:r>
              <w:br/>
            </w:r>
            <w:r>
              <w:rPr>
                <w:rFonts w:ascii="Times New Roman"/>
                <w:b w:val="false"/>
                <w:i w:val="false"/>
                <w:color w:val="000000"/>
                <w:sz w:val="20"/>
              </w:rPr>
              <w:t xml:space="preserve">
күнін- </w:t>
            </w:r>
            <w:r>
              <w:br/>
            </w:r>
            <w:r>
              <w:rPr>
                <w:rFonts w:ascii="Times New Roman"/>
                <w:b w:val="false"/>
                <w:i w:val="false"/>
                <w:color w:val="000000"/>
                <w:sz w:val="20"/>
              </w:rPr>
              <w:t xml:space="preserve">
дегі </w:t>
            </w:r>
            <w:r>
              <w:br/>
            </w:r>
            <w:r>
              <w:rPr>
                <w:rFonts w:ascii="Times New Roman"/>
                <w:b w:val="false"/>
                <w:i w:val="false"/>
                <w:color w:val="000000"/>
                <w:sz w:val="20"/>
              </w:rPr>
              <w:t xml:space="preserve">
дерек </w:t>
            </w:r>
            <w:r>
              <w:br/>
            </w:r>
            <w:r>
              <w:rPr>
                <w:rFonts w:ascii="Times New Roman"/>
                <w:b w:val="false"/>
                <w:i w:val="false"/>
                <w:color w:val="000000"/>
                <w:sz w:val="20"/>
              </w:rPr>
              <w:t xml:space="preserve">
термен </w:t>
            </w:r>
            <w:r>
              <w:br/>
            </w:r>
            <w:r>
              <w:rPr>
                <w:rFonts w:ascii="Times New Roman"/>
                <w:b w:val="false"/>
                <w:i w:val="false"/>
                <w:color w:val="000000"/>
                <w:sz w:val="20"/>
              </w:rPr>
              <w:t xml:space="preserve">
салыс-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r>
              <w:br/>
            </w:r>
            <w:r>
              <w:rPr>
                <w:rFonts w:ascii="Times New Roman"/>
                <w:b w:val="false"/>
                <w:i w:val="false"/>
                <w:color w:val="000000"/>
                <w:sz w:val="20"/>
              </w:rPr>
              <w:t xml:space="preserve">
(6- </w:t>
            </w:r>
            <w:r>
              <w:br/>
            </w:r>
            <w:r>
              <w:rPr>
                <w:rFonts w:ascii="Times New Roman"/>
                <w:b w:val="false"/>
                <w:i w:val="false"/>
                <w:color w:val="000000"/>
                <w:sz w:val="20"/>
              </w:rPr>
              <w:t xml:space="preserve">
баған </w:t>
            </w:r>
            <w:r>
              <w:br/>
            </w:r>
            <w:r>
              <w:rPr>
                <w:rFonts w:ascii="Times New Roman"/>
                <w:b w:val="false"/>
                <w:i w:val="false"/>
                <w:color w:val="000000"/>
                <w:sz w:val="20"/>
              </w:rPr>
              <w:t xml:space="preserve">
4- </w:t>
            </w:r>
            <w:r>
              <w:br/>
            </w:r>
            <w:r>
              <w:rPr>
                <w:rFonts w:ascii="Times New Roman"/>
                <w:b w:val="false"/>
                <w:i w:val="false"/>
                <w:color w:val="000000"/>
                <w:sz w:val="20"/>
              </w:rPr>
              <w:t xml:space="preserve">
баған)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r>
              <w:br/>
            </w:r>
            <w:r>
              <w:rPr>
                <w:rFonts w:ascii="Times New Roman"/>
                <w:b w:val="false"/>
                <w:i w:val="false"/>
                <w:color w:val="000000"/>
                <w:sz w:val="20"/>
              </w:rPr>
              <w:t xml:space="preserve">
(6- </w:t>
            </w:r>
            <w:r>
              <w:br/>
            </w:r>
            <w:r>
              <w:rPr>
                <w:rFonts w:ascii="Times New Roman"/>
                <w:b w:val="false"/>
                <w:i w:val="false"/>
                <w:color w:val="000000"/>
                <w:sz w:val="20"/>
              </w:rPr>
              <w:t xml:space="preserve">
баған- </w:t>
            </w:r>
            <w:r>
              <w:br/>
            </w:r>
            <w:r>
              <w:rPr>
                <w:rFonts w:ascii="Times New Roman"/>
                <w:b w:val="false"/>
                <w:i w:val="false"/>
                <w:color w:val="000000"/>
                <w:sz w:val="20"/>
              </w:rPr>
              <w:t xml:space="preserve">
5- </w:t>
            </w:r>
            <w:r>
              <w:br/>
            </w:r>
            <w:r>
              <w:rPr>
                <w:rFonts w:ascii="Times New Roman"/>
                <w:b w:val="false"/>
                <w:i w:val="false"/>
                <w:color w:val="000000"/>
                <w:sz w:val="20"/>
              </w:rPr>
              <w:t xml:space="preserve">
баған)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қымбат </w:t>
            </w:r>
            <w:r>
              <w:br/>
            </w:r>
            <w:r>
              <w:rPr>
                <w:rFonts w:ascii="Times New Roman"/>
                <w:b w:val="false"/>
                <w:i w:val="false"/>
                <w:color w:val="000000"/>
                <w:sz w:val="20"/>
              </w:rPr>
              <w:t xml:space="preserve">
металдар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Корреспонденттік </w:t>
            </w:r>
            <w:r>
              <w:br/>
            </w:r>
            <w:r>
              <w:rPr>
                <w:rFonts w:ascii="Times New Roman"/>
                <w:b w:val="false"/>
                <w:i w:val="false"/>
                <w:color w:val="000000"/>
                <w:sz w:val="20"/>
              </w:rPr>
              <w:t xml:space="preserve">
шоттар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бойынша есептелген </w:t>
            </w:r>
            <w:r>
              <w:br/>
            </w:r>
            <w:r>
              <w:rPr>
                <w:rFonts w:ascii="Times New Roman"/>
                <w:b w:val="false"/>
                <w:i w:val="false"/>
                <w:color w:val="000000"/>
                <w:sz w:val="20"/>
              </w:rPr>
              <w:t xml:space="preserve">
сыйақы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салымдар: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сыйақы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заемдар, оның ішінде: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тұлғаларға: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Стандартты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Күмәнді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Үмітсіз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7.1.4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борыш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7.1.5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сыйақы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тұлғаларға: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Стандартты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7.2.2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Күмәнді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7.2.3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Үмітсіз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7.2.4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борыш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7.2.5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сыйақы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Ұлттық Банкке қойылатын талаптар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қойылатын талаптар, оның ішінде: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тұлғаларға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тұлғаларға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Капиталға және реттелген борышқа инвестициялар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материалдық қорлар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қаражат және материалдық емес активтер, оның ішінде: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Құрылған (белгіленген) негізгі қаражат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үй және ғимарат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Компьютерлік жабдық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құрал-жабдықтары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негізгі қаражат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активтер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 бойынша жиынтығы, оның ішінде: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Резервтер (провизиялар)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Теріс түзету шоты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амортизация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Тарату комиссиясының Төрағасы </w:t>
      </w:r>
      <w:r>
        <w:br/>
      </w:r>
      <w:r>
        <w:rPr>
          <w:rFonts w:ascii="Times New Roman"/>
          <w:b w:val="false"/>
          <w:i w:val="false"/>
          <w:color w:val="000000"/>
          <w:sz w:val="28"/>
        </w:rPr>
        <w:t xml:space="preserve">
               ________________________________________    ______ </w:t>
      </w:r>
      <w:r>
        <w:br/>
      </w:r>
      <w:r>
        <w:rPr>
          <w:rFonts w:ascii="Times New Roman"/>
          <w:b w:val="false"/>
          <w:i w:val="false"/>
          <w:color w:val="000000"/>
          <w:sz w:val="28"/>
        </w:rPr>
        <w:t xml:space="preserve">
               (фамилиясы, аты, бар болса - әкесінің аты)  (қолы) </w:t>
      </w:r>
      <w:r>
        <w:br/>
      </w:r>
      <w:r>
        <w:rPr>
          <w:rFonts w:ascii="Times New Roman"/>
          <w:b w:val="false"/>
          <w:i w:val="false"/>
          <w:color w:val="000000"/>
          <w:sz w:val="28"/>
        </w:rPr>
        <w:t xml:space="preserve">
Бас бухгалтер  ________________________________________    ______  </w:t>
      </w:r>
      <w:r>
        <w:br/>
      </w:r>
      <w:r>
        <w:rPr>
          <w:rFonts w:ascii="Times New Roman"/>
          <w:b w:val="false"/>
          <w:i w:val="false"/>
          <w:color w:val="000000"/>
          <w:sz w:val="28"/>
        </w:rPr>
        <w:t xml:space="preserve">
               (фамилиясы, аты, бар болса - әкесінің аты)  (қолы) </w:t>
      </w:r>
      <w:r>
        <w:br/>
      </w:r>
      <w:r>
        <w:rPr>
          <w:rFonts w:ascii="Times New Roman"/>
          <w:b w:val="false"/>
          <w:i w:val="false"/>
          <w:color w:val="000000"/>
          <w:sz w:val="28"/>
        </w:rPr>
        <w:t xml:space="preserve">
Орындаушы  </w:t>
      </w:r>
      <w:r>
        <w:br/>
      </w:r>
      <w:r>
        <w:rPr>
          <w:rFonts w:ascii="Times New Roman"/>
          <w:b w:val="false"/>
          <w:i w:val="false"/>
          <w:color w:val="000000"/>
          <w:sz w:val="28"/>
        </w:rPr>
        <w:t xml:space="preserve">
телефон       _________________________________________   ______               (фамилиясы, аты, бар болса - әкесінің аты)  (қолы)".   </w:t>
      </w:r>
      <w:r>
        <w:br/>
      </w:r>
      <w:r>
        <w:rPr>
          <w:rFonts w:ascii="Times New Roman"/>
          <w:b w:val="false"/>
          <w:i w:val="false"/>
          <w:color w:val="000000"/>
          <w:sz w:val="28"/>
        </w:rPr>
        <w:t>
 </w:t>
      </w:r>
    </w:p>
    <w:bookmarkStart w:name="z25" w:id="21"/>
    <w:p>
      <w:pPr>
        <w:spacing w:after="0"/>
        <w:ind w:left="0"/>
        <w:jc w:val="both"/>
      </w:pPr>
      <w:r>
        <w:rPr>
          <w:rFonts w:ascii="Times New Roman"/>
          <w:b w:val="false"/>
          <w:i w:val="false"/>
          <w:color w:val="000000"/>
          <w:sz w:val="28"/>
        </w:rPr>
        <w:t xml:space="preserve">
                                   Қазақстан Республикасы Қаржы нарығын </w:t>
      </w:r>
      <w:r>
        <w:br/>
      </w:r>
      <w:r>
        <w:rPr>
          <w:rFonts w:ascii="Times New Roman"/>
          <w:b w:val="false"/>
          <w:i w:val="false"/>
          <w:color w:val="000000"/>
          <w:sz w:val="28"/>
        </w:rPr>
        <w:t xml:space="preserve">
                                   және қаржы ұйымдарын реттеу мен </w:t>
      </w:r>
      <w:r>
        <w:br/>
      </w:r>
      <w:r>
        <w:rPr>
          <w:rFonts w:ascii="Times New Roman"/>
          <w:b w:val="false"/>
          <w:i w:val="false"/>
          <w:color w:val="000000"/>
          <w:sz w:val="28"/>
        </w:rPr>
        <w:t xml:space="preserve">
                                  қадағалау агенттігі Басқармасының </w:t>
      </w:r>
      <w:r>
        <w:br/>
      </w:r>
      <w:r>
        <w:rPr>
          <w:rFonts w:ascii="Times New Roman"/>
          <w:b w:val="false"/>
          <w:i w:val="false"/>
          <w:color w:val="000000"/>
          <w:sz w:val="28"/>
        </w:rPr>
        <w:t xml:space="preserve">
                                    2007 жылғы 28 мамырдағы N 147 </w:t>
      </w:r>
      <w:r>
        <w:br/>
      </w:r>
      <w:r>
        <w:rPr>
          <w:rFonts w:ascii="Times New Roman"/>
          <w:b w:val="false"/>
          <w:i w:val="false"/>
          <w:color w:val="000000"/>
          <w:sz w:val="28"/>
        </w:rPr>
        <w:t xml:space="preserve">
                                          қаулысына 3-қосымша </w:t>
      </w:r>
    </w:p>
    <w:bookmarkEnd w:id="21"/>
    <w:p>
      <w:pPr>
        <w:spacing w:after="0"/>
        <w:ind w:left="0"/>
        <w:jc w:val="both"/>
      </w:pPr>
      <w:r>
        <w:rPr>
          <w:rFonts w:ascii="Times New Roman"/>
          <w:b w:val="false"/>
          <w:i w:val="false"/>
          <w:color w:val="000000"/>
          <w:sz w:val="28"/>
        </w:rPr>
        <w:t xml:space="preserve">                                     "Қазақстан Республикасындағы </w:t>
      </w:r>
      <w:r>
        <w:br/>
      </w:r>
      <w:r>
        <w:rPr>
          <w:rFonts w:ascii="Times New Roman"/>
          <w:b w:val="false"/>
          <w:i w:val="false"/>
          <w:color w:val="000000"/>
          <w:sz w:val="28"/>
        </w:rPr>
        <w:t xml:space="preserve">
                                     таратылатын банктердің аралық </w:t>
      </w:r>
      <w:r>
        <w:br/>
      </w:r>
      <w:r>
        <w:rPr>
          <w:rFonts w:ascii="Times New Roman"/>
          <w:b w:val="false"/>
          <w:i w:val="false"/>
          <w:color w:val="000000"/>
          <w:sz w:val="28"/>
        </w:rPr>
        <w:t xml:space="preserve">
                                      тарату балансының, басқа да </w:t>
      </w:r>
      <w:r>
        <w:br/>
      </w:r>
      <w:r>
        <w:rPr>
          <w:rFonts w:ascii="Times New Roman"/>
          <w:b w:val="false"/>
          <w:i w:val="false"/>
          <w:color w:val="000000"/>
          <w:sz w:val="28"/>
        </w:rPr>
        <w:t xml:space="preserve">
                                    есептерінің, тарату балансының </w:t>
      </w:r>
      <w:r>
        <w:br/>
      </w:r>
      <w:r>
        <w:rPr>
          <w:rFonts w:ascii="Times New Roman"/>
          <w:b w:val="false"/>
          <w:i w:val="false"/>
          <w:color w:val="000000"/>
          <w:sz w:val="28"/>
        </w:rPr>
        <w:t xml:space="preserve">
                                          нысандары және тарату </w:t>
      </w:r>
      <w:r>
        <w:br/>
      </w:r>
      <w:r>
        <w:rPr>
          <w:rFonts w:ascii="Times New Roman"/>
          <w:b w:val="false"/>
          <w:i w:val="false"/>
          <w:color w:val="000000"/>
          <w:sz w:val="28"/>
        </w:rPr>
        <w:t xml:space="preserve">
                                      комиссияларының оларды ұсыну </w:t>
      </w:r>
      <w:r>
        <w:br/>
      </w:r>
      <w:r>
        <w:rPr>
          <w:rFonts w:ascii="Times New Roman"/>
          <w:b w:val="false"/>
          <w:i w:val="false"/>
          <w:color w:val="000000"/>
          <w:sz w:val="28"/>
        </w:rPr>
        <w:t xml:space="preserve">
                                      мерзімдері мен тәртібі туралы </w:t>
      </w:r>
      <w:r>
        <w:br/>
      </w:r>
      <w:r>
        <w:rPr>
          <w:rFonts w:ascii="Times New Roman"/>
          <w:b w:val="false"/>
          <w:i w:val="false"/>
          <w:color w:val="000000"/>
          <w:sz w:val="28"/>
        </w:rPr>
        <w:t xml:space="preserve">
                                         нұсқаулыққа 18-1-қосымша </w:t>
      </w:r>
    </w:p>
    <w:p>
      <w:pPr>
        <w:spacing w:after="0"/>
        <w:ind w:left="0"/>
        <w:jc w:val="both"/>
      </w:pPr>
      <w:r>
        <w:rPr>
          <w:rFonts w:ascii="Times New Roman"/>
          <w:b w:val="false"/>
          <w:i w:val="false"/>
          <w:color w:val="000000"/>
          <w:sz w:val="28"/>
        </w:rPr>
        <w:t xml:space="preserve">                                                          5-1-нысан </w:t>
      </w:r>
      <w:r>
        <w:br/>
      </w:r>
      <w:r>
        <w:rPr>
          <w:rFonts w:ascii="Times New Roman"/>
          <w:b w:val="false"/>
          <w:i w:val="false"/>
          <w:color w:val="000000"/>
          <w:sz w:val="28"/>
        </w:rPr>
        <w:t xml:space="preserve">
                      _________________________ </w:t>
      </w:r>
      <w:r>
        <w:br/>
      </w:r>
      <w:r>
        <w:rPr>
          <w:rFonts w:ascii="Times New Roman"/>
          <w:b w:val="false"/>
          <w:i w:val="false"/>
          <w:color w:val="000000"/>
          <w:sz w:val="28"/>
        </w:rPr>
        <w:t xml:space="preserve">
                          (банктің атауы) </w:t>
      </w:r>
      <w:r>
        <w:br/>
      </w:r>
      <w:r>
        <w:rPr>
          <w:rFonts w:ascii="Times New Roman"/>
          <w:b w:val="false"/>
          <w:i w:val="false"/>
          <w:color w:val="000000"/>
          <w:sz w:val="28"/>
        </w:rPr>
        <w:t xml:space="preserve">
                 есепті кезеңдегі (тоқсан, ай, жыл) </w:t>
      </w:r>
      <w:r>
        <w:br/>
      </w:r>
      <w:r>
        <w:rPr>
          <w:rFonts w:ascii="Times New Roman"/>
          <w:b w:val="false"/>
          <w:i w:val="false"/>
          <w:color w:val="000000"/>
          <w:sz w:val="28"/>
        </w:rPr>
        <w:t xml:space="preserve">
             200___ жылғы "___"__________ жағдай бойынша </w:t>
      </w:r>
      <w:r>
        <w:br/>
      </w:r>
      <w:r>
        <w:rPr>
          <w:rFonts w:ascii="Times New Roman"/>
          <w:b w:val="false"/>
          <w:i w:val="false"/>
          <w:color w:val="000000"/>
          <w:sz w:val="28"/>
        </w:rPr>
        <w:t xml:space="preserve">
                ағымдағы есепшоттағы шетел валютасындағы </w:t>
      </w:r>
      <w:r>
        <w:br/>
      </w:r>
      <w:r>
        <w:rPr>
          <w:rFonts w:ascii="Times New Roman"/>
          <w:b w:val="false"/>
          <w:i w:val="false"/>
          <w:color w:val="000000"/>
          <w:sz w:val="28"/>
        </w:rPr>
        <w:t xml:space="preserve">
                      ақша қозғалысы туралы есебі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1333"/>
        <w:gridCol w:w="1333"/>
        <w:gridCol w:w="1333"/>
        <w:gridCol w:w="1333"/>
        <w:gridCol w:w="533"/>
        <w:gridCol w:w="241"/>
        <w:gridCol w:w="1133"/>
        <w:gridCol w:w="1133"/>
        <w:gridCol w:w="1133"/>
        <w:gridCol w:w="1133"/>
      </w:tblGrid>
      <w:tr>
        <w:trPr>
          <w:trHeight w:val="45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есепті күннің </w:t>
            </w:r>
            <w:r>
              <w:br/>
            </w:r>
            <w:r>
              <w:rPr>
                <w:rFonts w:ascii="Times New Roman"/>
                <w:b w:val="false"/>
                <w:i w:val="false"/>
                <w:color w:val="000000"/>
                <w:sz w:val="20"/>
              </w:rPr>
              <w:t xml:space="preserve">
сальдосы </w:t>
            </w: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 </w:t>
            </w:r>
            <w:r>
              <w:br/>
            </w:r>
            <w:r>
              <w:rPr>
                <w:rFonts w:ascii="Times New Roman"/>
                <w:b w:val="false"/>
                <w:i w:val="false"/>
                <w:color w:val="000000"/>
                <w:sz w:val="20"/>
              </w:rPr>
              <w:t xml:space="preserve">
ер </w:t>
            </w:r>
            <w:r>
              <w:br/>
            </w:r>
            <w:r>
              <w:rPr>
                <w:rFonts w:ascii="Times New Roman"/>
                <w:b w:val="false"/>
                <w:i w:val="false"/>
                <w:color w:val="000000"/>
                <w:sz w:val="20"/>
              </w:rPr>
              <w:t xml:space="preserve">
ац </w:t>
            </w:r>
            <w:r>
              <w:br/>
            </w:r>
            <w:r>
              <w:rPr>
                <w:rFonts w:ascii="Times New Roman"/>
                <w:b w:val="false"/>
                <w:i w:val="false"/>
                <w:color w:val="000000"/>
                <w:sz w:val="20"/>
              </w:rPr>
              <w:t xml:space="preserve">
ия </w:t>
            </w:r>
            <w:r>
              <w:br/>
            </w:r>
            <w:r>
              <w:rPr>
                <w:rFonts w:ascii="Times New Roman"/>
                <w:b w:val="false"/>
                <w:i w:val="false"/>
                <w:color w:val="000000"/>
                <w:sz w:val="20"/>
              </w:rPr>
              <w:t xml:space="preserve">
ны </w:t>
            </w:r>
            <w:r>
              <w:br/>
            </w:r>
            <w:r>
              <w:rPr>
                <w:rFonts w:ascii="Times New Roman"/>
                <w:b w:val="false"/>
                <w:i w:val="false"/>
                <w:color w:val="000000"/>
                <w:sz w:val="20"/>
              </w:rPr>
              <w:t>
 </w:t>
            </w:r>
            <w:r>
              <w:br/>
            </w:r>
            <w:r>
              <w:rPr>
                <w:rFonts w:ascii="Times New Roman"/>
                <w:b w:val="false"/>
                <w:i w:val="false"/>
                <w:color w:val="000000"/>
                <w:sz w:val="20"/>
              </w:rPr>
              <w:t xml:space="preserve">
  ая </w:t>
            </w:r>
            <w:r>
              <w:br/>
            </w:r>
            <w:r>
              <w:rPr>
                <w:rFonts w:ascii="Times New Roman"/>
                <w:b w:val="false"/>
                <w:i w:val="false"/>
                <w:color w:val="000000"/>
                <w:sz w:val="20"/>
              </w:rPr>
              <w:t xml:space="preserve">
қт </w:t>
            </w:r>
            <w:r>
              <w:br/>
            </w:r>
            <w:r>
              <w:rPr>
                <w:rFonts w:ascii="Times New Roman"/>
                <w:b w:val="false"/>
                <w:i w:val="false"/>
                <w:color w:val="000000"/>
                <w:sz w:val="20"/>
              </w:rPr>
              <w:t xml:space="preserve">
ау </w:t>
            </w:r>
            <w:r>
              <w:br/>
            </w:r>
            <w:r>
              <w:rPr>
                <w:rFonts w:ascii="Times New Roman"/>
                <w:b w:val="false"/>
                <w:i w:val="false"/>
                <w:color w:val="000000"/>
                <w:sz w:val="20"/>
              </w:rPr>
              <w:t>
 </w:t>
            </w:r>
            <w:r>
              <w:br/>
            </w:r>
            <w:r>
              <w:rPr>
                <w:rFonts w:ascii="Times New Roman"/>
                <w:b w:val="false"/>
                <w:i w:val="false"/>
                <w:color w:val="000000"/>
                <w:sz w:val="20"/>
              </w:rPr>
              <w:t xml:space="preserve">
  кү </w:t>
            </w:r>
            <w:r>
              <w:br/>
            </w:r>
            <w:r>
              <w:rPr>
                <w:rFonts w:ascii="Times New Roman"/>
                <w:b w:val="false"/>
                <w:i w:val="false"/>
                <w:color w:val="000000"/>
                <w:sz w:val="20"/>
              </w:rPr>
              <w:t xml:space="preserve">
ні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 </w:t>
            </w:r>
            <w:r>
              <w:br/>
            </w:r>
            <w:r>
              <w:rPr>
                <w:rFonts w:ascii="Times New Roman"/>
                <w:b w:val="false"/>
                <w:i w:val="false"/>
                <w:color w:val="000000"/>
                <w:sz w:val="20"/>
              </w:rPr>
              <w:t xml:space="preserve">
лемнің </w:t>
            </w:r>
            <w:r>
              <w:br/>
            </w:r>
            <w:r>
              <w:rPr>
                <w:rFonts w:ascii="Times New Roman"/>
                <w:b w:val="false"/>
                <w:i w:val="false"/>
                <w:color w:val="000000"/>
                <w:sz w:val="20"/>
              </w:rPr>
              <w:t>
 </w:t>
            </w:r>
            <w:r>
              <w:br/>
            </w:r>
            <w:r>
              <w:rPr>
                <w:rFonts w:ascii="Times New Roman"/>
                <w:b w:val="false"/>
                <w:i w:val="false"/>
                <w:color w:val="000000"/>
                <w:sz w:val="20"/>
              </w:rPr>
              <w:t xml:space="preserve">
  мақсаты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w:t>
            </w:r>
            <w:r>
              <w:br/>
            </w:r>
            <w:r>
              <w:rPr>
                <w:rFonts w:ascii="Times New Roman"/>
                <w:b w:val="false"/>
                <w:i w:val="false"/>
                <w:color w:val="000000"/>
                <w:sz w:val="20"/>
              </w:rPr>
              <w:t xml:space="preserve">
долла- </w:t>
            </w:r>
            <w:r>
              <w:br/>
            </w:r>
            <w:r>
              <w:rPr>
                <w:rFonts w:ascii="Times New Roman"/>
                <w:b w:val="false"/>
                <w:i w:val="false"/>
                <w:color w:val="000000"/>
                <w:sz w:val="20"/>
              </w:rPr>
              <w:t xml:space="preserve">
рымен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 </w:t>
            </w:r>
            <w:r>
              <w:br/>
            </w:r>
            <w:r>
              <w:rPr>
                <w:rFonts w:ascii="Times New Roman"/>
                <w:b w:val="false"/>
                <w:i w:val="false"/>
                <w:color w:val="000000"/>
                <w:sz w:val="20"/>
              </w:rPr>
              <w:t xml:space="preserve">
мен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w:t>
            </w:r>
            <w:r>
              <w:br/>
            </w:r>
            <w:r>
              <w:rPr>
                <w:rFonts w:ascii="Times New Roman"/>
                <w:b w:val="false"/>
                <w:i w:val="false"/>
                <w:color w:val="000000"/>
                <w:sz w:val="20"/>
              </w:rPr>
              <w:t xml:space="preserve">
рублі-мен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w:t>
            </w:r>
            <w:r>
              <w:br/>
            </w:r>
            <w:r>
              <w:rPr>
                <w:rFonts w:ascii="Times New Roman"/>
                <w:b w:val="false"/>
                <w:i w:val="false"/>
                <w:color w:val="000000"/>
                <w:sz w:val="20"/>
              </w:rPr>
              <w:t xml:space="preserve">
валю- </w:t>
            </w:r>
            <w:r>
              <w:br/>
            </w:r>
            <w:r>
              <w:rPr>
                <w:rFonts w:ascii="Times New Roman"/>
                <w:b w:val="false"/>
                <w:i w:val="false"/>
                <w:color w:val="000000"/>
                <w:sz w:val="20"/>
              </w:rPr>
              <w:t xml:space="preserve">
тасын- </w:t>
            </w:r>
            <w:r>
              <w:br/>
            </w:r>
            <w:r>
              <w:rPr>
                <w:rFonts w:ascii="Times New Roman"/>
                <w:b w:val="false"/>
                <w:i w:val="false"/>
                <w:color w:val="000000"/>
                <w:sz w:val="20"/>
              </w:rPr>
              <w:t xml:space="preserve">
да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w:t>
            </w:r>
            <w:r>
              <w:br/>
            </w:r>
            <w:r>
              <w:rPr>
                <w:rFonts w:ascii="Times New Roman"/>
                <w:b w:val="false"/>
                <w:i w:val="false"/>
                <w:color w:val="000000"/>
                <w:sz w:val="20"/>
              </w:rPr>
              <w:t xml:space="preserve">
дол- </w:t>
            </w:r>
            <w:r>
              <w:br/>
            </w:r>
            <w:r>
              <w:rPr>
                <w:rFonts w:ascii="Times New Roman"/>
                <w:b w:val="false"/>
                <w:i w:val="false"/>
                <w:color w:val="000000"/>
                <w:sz w:val="20"/>
              </w:rPr>
              <w:t xml:space="preserve">
лары- </w:t>
            </w:r>
            <w:r>
              <w:br/>
            </w:r>
            <w:r>
              <w:rPr>
                <w:rFonts w:ascii="Times New Roman"/>
                <w:b w:val="false"/>
                <w:i w:val="false"/>
                <w:color w:val="000000"/>
                <w:sz w:val="20"/>
              </w:rPr>
              <w:t xml:space="preserve">
мен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 </w:t>
            </w:r>
            <w:r>
              <w:br/>
            </w:r>
            <w:r>
              <w:rPr>
                <w:rFonts w:ascii="Times New Roman"/>
                <w:b w:val="false"/>
                <w:i w:val="false"/>
                <w:color w:val="000000"/>
                <w:sz w:val="20"/>
              </w:rPr>
              <w:t xml:space="preserve">
мен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w:t>
            </w:r>
            <w:r>
              <w:br/>
            </w:r>
            <w:r>
              <w:rPr>
                <w:rFonts w:ascii="Times New Roman"/>
                <w:b w:val="false"/>
                <w:i w:val="false"/>
                <w:color w:val="000000"/>
                <w:sz w:val="20"/>
              </w:rPr>
              <w:t xml:space="preserve">
руб- </w:t>
            </w:r>
            <w:r>
              <w:br/>
            </w:r>
            <w:r>
              <w:rPr>
                <w:rFonts w:ascii="Times New Roman"/>
                <w:b w:val="false"/>
                <w:i w:val="false"/>
                <w:color w:val="000000"/>
                <w:sz w:val="20"/>
              </w:rPr>
              <w:t xml:space="preserve">
лімен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w:t>
            </w:r>
            <w:r>
              <w:br/>
            </w:r>
            <w:r>
              <w:rPr>
                <w:rFonts w:ascii="Times New Roman"/>
                <w:b w:val="false"/>
                <w:i w:val="false"/>
                <w:color w:val="000000"/>
                <w:sz w:val="20"/>
              </w:rPr>
              <w:t xml:space="preserve">
валю- </w:t>
            </w:r>
            <w:r>
              <w:br/>
            </w:r>
            <w:r>
              <w:rPr>
                <w:rFonts w:ascii="Times New Roman"/>
                <w:b w:val="false"/>
                <w:i w:val="false"/>
                <w:color w:val="000000"/>
                <w:sz w:val="20"/>
              </w:rPr>
              <w:t xml:space="preserve">
та- </w:t>
            </w:r>
            <w:r>
              <w:br/>
            </w:r>
            <w:r>
              <w:rPr>
                <w:rFonts w:ascii="Times New Roman"/>
                <w:b w:val="false"/>
                <w:i w:val="false"/>
                <w:color w:val="000000"/>
                <w:sz w:val="20"/>
              </w:rPr>
              <w:t xml:space="preserve">
сында </w:t>
            </w:r>
          </w:p>
        </w:tc>
      </w:tr>
      <w:tr>
        <w:trPr>
          <w:trHeight w:val="46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айдың жиынтығы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айдың жиынтығы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(тоқсан, жыл)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273"/>
        <w:gridCol w:w="1273"/>
        <w:gridCol w:w="1573"/>
        <w:gridCol w:w="1313"/>
        <w:gridCol w:w="1313"/>
        <w:gridCol w:w="1473"/>
        <w:gridCol w:w="147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күннің сальдосы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w:t>
            </w:r>
            <w:r>
              <w:br/>
            </w:r>
            <w:r>
              <w:rPr>
                <w:rFonts w:ascii="Times New Roman"/>
                <w:b w:val="false"/>
                <w:i w:val="false"/>
                <w:color w:val="000000"/>
                <w:sz w:val="20"/>
              </w:rPr>
              <w:t xml:space="preserve">
дол- </w:t>
            </w:r>
            <w:r>
              <w:br/>
            </w:r>
            <w:r>
              <w:rPr>
                <w:rFonts w:ascii="Times New Roman"/>
                <w:b w:val="false"/>
                <w:i w:val="false"/>
                <w:color w:val="000000"/>
                <w:sz w:val="20"/>
              </w:rPr>
              <w:t xml:space="preserve">
лары- </w:t>
            </w:r>
            <w:r>
              <w:br/>
            </w:r>
            <w:r>
              <w:rPr>
                <w:rFonts w:ascii="Times New Roman"/>
                <w:b w:val="false"/>
                <w:i w:val="false"/>
                <w:color w:val="000000"/>
                <w:sz w:val="20"/>
              </w:rPr>
              <w:t xml:space="preserve">
мен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 </w:t>
            </w:r>
            <w:r>
              <w:br/>
            </w:r>
            <w:r>
              <w:rPr>
                <w:rFonts w:ascii="Times New Roman"/>
                <w:b w:val="false"/>
                <w:i w:val="false"/>
                <w:color w:val="000000"/>
                <w:sz w:val="20"/>
              </w:rPr>
              <w:t xml:space="preserve">
мен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w:t>
            </w:r>
            <w:r>
              <w:br/>
            </w:r>
            <w:r>
              <w:rPr>
                <w:rFonts w:ascii="Times New Roman"/>
                <w:b w:val="false"/>
                <w:i w:val="false"/>
                <w:color w:val="000000"/>
                <w:sz w:val="20"/>
              </w:rPr>
              <w:t xml:space="preserve">
рублі- </w:t>
            </w:r>
            <w:r>
              <w:br/>
            </w:r>
            <w:r>
              <w:rPr>
                <w:rFonts w:ascii="Times New Roman"/>
                <w:b w:val="false"/>
                <w:i w:val="false"/>
                <w:color w:val="000000"/>
                <w:sz w:val="20"/>
              </w:rPr>
              <w:t xml:space="preserve">
мен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w:t>
            </w:r>
            <w:r>
              <w:br/>
            </w:r>
            <w:r>
              <w:rPr>
                <w:rFonts w:ascii="Times New Roman"/>
                <w:b w:val="false"/>
                <w:i w:val="false"/>
                <w:color w:val="000000"/>
                <w:sz w:val="20"/>
              </w:rPr>
              <w:t xml:space="preserve">
валюта- </w:t>
            </w:r>
            <w:r>
              <w:br/>
            </w:r>
            <w:r>
              <w:rPr>
                <w:rFonts w:ascii="Times New Roman"/>
                <w:b w:val="false"/>
                <w:i w:val="false"/>
                <w:color w:val="000000"/>
                <w:sz w:val="20"/>
              </w:rPr>
              <w:t xml:space="preserve">
сында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w:t>
            </w:r>
            <w:r>
              <w:br/>
            </w:r>
            <w:r>
              <w:rPr>
                <w:rFonts w:ascii="Times New Roman"/>
                <w:b w:val="false"/>
                <w:i w:val="false"/>
                <w:color w:val="000000"/>
                <w:sz w:val="20"/>
              </w:rPr>
              <w:t xml:space="preserve">
дол- </w:t>
            </w:r>
            <w:r>
              <w:br/>
            </w:r>
            <w:r>
              <w:rPr>
                <w:rFonts w:ascii="Times New Roman"/>
                <w:b w:val="false"/>
                <w:i w:val="false"/>
                <w:color w:val="000000"/>
                <w:sz w:val="20"/>
              </w:rPr>
              <w:t xml:space="preserve">
лары- </w:t>
            </w:r>
            <w:r>
              <w:br/>
            </w:r>
            <w:r>
              <w:rPr>
                <w:rFonts w:ascii="Times New Roman"/>
                <w:b w:val="false"/>
                <w:i w:val="false"/>
                <w:color w:val="000000"/>
                <w:sz w:val="20"/>
              </w:rPr>
              <w:t xml:space="preserve">
мен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 </w:t>
            </w:r>
            <w:r>
              <w:br/>
            </w:r>
            <w:r>
              <w:rPr>
                <w:rFonts w:ascii="Times New Roman"/>
                <w:b w:val="false"/>
                <w:i w:val="false"/>
                <w:color w:val="000000"/>
                <w:sz w:val="20"/>
              </w:rPr>
              <w:t xml:space="preserve">
мен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рублі- </w:t>
            </w:r>
            <w:r>
              <w:br/>
            </w:r>
            <w:r>
              <w:rPr>
                <w:rFonts w:ascii="Times New Roman"/>
                <w:b w:val="false"/>
                <w:i w:val="false"/>
                <w:color w:val="000000"/>
                <w:sz w:val="20"/>
              </w:rPr>
              <w:t xml:space="preserve">
мен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w:t>
            </w:r>
            <w:r>
              <w:br/>
            </w:r>
            <w:r>
              <w:rPr>
                <w:rFonts w:ascii="Times New Roman"/>
                <w:b w:val="false"/>
                <w:i w:val="false"/>
                <w:color w:val="000000"/>
                <w:sz w:val="20"/>
              </w:rPr>
              <w:t xml:space="preserve">
валюта- </w:t>
            </w:r>
            <w:r>
              <w:br/>
            </w:r>
            <w:r>
              <w:rPr>
                <w:rFonts w:ascii="Times New Roman"/>
                <w:b w:val="false"/>
                <w:i w:val="false"/>
                <w:color w:val="000000"/>
                <w:sz w:val="20"/>
              </w:rPr>
              <w:t xml:space="preserve">
сында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Тарату комиссиясының </w:t>
      </w:r>
      <w:r>
        <w:br/>
      </w:r>
      <w:r>
        <w:rPr>
          <w:rFonts w:ascii="Times New Roman"/>
          <w:b w:val="false"/>
          <w:i w:val="false"/>
          <w:color w:val="000000"/>
          <w:sz w:val="28"/>
        </w:rPr>
        <w:t xml:space="preserve">
Төрағасы ___________________________________________ ________ </w:t>
      </w:r>
      <w:r>
        <w:br/>
      </w:r>
      <w:r>
        <w:rPr>
          <w:rFonts w:ascii="Times New Roman"/>
          <w:b w:val="false"/>
          <w:i w:val="false"/>
          <w:color w:val="000000"/>
          <w:sz w:val="28"/>
        </w:rPr>
        <w:t xml:space="preserve">
         (фамилиясы, аты, бар болса - әкесінің аты)   (қолы) </w:t>
      </w:r>
      <w:r>
        <w:br/>
      </w:r>
      <w:r>
        <w:rPr>
          <w:rFonts w:ascii="Times New Roman"/>
          <w:b w:val="false"/>
          <w:i w:val="false"/>
          <w:color w:val="000000"/>
          <w:sz w:val="28"/>
        </w:rPr>
        <w:t xml:space="preserve">
Бас </w:t>
      </w:r>
      <w:r>
        <w:br/>
      </w:r>
      <w:r>
        <w:rPr>
          <w:rFonts w:ascii="Times New Roman"/>
          <w:b w:val="false"/>
          <w:i w:val="false"/>
          <w:color w:val="000000"/>
          <w:sz w:val="28"/>
        </w:rPr>
        <w:t xml:space="preserve">
бухгалтер___________________________________________ ________ </w:t>
      </w:r>
      <w:r>
        <w:br/>
      </w:r>
      <w:r>
        <w:rPr>
          <w:rFonts w:ascii="Times New Roman"/>
          <w:b w:val="false"/>
          <w:i w:val="false"/>
          <w:color w:val="000000"/>
          <w:sz w:val="28"/>
        </w:rPr>
        <w:t xml:space="preserve">
         (фамилиясы, аты, бар болса - әкесінің аты)   (қолы) </w:t>
      </w:r>
      <w:r>
        <w:br/>
      </w:r>
      <w:r>
        <w:rPr>
          <w:rFonts w:ascii="Times New Roman"/>
          <w:b w:val="false"/>
          <w:i w:val="false"/>
          <w:color w:val="000000"/>
          <w:sz w:val="28"/>
        </w:rPr>
        <w:t xml:space="preserve">
Орындаушы  </w:t>
      </w:r>
      <w:r>
        <w:br/>
      </w:r>
      <w:r>
        <w:rPr>
          <w:rFonts w:ascii="Times New Roman"/>
          <w:b w:val="false"/>
          <w:i w:val="false"/>
          <w:color w:val="000000"/>
          <w:sz w:val="28"/>
        </w:rPr>
        <w:t xml:space="preserve">
телефон ____________________________________________ ________ </w:t>
      </w:r>
      <w:r>
        <w:br/>
      </w:r>
      <w:r>
        <w:rPr>
          <w:rFonts w:ascii="Times New Roman"/>
          <w:b w:val="false"/>
          <w:i w:val="false"/>
          <w:color w:val="000000"/>
          <w:sz w:val="28"/>
        </w:rPr>
        <w:t xml:space="preserve">
         (фамилиясы, аты, бар болса - әкесінің аты)   (қолы)". </w:t>
      </w:r>
    </w:p>
    <w:bookmarkStart w:name="z26" w:id="22"/>
    <w:p>
      <w:pPr>
        <w:spacing w:after="0"/>
        <w:ind w:left="0"/>
        <w:jc w:val="both"/>
      </w:pPr>
      <w:r>
        <w:rPr>
          <w:rFonts w:ascii="Times New Roman"/>
          <w:b w:val="false"/>
          <w:i w:val="false"/>
          <w:color w:val="000000"/>
          <w:sz w:val="28"/>
        </w:rPr>
        <w:t xml:space="preserve">
                                Қазақстан Республикасы Қаржы нарығын </w:t>
      </w:r>
      <w:r>
        <w:br/>
      </w:r>
      <w:r>
        <w:rPr>
          <w:rFonts w:ascii="Times New Roman"/>
          <w:b w:val="false"/>
          <w:i w:val="false"/>
          <w:color w:val="000000"/>
          <w:sz w:val="28"/>
        </w:rPr>
        <w:t xml:space="preserve">
                                   және қаржы ұйымдарын реттеу мен </w:t>
      </w:r>
      <w:r>
        <w:br/>
      </w:r>
      <w:r>
        <w:rPr>
          <w:rFonts w:ascii="Times New Roman"/>
          <w:b w:val="false"/>
          <w:i w:val="false"/>
          <w:color w:val="000000"/>
          <w:sz w:val="28"/>
        </w:rPr>
        <w:t xml:space="preserve">
                                  қадағалау агенттігі Басқармасының </w:t>
      </w:r>
      <w:r>
        <w:br/>
      </w:r>
      <w:r>
        <w:rPr>
          <w:rFonts w:ascii="Times New Roman"/>
          <w:b w:val="false"/>
          <w:i w:val="false"/>
          <w:color w:val="000000"/>
          <w:sz w:val="28"/>
        </w:rPr>
        <w:t xml:space="preserve">
                                    2007 жылғы 28 мамырдағы N 147 </w:t>
      </w:r>
      <w:r>
        <w:br/>
      </w:r>
      <w:r>
        <w:rPr>
          <w:rFonts w:ascii="Times New Roman"/>
          <w:b w:val="false"/>
          <w:i w:val="false"/>
          <w:color w:val="000000"/>
          <w:sz w:val="28"/>
        </w:rPr>
        <w:t xml:space="preserve">
                                          қаулысына 4-қосымша </w:t>
      </w:r>
    </w:p>
    <w:bookmarkEnd w:id="22"/>
    <w:p>
      <w:pPr>
        <w:spacing w:after="0"/>
        <w:ind w:left="0"/>
        <w:jc w:val="both"/>
      </w:pPr>
      <w:r>
        <w:rPr>
          <w:rFonts w:ascii="Times New Roman"/>
          <w:b w:val="false"/>
          <w:i w:val="false"/>
          <w:color w:val="000000"/>
          <w:sz w:val="28"/>
        </w:rPr>
        <w:t xml:space="preserve">                                     "Қазақстан Республикасындағы </w:t>
      </w:r>
      <w:r>
        <w:br/>
      </w:r>
      <w:r>
        <w:rPr>
          <w:rFonts w:ascii="Times New Roman"/>
          <w:b w:val="false"/>
          <w:i w:val="false"/>
          <w:color w:val="000000"/>
          <w:sz w:val="28"/>
        </w:rPr>
        <w:t xml:space="preserve">
                                     таратылатын банктердің аралық </w:t>
      </w:r>
      <w:r>
        <w:br/>
      </w:r>
      <w:r>
        <w:rPr>
          <w:rFonts w:ascii="Times New Roman"/>
          <w:b w:val="false"/>
          <w:i w:val="false"/>
          <w:color w:val="000000"/>
          <w:sz w:val="28"/>
        </w:rPr>
        <w:t xml:space="preserve">
                                      тарату балансының, басқа да </w:t>
      </w:r>
      <w:r>
        <w:br/>
      </w:r>
      <w:r>
        <w:rPr>
          <w:rFonts w:ascii="Times New Roman"/>
          <w:b w:val="false"/>
          <w:i w:val="false"/>
          <w:color w:val="000000"/>
          <w:sz w:val="28"/>
        </w:rPr>
        <w:t xml:space="preserve">
                                    есептерінің, тарату балансының </w:t>
      </w:r>
      <w:r>
        <w:br/>
      </w:r>
      <w:r>
        <w:rPr>
          <w:rFonts w:ascii="Times New Roman"/>
          <w:b w:val="false"/>
          <w:i w:val="false"/>
          <w:color w:val="000000"/>
          <w:sz w:val="28"/>
        </w:rPr>
        <w:t xml:space="preserve">
                                          нысандары және тарату </w:t>
      </w:r>
      <w:r>
        <w:br/>
      </w:r>
      <w:r>
        <w:rPr>
          <w:rFonts w:ascii="Times New Roman"/>
          <w:b w:val="false"/>
          <w:i w:val="false"/>
          <w:color w:val="000000"/>
          <w:sz w:val="28"/>
        </w:rPr>
        <w:t xml:space="preserve">
                                      комиссияларының оларды ұсыну </w:t>
      </w:r>
      <w:r>
        <w:br/>
      </w:r>
      <w:r>
        <w:rPr>
          <w:rFonts w:ascii="Times New Roman"/>
          <w:b w:val="false"/>
          <w:i w:val="false"/>
          <w:color w:val="000000"/>
          <w:sz w:val="28"/>
        </w:rPr>
        <w:t xml:space="preserve">
                                      мерзімдері мен тәртібі туралы </w:t>
      </w:r>
      <w:r>
        <w:br/>
      </w:r>
      <w:r>
        <w:rPr>
          <w:rFonts w:ascii="Times New Roman"/>
          <w:b w:val="false"/>
          <w:i w:val="false"/>
          <w:color w:val="000000"/>
          <w:sz w:val="28"/>
        </w:rPr>
        <w:t xml:space="preserve">
                                         нұсқаулыққа 19-1-қосымша </w:t>
      </w:r>
    </w:p>
    <w:p>
      <w:pPr>
        <w:spacing w:after="0"/>
        <w:ind w:left="0"/>
        <w:jc w:val="both"/>
      </w:pPr>
      <w:r>
        <w:rPr>
          <w:rFonts w:ascii="Times New Roman"/>
          <w:b w:val="false"/>
          <w:i w:val="false"/>
          <w:color w:val="000000"/>
          <w:sz w:val="28"/>
        </w:rPr>
        <w:t xml:space="preserve">                                                          6-1-нысан </w:t>
      </w:r>
      <w:r>
        <w:br/>
      </w:r>
      <w:r>
        <w:rPr>
          <w:rFonts w:ascii="Times New Roman"/>
          <w:b w:val="false"/>
          <w:i w:val="false"/>
          <w:color w:val="000000"/>
          <w:sz w:val="28"/>
        </w:rPr>
        <w:t xml:space="preserve">
                    ______________________ </w:t>
      </w:r>
      <w:r>
        <w:br/>
      </w:r>
      <w:r>
        <w:rPr>
          <w:rFonts w:ascii="Times New Roman"/>
          <w:b w:val="false"/>
          <w:i w:val="false"/>
          <w:color w:val="000000"/>
          <w:sz w:val="28"/>
        </w:rPr>
        <w:t xml:space="preserve">
                       (банктің атауы) </w:t>
      </w:r>
      <w:r>
        <w:br/>
      </w:r>
      <w:r>
        <w:rPr>
          <w:rFonts w:ascii="Times New Roman"/>
          <w:b w:val="false"/>
          <w:i w:val="false"/>
          <w:color w:val="000000"/>
          <w:sz w:val="28"/>
        </w:rPr>
        <w:t xml:space="preserve">
              есепті кезеңдегі (тоқсан, ай, жыл) </w:t>
      </w:r>
      <w:r>
        <w:br/>
      </w:r>
      <w:r>
        <w:rPr>
          <w:rFonts w:ascii="Times New Roman"/>
          <w:b w:val="false"/>
          <w:i w:val="false"/>
          <w:color w:val="000000"/>
          <w:sz w:val="28"/>
        </w:rPr>
        <w:t xml:space="preserve">
            200__ жылғы "__"________ жағдай бойынша </w:t>
      </w:r>
      <w:r>
        <w:br/>
      </w:r>
      <w:r>
        <w:rPr>
          <w:rFonts w:ascii="Times New Roman"/>
          <w:b w:val="false"/>
          <w:i w:val="false"/>
          <w:color w:val="000000"/>
          <w:sz w:val="28"/>
        </w:rPr>
        <w:t xml:space="preserve">
  касса бойынша шетел валютасындағы ақша қозғалысы туралы есебі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1333"/>
        <w:gridCol w:w="1333"/>
        <w:gridCol w:w="1333"/>
        <w:gridCol w:w="1333"/>
        <w:gridCol w:w="533"/>
        <w:gridCol w:w="241"/>
        <w:gridCol w:w="1133"/>
        <w:gridCol w:w="1133"/>
        <w:gridCol w:w="1133"/>
        <w:gridCol w:w="1133"/>
      </w:tblGrid>
      <w:tr>
        <w:trPr>
          <w:trHeight w:val="45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есепті күннің </w:t>
            </w:r>
            <w:r>
              <w:br/>
            </w:r>
            <w:r>
              <w:rPr>
                <w:rFonts w:ascii="Times New Roman"/>
                <w:b w:val="false"/>
                <w:i w:val="false"/>
                <w:color w:val="000000"/>
                <w:sz w:val="20"/>
              </w:rPr>
              <w:t xml:space="preserve">
сальдосы </w:t>
            </w: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 </w:t>
            </w:r>
            <w:r>
              <w:br/>
            </w:r>
            <w:r>
              <w:rPr>
                <w:rFonts w:ascii="Times New Roman"/>
                <w:b w:val="false"/>
                <w:i w:val="false"/>
                <w:color w:val="000000"/>
                <w:sz w:val="20"/>
              </w:rPr>
              <w:t xml:space="preserve">
ер </w:t>
            </w:r>
            <w:r>
              <w:br/>
            </w:r>
            <w:r>
              <w:rPr>
                <w:rFonts w:ascii="Times New Roman"/>
                <w:b w:val="false"/>
                <w:i w:val="false"/>
                <w:color w:val="000000"/>
                <w:sz w:val="20"/>
              </w:rPr>
              <w:t xml:space="preserve">
ац </w:t>
            </w:r>
            <w:r>
              <w:br/>
            </w:r>
            <w:r>
              <w:rPr>
                <w:rFonts w:ascii="Times New Roman"/>
                <w:b w:val="false"/>
                <w:i w:val="false"/>
                <w:color w:val="000000"/>
                <w:sz w:val="20"/>
              </w:rPr>
              <w:t xml:space="preserve">
ия </w:t>
            </w:r>
            <w:r>
              <w:br/>
            </w:r>
            <w:r>
              <w:rPr>
                <w:rFonts w:ascii="Times New Roman"/>
                <w:b w:val="false"/>
                <w:i w:val="false"/>
                <w:color w:val="000000"/>
                <w:sz w:val="20"/>
              </w:rPr>
              <w:t xml:space="preserve">
ны </w:t>
            </w:r>
            <w:r>
              <w:br/>
            </w:r>
            <w:r>
              <w:rPr>
                <w:rFonts w:ascii="Times New Roman"/>
                <w:b w:val="false"/>
                <w:i w:val="false"/>
                <w:color w:val="000000"/>
                <w:sz w:val="20"/>
              </w:rPr>
              <w:t>
 </w:t>
            </w:r>
            <w:r>
              <w:br/>
            </w:r>
            <w:r>
              <w:rPr>
                <w:rFonts w:ascii="Times New Roman"/>
                <w:b w:val="false"/>
                <w:i w:val="false"/>
                <w:color w:val="000000"/>
                <w:sz w:val="20"/>
              </w:rPr>
              <w:t xml:space="preserve">
  ая </w:t>
            </w:r>
            <w:r>
              <w:br/>
            </w:r>
            <w:r>
              <w:rPr>
                <w:rFonts w:ascii="Times New Roman"/>
                <w:b w:val="false"/>
                <w:i w:val="false"/>
                <w:color w:val="000000"/>
                <w:sz w:val="20"/>
              </w:rPr>
              <w:t xml:space="preserve">
қт </w:t>
            </w:r>
            <w:r>
              <w:br/>
            </w:r>
            <w:r>
              <w:rPr>
                <w:rFonts w:ascii="Times New Roman"/>
                <w:b w:val="false"/>
                <w:i w:val="false"/>
                <w:color w:val="000000"/>
                <w:sz w:val="20"/>
              </w:rPr>
              <w:t xml:space="preserve">
ау </w:t>
            </w:r>
            <w:r>
              <w:br/>
            </w:r>
            <w:r>
              <w:rPr>
                <w:rFonts w:ascii="Times New Roman"/>
                <w:b w:val="false"/>
                <w:i w:val="false"/>
                <w:color w:val="000000"/>
                <w:sz w:val="20"/>
              </w:rPr>
              <w:t>
 </w:t>
            </w:r>
            <w:r>
              <w:br/>
            </w:r>
            <w:r>
              <w:rPr>
                <w:rFonts w:ascii="Times New Roman"/>
                <w:b w:val="false"/>
                <w:i w:val="false"/>
                <w:color w:val="000000"/>
                <w:sz w:val="20"/>
              </w:rPr>
              <w:t xml:space="preserve">
  кү </w:t>
            </w:r>
            <w:r>
              <w:br/>
            </w:r>
            <w:r>
              <w:rPr>
                <w:rFonts w:ascii="Times New Roman"/>
                <w:b w:val="false"/>
                <w:i w:val="false"/>
                <w:color w:val="000000"/>
                <w:sz w:val="20"/>
              </w:rPr>
              <w:t xml:space="preserve">
ні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 </w:t>
            </w:r>
            <w:r>
              <w:br/>
            </w:r>
            <w:r>
              <w:rPr>
                <w:rFonts w:ascii="Times New Roman"/>
                <w:b w:val="false"/>
                <w:i w:val="false"/>
                <w:color w:val="000000"/>
                <w:sz w:val="20"/>
              </w:rPr>
              <w:t xml:space="preserve">
лемнің </w:t>
            </w:r>
            <w:r>
              <w:br/>
            </w:r>
            <w:r>
              <w:rPr>
                <w:rFonts w:ascii="Times New Roman"/>
                <w:b w:val="false"/>
                <w:i w:val="false"/>
                <w:color w:val="000000"/>
                <w:sz w:val="20"/>
              </w:rPr>
              <w:t>
 </w:t>
            </w:r>
            <w:r>
              <w:br/>
            </w:r>
            <w:r>
              <w:rPr>
                <w:rFonts w:ascii="Times New Roman"/>
                <w:b w:val="false"/>
                <w:i w:val="false"/>
                <w:color w:val="000000"/>
                <w:sz w:val="20"/>
              </w:rPr>
              <w:t xml:space="preserve">
  мақсаты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w:t>
            </w:r>
            <w:r>
              <w:br/>
            </w:r>
            <w:r>
              <w:rPr>
                <w:rFonts w:ascii="Times New Roman"/>
                <w:b w:val="false"/>
                <w:i w:val="false"/>
                <w:color w:val="000000"/>
                <w:sz w:val="20"/>
              </w:rPr>
              <w:t xml:space="preserve">
долла- </w:t>
            </w:r>
            <w:r>
              <w:br/>
            </w:r>
            <w:r>
              <w:rPr>
                <w:rFonts w:ascii="Times New Roman"/>
                <w:b w:val="false"/>
                <w:i w:val="false"/>
                <w:color w:val="000000"/>
                <w:sz w:val="20"/>
              </w:rPr>
              <w:t xml:space="preserve">
рымен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 </w:t>
            </w:r>
            <w:r>
              <w:br/>
            </w:r>
            <w:r>
              <w:rPr>
                <w:rFonts w:ascii="Times New Roman"/>
                <w:b w:val="false"/>
                <w:i w:val="false"/>
                <w:color w:val="000000"/>
                <w:sz w:val="20"/>
              </w:rPr>
              <w:t xml:space="preserve">
мен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w:t>
            </w:r>
            <w:r>
              <w:br/>
            </w:r>
            <w:r>
              <w:rPr>
                <w:rFonts w:ascii="Times New Roman"/>
                <w:b w:val="false"/>
                <w:i w:val="false"/>
                <w:color w:val="000000"/>
                <w:sz w:val="20"/>
              </w:rPr>
              <w:t xml:space="preserve">
рублі-мен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w:t>
            </w:r>
            <w:r>
              <w:br/>
            </w:r>
            <w:r>
              <w:rPr>
                <w:rFonts w:ascii="Times New Roman"/>
                <w:b w:val="false"/>
                <w:i w:val="false"/>
                <w:color w:val="000000"/>
                <w:sz w:val="20"/>
              </w:rPr>
              <w:t xml:space="preserve">
валю- </w:t>
            </w:r>
            <w:r>
              <w:br/>
            </w:r>
            <w:r>
              <w:rPr>
                <w:rFonts w:ascii="Times New Roman"/>
                <w:b w:val="false"/>
                <w:i w:val="false"/>
                <w:color w:val="000000"/>
                <w:sz w:val="20"/>
              </w:rPr>
              <w:t xml:space="preserve">
тасын- </w:t>
            </w:r>
            <w:r>
              <w:br/>
            </w:r>
            <w:r>
              <w:rPr>
                <w:rFonts w:ascii="Times New Roman"/>
                <w:b w:val="false"/>
                <w:i w:val="false"/>
                <w:color w:val="000000"/>
                <w:sz w:val="20"/>
              </w:rPr>
              <w:t xml:space="preserve">
да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w:t>
            </w:r>
            <w:r>
              <w:br/>
            </w:r>
            <w:r>
              <w:rPr>
                <w:rFonts w:ascii="Times New Roman"/>
                <w:b w:val="false"/>
                <w:i w:val="false"/>
                <w:color w:val="000000"/>
                <w:sz w:val="20"/>
              </w:rPr>
              <w:t xml:space="preserve">
дол- </w:t>
            </w:r>
            <w:r>
              <w:br/>
            </w:r>
            <w:r>
              <w:rPr>
                <w:rFonts w:ascii="Times New Roman"/>
                <w:b w:val="false"/>
                <w:i w:val="false"/>
                <w:color w:val="000000"/>
                <w:sz w:val="20"/>
              </w:rPr>
              <w:t xml:space="preserve">
лары- </w:t>
            </w:r>
            <w:r>
              <w:br/>
            </w:r>
            <w:r>
              <w:rPr>
                <w:rFonts w:ascii="Times New Roman"/>
                <w:b w:val="false"/>
                <w:i w:val="false"/>
                <w:color w:val="000000"/>
                <w:sz w:val="20"/>
              </w:rPr>
              <w:t xml:space="preserve">
мен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 </w:t>
            </w:r>
            <w:r>
              <w:br/>
            </w:r>
            <w:r>
              <w:rPr>
                <w:rFonts w:ascii="Times New Roman"/>
                <w:b w:val="false"/>
                <w:i w:val="false"/>
                <w:color w:val="000000"/>
                <w:sz w:val="20"/>
              </w:rPr>
              <w:t xml:space="preserve">
мен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w:t>
            </w:r>
            <w:r>
              <w:br/>
            </w:r>
            <w:r>
              <w:rPr>
                <w:rFonts w:ascii="Times New Roman"/>
                <w:b w:val="false"/>
                <w:i w:val="false"/>
                <w:color w:val="000000"/>
                <w:sz w:val="20"/>
              </w:rPr>
              <w:t xml:space="preserve">
руб- </w:t>
            </w:r>
            <w:r>
              <w:br/>
            </w:r>
            <w:r>
              <w:rPr>
                <w:rFonts w:ascii="Times New Roman"/>
                <w:b w:val="false"/>
                <w:i w:val="false"/>
                <w:color w:val="000000"/>
                <w:sz w:val="20"/>
              </w:rPr>
              <w:t xml:space="preserve">
лімен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w:t>
            </w:r>
            <w:r>
              <w:br/>
            </w:r>
            <w:r>
              <w:rPr>
                <w:rFonts w:ascii="Times New Roman"/>
                <w:b w:val="false"/>
                <w:i w:val="false"/>
                <w:color w:val="000000"/>
                <w:sz w:val="20"/>
              </w:rPr>
              <w:t xml:space="preserve">
валю- </w:t>
            </w:r>
            <w:r>
              <w:br/>
            </w:r>
            <w:r>
              <w:rPr>
                <w:rFonts w:ascii="Times New Roman"/>
                <w:b w:val="false"/>
                <w:i w:val="false"/>
                <w:color w:val="000000"/>
                <w:sz w:val="20"/>
              </w:rPr>
              <w:t xml:space="preserve">
та- </w:t>
            </w:r>
            <w:r>
              <w:br/>
            </w:r>
            <w:r>
              <w:rPr>
                <w:rFonts w:ascii="Times New Roman"/>
                <w:b w:val="false"/>
                <w:i w:val="false"/>
                <w:color w:val="000000"/>
                <w:sz w:val="20"/>
              </w:rPr>
              <w:t xml:space="preserve">
сында </w:t>
            </w:r>
          </w:p>
        </w:tc>
      </w:tr>
      <w:tr>
        <w:trPr>
          <w:trHeight w:val="46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айдың жиынтығы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айдың жиынтығы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(тоқсан, жыл)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273"/>
        <w:gridCol w:w="1273"/>
        <w:gridCol w:w="1573"/>
        <w:gridCol w:w="1313"/>
        <w:gridCol w:w="1313"/>
        <w:gridCol w:w="1473"/>
        <w:gridCol w:w="147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күннің сальдосы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w:t>
            </w:r>
            <w:r>
              <w:br/>
            </w:r>
            <w:r>
              <w:rPr>
                <w:rFonts w:ascii="Times New Roman"/>
                <w:b w:val="false"/>
                <w:i w:val="false"/>
                <w:color w:val="000000"/>
                <w:sz w:val="20"/>
              </w:rPr>
              <w:t xml:space="preserve">
дол- </w:t>
            </w:r>
            <w:r>
              <w:br/>
            </w:r>
            <w:r>
              <w:rPr>
                <w:rFonts w:ascii="Times New Roman"/>
                <w:b w:val="false"/>
                <w:i w:val="false"/>
                <w:color w:val="000000"/>
                <w:sz w:val="20"/>
              </w:rPr>
              <w:t xml:space="preserve">
лары- </w:t>
            </w:r>
            <w:r>
              <w:br/>
            </w:r>
            <w:r>
              <w:rPr>
                <w:rFonts w:ascii="Times New Roman"/>
                <w:b w:val="false"/>
                <w:i w:val="false"/>
                <w:color w:val="000000"/>
                <w:sz w:val="20"/>
              </w:rPr>
              <w:t xml:space="preserve">
мен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 </w:t>
            </w:r>
            <w:r>
              <w:br/>
            </w:r>
            <w:r>
              <w:rPr>
                <w:rFonts w:ascii="Times New Roman"/>
                <w:b w:val="false"/>
                <w:i w:val="false"/>
                <w:color w:val="000000"/>
                <w:sz w:val="20"/>
              </w:rPr>
              <w:t xml:space="preserve">
мен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w:t>
            </w:r>
            <w:r>
              <w:br/>
            </w:r>
            <w:r>
              <w:rPr>
                <w:rFonts w:ascii="Times New Roman"/>
                <w:b w:val="false"/>
                <w:i w:val="false"/>
                <w:color w:val="000000"/>
                <w:sz w:val="20"/>
              </w:rPr>
              <w:t xml:space="preserve">
рублі- </w:t>
            </w:r>
            <w:r>
              <w:br/>
            </w:r>
            <w:r>
              <w:rPr>
                <w:rFonts w:ascii="Times New Roman"/>
                <w:b w:val="false"/>
                <w:i w:val="false"/>
                <w:color w:val="000000"/>
                <w:sz w:val="20"/>
              </w:rPr>
              <w:t xml:space="preserve">
мен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w:t>
            </w:r>
            <w:r>
              <w:br/>
            </w:r>
            <w:r>
              <w:rPr>
                <w:rFonts w:ascii="Times New Roman"/>
                <w:b w:val="false"/>
                <w:i w:val="false"/>
                <w:color w:val="000000"/>
                <w:sz w:val="20"/>
              </w:rPr>
              <w:t xml:space="preserve">
валюта- </w:t>
            </w:r>
            <w:r>
              <w:br/>
            </w:r>
            <w:r>
              <w:rPr>
                <w:rFonts w:ascii="Times New Roman"/>
                <w:b w:val="false"/>
                <w:i w:val="false"/>
                <w:color w:val="000000"/>
                <w:sz w:val="20"/>
              </w:rPr>
              <w:t xml:space="preserve">
сында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w:t>
            </w:r>
            <w:r>
              <w:br/>
            </w:r>
            <w:r>
              <w:rPr>
                <w:rFonts w:ascii="Times New Roman"/>
                <w:b w:val="false"/>
                <w:i w:val="false"/>
                <w:color w:val="000000"/>
                <w:sz w:val="20"/>
              </w:rPr>
              <w:t xml:space="preserve">
дол- </w:t>
            </w:r>
            <w:r>
              <w:br/>
            </w:r>
            <w:r>
              <w:rPr>
                <w:rFonts w:ascii="Times New Roman"/>
                <w:b w:val="false"/>
                <w:i w:val="false"/>
                <w:color w:val="000000"/>
                <w:sz w:val="20"/>
              </w:rPr>
              <w:t xml:space="preserve">
лары- </w:t>
            </w:r>
            <w:r>
              <w:br/>
            </w:r>
            <w:r>
              <w:rPr>
                <w:rFonts w:ascii="Times New Roman"/>
                <w:b w:val="false"/>
                <w:i w:val="false"/>
                <w:color w:val="000000"/>
                <w:sz w:val="20"/>
              </w:rPr>
              <w:t xml:space="preserve">
мен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 </w:t>
            </w:r>
            <w:r>
              <w:br/>
            </w:r>
            <w:r>
              <w:rPr>
                <w:rFonts w:ascii="Times New Roman"/>
                <w:b w:val="false"/>
                <w:i w:val="false"/>
                <w:color w:val="000000"/>
                <w:sz w:val="20"/>
              </w:rPr>
              <w:t xml:space="preserve">
мен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рублі- </w:t>
            </w:r>
            <w:r>
              <w:br/>
            </w:r>
            <w:r>
              <w:rPr>
                <w:rFonts w:ascii="Times New Roman"/>
                <w:b w:val="false"/>
                <w:i w:val="false"/>
                <w:color w:val="000000"/>
                <w:sz w:val="20"/>
              </w:rPr>
              <w:t xml:space="preserve">
мен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w:t>
            </w:r>
            <w:r>
              <w:br/>
            </w:r>
            <w:r>
              <w:rPr>
                <w:rFonts w:ascii="Times New Roman"/>
                <w:b w:val="false"/>
                <w:i w:val="false"/>
                <w:color w:val="000000"/>
                <w:sz w:val="20"/>
              </w:rPr>
              <w:t xml:space="preserve">
валюта- </w:t>
            </w:r>
            <w:r>
              <w:br/>
            </w:r>
            <w:r>
              <w:rPr>
                <w:rFonts w:ascii="Times New Roman"/>
                <w:b w:val="false"/>
                <w:i w:val="false"/>
                <w:color w:val="000000"/>
                <w:sz w:val="20"/>
              </w:rPr>
              <w:t xml:space="preserve">
сында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Тарату комиссиясының </w:t>
      </w:r>
      <w:r>
        <w:br/>
      </w:r>
      <w:r>
        <w:rPr>
          <w:rFonts w:ascii="Times New Roman"/>
          <w:b w:val="false"/>
          <w:i w:val="false"/>
          <w:color w:val="000000"/>
          <w:sz w:val="28"/>
        </w:rPr>
        <w:t xml:space="preserve">
Төрағасы _____________________________________________ _______ </w:t>
      </w:r>
      <w:r>
        <w:br/>
      </w:r>
      <w:r>
        <w:rPr>
          <w:rFonts w:ascii="Times New Roman"/>
          <w:b w:val="false"/>
          <w:i w:val="false"/>
          <w:color w:val="000000"/>
          <w:sz w:val="28"/>
        </w:rPr>
        <w:t xml:space="preserve">
           (фамилиясы, аты, бар болса - әкесінің аты)   (қолы) </w:t>
      </w:r>
      <w:r>
        <w:br/>
      </w:r>
      <w:r>
        <w:rPr>
          <w:rFonts w:ascii="Times New Roman"/>
          <w:b w:val="false"/>
          <w:i w:val="false"/>
          <w:color w:val="000000"/>
          <w:sz w:val="28"/>
        </w:rPr>
        <w:t xml:space="preserve">
Бас </w:t>
      </w:r>
      <w:r>
        <w:br/>
      </w:r>
      <w:r>
        <w:rPr>
          <w:rFonts w:ascii="Times New Roman"/>
          <w:b w:val="false"/>
          <w:i w:val="false"/>
          <w:color w:val="000000"/>
          <w:sz w:val="28"/>
        </w:rPr>
        <w:t xml:space="preserve">
бухгалтер_____________________________________________ _______ </w:t>
      </w:r>
      <w:r>
        <w:br/>
      </w:r>
      <w:r>
        <w:rPr>
          <w:rFonts w:ascii="Times New Roman"/>
          <w:b w:val="false"/>
          <w:i w:val="false"/>
          <w:color w:val="000000"/>
          <w:sz w:val="28"/>
        </w:rPr>
        <w:t xml:space="preserve">
           (фамилиясы, аты, бар болса - әкесінің аты)  (қолы) </w:t>
      </w:r>
      <w:r>
        <w:br/>
      </w:r>
      <w:r>
        <w:rPr>
          <w:rFonts w:ascii="Times New Roman"/>
          <w:b w:val="false"/>
          <w:i w:val="false"/>
          <w:color w:val="000000"/>
          <w:sz w:val="28"/>
        </w:rPr>
        <w:t xml:space="preserve">
Орындаушы </w:t>
      </w:r>
      <w:r>
        <w:br/>
      </w:r>
      <w:r>
        <w:rPr>
          <w:rFonts w:ascii="Times New Roman"/>
          <w:b w:val="false"/>
          <w:i w:val="false"/>
          <w:color w:val="000000"/>
          <w:sz w:val="28"/>
        </w:rPr>
        <w:t xml:space="preserve">
телефон  _____________________________________________ _______ </w:t>
      </w:r>
      <w:r>
        <w:br/>
      </w:r>
      <w:r>
        <w:rPr>
          <w:rFonts w:ascii="Times New Roman"/>
          <w:b w:val="false"/>
          <w:i w:val="false"/>
          <w:color w:val="000000"/>
          <w:sz w:val="28"/>
        </w:rPr>
        <w:t xml:space="preserve">
           (фамилиясы, аты, бар болса - әкесінің аты)  (қолы)". </w:t>
      </w:r>
    </w:p>
    <w:bookmarkStart w:name="z27" w:id="23"/>
    <w:p>
      <w:pPr>
        <w:spacing w:after="0"/>
        <w:ind w:left="0"/>
        <w:jc w:val="both"/>
      </w:pPr>
      <w:r>
        <w:rPr>
          <w:rFonts w:ascii="Times New Roman"/>
          <w:b w:val="false"/>
          <w:i w:val="false"/>
          <w:color w:val="000000"/>
          <w:sz w:val="28"/>
        </w:rPr>
        <w:t xml:space="preserve">
                              Қазақстан Республикасы Қаржы нарығын </w:t>
      </w:r>
      <w:r>
        <w:br/>
      </w:r>
      <w:r>
        <w:rPr>
          <w:rFonts w:ascii="Times New Roman"/>
          <w:b w:val="false"/>
          <w:i w:val="false"/>
          <w:color w:val="000000"/>
          <w:sz w:val="28"/>
        </w:rPr>
        <w:t xml:space="preserve">
                                   және қаржы ұйымдарын реттеу мен </w:t>
      </w:r>
      <w:r>
        <w:br/>
      </w:r>
      <w:r>
        <w:rPr>
          <w:rFonts w:ascii="Times New Roman"/>
          <w:b w:val="false"/>
          <w:i w:val="false"/>
          <w:color w:val="000000"/>
          <w:sz w:val="28"/>
        </w:rPr>
        <w:t xml:space="preserve">
                                  қадағалау агенттігі Басқармасының </w:t>
      </w:r>
      <w:r>
        <w:br/>
      </w:r>
      <w:r>
        <w:rPr>
          <w:rFonts w:ascii="Times New Roman"/>
          <w:b w:val="false"/>
          <w:i w:val="false"/>
          <w:color w:val="000000"/>
          <w:sz w:val="28"/>
        </w:rPr>
        <w:t xml:space="preserve">
                                    2007 жылғы 28 мамырдағы N 147 </w:t>
      </w:r>
      <w:r>
        <w:br/>
      </w:r>
      <w:r>
        <w:rPr>
          <w:rFonts w:ascii="Times New Roman"/>
          <w:b w:val="false"/>
          <w:i w:val="false"/>
          <w:color w:val="000000"/>
          <w:sz w:val="28"/>
        </w:rPr>
        <w:t xml:space="preserve">
                                          қаулысына 5-қосымша </w:t>
      </w:r>
    </w:p>
    <w:bookmarkEnd w:id="23"/>
    <w:p>
      <w:pPr>
        <w:spacing w:after="0"/>
        <w:ind w:left="0"/>
        <w:jc w:val="both"/>
      </w:pPr>
      <w:r>
        <w:rPr>
          <w:rFonts w:ascii="Times New Roman"/>
          <w:b w:val="false"/>
          <w:i w:val="false"/>
          <w:color w:val="000000"/>
          <w:sz w:val="28"/>
        </w:rPr>
        <w:t xml:space="preserve">                                     "Қазақстан Республикасындағы </w:t>
      </w:r>
      <w:r>
        <w:br/>
      </w:r>
      <w:r>
        <w:rPr>
          <w:rFonts w:ascii="Times New Roman"/>
          <w:b w:val="false"/>
          <w:i w:val="false"/>
          <w:color w:val="000000"/>
          <w:sz w:val="28"/>
        </w:rPr>
        <w:t xml:space="preserve">
                                     таратылатын банктердің аралық </w:t>
      </w:r>
      <w:r>
        <w:br/>
      </w:r>
      <w:r>
        <w:rPr>
          <w:rFonts w:ascii="Times New Roman"/>
          <w:b w:val="false"/>
          <w:i w:val="false"/>
          <w:color w:val="000000"/>
          <w:sz w:val="28"/>
        </w:rPr>
        <w:t xml:space="preserve">
                                      тарату балансының, басқа да </w:t>
      </w:r>
      <w:r>
        <w:br/>
      </w:r>
      <w:r>
        <w:rPr>
          <w:rFonts w:ascii="Times New Roman"/>
          <w:b w:val="false"/>
          <w:i w:val="false"/>
          <w:color w:val="000000"/>
          <w:sz w:val="28"/>
        </w:rPr>
        <w:t xml:space="preserve">
                                    есептерінің, тарату балансының </w:t>
      </w:r>
      <w:r>
        <w:br/>
      </w:r>
      <w:r>
        <w:rPr>
          <w:rFonts w:ascii="Times New Roman"/>
          <w:b w:val="false"/>
          <w:i w:val="false"/>
          <w:color w:val="000000"/>
          <w:sz w:val="28"/>
        </w:rPr>
        <w:t xml:space="preserve">
                                          нысандары және тарату </w:t>
      </w:r>
      <w:r>
        <w:br/>
      </w:r>
      <w:r>
        <w:rPr>
          <w:rFonts w:ascii="Times New Roman"/>
          <w:b w:val="false"/>
          <w:i w:val="false"/>
          <w:color w:val="000000"/>
          <w:sz w:val="28"/>
        </w:rPr>
        <w:t xml:space="preserve">
                                      комиссияларының оларды ұсыну </w:t>
      </w:r>
      <w:r>
        <w:br/>
      </w:r>
      <w:r>
        <w:rPr>
          <w:rFonts w:ascii="Times New Roman"/>
          <w:b w:val="false"/>
          <w:i w:val="false"/>
          <w:color w:val="000000"/>
          <w:sz w:val="28"/>
        </w:rPr>
        <w:t xml:space="preserve">
                                      мерзімдері мен тәртібі туралы </w:t>
      </w:r>
      <w:r>
        <w:br/>
      </w:r>
      <w:r>
        <w:rPr>
          <w:rFonts w:ascii="Times New Roman"/>
          <w:b w:val="false"/>
          <w:i w:val="false"/>
          <w:color w:val="000000"/>
          <w:sz w:val="28"/>
        </w:rPr>
        <w:t xml:space="preserve">
                                         нұсқаулыққа 28-қосымша </w:t>
      </w:r>
    </w:p>
    <w:p>
      <w:pPr>
        <w:spacing w:after="0"/>
        <w:ind w:left="0"/>
        <w:jc w:val="both"/>
      </w:pPr>
      <w:r>
        <w:rPr>
          <w:rFonts w:ascii="Times New Roman"/>
          <w:b w:val="false"/>
          <w:i w:val="false"/>
          <w:color w:val="000000"/>
          <w:sz w:val="28"/>
        </w:rPr>
        <w:t xml:space="preserve">                                                      10-нысан </w:t>
      </w:r>
      <w:r>
        <w:br/>
      </w:r>
      <w:r>
        <w:rPr>
          <w:rFonts w:ascii="Times New Roman"/>
          <w:b w:val="false"/>
          <w:i w:val="false"/>
          <w:color w:val="000000"/>
          <w:sz w:val="28"/>
        </w:rPr>
        <w:t xml:space="preserve">
           (банктің атауы) тарату комиссиясының есепті </w:t>
      </w:r>
      <w:r>
        <w:br/>
      </w:r>
      <w:r>
        <w:rPr>
          <w:rFonts w:ascii="Times New Roman"/>
          <w:b w:val="false"/>
          <w:i w:val="false"/>
          <w:color w:val="000000"/>
          <w:sz w:val="28"/>
        </w:rPr>
        <w:t xml:space="preserve">
         кезеңдегі (ай, тоқсан, жыл) тарату ісіне жұмсаған </w:t>
      </w:r>
      <w:r>
        <w:br/>
      </w:r>
      <w:r>
        <w:rPr>
          <w:rFonts w:ascii="Times New Roman"/>
          <w:b w:val="false"/>
          <w:i w:val="false"/>
          <w:color w:val="000000"/>
          <w:sz w:val="28"/>
        </w:rPr>
        <w:t xml:space="preserve">
                    шығыстары туралы есебі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3793"/>
        <w:gridCol w:w="3633"/>
        <w:gridCol w:w="1853"/>
        <w:gridCol w:w="2113"/>
      </w:tblGrid>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Шығыстардың </w:t>
            </w:r>
            <w:r>
              <w:br/>
            </w:r>
            <w:r>
              <w:rPr>
                <w:rFonts w:ascii="Times New Roman"/>
                <w:b w:val="false"/>
                <w:i w:val="false"/>
                <w:color w:val="000000"/>
                <w:sz w:val="20"/>
              </w:rPr>
              <w:t xml:space="preserve">
атауы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Кредиторлар </w:t>
            </w:r>
            <w:r>
              <w:br/>
            </w:r>
            <w:r>
              <w:rPr>
                <w:rFonts w:ascii="Times New Roman"/>
                <w:b w:val="false"/>
                <w:i w:val="false"/>
                <w:color w:val="000000"/>
                <w:sz w:val="20"/>
              </w:rPr>
              <w:t xml:space="preserve">
комитеті бекіткен </w:t>
            </w:r>
            <w:r>
              <w:br/>
            </w:r>
            <w:r>
              <w:rPr>
                <w:rFonts w:ascii="Times New Roman"/>
                <w:b w:val="false"/>
                <w:i w:val="false"/>
                <w:color w:val="000000"/>
                <w:sz w:val="20"/>
              </w:rPr>
              <w:t xml:space="preserve">
(уәкілетті орган- </w:t>
            </w:r>
            <w:r>
              <w:br/>
            </w:r>
            <w:r>
              <w:rPr>
                <w:rFonts w:ascii="Times New Roman"/>
                <w:b w:val="false"/>
                <w:i w:val="false"/>
                <w:color w:val="000000"/>
                <w:sz w:val="20"/>
              </w:rPr>
              <w:t xml:space="preserve">
мен келісілген) </w:t>
            </w:r>
            <w:r>
              <w:br/>
            </w:r>
            <w:r>
              <w:rPr>
                <w:rFonts w:ascii="Times New Roman"/>
                <w:b w:val="false"/>
                <w:i w:val="false"/>
                <w:color w:val="000000"/>
                <w:sz w:val="20"/>
              </w:rPr>
              <w:t xml:space="preserve">
тарату шығыстары </w:t>
            </w:r>
            <w:r>
              <w:br/>
            </w:r>
            <w:r>
              <w:rPr>
                <w:rFonts w:ascii="Times New Roman"/>
                <w:b w:val="false"/>
                <w:i w:val="false"/>
                <w:color w:val="000000"/>
                <w:sz w:val="20"/>
              </w:rPr>
              <w:t xml:space="preserve">
сметасына сәйкес </w:t>
            </w:r>
            <w:r>
              <w:br/>
            </w:r>
            <w:r>
              <w:rPr>
                <w:rFonts w:ascii="Times New Roman"/>
                <w:b w:val="false"/>
                <w:i w:val="false"/>
                <w:color w:val="000000"/>
                <w:sz w:val="20"/>
              </w:rPr>
              <w:t xml:space="preserve">
шығындар сомасы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w:t>
            </w:r>
            <w:r>
              <w:br/>
            </w:r>
            <w:r>
              <w:rPr>
                <w:rFonts w:ascii="Times New Roman"/>
                <w:b w:val="false"/>
                <w:i w:val="false"/>
                <w:color w:val="000000"/>
                <w:sz w:val="20"/>
              </w:rPr>
              <w:t xml:space="preserve">
жасалған </w:t>
            </w:r>
            <w:r>
              <w:br/>
            </w:r>
            <w:r>
              <w:rPr>
                <w:rFonts w:ascii="Times New Roman"/>
                <w:b w:val="false"/>
                <w:i w:val="false"/>
                <w:color w:val="000000"/>
                <w:sz w:val="20"/>
              </w:rPr>
              <w:t xml:space="preserve">
шығыстар </w:t>
            </w:r>
            <w:r>
              <w:br/>
            </w:r>
            <w:r>
              <w:rPr>
                <w:rFonts w:ascii="Times New Roman"/>
                <w:b w:val="false"/>
                <w:i w:val="false"/>
                <w:color w:val="000000"/>
                <w:sz w:val="20"/>
              </w:rPr>
              <w:t xml:space="preserve">
сомасы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Өзгерістер </w:t>
            </w:r>
            <w:r>
              <w:br/>
            </w:r>
            <w:r>
              <w:rPr>
                <w:rFonts w:ascii="Times New Roman"/>
                <w:b w:val="false"/>
                <w:i w:val="false"/>
                <w:color w:val="000000"/>
                <w:sz w:val="20"/>
              </w:rPr>
              <w:t xml:space="preserve">
(4-баған - </w:t>
            </w:r>
            <w:r>
              <w:br/>
            </w:r>
            <w:r>
              <w:rPr>
                <w:rFonts w:ascii="Times New Roman"/>
                <w:b w:val="false"/>
                <w:i w:val="false"/>
                <w:color w:val="000000"/>
                <w:sz w:val="20"/>
              </w:rPr>
              <w:t xml:space="preserve">
3-баған)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Қызметкерлерге </w:t>
            </w:r>
            <w:r>
              <w:br/>
            </w:r>
            <w:r>
              <w:rPr>
                <w:rFonts w:ascii="Times New Roman"/>
                <w:b w:val="false"/>
                <w:i w:val="false"/>
                <w:color w:val="000000"/>
                <w:sz w:val="20"/>
              </w:rPr>
              <w:t xml:space="preserve">
еңбекақы төлеу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Лауазымдық </w:t>
            </w:r>
            <w:r>
              <w:br/>
            </w:r>
            <w:r>
              <w:rPr>
                <w:rFonts w:ascii="Times New Roman"/>
                <w:b w:val="false"/>
                <w:i w:val="false"/>
                <w:color w:val="000000"/>
                <w:sz w:val="20"/>
              </w:rPr>
              <w:t xml:space="preserve">
жалақы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салығы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зейнетақы </w:t>
            </w:r>
            <w:r>
              <w:br/>
            </w:r>
            <w:r>
              <w:rPr>
                <w:rFonts w:ascii="Times New Roman"/>
                <w:b w:val="false"/>
                <w:i w:val="false"/>
                <w:color w:val="000000"/>
                <w:sz w:val="20"/>
              </w:rPr>
              <w:t xml:space="preserve">
жарналары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Бюджетке </w:t>
            </w:r>
            <w:r>
              <w:br/>
            </w:r>
            <w:r>
              <w:rPr>
                <w:rFonts w:ascii="Times New Roman"/>
                <w:b w:val="false"/>
                <w:i w:val="false"/>
                <w:color w:val="000000"/>
                <w:sz w:val="20"/>
              </w:rPr>
              <w:t xml:space="preserve">
аударымдар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Алымдар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аударымдар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шығыстар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Қызметтік және шаруашылық мұқтаждар үшін көлік жалдау жөніндегі қызмет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қызметі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Үйлер мен </w:t>
            </w:r>
            <w:r>
              <w:br/>
            </w:r>
            <w:r>
              <w:rPr>
                <w:rFonts w:ascii="Times New Roman"/>
                <w:b w:val="false"/>
                <w:i w:val="false"/>
                <w:color w:val="000000"/>
                <w:sz w:val="20"/>
              </w:rPr>
              <w:t xml:space="preserve">
ғимараттарды </w:t>
            </w:r>
            <w:r>
              <w:br/>
            </w:r>
            <w:r>
              <w:rPr>
                <w:rFonts w:ascii="Times New Roman"/>
                <w:b w:val="false"/>
                <w:i w:val="false"/>
                <w:color w:val="000000"/>
                <w:sz w:val="20"/>
              </w:rPr>
              <w:t xml:space="preserve">
күзету және </w:t>
            </w:r>
            <w:r>
              <w:br/>
            </w:r>
            <w:r>
              <w:rPr>
                <w:rFonts w:ascii="Times New Roman"/>
                <w:b w:val="false"/>
                <w:i w:val="false"/>
                <w:color w:val="000000"/>
                <w:sz w:val="20"/>
              </w:rPr>
              <w:t xml:space="preserve">
сигнализация </w:t>
            </w:r>
            <w:r>
              <w:br/>
            </w:r>
            <w:r>
              <w:rPr>
                <w:rFonts w:ascii="Times New Roman"/>
                <w:b w:val="false"/>
                <w:i w:val="false"/>
                <w:color w:val="000000"/>
                <w:sz w:val="20"/>
              </w:rPr>
              <w:t xml:space="preserve">
жөніндегі қызмет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Көлікті күзету </w:t>
            </w:r>
            <w:r>
              <w:br/>
            </w:r>
            <w:r>
              <w:rPr>
                <w:rFonts w:ascii="Times New Roman"/>
                <w:b w:val="false"/>
                <w:i w:val="false"/>
                <w:color w:val="000000"/>
                <w:sz w:val="20"/>
              </w:rPr>
              <w:t xml:space="preserve">
жөніндегі қызмет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Көлікке арналған </w:t>
            </w:r>
            <w:r>
              <w:br/>
            </w:r>
            <w:r>
              <w:rPr>
                <w:rFonts w:ascii="Times New Roman"/>
                <w:b w:val="false"/>
                <w:i w:val="false"/>
                <w:color w:val="000000"/>
                <w:sz w:val="20"/>
              </w:rPr>
              <w:t xml:space="preserve">
тұрақты ұсыну </w:t>
            </w:r>
            <w:r>
              <w:br/>
            </w:r>
            <w:r>
              <w:rPr>
                <w:rFonts w:ascii="Times New Roman"/>
                <w:b w:val="false"/>
                <w:i w:val="false"/>
                <w:color w:val="000000"/>
                <w:sz w:val="20"/>
              </w:rPr>
              <w:t xml:space="preserve">
жөніндегі қызмет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Көлікті тіркеу </w:t>
            </w:r>
            <w:r>
              <w:br/>
            </w:r>
            <w:r>
              <w:rPr>
                <w:rFonts w:ascii="Times New Roman"/>
                <w:b w:val="false"/>
                <w:i w:val="false"/>
                <w:color w:val="000000"/>
                <w:sz w:val="20"/>
              </w:rPr>
              <w:t xml:space="preserve">
жөніндегі қызмет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Көлікті техникалық </w:t>
            </w:r>
            <w:r>
              <w:br/>
            </w:r>
            <w:r>
              <w:rPr>
                <w:rFonts w:ascii="Times New Roman"/>
                <w:b w:val="false"/>
                <w:i w:val="false"/>
                <w:color w:val="000000"/>
                <w:sz w:val="20"/>
              </w:rPr>
              <w:t xml:space="preserve">
тексеру жөніндегі </w:t>
            </w:r>
            <w:r>
              <w:br/>
            </w:r>
            <w:r>
              <w:rPr>
                <w:rFonts w:ascii="Times New Roman"/>
                <w:b w:val="false"/>
                <w:i w:val="false"/>
                <w:color w:val="000000"/>
                <w:sz w:val="20"/>
              </w:rPr>
              <w:t xml:space="preserve">
қызмет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Көлікті сақтандыру </w:t>
            </w:r>
            <w:r>
              <w:br/>
            </w:r>
            <w:r>
              <w:rPr>
                <w:rFonts w:ascii="Times New Roman"/>
                <w:b w:val="false"/>
                <w:i w:val="false"/>
                <w:color w:val="000000"/>
                <w:sz w:val="20"/>
              </w:rPr>
              <w:t xml:space="preserve">
жөніндегі қызмет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қызмет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жөндеу </w:t>
            </w:r>
            <w:r>
              <w:br/>
            </w:r>
            <w:r>
              <w:rPr>
                <w:rFonts w:ascii="Times New Roman"/>
                <w:b w:val="false"/>
                <w:i w:val="false"/>
                <w:color w:val="000000"/>
                <w:sz w:val="20"/>
              </w:rPr>
              <w:t xml:space="preserve">
жұмысы, негізгі </w:t>
            </w:r>
            <w:r>
              <w:br/>
            </w:r>
            <w:r>
              <w:rPr>
                <w:rFonts w:ascii="Times New Roman"/>
                <w:b w:val="false"/>
                <w:i w:val="false"/>
                <w:color w:val="000000"/>
                <w:sz w:val="20"/>
              </w:rPr>
              <w:t xml:space="preserve">
құрал-жабдықтарға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сервисік қызмет </w:t>
            </w:r>
            <w:r>
              <w:br/>
            </w:r>
            <w:r>
              <w:rPr>
                <w:rFonts w:ascii="Times New Roman"/>
                <w:b w:val="false"/>
                <w:i w:val="false"/>
                <w:color w:val="000000"/>
                <w:sz w:val="20"/>
              </w:rPr>
              <w:t xml:space="preserve">
көрсету (байқау) </w:t>
            </w:r>
            <w:r>
              <w:br/>
            </w:r>
            <w:r>
              <w:rPr>
                <w:rFonts w:ascii="Times New Roman"/>
                <w:b w:val="false"/>
                <w:i w:val="false"/>
                <w:color w:val="000000"/>
                <w:sz w:val="20"/>
              </w:rPr>
              <w:t xml:space="preserve">
жөніндегі жұмыстар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Үй-жайды жалдау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 </w:t>
            </w:r>
            <w:r>
              <w:br/>
            </w:r>
            <w:r>
              <w:rPr>
                <w:rFonts w:ascii="Times New Roman"/>
                <w:b w:val="false"/>
                <w:i w:val="false"/>
                <w:color w:val="000000"/>
                <w:sz w:val="20"/>
              </w:rPr>
              <w:t xml:space="preserve">
пен тіркеуші </w:t>
            </w:r>
            <w:r>
              <w:br/>
            </w:r>
            <w:r>
              <w:rPr>
                <w:rFonts w:ascii="Times New Roman"/>
                <w:b w:val="false"/>
                <w:i w:val="false"/>
                <w:color w:val="000000"/>
                <w:sz w:val="20"/>
              </w:rPr>
              <w:t xml:space="preserve">
органдардағы </w:t>
            </w:r>
            <w:r>
              <w:br/>
            </w:r>
            <w:r>
              <w:rPr>
                <w:rFonts w:ascii="Times New Roman"/>
                <w:b w:val="false"/>
                <w:i w:val="false"/>
                <w:color w:val="000000"/>
                <w:sz w:val="20"/>
              </w:rPr>
              <w:t xml:space="preserve">
сәйкес құжаттаманы </w:t>
            </w:r>
            <w:r>
              <w:br/>
            </w:r>
            <w:r>
              <w:rPr>
                <w:rFonts w:ascii="Times New Roman"/>
                <w:b w:val="false"/>
                <w:i w:val="false"/>
                <w:color w:val="000000"/>
                <w:sz w:val="20"/>
              </w:rPr>
              <w:t xml:space="preserve">
тіркеу жөніндегі </w:t>
            </w:r>
            <w:r>
              <w:br/>
            </w:r>
            <w:r>
              <w:rPr>
                <w:rFonts w:ascii="Times New Roman"/>
                <w:b w:val="false"/>
                <w:i w:val="false"/>
                <w:color w:val="000000"/>
                <w:sz w:val="20"/>
              </w:rPr>
              <w:t xml:space="preserve">
қызмет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Мүлікті бағалау </w:t>
            </w:r>
            <w:r>
              <w:br/>
            </w:r>
            <w:r>
              <w:rPr>
                <w:rFonts w:ascii="Times New Roman"/>
                <w:b w:val="false"/>
                <w:i w:val="false"/>
                <w:color w:val="000000"/>
                <w:sz w:val="20"/>
              </w:rPr>
              <w:t xml:space="preserve">
жөніндегі қызмет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 ақпарат </w:t>
            </w:r>
            <w:r>
              <w:br/>
            </w:r>
            <w:r>
              <w:rPr>
                <w:rFonts w:ascii="Times New Roman"/>
                <w:b w:val="false"/>
                <w:i w:val="false"/>
                <w:color w:val="000000"/>
                <w:sz w:val="20"/>
              </w:rPr>
              <w:t xml:space="preserve">
құралдарында </w:t>
            </w:r>
            <w:r>
              <w:br/>
            </w:r>
            <w:r>
              <w:rPr>
                <w:rFonts w:ascii="Times New Roman"/>
                <w:b w:val="false"/>
                <w:i w:val="false"/>
                <w:color w:val="000000"/>
                <w:sz w:val="20"/>
              </w:rPr>
              <w:t xml:space="preserve">
жариялау жөніндегі </w:t>
            </w:r>
            <w:r>
              <w:br/>
            </w:r>
            <w:r>
              <w:rPr>
                <w:rFonts w:ascii="Times New Roman"/>
                <w:b w:val="false"/>
                <w:i w:val="false"/>
                <w:color w:val="000000"/>
                <w:sz w:val="20"/>
              </w:rPr>
              <w:t xml:space="preserve">
қызмет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жүйесін іске </w:t>
            </w:r>
            <w:r>
              <w:br/>
            </w:r>
            <w:r>
              <w:rPr>
                <w:rFonts w:ascii="Times New Roman"/>
                <w:b w:val="false"/>
                <w:i w:val="false"/>
                <w:color w:val="000000"/>
                <w:sz w:val="20"/>
              </w:rPr>
              <w:t xml:space="preserve">
қосуға дайындау </w:t>
            </w:r>
            <w:r>
              <w:br/>
            </w:r>
            <w:r>
              <w:rPr>
                <w:rFonts w:ascii="Times New Roman"/>
                <w:b w:val="false"/>
                <w:i w:val="false"/>
                <w:color w:val="000000"/>
                <w:sz w:val="20"/>
              </w:rPr>
              <w:t xml:space="preserve">
жөніндегі қызмет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Сантехникалық </w:t>
            </w:r>
            <w:r>
              <w:br/>
            </w:r>
            <w:r>
              <w:rPr>
                <w:rFonts w:ascii="Times New Roman"/>
                <w:b w:val="false"/>
                <w:i w:val="false"/>
                <w:color w:val="000000"/>
                <w:sz w:val="20"/>
              </w:rPr>
              <w:t xml:space="preserve">
жұмыстар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Мүлікті сақтау </w:t>
            </w:r>
            <w:r>
              <w:br/>
            </w:r>
            <w:r>
              <w:rPr>
                <w:rFonts w:ascii="Times New Roman"/>
                <w:b w:val="false"/>
                <w:i w:val="false"/>
                <w:color w:val="000000"/>
                <w:sz w:val="20"/>
              </w:rPr>
              <w:t xml:space="preserve">
жөніндегі жұмыс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бажды </w:t>
            </w:r>
            <w:r>
              <w:br/>
            </w:r>
            <w:r>
              <w:rPr>
                <w:rFonts w:ascii="Times New Roman"/>
                <w:b w:val="false"/>
                <w:i w:val="false"/>
                <w:color w:val="000000"/>
                <w:sz w:val="20"/>
              </w:rPr>
              <w:t xml:space="preserve">
төлеу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Нотариалды куәлік </w:t>
            </w:r>
            <w:r>
              <w:br/>
            </w:r>
            <w:r>
              <w:rPr>
                <w:rFonts w:ascii="Times New Roman"/>
                <w:b w:val="false"/>
                <w:i w:val="false"/>
                <w:color w:val="000000"/>
                <w:sz w:val="20"/>
              </w:rPr>
              <w:t xml:space="preserve">
бойынша қызмет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Мүлікті </w:t>
            </w:r>
            <w:r>
              <w:br/>
            </w:r>
            <w:r>
              <w:rPr>
                <w:rFonts w:ascii="Times New Roman"/>
                <w:b w:val="false"/>
                <w:i w:val="false"/>
                <w:color w:val="000000"/>
                <w:sz w:val="20"/>
              </w:rPr>
              <w:t xml:space="preserve">
тасымалдау, тиеу, </w:t>
            </w:r>
            <w:r>
              <w:br/>
            </w:r>
            <w:r>
              <w:rPr>
                <w:rFonts w:ascii="Times New Roman"/>
                <w:b w:val="false"/>
                <w:i w:val="false"/>
                <w:color w:val="000000"/>
                <w:sz w:val="20"/>
              </w:rPr>
              <w:t xml:space="preserve">
түсіру бойынша </w:t>
            </w:r>
            <w:r>
              <w:br/>
            </w:r>
            <w:r>
              <w:rPr>
                <w:rFonts w:ascii="Times New Roman"/>
                <w:b w:val="false"/>
                <w:i w:val="false"/>
                <w:color w:val="000000"/>
                <w:sz w:val="20"/>
              </w:rPr>
              <w:t xml:space="preserve">
қызмет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Терезе, есіктерге </w:t>
            </w:r>
            <w:r>
              <w:br/>
            </w:r>
            <w:r>
              <w:rPr>
                <w:rFonts w:ascii="Times New Roman"/>
                <w:b w:val="false"/>
                <w:i w:val="false"/>
                <w:color w:val="000000"/>
                <w:sz w:val="20"/>
              </w:rPr>
              <w:t xml:space="preserve">
темір тор дайындау </w:t>
            </w:r>
            <w:r>
              <w:br/>
            </w:r>
            <w:r>
              <w:rPr>
                <w:rFonts w:ascii="Times New Roman"/>
                <w:b w:val="false"/>
                <w:i w:val="false"/>
                <w:color w:val="000000"/>
                <w:sz w:val="20"/>
              </w:rPr>
              <w:t xml:space="preserve">
және орнату </w:t>
            </w:r>
            <w:r>
              <w:br/>
            </w:r>
            <w:r>
              <w:rPr>
                <w:rFonts w:ascii="Times New Roman"/>
                <w:b w:val="false"/>
                <w:i w:val="false"/>
                <w:color w:val="000000"/>
                <w:sz w:val="20"/>
              </w:rPr>
              <w:t xml:space="preserve">
жөніндегі жұмыстар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Аукциондар өткізу жөніндегі қызмет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Инкассация қызметі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Сараптама жүргізу </w:t>
            </w:r>
            <w:r>
              <w:br/>
            </w:r>
            <w:r>
              <w:rPr>
                <w:rFonts w:ascii="Times New Roman"/>
                <w:b w:val="false"/>
                <w:i w:val="false"/>
                <w:color w:val="000000"/>
                <w:sz w:val="20"/>
              </w:rPr>
              <w:t xml:space="preserve">
жөніндегі қызмет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Аудит жүргізу </w:t>
            </w:r>
            <w:r>
              <w:br/>
            </w:r>
            <w:r>
              <w:rPr>
                <w:rFonts w:ascii="Times New Roman"/>
                <w:b w:val="false"/>
                <w:i w:val="false"/>
                <w:color w:val="000000"/>
                <w:sz w:val="20"/>
              </w:rPr>
              <w:t xml:space="preserve">
жөніндегі қызмет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аудару </w:t>
            </w:r>
            <w:r>
              <w:br/>
            </w:r>
            <w:r>
              <w:rPr>
                <w:rFonts w:ascii="Times New Roman"/>
                <w:b w:val="false"/>
                <w:i w:val="false"/>
                <w:color w:val="000000"/>
                <w:sz w:val="20"/>
              </w:rPr>
              <w:t xml:space="preserve">
қызметі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нөмірлерін </w:t>
            </w:r>
            <w:r>
              <w:br/>
            </w:r>
            <w:r>
              <w:rPr>
                <w:rFonts w:ascii="Times New Roman"/>
                <w:b w:val="false"/>
                <w:i w:val="false"/>
                <w:color w:val="000000"/>
                <w:sz w:val="20"/>
              </w:rPr>
              <w:t xml:space="preserve">
орнату, ауыстыру </w:t>
            </w:r>
            <w:r>
              <w:br/>
            </w:r>
            <w:r>
              <w:rPr>
                <w:rFonts w:ascii="Times New Roman"/>
                <w:b w:val="false"/>
                <w:i w:val="false"/>
                <w:color w:val="000000"/>
                <w:sz w:val="20"/>
              </w:rPr>
              <w:t xml:space="preserve">
немесе басқа </w:t>
            </w:r>
            <w:r>
              <w:br/>
            </w:r>
            <w:r>
              <w:rPr>
                <w:rFonts w:ascii="Times New Roman"/>
                <w:b w:val="false"/>
                <w:i w:val="false"/>
                <w:color w:val="000000"/>
                <w:sz w:val="20"/>
              </w:rPr>
              <w:t xml:space="preserve">
жерге орнату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Актуалды жай-күй- </w:t>
            </w:r>
            <w:r>
              <w:br/>
            </w:r>
            <w:r>
              <w:rPr>
                <w:rFonts w:ascii="Times New Roman"/>
                <w:b w:val="false"/>
                <w:i w:val="false"/>
                <w:color w:val="000000"/>
                <w:sz w:val="20"/>
              </w:rPr>
              <w:t xml:space="preserve">
дегі акционерлер- </w:t>
            </w:r>
            <w:r>
              <w:br/>
            </w:r>
            <w:r>
              <w:rPr>
                <w:rFonts w:ascii="Times New Roman"/>
                <w:b w:val="false"/>
                <w:i w:val="false"/>
                <w:color w:val="000000"/>
                <w:sz w:val="20"/>
              </w:rPr>
              <w:t xml:space="preserve">
дің тізілімдеріне </w:t>
            </w:r>
            <w:r>
              <w:br/>
            </w:r>
            <w:r>
              <w:rPr>
                <w:rFonts w:ascii="Times New Roman"/>
                <w:b w:val="false"/>
                <w:i w:val="false"/>
                <w:color w:val="000000"/>
                <w:sz w:val="20"/>
              </w:rPr>
              <w:t xml:space="preserve">
қолдау көрсетудегі </w:t>
            </w:r>
            <w:r>
              <w:br/>
            </w:r>
            <w:r>
              <w:rPr>
                <w:rFonts w:ascii="Times New Roman"/>
                <w:b w:val="false"/>
                <w:i w:val="false"/>
                <w:color w:val="000000"/>
                <w:sz w:val="20"/>
              </w:rPr>
              <w:t xml:space="preserve">
тіркеушінің </w:t>
            </w:r>
            <w:r>
              <w:br/>
            </w:r>
            <w:r>
              <w:rPr>
                <w:rFonts w:ascii="Times New Roman"/>
                <w:b w:val="false"/>
                <w:i w:val="false"/>
                <w:color w:val="000000"/>
                <w:sz w:val="20"/>
              </w:rPr>
              <w:t xml:space="preserve">
қызметі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w:t>
            </w:r>
            <w:r>
              <w:br/>
            </w:r>
            <w:r>
              <w:rPr>
                <w:rFonts w:ascii="Times New Roman"/>
                <w:b w:val="false"/>
                <w:i w:val="false"/>
                <w:color w:val="000000"/>
                <w:sz w:val="20"/>
              </w:rPr>
              <w:t xml:space="preserve">
ғылыми-техникалық </w:t>
            </w:r>
            <w:r>
              <w:br/>
            </w:r>
            <w:r>
              <w:rPr>
                <w:rFonts w:ascii="Times New Roman"/>
                <w:b w:val="false"/>
                <w:i w:val="false"/>
                <w:color w:val="000000"/>
                <w:sz w:val="20"/>
              </w:rPr>
              <w:t xml:space="preserve">
өңдеу және оларды </w:t>
            </w:r>
            <w:r>
              <w:br/>
            </w:r>
            <w:r>
              <w:rPr>
                <w:rFonts w:ascii="Times New Roman"/>
                <w:b w:val="false"/>
                <w:i w:val="false"/>
                <w:color w:val="000000"/>
                <w:sz w:val="20"/>
              </w:rPr>
              <w:t xml:space="preserve">
мұрағатқа тапсыру </w:t>
            </w:r>
            <w:r>
              <w:br/>
            </w:r>
            <w:r>
              <w:rPr>
                <w:rFonts w:ascii="Times New Roman"/>
                <w:b w:val="false"/>
                <w:i w:val="false"/>
                <w:color w:val="000000"/>
                <w:sz w:val="20"/>
              </w:rPr>
              <w:t xml:space="preserve">
жөніндегі қызмет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Таратуды тіркегені </w:t>
            </w:r>
            <w:r>
              <w:br/>
            </w:r>
            <w:r>
              <w:rPr>
                <w:rFonts w:ascii="Times New Roman"/>
                <w:b w:val="false"/>
                <w:i w:val="false"/>
                <w:color w:val="000000"/>
                <w:sz w:val="20"/>
              </w:rPr>
              <w:t xml:space="preserve">
үшін алымдарды </w:t>
            </w:r>
            <w:r>
              <w:br/>
            </w:r>
            <w:r>
              <w:rPr>
                <w:rFonts w:ascii="Times New Roman"/>
                <w:b w:val="false"/>
                <w:i w:val="false"/>
                <w:color w:val="000000"/>
                <w:sz w:val="20"/>
              </w:rPr>
              <w:t xml:space="preserve">
төлеу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Тауарлы-материал- </w:t>
            </w:r>
            <w:r>
              <w:br/>
            </w:r>
            <w:r>
              <w:rPr>
                <w:rFonts w:ascii="Times New Roman"/>
                <w:b w:val="false"/>
                <w:i w:val="false"/>
                <w:color w:val="000000"/>
                <w:sz w:val="20"/>
              </w:rPr>
              <w:t xml:space="preserve">
дық құндылықтарды </w:t>
            </w:r>
            <w:r>
              <w:br/>
            </w:r>
            <w:r>
              <w:rPr>
                <w:rFonts w:ascii="Times New Roman"/>
                <w:b w:val="false"/>
                <w:i w:val="false"/>
                <w:color w:val="000000"/>
                <w:sz w:val="20"/>
              </w:rPr>
              <w:t xml:space="preserve">
сатып алу бойынша </w:t>
            </w:r>
            <w:r>
              <w:br/>
            </w:r>
            <w:r>
              <w:rPr>
                <w:rFonts w:ascii="Times New Roman"/>
                <w:b w:val="false"/>
                <w:i w:val="false"/>
                <w:color w:val="000000"/>
                <w:sz w:val="20"/>
              </w:rPr>
              <w:t xml:space="preserve">
шығыстар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Офистік жабдықтарды жұмыс </w:t>
            </w:r>
            <w:r>
              <w:br/>
            </w:r>
            <w:r>
              <w:rPr>
                <w:rFonts w:ascii="Times New Roman"/>
                <w:b w:val="false"/>
                <w:i w:val="false"/>
                <w:color w:val="000000"/>
                <w:sz w:val="20"/>
              </w:rPr>
              <w:t xml:space="preserve">
бабында ұстау </w:t>
            </w:r>
            <w:r>
              <w:br/>
            </w:r>
            <w:r>
              <w:rPr>
                <w:rFonts w:ascii="Times New Roman"/>
                <w:b w:val="false"/>
                <w:i w:val="false"/>
                <w:color w:val="000000"/>
                <w:sz w:val="20"/>
              </w:rPr>
              <w:t xml:space="preserve">
үшін шығыстар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 </w:t>
            </w:r>
            <w:r>
              <w:br/>
            </w:r>
            <w:r>
              <w:rPr>
                <w:rFonts w:ascii="Times New Roman"/>
                <w:b w:val="false"/>
                <w:i w:val="false"/>
                <w:color w:val="000000"/>
                <w:sz w:val="20"/>
              </w:rPr>
              <w:t xml:space="preserve">
ұстау үшін </w:t>
            </w:r>
            <w:r>
              <w:br/>
            </w:r>
            <w:r>
              <w:rPr>
                <w:rFonts w:ascii="Times New Roman"/>
                <w:b w:val="false"/>
                <w:i w:val="false"/>
                <w:color w:val="000000"/>
                <w:sz w:val="20"/>
              </w:rPr>
              <w:t xml:space="preserve">
шығыстар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Үй-жайды ұстау </w:t>
            </w:r>
            <w:r>
              <w:br/>
            </w:r>
            <w:r>
              <w:rPr>
                <w:rFonts w:ascii="Times New Roman"/>
                <w:b w:val="false"/>
                <w:i w:val="false"/>
                <w:color w:val="000000"/>
                <w:sz w:val="20"/>
              </w:rPr>
              <w:t xml:space="preserve">
үшін шығыстар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Қағаз және  </w:t>
            </w:r>
            <w:r>
              <w:br/>
            </w:r>
            <w:r>
              <w:rPr>
                <w:rFonts w:ascii="Times New Roman"/>
                <w:b w:val="false"/>
                <w:i w:val="false"/>
                <w:color w:val="000000"/>
                <w:sz w:val="20"/>
              </w:rPr>
              <w:t xml:space="preserve">
бланктік өнімдерді </w:t>
            </w:r>
            <w:r>
              <w:br/>
            </w:r>
            <w:r>
              <w:rPr>
                <w:rFonts w:ascii="Times New Roman"/>
                <w:b w:val="false"/>
                <w:i w:val="false"/>
                <w:color w:val="000000"/>
                <w:sz w:val="20"/>
              </w:rPr>
              <w:t xml:space="preserve">
сатып алу үшін </w:t>
            </w:r>
            <w:r>
              <w:br/>
            </w:r>
            <w:r>
              <w:rPr>
                <w:rFonts w:ascii="Times New Roman"/>
                <w:b w:val="false"/>
                <w:i w:val="false"/>
                <w:color w:val="000000"/>
                <w:sz w:val="20"/>
              </w:rPr>
              <w:t xml:space="preserve">
шығыстар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Кеңсе тауарларын </w:t>
            </w:r>
            <w:r>
              <w:br/>
            </w:r>
            <w:r>
              <w:rPr>
                <w:rFonts w:ascii="Times New Roman"/>
                <w:b w:val="false"/>
                <w:i w:val="false"/>
                <w:color w:val="000000"/>
                <w:sz w:val="20"/>
              </w:rPr>
              <w:t xml:space="preserve">
сатып алу үшін </w:t>
            </w:r>
            <w:r>
              <w:br/>
            </w:r>
            <w:r>
              <w:rPr>
                <w:rFonts w:ascii="Times New Roman"/>
                <w:b w:val="false"/>
                <w:i w:val="false"/>
                <w:color w:val="000000"/>
                <w:sz w:val="20"/>
              </w:rPr>
              <w:t xml:space="preserve">
шығыстар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Жанар-жағар май </w:t>
            </w:r>
            <w:r>
              <w:br/>
            </w:r>
            <w:r>
              <w:rPr>
                <w:rFonts w:ascii="Times New Roman"/>
                <w:b w:val="false"/>
                <w:i w:val="false"/>
                <w:color w:val="000000"/>
                <w:sz w:val="20"/>
              </w:rPr>
              <w:t xml:space="preserve">
материалдарын </w:t>
            </w:r>
            <w:r>
              <w:br/>
            </w:r>
            <w:r>
              <w:rPr>
                <w:rFonts w:ascii="Times New Roman"/>
                <w:b w:val="false"/>
                <w:i w:val="false"/>
                <w:color w:val="000000"/>
                <w:sz w:val="20"/>
              </w:rPr>
              <w:t xml:space="preserve">
сатып алу үшін </w:t>
            </w:r>
            <w:r>
              <w:br/>
            </w:r>
            <w:r>
              <w:rPr>
                <w:rFonts w:ascii="Times New Roman"/>
                <w:b w:val="false"/>
                <w:i w:val="false"/>
                <w:color w:val="000000"/>
                <w:sz w:val="20"/>
              </w:rPr>
              <w:t xml:space="preserve">
шығыстар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Іссапар шығыстары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айдың жиынтығы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айдың жиынтығы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тоқсан (жыл) </w:t>
            </w:r>
            <w:r>
              <w:br/>
            </w:r>
            <w:r>
              <w:rPr>
                <w:rFonts w:ascii="Times New Roman"/>
                <w:b w:val="false"/>
                <w:i w:val="false"/>
                <w:color w:val="000000"/>
                <w:sz w:val="20"/>
              </w:rPr>
              <w:t xml:space="preserve">
бойынша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Тарату комиссиясының </w:t>
      </w:r>
      <w:r>
        <w:br/>
      </w:r>
      <w:r>
        <w:rPr>
          <w:rFonts w:ascii="Times New Roman"/>
          <w:b w:val="false"/>
          <w:i w:val="false"/>
          <w:color w:val="000000"/>
          <w:sz w:val="28"/>
        </w:rPr>
        <w:t xml:space="preserve">
Төрағасы ___________________________________________  ________ </w:t>
      </w:r>
      <w:r>
        <w:br/>
      </w:r>
      <w:r>
        <w:rPr>
          <w:rFonts w:ascii="Times New Roman"/>
          <w:b w:val="false"/>
          <w:i w:val="false"/>
          <w:color w:val="000000"/>
          <w:sz w:val="28"/>
        </w:rPr>
        <w:t xml:space="preserve">
         (фамилиясы, аты, бар болса - әкесінің аты)    (қолы) </w:t>
      </w:r>
      <w:r>
        <w:br/>
      </w:r>
      <w:r>
        <w:rPr>
          <w:rFonts w:ascii="Times New Roman"/>
          <w:b w:val="false"/>
          <w:i w:val="false"/>
          <w:color w:val="000000"/>
          <w:sz w:val="28"/>
        </w:rPr>
        <w:t xml:space="preserve">
Бас </w:t>
      </w:r>
      <w:r>
        <w:br/>
      </w:r>
      <w:r>
        <w:rPr>
          <w:rFonts w:ascii="Times New Roman"/>
          <w:b w:val="false"/>
          <w:i w:val="false"/>
          <w:color w:val="000000"/>
          <w:sz w:val="28"/>
        </w:rPr>
        <w:t xml:space="preserve">
бухгалтер____________________________________________ _______ </w:t>
      </w:r>
      <w:r>
        <w:br/>
      </w:r>
      <w:r>
        <w:rPr>
          <w:rFonts w:ascii="Times New Roman"/>
          <w:b w:val="false"/>
          <w:i w:val="false"/>
          <w:color w:val="000000"/>
          <w:sz w:val="28"/>
        </w:rPr>
        <w:t xml:space="preserve">
         (фамилиясы, аты, бар болса - әкесінің аты)   (қолы) </w:t>
      </w:r>
      <w:r>
        <w:br/>
      </w:r>
      <w:r>
        <w:rPr>
          <w:rFonts w:ascii="Times New Roman"/>
          <w:b w:val="false"/>
          <w:i w:val="false"/>
          <w:color w:val="000000"/>
          <w:sz w:val="28"/>
        </w:rPr>
        <w:t xml:space="preserve">
Орындаушы </w:t>
      </w:r>
      <w:r>
        <w:br/>
      </w:r>
      <w:r>
        <w:rPr>
          <w:rFonts w:ascii="Times New Roman"/>
          <w:b w:val="false"/>
          <w:i w:val="false"/>
          <w:color w:val="000000"/>
          <w:sz w:val="28"/>
        </w:rPr>
        <w:t xml:space="preserve">
телефон _____________________________________________ ________ </w:t>
      </w:r>
      <w:r>
        <w:br/>
      </w:r>
      <w:r>
        <w:rPr>
          <w:rFonts w:ascii="Times New Roman"/>
          <w:b w:val="false"/>
          <w:i w:val="false"/>
          <w:color w:val="000000"/>
          <w:sz w:val="28"/>
        </w:rPr>
        <w:t xml:space="preserve">
         (фамилиясы, аты, бар болса - әкесінің аты)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