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7495" w14:textId="7f27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2007 жылғы 7 маусымдағы N 375 Бұйрығы. Қазақстан Республикасының Әділет министрлігінің Нормативтік құқықтық кесімдерді мемлекеттік тіркеудің тізіліміне 2007 жылғы 29 маусымда N 4770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Бұйрықтың күшіне ену тәртібін 4-тармақтан 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Сәйкестендіру нөмірлерінің ұлттық тізілімдері туралы </w:t>
      </w:r>
      <w:r>
        <w:rPr>
          <w:rFonts w:ascii="Times New Roman"/>
          <w:b w:val="false"/>
          <w:i w:val="false"/>
          <w:color w:val="000000"/>
          <w:sz w:val="28"/>
        </w:rPr>
        <w:t>" және»"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кейбір заңнамалық актілеріне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сәйкестендіру нөмірлерінің ұлттық тізілімдері мәселелері бойынша өзгерістер мен толықтыруларды енгізу туралы" Қазақстан Республикасының 2007 жылдың 12 қаңтардағы заңдарына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министрінің 2005 жылдың 11 ақпандағы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112 </w:t>
      </w:r>
      <w:r>
        <w:rPr>
          <w:rFonts w:ascii="Times New Roman"/>
          <w:b w:val="false"/>
          <w:i w:val="false"/>
          <w:color w:val="000000"/>
          <w:sz w:val="28"/>
        </w:rPr>
        <w:t>»"Астық қолхаттарын берудің, айналымының және өтеудің ережесін, астық қолхаттарының нысандарын (үлгілерін) және жазылуын бекіту туралы" (нормативтік құқықтық актілерді мемлекеттік тіркеу Реестрінде N 3486 болып тіркелген, Қазақстан Республикасының орталық атқарушы және басқа да мемлекеттік органдарының нормативтік құқықтық актілер Бюллетенінде жарияланған, 2005 ж., N 17, 137-бап, Қазақстан Республикасы Ауыл шаруашылығы министрінің 2005 жылдың 24 мамырдағы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352 </w:t>
      </w:r>
      <w:r>
        <w:rPr>
          <w:rFonts w:ascii="Times New Roman"/>
          <w:b w:val="false"/>
          <w:i w:val="false"/>
          <w:color w:val="000000"/>
          <w:sz w:val="28"/>
        </w:rPr>
        <w:t xml:space="preserve">»"Астық қолхаттарын берудің, айналымының және өтеудің ережесін, астық қолхаттарының нысандарын (үлгілерін) және жазылуын бекіту туралы" бұйрығына өзгерістер енгізу туралы" бұйрығымен өзгерістер енгізілді, нормативтік құқықтық актілерді мемлекеттік тіркеу Реестрінде N 3661 болып тіркелген, Қазақстан Республикасының Орталық атқарушы және басқа да мемлекеттік органдарының нормативтік құқықтық актілер Бюллетенінде жарияланған, 2005 ж., N 133-134 (758)) бұйрығына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Астық қолхаттарын берудің, айналымының және өтеудің ережесінде: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тармақшада»"салық төлеушінің тіркеу нөмірі" деген сөздер»"бизнес-сәйкестендіру нөмірі"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тармақшада»"салық төлеушінің тіркеу нөмірі" деген сөздер»"бизнес-сәйкестендіру нөмірі (жеке сәйкестендіру нөмірі)"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тармақшада»"салық төлеушінің тіркеу нөмірі" деген сөздер»"бизнес-сәйкестендіру нөмірі (жеке сәйкестендіру нөмірі)"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тармақшада»"салық төлеушінің тіркеу нөмірі" деген сөздер»"бизнес-сәйкестендіру нөмірі (жеке сәйкестендіру нөмірі)"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тармақшада»"салық төлеушінің тіркеу нөмірі" деген сөздер»"бизнес-сәйкестендіру нөмірі (жеке сәйкестендіру нөмірі)"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тармақшада»"салық төлеушінің тіркеу нөмірі" деген сөздер»"бизнес-сәйкестендіру нөмірі (жеке сәйкестендіру нөмірі)" деген 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тармақшада»"салық төлеушінің тіркеу нөмірі" деген сөздер»"бизнес-сәйкестендіру нөмірі (жеке сәйкестендіру нөмірі)"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тармақшада»"салық төлеушінің тіркеу нөмірі" деген сөздер»"бизнес-сәйкестендіру нөмірі (жеке сәйкестендіру нөмірі)" деген сөздермен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22-тармақтың екінші абзацындағы»"салық төлеушінің тіркеу нөмірі" деген сөздер»"бизнес-сәйкестендіру нөмірі"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астық қолхаттарының нысандарында (үлгілерінде):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қойма және кепіл куәлігінің бет жағында: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"астық қабылдау кәсіпорынының атауы..." деген жолда»"салық төлеушінің тіркеу нөмірі" деген сөздер»"бизнес-сәйкестендіру нөмірі"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"_________ берілді" деген жолда»салық төлеушінің тіркеу нөмірі" деген сөздер "бизнес-сәйкестендіру нөмірі (жеке сәйкестендіру нөмірі)"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қойма және кепіл куәлігінің қайырма бетінде: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бойынша»"СТН" деген аббревиатура»"БСН (ЖСН)" деген аббревиатурамен ауыстырылсын.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орынбасары - Ауыл шаруашылығы министрінің 2004 жылғы 23 ақпандағы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000000"/>
          <w:sz w:val="28"/>
        </w:rPr>
        <w:t xml:space="preserve">»"Сорттар оригинаторларын тіркеу ережесін бекіту туралы" (нормативтік құқықтық актілерді мемлекеттік тіркеу Реестрінде N 2746 болып тіркелген, Қазақстан Республикасының Орталық атқарушы және басқа да мемлекеттік органдарының нормативтік құқықтық актілер бюллетенінде жарияланған, 2004 ж., N 25-28, 949-құжат) бұйрығына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оригинаторларды тіркеу   ережесіне қосымшада: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5-тармақта»"СТН" деген аббревиатура»"БСН (ЖСН)" деген аббревиатурамен ауыстырылсын.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Егіншілік және фитосанитарлық қауіпсіздік департаменті (Буць А.А.) заңнамамен белгіленген тәртіпте осы бұйрықты Қазақстан Республикасының Әділет министрлігінде мемлекеттік тіркеуді қамтамасыз етсін.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2010 жылдың 13 тамызынан бастап күшіне енеді.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