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664f" w14:textId="69d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органдарына қызметке (жұмысқа), оқуға қабылданушылар үшін дене бітімі көрсеткіштері бойынша нормативтерді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министрлігінің 2007 жылғы 11 мамырдағы N 203 Бұйрығы. Қазақстан Республикасының Әділет министрлігінде 2007 жылғы 11 маусымда Нормативтік құқықтық кесімдерді мемлекеттік тіркеудің тізіліміне N 4721 болып енгізілді. Күші жойылды - Қазақстан Республикасы Ішкі істер министрінің 2011 жылғы 26 сәуірдегі N 186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Ішкі істер министрінің 2011.04.26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органдары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ішкі істер органдарына қызметке кадрларды дене бітімі көрсеткіштері бойынша іріктеу жүйесін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Ішкі істер министрлігінің (бұдан әрі - ІІМ) жоғарғы және орта кәсіптік оқу орындарына түсушілер үшін дене бітімі көрсеткіштері бойынша нормативтер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ішкі істер органдарындағы жұмысқа жаңадан қабылданатын адамдар үшін дене бітімі көрсеткіштері бойынша нормативтер (2-қосымша)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ІІМ оқу орындарының басшылары үміткерлерді дене бітімі көрсеткіштері бойынша іріктеуді осы бұйрықтың талаптарына сәйкес (1, 2-қосымшалар)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Әділет министрлігінде 2001 жылғы 31 шілдеде N 1603 болып тіркелген "Қазақстан Республикасы ІІМ ішкі істер органдарында және оқу орындарында дене шынықтыру және атыс дайындығын, бұқаралық дене шынықтыру - спорт жұмыстарын одан әрі жақсарту жөніндегі шаралар туралы" Қазақстан Республикасы Ішкі істер министрінің 2001 жылғы 25 маусымдағы N 497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есептелсін.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тіркеу бойынша міндет және осы бұйрықтың орындалуын бақылау ІІМ-нің Кадр жұмысы департаментіне (Ә.А.Ақанов)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полиция генерал-майоры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жылғы»11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203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Ішкі істер министрлігінің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және орта кәсіптік оқу орындарына түсушілер үшін дене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бітімі көрсеткіштері бойынша нормативтер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Жігіттер үшін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53"/>
        <w:gridCol w:w="2073"/>
        <w:gridCol w:w="2333"/>
        <w:gridCol w:w="1573"/>
        <w:gridCol w:w="1573"/>
        <w:gridCol w:w="171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 атауы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әзірлік деңгейі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әзірлік деңгейі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м-ге жүгіру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м-ге (кросс   мин. сек.) жүгіру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(тартылу саны)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Қыздар үшін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53"/>
        <w:gridCol w:w="2193"/>
        <w:gridCol w:w="2353"/>
        <w:gridCol w:w="1633"/>
        <w:gridCol w:w="1573"/>
        <w:gridCol w:w="163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 атауы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Президенттік әзірлік деңгейі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әзірлік деңгейі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м-ге жүгіру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(секундқа)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м-ге жүгіру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Арқамен жатқан қалпында кеудені көтеру (көтеру саны)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егер тесттен өтуші тест кезінде бір ғана қанағаттанарлықсыз деген баға алып, қалғандары»жақсы деген бағадан төмен болмаған жағдайда, дене шынықтыру даярлығы бойынша тест тапсырылды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Мысалы: тартылу - "жақсы", 100 метрге жүгіру - "жақсы", 3000 метрге жүгіру - "қанағаттанарлықсыз" - тест тапсырылды.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Тартылу - "өте жақсы", 100 метрге жүгіру - "қанағаттанарлық", 3000 метрге жүгіру - "қанағаттанарлықсыз" - тест тапсырылған жоқ.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жылғы»11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203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ішкі істер органдарындағы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жұмысқа жаңадан қабылданатын адамдар үшін дене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бітімі көрсеткіштері бойынша нормативтер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Ерлерге (жігіттерге) арналған жалпы жаттығулар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3"/>
        <w:gridCol w:w="1633"/>
        <w:gridCol w:w="2393"/>
        <w:gridCol w:w="1653"/>
        <w:gridCol w:w="1653"/>
        <w:gridCol w:w="16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атауы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- жас топтары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21-ге дейін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және жоғары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Салмада тартылу  (тартылу саны)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  қанағат.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метрге жүгіру (секунд.)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 қанағат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метрге 1,5 миль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(мин., сек) жүгіру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 қанағат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12.05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2. Әйелдерге арналған жалпы жаттығулар (қыздар)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93"/>
        <w:gridCol w:w="1693"/>
        <w:gridCol w:w="2313"/>
        <w:gridCol w:w="1653"/>
        <w:gridCol w:w="1653"/>
        <w:gridCol w:w="165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атауы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- жас топтары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21-ге дейін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және жоғары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метрге жүгіру (секунд.)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  қанағат.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мильге (2400 метрге) (мин.сек) жүгіру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  қанағат.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 жаттығулары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мин. орындау саны)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 жақсы жақсы қанағат.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егер тесттен өтуші тест кезінде бір ғана қанағаттанарлықсыз деген баға алып, жалпы орташа бағасы қанағаттанарлық деп бағаланған жағдайда, дене шынықтыру даярлығы бойынша тест тапсырылды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Мысалы: "тартылу»жақсы", 100 метрге жүгіру - "қанағаттанарлық", 2400 метрге жүгіру "қанағаттанарлықсыз" - тест тапсырылды.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Тартылу - "өте жақсы", 100 метрге - "қанағаттанарлықсыз", 2400 метрге жүгіру - "қанағаттанарлықсыз" - тест тапсырылған жоқ.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