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6cc5" w14:textId="0566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Қауіпті қалдықтар паспортының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Қоршаған ортаны қорғау министрінің 2007 жылғы 30 сәуірдегі N 128-ө Бұйрығы. Қазақстан Республикасының Әділет Министрлігінің 2007 жылғы 4 маусымдағы Нормативтік құқықтық кесімдерді мемлекеттік тіркеудің тізіліміне N 4720 болып енгізілді. Күші жойылды - Қазақстан Республикасы Экология, геология және табиғи ресурстар министрінің 2021 жылғы 20 тамыздағы № 335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Экология, геология және табиғи ресурстар министрінің 20.08.2021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289-бабының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Қауіпті қалдықтар паспортының нысаны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"Қалдықтар паспортының тұрпатты нысанын бекіту туралы" Қазақстан Республикасының Қоршаған ортаны қорғау министрінің 2005 жылғы 18 наурыздағы N 102 а-ө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тізілімде N 3570 тіркелген, "Юридическая газетада" жарияланған, 2005 жылғы 7 қазандағы, N 185-186 (919-920)) күші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жарияланғаннан бастап он күнтізбелік күн өткеннен кейін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128-ө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Қауіпті қалдықтар паспортының нысаны*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 жаңа редакцияда – ҚР Энергетика министрінің 27.12.2016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Қалдықтардың атауы (коды)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тегі, аты, әкесінің аты (ол болған жағдайда) ЖСН, тұрғылықты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жері, өндірістік үй-жайы болған кезде- оның орналасқан жері, қалдық шығарушы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кәсіпорынның атауы мен деректемелері, БСН);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 факс _______________ e-mail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шоты 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Қалдықтардың шығу тегі: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2507"/>
        <w:gridCol w:w="1203"/>
        <w:gridCol w:w="2191"/>
        <w:gridCol w:w="3208"/>
        <w:gridCol w:w="942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пайда болған бастапқы материалдардың тізбесі мен атауы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процестің немесе процестің атауы**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қауіпті қасиеттерінің тізбесі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қалдықтардың саны (кг/тонн)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қалдықтардың саны (қалдықтарды берген кезде қалдықтар паспортында толтырылады)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деректемелері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Қалдықтардың химиялық құрамы және олардың компоненттерінің қауіпті қасиеттерінің сипаттамасы: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2759"/>
        <w:gridCol w:w="1859"/>
        <w:gridCol w:w="1455"/>
        <w:gridCol w:w="1455"/>
        <w:gridCol w:w="1860"/>
        <w:gridCol w:w="1457"/>
      </w:tblGrid>
      <w:tr>
        <w:trPr>
          <w:trHeight w:val="30" w:hRule="atLeast"/>
        </w:trPr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компоненттерінің атауы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Сi, мг/кг шоғырлануы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негізінде қалдықтар индексі анықталған параметрлер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индексі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өлшем бірлігі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қауіптілік деңгейі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 алынған құжаттың белгілемесі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өңдеудің ұсынылатын тәсілдері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Қалдықтармен жұмыс істеу кезіндегі қажетті сақтану шаралары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тасымалдауға және тиеу-түсіру жұмыстарын жүргізуге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қойылатын талаптар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техногендік сипаттағы төтенше жағдайлар мен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салдарының алдын алу және оларды жою жөніндегі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ақпарат қамтылуға тиіс_______________________________________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осы қалдықтар құрамында жоғарыда аталған компоненттер ғана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шоғырлануда бар екендігін тексергенімді (талдаулар, тестілер, бастапқы шикізат және осы қалдықтар шығу тегінің технологиясы және тағы басқа туралы білімдер арқылы), осының нәтижесінде мен қалдықтарды ______________ индекс қалдықтары ретінде жіктегенімді мәлімдеймін.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дұрыс, дәл және толық.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Кәсіпорынның басшысы________________________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жағдайда) (немесе жеке тұлға)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(ол болған жағдайда)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289-бабының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сәйкес-қалдықтар құралған процестің технологиялық регламентінің өзгеруіне байланысты осы қалдықтардың қауіпті қасиеттері өзгерген жағдайда қауіпті қалдықтар паспорты өзінің қолданылуын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289-бабының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11-тармағына сәйкес-қауіпті қалдықтар паспортында бастапқы тауардың (өнімнің) атауы беріле отырып, нәтижесінде қалдықтар құралған технологиялық процестің немесе нәтижесінде тауар (өнім) өзінің тұтынушылық қасиеттерін жоғалтқан процестің атауы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