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49b0" w14:textId="9f04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рыногындағы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117 Қаулысы. Қазақстан Республикасының Әділет министрлігінде 2007 жылғы 1 маусымдағы Нормативтік құқықтық кесімдерді мемлекеттік тіркеудің тізіліміне N 4696 болып енгізілді. Күші жойылды - Қазақстан Республикасы Ұлттық Банкі Басқармасының 2012 жылғы 24 ақпандағы № 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21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рыногындағы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End w:id="0"/>
    <w:bookmarkStart w:name="z23" w:id="1"/>
    <w:p>
      <w:pPr>
        <w:spacing w:after="0"/>
        <w:ind w:left="0"/>
        <w:jc w:val="both"/>
      </w:pPr>
      <w:r>
        <w:rPr>
          <w:rFonts w:ascii="Times New Roman"/>
          <w:b w:val="false"/>
          <w:i w:val="false"/>
          <w:color w:val="000000"/>
          <w:sz w:val="28"/>
        </w:rPr>
        <w:t xml:space="preserve">
      1. Қоса берілген Қазақстан Республикасы бағалы қағаздар рыногындағы қызметті лицензиялау ережесі бекітілсін. </w:t>
      </w:r>
    </w:p>
    <w:bookmarkEnd w:id="1"/>
    <w:bookmarkStart w:name="z24"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Агенттік Басқармасының "Бағалы қағаздар рыногындағы қызметті лицензиялау ережесін бекіту туралы" 2004 жылғы 27 желтоқсандағы </w:t>
      </w:r>
      <w:r>
        <w:rPr>
          <w:rFonts w:ascii="Times New Roman"/>
          <w:b w:val="false"/>
          <w:i w:val="false"/>
          <w:color w:val="000000"/>
          <w:sz w:val="28"/>
        </w:rPr>
        <w:t xml:space="preserve">N 373 </w:t>
      </w:r>
      <w:r>
        <w:rPr>
          <w:rFonts w:ascii="Times New Roman"/>
          <w:b w:val="false"/>
          <w:i w:val="false"/>
          <w:color w:val="000000"/>
          <w:sz w:val="28"/>
        </w:rPr>
        <w:t xml:space="preserve">қаулысы (Нормативтік құқықтық актілерді мемлекеттік тіркеу тізілімінде N 3400 тіркелген); </w:t>
      </w:r>
      <w:r>
        <w:br/>
      </w:r>
      <w:r>
        <w:rPr>
          <w:rFonts w:ascii="Times New Roman"/>
          <w:b w:val="false"/>
          <w:i w:val="false"/>
          <w:color w:val="000000"/>
          <w:sz w:val="28"/>
        </w:rPr>
        <w:t>
      2) Агенттік Басқармасының "Қазақстан Республикасы Қаржы нарығын және қаржы ұйымдарын реттеу мен қадағалау агенттігі Басқармасының "Бағалы қағаздар рыногындағы қызметті лицензиялау ережесін бекіту туралы" 2004 жылғы 27 желтоқсандағы N 373 қаулысына толықтырулар мен өзгерістер енгізу туралы" 2005 жылғы 30 шілдедегі </w:t>
      </w:r>
      <w:r>
        <w:rPr>
          <w:rFonts w:ascii="Times New Roman"/>
          <w:b w:val="false"/>
          <w:i w:val="false"/>
          <w:color w:val="000000"/>
          <w:sz w:val="28"/>
        </w:rPr>
        <w:t xml:space="preserve">N 265 </w:t>
      </w:r>
      <w:r>
        <w:rPr>
          <w:rFonts w:ascii="Times New Roman"/>
          <w:b w:val="false"/>
          <w:i w:val="false"/>
          <w:color w:val="000000"/>
          <w:sz w:val="28"/>
        </w:rPr>
        <w:t xml:space="preserve">қаулысы (Нормативтік құқықтық актілерді мемлекеттік тіркеу тізілімінде N 3810 тіркелген); </w:t>
      </w:r>
      <w:r>
        <w:br/>
      </w:r>
      <w:r>
        <w:rPr>
          <w:rFonts w:ascii="Times New Roman"/>
          <w:b w:val="false"/>
          <w:i w:val="false"/>
          <w:color w:val="000000"/>
          <w:sz w:val="28"/>
        </w:rPr>
        <w:t>
      3) Агенттік Басқармасының "Қазақстан Республикасы Қаржы нарығын және қаржы ұйымдарын реттеу мен қадағалау агенттігі Басқармасының "Бағалы қағаздар рыногындағы қызметті лицензиялау ережесін бекіту туралы 2004 жылғы 27 желтоқсандағы N 373 қаулысына өзгерістер мен толықтырулар енгізу туралы" 2006 жылғы 27 мамырдағы </w:t>
      </w:r>
      <w:r>
        <w:rPr>
          <w:rFonts w:ascii="Times New Roman"/>
          <w:b w:val="false"/>
          <w:i w:val="false"/>
          <w:color w:val="000000"/>
          <w:sz w:val="28"/>
        </w:rPr>
        <w:t xml:space="preserve">N 116 </w:t>
      </w:r>
      <w:r>
        <w:rPr>
          <w:rFonts w:ascii="Times New Roman"/>
          <w:b w:val="false"/>
          <w:i w:val="false"/>
          <w:color w:val="000000"/>
          <w:sz w:val="28"/>
        </w:rPr>
        <w:t xml:space="preserve">қаулысы (Нормативтік құқықтық актілерді мемлекеттік тіркеу тізілімінде N 4274 тіркелген). </w:t>
      </w:r>
    </w:p>
    <w:bookmarkEnd w:id="2"/>
    <w:bookmarkStart w:name="z19" w:id="3"/>
    <w:p>
      <w:pPr>
        <w:spacing w:after="0"/>
        <w:ind w:left="0"/>
        <w:jc w:val="both"/>
      </w:pPr>
      <w:r>
        <w:rPr>
          <w:rFonts w:ascii="Times New Roman"/>
          <w:b w:val="false"/>
          <w:i w:val="false"/>
          <w:color w:val="000000"/>
          <w:sz w:val="28"/>
        </w:rPr>
        <w:t xml:space="preserve">
      3. Осы қаулы "Лицензиялау туралы" Қазақстан Республикасының 2007 жылғы 11 қаңтардағы Заңы қолданысқа енгізілген күннен бастап қолданысқа енгізіледі. </w:t>
      </w:r>
    </w:p>
    <w:bookmarkEnd w:id="3"/>
    <w:bookmarkStart w:name="z20" w:id="4"/>
    <w:p>
      <w:pPr>
        <w:spacing w:after="0"/>
        <w:ind w:left="0"/>
        <w:jc w:val="both"/>
      </w:pPr>
      <w:r>
        <w:rPr>
          <w:rFonts w:ascii="Times New Roman"/>
          <w:b w:val="false"/>
          <w:i w:val="false"/>
          <w:color w:val="000000"/>
          <w:sz w:val="28"/>
        </w:rPr>
        <w:t xml:space="preserve">
      4. Лицензиялау басқармасы (Ә.Ж.Нәжімеденова): </w:t>
      </w:r>
      <w:r>
        <w:br/>
      </w:r>
      <w:r>
        <w:rPr>
          <w:rFonts w:ascii="Times New Roman"/>
          <w:b w:val="false"/>
          <w:i w:val="false"/>
          <w:color w:val="000000"/>
          <w:sz w:val="28"/>
        </w:rPr>
        <w:t xml:space="preserve">
      1) Заң департаментімен (М.Б.Байсынов)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банктерге және "Қазақстан Қаржыгерлер қауымдастығы" Заңды тұлғалар бірлестігіне жіберсін. </w:t>
      </w:r>
    </w:p>
    <w:bookmarkEnd w:id="4"/>
    <w:bookmarkStart w:name="z21" w:id="5"/>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5"/>
    <w:bookmarkStart w:name="z22" w:id="6"/>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Ғ.Н.Өзбековке жүктелсін. </w:t>
      </w:r>
    </w:p>
    <w:bookmarkEnd w:id="6"/>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реттеу </w:t>
      </w:r>
      <w:r>
        <w:br/>
      </w:r>
      <w:r>
        <w:rPr>
          <w:rFonts w:ascii="Times New Roman"/>
          <w:b w:val="false"/>
          <w:i w:val="false"/>
          <w:color w:val="000000"/>
          <w:sz w:val="28"/>
        </w:rPr>
        <w:t xml:space="preserve">
мен қадағалау агенттігі Басқармасының </w:t>
      </w:r>
      <w:r>
        <w:br/>
      </w:r>
      <w:r>
        <w:rPr>
          <w:rFonts w:ascii="Times New Roman"/>
          <w:b w:val="false"/>
          <w:i w:val="false"/>
          <w:color w:val="000000"/>
          <w:sz w:val="28"/>
        </w:rPr>
        <w:t xml:space="preserve">
2007 жылғы 30 сәуірдегі N 117    </w:t>
      </w:r>
      <w:r>
        <w:br/>
      </w:r>
      <w:r>
        <w:rPr>
          <w:rFonts w:ascii="Times New Roman"/>
          <w:b w:val="false"/>
          <w:i w:val="false"/>
          <w:color w:val="000000"/>
          <w:sz w:val="28"/>
        </w:rPr>
        <w:t xml:space="preserve">
қаулысымен бекітілді         </w:t>
      </w:r>
    </w:p>
    <w:bookmarkStart w:name="z2" w:id="7"/>
    <w:p>
      <w:pPr>
        <w:spacing w:after="0"/>
        <w:ind w:left="0"/>
        <w:jc w:val="left"/>
      </w:pPr>
      <w:r>
        <w:rPr>
          <w:rFonts w:ascii="Times New Roman"/>
          <w:b/>
          <w:i w:val="false"/>
          <w:color w:val="000000"/>
        </w:rPr>
        <w:t xml:space="preserve"> 
Қазақстан Республикасы бағалы қағаздар </w:t>
      </w:r>
      <w:r>
        <w:br/>
      </w:r>
      <w:r>
        <w:rPr>
          <w:rFonts w:ascii="Times New Roman"/>
          <w:b/>
          <w:i w:val="false"/>
          <w:color w:val="000000"/>
        </w:rPr>
        <w:t xml:space="preserve">
рыногындағы қызметті лицензиялау ережесі </w:t>
      </w:r>
    </w:p>
    <w:bookmarkEnd w:id="7"/>
    <w:p>
      <w:pPr>
        <w:spacing w:after="0"/>
        <w:ind w:left="0"/>
        <w:jc w:val="both"/>
      </w:pPr>
      <w:r>
        <w:rPr>
          <w:rFonts w:ascii="Times New Roman"/>
          <w:b w:val="false"/>
          <w:i w:val="false"/>
          <w:color w:val="000000"/>
          <w:sz w:val="28"/>
        </w:rPr>
        <w:t>      Осы Ереже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Заң) ,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2003 жылғы 4 шілдедегі, "Алматы қаласының өңірлік қаржы орталығы туралы" 2006 жылғы 5 маусымдағы,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Республикасының Заңдарына сәйкес әзірленді және қаржы рыногын және қаржы ұйымдарын реттеу мен қадағалау жөніндегі уәкілетті органның (бұдан әрі - уәкілетті орган) Қазақстан Республикасының бағалы қағаздар рыногындағы қызметті жүзеге асыруға лицензиялар беруінің шарттары мен тәртібін айқындайды. </w:t>
      </w:r>
      <w:r>
        <w:br/>
      </w:r>
      <w:r>
        <w:rPr>
          <w:rFonts w:ascii="Times New Roman"/>
          <w:b w:val="false"/>
          <w:i w:val="false"/>
          <w:color w:val="000000"/>
          <w:sz w:val="28"/>
        </w:rPr>
        <w:t xml:space="preserve">
      Осы Ереженің қолданысы екінші деңгейдегі банктерге және жинақтаушы зейнетақы қорларына таралмайды.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232 </w:t>
      </w:r>
      <w:r>
        <w:rPr>
          <w:rFonts w:ascii="Times New Roman"/>
          <w:b w:val="false"/>
          <w:i w:val="false"/>
          <w:color w:val="ff0000"/>
          <w:sz w:val="28"/>
        </w:rPr>
        <w:t xml:space="preserve">қаулысымен. </w:t>
      </w:r>
    </w:p>
    <w:bookmarkStart w:name="z3" w:id="8"/>
    <w:p>
      <w:pPr>
        <w:spacing w:after="0"/>
        <w:ind w:left="0"/>
        <w:jc w:val="left"/>
      </w:pPr>
      <w:r>
        <w:rPr>
          <w:rFonts w:ascii="Times New Roman"/>
          <w:b/>
          <w:i w:val="false"/>
          <w:color w:val="000000"/>
        </w:rPr>
        <w:t xml:space="preserve"> 
1-тарау. Лицензия берудің шарттары мен тәртібі </w:t>
      </w:r>
    </w:p>
    <w:bookmarkEnd w:id="8"/>
    <w:p>
      <w:pPr>
        <w:spacing w:after="0"/>
        <w:ind w:left="0"/>
        <w:jc w:val="both"/>
      </w:pPr>
      <w:r>
        <w:rPr>
          <w:rFonts w:ascii="Times New Roman"/>
          <w:b w:val="false"/>
          <w:i w:val="false"/>
          <w:color w:val="000000"/>
          <w:sz w:val="28"/>
        </w:rPr>
        <w:t xml:space="preserve">      1. Бағалы қағаздар рыногында қызметті жүзеге асыру үшін лицензия алудан үміткер заңды тұлға (бұдан әрі - өтініш беруші) лицензияны алу үшін уәкілетті органға мынадай құжаттар ұсынады: </w:t>
      </w:r>
      <w:r>
        <w:br/>
      </w:r>
      <w:r>
        <w:rPr>
          <w:rFonts w:ascii="Times New Roman"/>
          <w:b w:val="false"/>
          <w:i w:val="false"/>
          <w:color w:val="000000"/>
          <w:sz w:val="28"/>
        </w:rPr>
        <w:t xml:space="preserve">
      1) Осы ереженің 1-қосымшасына сәйкес өтінішті; </w:t>
      </w:r>
      <w:r>
        <w:br/>
      </w:r>
      <w:r>
        <w:rPr>
          <w:rFonts w:ascii="Times New Roman"/>
          <w:b w:val="false"/>
          <w:i w:val="false"/>
          <w:color w:val="000000"/>
          <w:sz w:val="28"/>
        </w:rPr>
        <w:t>
      2) лицензиялау алымының бюджетке төленгендігін растайтын құжатты;</w:t>
      </w:r>
      <w:r>
        <w:br/>
      </w:r>
      <w:r>
        <w:rPr>
          <w:rFonts w:ascii="Times New Roman"/>
          <w:b w:val="false"/>
          <w:i w:val="false"/>
          <w:color w:val="000000"/>
          <w:sz w:val="28"/>
        </w:rPr>
        <w:t>
      3) заңды тұлға есебінде өтініш берушіні мемлекеттік тіркеу туралы куәліктің және жарғының нотариат куәландырған көшірмелерін;</w:t>
      </w:r>
      <w:r>
        <w:br/>
      </w:r>
      <w:r>
        <w:rPr>
          <w:rFonts w:ascii="Times New Roman"/>
          <w:b w:val="false"/>
          <w:i w:val="false"/>
          <w:color w:val="000000"/>
          <w:sz w:val="28"/>
        </w:rPr>
        <w:t>
      4) </w:t>
      </w:r>
      <w:r>
        <w:rPr>
          <w:rFonts w:ascii="Times New Roman"/>
          <w:b w:val="false"/>
          <w:i w:val="false"/>
          <w:color w:val="000000"/>
          <w:sz w:val="28"/>
        </w:rPr>
        <w:t>алынып тасталады</w:t>
      </w:r>
      <w:r>
        <w:rPr>
          <w:rFonts w:ascii="Times New Roman"/>
          <w:b w:val="false"/>
          <w:i w:val="false"/>
          <w:color w:val="000000"/>
          <w:sz w:val="28"/>
        </w:rPr>
        <w:t>  </w:t>
      </w:r>
      <w:r>
        <w:br/>
      </w:r>
      <w:r>
        <w:rPr>
          <w:rFonts w:ascii="Times New Roman"/>
          <w:b w:val="false"/>
          <w:i w:val="false"/>
          <w:color w:val="000000"/>
          <w:sz w:val="28"/>
        </w:rPr>
        <w:t xml:space="preserve">
      4-1) өтініш берушінің жарғылық капиталының барынша төмен мөлшерін төлегенін растайтын құжаттар; </w:t>
      </w:r>
      <w:r>
        <w:br/>
      </w:r>
      <w:r>
        <w:rPr>
          <w:rFonts w:ascii="Times New Roman"/>
          <w:b w:val="false"/>
          <w:i w:val="false"/>
          <w:color w:val="000000"/>
          <w:sz w:val="28"/>
        </w:rPr>
        <w:t xml:space="preserve">
      5) бағалы қағаздар рыногында қызметті жүзеге асыруға қатысатын филиалдардың (олар болған жағдайда) тізімін және мұндай филиалдар туралы ережелердің нотариат куәландырған көшірмелерін; </w:t>
      </w:r>
      <w:r>
        <w:br/>
      </w:r>
      <w:r>
        <w:rPr>
          <w:rFonts w:ascii="Times New Roman"/>
          <w:b w:val="false"/>
          <w:i w:val="false"/>
          <w:color w:val="000000"/>
          <w:sz w:val="28"/>
        </w:rPr>
        <w:t xml:space="preserve">
      6) құжаттарды берген күннің алдындағы күндегі жағдай бойынша осы Ереженің 2, 3-қосымшаларына сәйкес акционерлер (қатысушылар) туралы мәліметтерді; </w:t>
      </w:r>
      <w:r>
        <w:br/>
      </w:r>
      <w:r>
        <w:rPr>
          <w:rFonts w:ascii="Times New Roman"/>
          <w:b w:val="false"/>
          <w:i w:val="false"/>
          <w:color w:val="000000"/>
          <w:sz w:val="28"/>
        </w:rPr>
        <w:t xml:space="preserve">
      6-1) өтініш берушінің Қазақстан Республикасының резиденті емес қатысушысы шетел мемлекетінің заңнамасы бойынша заңды тұлға болып табылатынын растайтын және резидент емес заңды тұлғаны тіркеген орган, тіркеу нөмірі, күні және тіркелу орны туралы ақпараты бар, нотариалды куәландырылған мемлекеттік және орыс тілдерінде аудармасы бар сауда тізілімінен заңдастырылған көшірме немесе басқа заңдастырылған құжат; </w:t>
      </w:r>
      <w:r>
        <w:br/>
      </w:r>
      <w:r>
        <w:rPr>
          <w:rFonts w:ascii="Times New Roman"/>
          <w:b w:val="false"/>
          <w:i w:val="false"/>
          <w:color w:val="000000"/>
          <w:sz w:val="28"/>
        </w:rPr>
        <w:t>
      6-2) өтініш берушінің акционері болып табылатын, зейнетақы активтерін инвестициялық басқару жөніндегі қызметті жүзеге асыруға ниет білдірген Қазақстан Республикасының резиденті емес заңды тұлға - қаржы ұйымы үшін – тізбесі Агенттік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w:t>
      </w:r>
      <w:r>
        <w:rPr>
          <w:rFonts w:ascii="Times New Roman"/>
          <w:b w:val="false"/>
          <w:i w:val="false"/>
          <w:color w:val="000000"/>
          <w:sz w:val="28"/>
        </w:rPr>
        <w:t xml:space="preserve">N 55 </w:t>
      </w:r>
      <w:r>
        <w:rPr>
          <w:rFonts w:ascii="Times New Roman"/>
          <w:b w:val="false"/>
          <w:i w:val="false"/>
          <w:color w:val="000000"/>
          <w:sz w:val="28"/>
        </w:rPr>
        <w:t xml:space="preserve">қаулысымен (Нормативтік құқықтық актілерді мемлекеттік тіркеу тізілімінде N 4139 тіркелген) – (бұдан әрі - N 55 қаулы), белгіленген халықаралық рейтинг агенттіктерінің бірімен тағайындалған барынша төмен талап етілетін рейтінгінің болуы туралы мәліметтер; </w:t>
      </w:r>
      <w:r>
        <w:br/>
      </w:r>
      <w:r>
        <w:rPr>
          <w:rFonts w:ascii="Times New Roman"/>
          <w:b w:val="false"/>
          <w:i w:val="false"/>
          <w:color w:val="000000"/>
          <w:sz w:val="28"/>
        </w:rPr>
        <w:t xml:space="preserve">
      7) бухгалтерлік балансты, пайдалар мен залалдар туралы есепті, ақша қаражаттарының қозғалысы туралы есепті, өтініш берушінің акцияларын төлеуге ақша салар алдындағы соңғы тоқсанның аяғындағы өтініш берушінің акционерлер - заңды тұлғаларының капиталындағы өзгерістер туралы есепті (көрсетілген талап мемлекет және ұлттық басқарушы холдингі, сондай-ақ клиенттердің шоттарын жүргізуге құқығы жоқ брокердің және (немесе) дилердің, тіркеушінің, акционерлік қоғамнан өзге ұйымдық-құқықтық нысанда жұмыс істейтін трансфер-агенттің атынан акционерлерге қолданылмайды). </w:t>
      </w:r>
      <w:r>
        <w:br/>
      </w:r>
      <w:r>
        <w:rPr>
          <w:rFonts w:ascii="Times New Roman"/>
          <w:b w:val="false"/>
          <w:i w:val="false"/>
          <w:color w:val="000000"/>
          <w:sz w:val="28"/>
        </w:rPr>
        <w:t xml:space="preserve">
      Өтініш берушінің акционері болып, тізбесі N 55 қаулысында белгіленген рейтинг агенттіктерінің бірімен тағайындалған ВВ+ төмен емес шетел валютасындағы ұзақ мерзімді кредиттік рейтингі бар Қазақстан Республикасының резиденті емес заңды тұлға акционері табылған жағдайда өтініш берушінің акцияларын төлеуге ақша салар алдындағы соңғы қаржылық жылына аудиторлық ұйымымен расталған қаржылық есебі мемлекеттік немесе орыс тілінде ұсынылады; ; </w:t>
      </w:r>
      <w:r>
        <w:br/>
      </w:r>
      <w:r>
        <w:rPr>
          <w:rFonts w:ascii="Times New Roman"/>
          <w:b w:val="false"/>
          <w:i w:val="false"/>
          <w:color w:val="000000"/>
          <w:sz w:val="28"/>
        </w:rPr>
        <w:t xml:space="preserve">
      8) Қазақстан Республикасының заңнамасына сәйкес, басшы қызметкерлерді келісілу үшін ұсынылатын құжаттарды; </w:t>
      </w:r>
      <w:r>
        <w:br/>
      </w:r>
      <w:r>
        <w:rPr>
          <w:rFonts w:ascii="Times New Roman"/>
          <w:b w:val="false"/>
          <w:i w:val="false"/>
          <w:color w:val="000000"/>
          <w:sz w:val="28"/>
        </w:rPr>
        <w:t xml:space="preserve">
      9) қызметкерлердің фамилиясы, аты және болған жағдайда әкесінің аты, олардың атқаратын лауазымы көрсетіле отырып, штаттық кестенің көшірмесін; </w:t>
      </w:r>
      <w:r>
        <w:br/>
      </w:r>
      <w:r>
        <w:rPr>
          <w:rFonts w:ascii="Times New Roman"/>
          <w:b w:val="false"/>
          <w:i w:val="false"/>
          <w:color w:val="000000"/>
          <w:sz w:val="28"/>
        </w:rPr>
        <w:t xml:space="preserve">
      10) бағалы қағаздар рыногында қызметті жүзеге асыру бойынша міндет жүктелетін құрылымдық бөлімшелер туралы ережені; </w:t>
      </w:r>
      <w:r>
        <w:br/>
      </w:r>
      <w:r>
        <w:rPr>
          <w:rFonts w:ascii="Times New Roman"/>
          <w:b w:val="false"/>
          <w:i w:val="false"/>
          <w:color w:val="000000"/>
          <w:sz w:val="28"/>
        </w:rPr>
        <w:t xml:space="preserve">
      11) тексерулерді жүргізу тәртібін, кезеңділігін және бақылау органының есеп жасау мерзімдерін анықтайтын өтініш берушінің бақылау органы туралы ереже (бағалы қағаздар ұстаушыларының тізілімдері жүйесін жүргізу жөніндегі қызметті, трансфер-агенттік қызметті жүзеге асыруға лицензия алу үшін құжаттарын ұсынған өтініш берушілерді қоспағанда); </w:t>
      </w:r>
      <w:r>
        <w:br/>
      </w:r>
      <w:r>
        <w:rPr>
          <w:rFonts w:ascii="Times New Roman"/>
          <w:b w:val="false"/>
          <w:i w:val="false"/>
          <w:color w:val="000000"/>
          <w:sz w:val="28"/>
        </w:rPr>
        <w:t xml:space="preserve">
      12) құрамы туралы мәліметтерді (инвестициялық портфельді басқару жөніндегі қызметті немесе зейнетақы активтерін басқару жөніндегі қызметті жүзеге асыруға лицензиялар алуға үміткер өтініш берушілер үшін) қоса отырып, инвестициялық комитет туралы ережені; </w:t>
      </w:r>
      <w:r>
        <w:br/>
      </w:r>
      <w:r>
        <w:rPr>
          <w:rFonts w:ascii="Times New Roman"/>
          <w:b w:val="false"/>
          <w:i w:val="false"/>
          <w:color w:val="000000"/>
          <w:sz w:val="28"/>
        </w:rPr>
        <w:t xml:space="preserve">
      13) өтініш берушінің Қазақстан Республикасының заңнамасына сәйкес бағалы қағаздар нарығында қызметті жүзеге асыру үшін қажетті программалық-техникалық құралдарының және өзге жабдықтарының болуын растайтын мынадай құжаттардың көшірмелері: </w:t>
      </w:r>
      <w:r>
        <w:br/>
      </w:r>
      <w:r>
        <w:rPr>
          <w:rFonts w:ascii="Times New Roman"/>
          <w:b w:val="false"/>
          <w:i w:val="false"/>
          <w:color w:val="000000"/>
          <w:sz w:val="28"/>
        </w:rPr>
        <w:t xml:space="preserve">
      жабдықтарды жеткізу шарты; </w:t>
      </w:r>
      <w:r>
        <w:br/>
      </w:r>
      <w:r>
        <w:rPr>
          <w:rFonts w:ascii="Times New Roman"/>
          <w:b w:val="false"/>
          <w:i w:val="false"/>
          <w:color w:val="000000"/>
          <w:sz w:val="28"/>
        </w:rPr>
        <w:t xml:space="preserve">
      жабдықтарды қабылдау-тапсыру актісі; </w:t>
      </w:r>
      <w:r>
        <w:br/>
      </w:r>
      <w:r>
        <w:rPr>
          <w:rFonts w:ascii="Times New Roman"/>
          <w:b w:val="false"/>
          <w:i w:val="false"/>
          <w:color w:val="000000"/>
          <w:sz w:val="28"/>
        </w:rPr>
        <w:t xml:space="preserve">
      лицензиялардың санын көрсете отырып, программалық қамтамасыз етуді әзірлеу және (немесе) жеткізу шарты; </w:t>
      </w:r>
      <w:r>
        <w:br/>
      </w:r>
      <w:r>
        <w:rPr>
          <w:rFonts w:ascii="Times New Roman"/>
          <w:b w:val="false"/>
          <w:i w:val="false"/>
          <w:color w:val="000000"/>
          <w:sz w:val="28"/>
        </w:rPr>
        <w:t xml:space="preserve">
      программалық қамтамасыз етуді қабылдау-тапсыру актісі; </w:t>
      </w:r>
      <w:r>
        <w:br/>
      </w:r>
      <w:r>
        <w:rPr>
          <w:rFonts w:ascii="Times New Roman"/>
          <w:b w:val="false"/>
          <w:i w:val="false"/>
          <w:color w:val="000000"/>
          <w:sz w:val="28"/>
        </w:rPr>
        <w:t xml:space="preserve">
      қорғауды және қауіпсіздікті ұйымдастыру жөніндегі құжаттар (ақпаратты резервілеу тәртібінің сипаттамасы, деректерге қол жетімділігін бөлу механизмінің сипаттамасы, қалпына келтіру жоспары, ішкі бақылау механизмдері). </w:t>
      </w:r>
      <w:r>
        <w:br/>
      </w:r>
      <w:r>
        <w:rPr>
          <w:rFonts w:ascii="Times New Roman"/>
          <w:b w:val="false"/>
          <w:i w:val="false"/>
          <w:color w:val="000000"/>
          <w:sz w:val="28"/>
        </w:rPr>
        <w:t xml:space="preserve">
      Программалық өнімді дербес әзірлеген жағдайда не программалық өнімді басқа тұлғамен өтініш берушіге өтеусіз тапсырған жағдайда осы тармақшаның екінші, үшінші, төртінші, бесінші абзацтарында көрсетілген құжаттар ұсынылмайды. </w:t>
      </w:r>
      <w:r>
        <w:br/>
      </w:r>
      <w:r>
        <w:rPr>
          <w:rFonts w:ascii="Times New Roman"/>
          <w:b w:val="false"/>
          <w:i w:val="false"/>
          <w:color w:val="000000"/>
          <w:sz w:val="28"/>
        </w:rPr>
        <w:t xml:space="preserve">
      Сондай-ақ, ұсынылған құжаттарда мынадай ақпарат көрсетіледі: пайдаланылатын программалық қамтамасыз етудің атауы (серверлік операциялық жүйелер, деректер базаларын басқару жүйелері), версиялар, лицензияның болуы туралы мәліметтер. </w:t>
      </w:r>
      <w:r>
        <w:br/>
      </w:r>
      <w:r>
        <w:rPr>
          <w:rFonts w:ascii="Times New Roman"/>
          <w:b w:val="false"/>
          <w:i w:val="false"/>
          <w:color w:val="000000"/>
          <w:sz w:val="28"/>
        </w:rPr>
        <w:t xml:space="preserve">
      Құжаттардың көшірмелері бірінші басшының қолымен және өтініш берушінің мөр таңбасымен расталады; </w:t>
      </w:r>
      <w:r>
        <w:br/>
      </w:r>
      <w:r>
        <w:rPr>
          <w:rFonts w:ascii="Times New Roman"/>
          <w:b w:val="false"/>
          <w:i w:val="false"/>
          <w:color w:val="000000"/>
          <w:sz w:val="28"/>
        </w:rPr>
        <w:t xml:space="preserve">
      14) өтініш беретін тоқсанның алдындағы соңғы тоқсанның соңындағы бухгалтерлік балансты; </w:t>
      </w:r>
      <w:r>
        <w:br/>
      </w:r>
      <w:r>
        <w:rPr>
          <w:rFonts w:ascii="Times New Roman"/>
          <w:b w:val="false"/>
          <w:i w:val="false"/>
          <w:color w:val="000000"/>
          <w:sz w:val="28"/>
        </w:rPr>
        <w:t xml:space="preserve">
      15) өтініш беруші басқармасының бірінші басшысы және оның бас бухгалтері қол қойған, ағымдағы жылы құрылған акционерлік қоғамдарды қоспағанда, аудиторлық есеппен расталған соңғы аяқталған жылға өтініш берушінің қаржылық есебін; </w:t>
      </w:r>
      <w:r>
        <w:br/>
      </w:r>
      <w:r>
        <w:rPr>
          <w:rFonts w:ascii="Times New Roman"/>
          <w:b w:val="false"/>
          <w:i w:val="false"/>
          <w:color w:val="000000"/>
          <w:sz w:val="28"/>
        </w:rPr>
        <w:t xml:space="preserve">
      16) директорлар кеңесімен бекітілген жақын арадағы үш жылға арналған және Заңның 48-бабының 1-тармағының 1) тармақшасында көрсетілген мәліметтерін қамтыған бизнес-жоспар.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өзгертулер енгізілді - ҚР Қаржы нарығын және қаржы ұйымдарын реттеу мен қадағалау жөніндегі агенттігі Басқармасының 2008.12.29 </w:t>
      </w:r>
      <w:r>
        <w:rPr>
          <w:rFonts w:ascii="Times New Roman"/>
          <w:b w:val="false"/>
          <w:i w:val="false"/>
          <w:color w:val="000000"/>
          <w:sz w:val="28"/>
        </w:rPr>
        <w:t>N 232</w:t>
      </w:r>
      <w:r>
        <w:rPr>
          <w:rFonts w:ascii="Times New Roman"/>
          <w:b w:val="false"/>
          <w:i w:val="false"/>
          <w:color w:val="ff0000"/>
          <w:sz w:val="28"/>
        </w:rPr>
        <w:t>,</w:t>
      </w:r>
      <w:r>
        <w:rPr>
          <w:rFonts w:ascii="Times New Roman"/>
          <w:b w:val="false"/>
          <w:i w:val="false"/>
          <w:color w:val="ff0000"/>
          <w:sz w:val="28"/>
        </w:rPr>
        <w:t xml:space="preserve"> 2010.03.29 </w:t>
      </w:r>
      <w:r>
        <w:rPr>
          <w:rFonts w:ascii="Times New Roman"/>
          <w:b w:val="false"/>
          <w:i w:val="false"/>
          <w:color w:val="000000"/>
          <w:sz w:val="28"/>
        </w:rPr>
        <w:t>N 49</w:t>
      </w:r>
      <w:r>
        <w:rPr>
          <w:rFonts w:ascii="Times New Roman"/>
          <w:b w:val="false"/>
          <w:i w:val="false"/>
          <w:color w:val="ff0000"/>
          <w:sz w:val="28"/>
        </w:rPr>
        <w:t xml:space="preserve">, </w:t>
      </w:r>
      <w:r>
        <w:rPr>
          <w:rFonts w:ascii="Times New Roman"/>
          <w:b w:val="false"/>
          <w:i w:val="false"/>
          <w:color w:val="ff0000"/>
          <w:sz w:val="28"/>
        </w:rPr>
        <w:t>2010.03.29</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p>
    <w:bookmarkStart w:name="z4" w:id="9"/>
    <w:p>
      <w:pPr>
        <w:spacing w:after="0"/>
        <w:ind w:left="0"/>
        <w:jc w:val="both"/>
      </w:pPr>
      <w:r>
        <w:rPr>
          <w:rFonts w:ascii="Times New Roman"/>
          <w:b w:val="false"/>
          <w:i w:val="false"/>
          <w:color w:val="000000"/>
          <w:sz w:val="28"/>
        </w:rPr>
        <w:t xml:space="preserve">
      2. Бағалы қағаздар рыногындағы қызметті жүзеге асыруға лицензиясы бар заңды тұлғалар бағалы қағаздар рыногындағы қызметтің қосымша түрін жүзеге асыруға лицензияны алу үшін осы ереженің 1-тармағының 1), 2), 10), 12), 16) тармақшаларында көрсетілген құжаттарды ұсынады. </w:t>
      </w:r>
    </w:p>
    <w:bookmarkEnd w:id="9"/>
    <w:bookmarkStart w:name="z5" w:id="10"/>
    <w:p>
      <w:pPr>
        <w:spacing w:after="0"/>
        <w:ind w:left="0"/>
        <w:jc w:val="both"/>
      </w:pPr>
      <w:r>
        <w:rPr>
          <w:rFonts w:ascii="Times New Roman"/>
          <w:b w:val="false"/>
          <w:i w:val="false"/>
          <w:color w:val="000000"/>
          <w:sz w:val="28"/>
        </w:rPr>
        <w:t xml:space="preserve">
      3. Осы Ереженің 1 және 2-тармақтарында санамаланған, бірнеше парақтан тұратын құжаттар нөмірленіп, тігіліп және соңғы парағының артқы жағына тігілген парақтардың саны көрсетіле отырып, тігістің түйіншегіне жапсырылған жапсырманың үстіне өтініш берушінің мөрімен куәландырылып ұсынылады. Құжаттардың көшірмелері мұндай құжаттарға қол қою құқығына ие өтініш берушінің лауазымды тұлғаларының қолдарымен және өтініш беруші мөрінің таңбасымен куәландырылады. </w:t>
      </w:r>
    </w:p>
    <w:bookmarkEnd w:id="10"/>
    <w:bookmarkStart w:name="z6" w:id="11"/>
    <w:p>
      <w:pPr>
        <w:spacing w:after="0"/>
        <w:ind w:left="0"/>
        <w:jc w:val="both"/>
      </w:pPr>
      <w:r>
        <w:rPr>
          <w:rFonts w:ascii="Times New Roman"/>
          <w:b w:val="false"/>
          <w:i w:val="false"/>
          <w:color w:val="000000"/>
          <w:sz w:val="28"/>
        </w:rPr>
        <w:t xml:space="preserve">
      4. Бағалы қағаздар рыногындағы қызметті жүзеге асыруға лицензиясы бар заңды тұлғаларға бағалы қағаздар рыногында қызметтің қосымша түрін жүзеге асыруға лицензия мына жағдайларда беріледі: </w:t>
      </w:r>
      <w:r>
        <w:br/>
      </w:r>
      <w:r>
        <w:rPr>
          <w:rFonts w:ascii="Times New Roman"/>
          <w:b w:val="false"/>
          <w:i w:val="false"/>
          <w:color w:val="000000"/>
          <w:sz w:val="28"/>
        </w:rPr>
        <w:t xml:space="preserve">
      1) бағалы қағаздар рыногындағы қызметті жүзеге асыратын ұйымдар үшін уәкілетті орган белгілеген пруденциалдық нормативтерді лицензия беру туралы өтініш берген күн алдындағы үш жүйелі ай ішінде орындаса; </w:t>
      </w:r>
      <w:r>
        <w:br/>
      </w:r>
      <w:r>
        <w:rPr>
          <w:rFonts w:ascii="Times New Roman"/>
          <w:b w:val="false"/>
          <w:i w:val="false"/>
          <w:color w:val="000000"/>
          <w:sz w:val="28"/>
        </w:rPr>
        <w:t xml:space="preserve">
      2) лицензия беруге өтініш берген күн алдындағы үш жүйелі ай ішінде санкциялар болмаса. </w:t>
      </w:r>
    </w:p>
    <w:bookmarkEnd w:id="11"/>
    <w:bookmarkStart w:name="z7" w:id="12"/>
    <w:p>
      <w:pPr>
        <w:spacing w:after="0"/>
        <w:ind w:left="0"/>
        <w:jc w:val="both"/>
      </w:pPr>
      <w:r>
        <w:rPr>
          <w:rFonts w:ascii="Times New Roman"/>
          <w:b w:val="false"/>
          <w:i w:val="false"/>
          <w:color w:val="000000"/>
          <w:sz w:val="28"/>
        </w:rPr>
        <w:t xml:space="preserve">
      5. Лицензия алу үшін ұсынылған құжаттар уәкілетті органмен құжаттардың толық пакетін ұсынған күннен бастап отыз жұмыс күн ішінде қаралады. </w:t>
      </w:r>
      <w:r>
        <w:br/>
      </w:r>
      <w:r>
        <w:rPr>
          <w:rFonts w:ascii="Times New Roman"/>
          <w:b w:val="false"/>
          <w:i w:val="false"/>
          <w:color w:val="000000"/>
          <w:sz w:val="28"/>
        </w:rPr>
        <w:t xml:space="preserve">
      Алматы қаласының өңірлік қаржы орталығының қызметін реттеу жөніндегі уәкілетті мемлекеттік органында тіркелген заңды тұлғалардың лицензия алу үшін ұсынылған құжаттарды уәкілетті орган құжаттардың толық пакетін ұсынған күннен бастап он бес жұмыс күн ішінде қарайды.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ҚР Қаржы нарығын және қаржы ұйымдарын реттеу мен қадағалау жөніндегі агенттігі Басқармасының 2008.12.29 </w:t>
      </w:r>
      <w:r>
        <w:rPr>
          <w:rFonts w:ascii="Times New Roman"/>
          <w:b w:val="false"/>
          <w:i w:val="false"/>
          <w:color w:val="000000"/>
          <w:sz w:val="28"/>
        </w:rPr>
        <w:t xml:space="preserve">N 232 </w:t>
      </w:r>
      <w:r>
        <w:rPr>
          <w:rFonts w:ascii="Times New Roman"/>
          <w:b w:val="false"/>
          <w:i w:val="false"/>
          <w:color w:val="ff0000"/>
          <w:sz w:val="28"/>
        </w:rPr>
        <w:t xml:space="preserve">қаулысымен. </w:t>
      </w:r>
    </w:p>
    <w:bookmarkEnd w:id="12"/>
    <w:bookmarkStart w:name="z8" w:id="13"/>
    <w:p>
      <w:pPr>
        <w:spacing w:after="0"/>
        <w:ind w:left="0"/>
        <w:jc w:val="both"/>
      </w:pPr>
      <w:r>
        <w:rPr>
          <w:rFonts w:ascii="Times New Roman"/>
          <w:b w:val="false"/>
          <w:i w:val="false"/>
          <w:color w:val="000000"/>
          <w:sz w:val="28"/>
        </w:rPr>
        <w:t xml:space="preserve">
      6. Лицензия алуға ұсынылған құжаттар Қазақстан Республикасы заңнамасы талаптарына және осы ережеге сәйкес келген жағдайда өтініш берушіге осы ереженің 4-қосымшасына сәйкес лицензия беріледі. </w:t>
      </w:r>
    </w:p>
    <w:bookmarkEnd w:id="13"/>
    <w:bookmarkStart w:name="z9" w:id="14"/>
    <w:p>
      <w:pPr>
        <w:spacing w:after="0"/>
        <w:ind w:left="0"/>
        <w:jc w:val="both"/>
      </w:pPr>
      <w:r>
        <w:rPr>
          <w:rFonts w:ascii="Times New Roman"/>
          <w:b w:val="false"/>
          <w:i w:val="false"/>
          <w:color w:val="000000"/>
          <w:sz w:val="28"/>
        </w:rPr>
        <w:t xml:space="preserve">
      7. Лицензия өтініш беруші басқармасының бірінші басшысына не сенімхат негізінде оның өкіліне беріледі. </w:t>
      </w:r>
    </w:p>
    <w:bookmarkEnd w:id="14"/>
    <w:bookmarkStart w:name="z10" w:id="15"/>
    <w:p>
      <w:pPr>
        <w:spacing w:after="0"/>
        <w:ind w:left="0"/>
        <w:jc w:val="both"/>
      </w:pPr>
      <w:r>
        <w:rPr>
          <w:rFonts w:ascii="Times New Roman"/>
          <w:b w:val="false"/>
          <w:i w:val="false"/>
          <w:color w:val="000000"/>
          <w:sz w:val="28"/>
        </w:rPr>
        <w:t xml:space="preserve">
      8. Лицензия беруден бас тартуды Қазақстан Республикасы заңнамалық актілерімен белгіленген негіздемелер бойынша уәкілетті орган жүргізеді. Өтініш берушіге лицензия беруден бас тарту туралы лицензия беру үшін белгілеген мерзімде жазбаша нысанда дәлелденген жауап беріледі. </w:t>
      </w:r>
    </w:p>
    <w:bookmarkEnd w:id="15"/>
    <w:bookmarkStart w:name="z11" w:id="16"/>
    <w:p>
      <w:pPr>
        <w:spacing w:after="0"/>
        <w:ind w:left="0"/>
        <w:jc w:val="both"/>
      </w:pPr>
      <w:r>
        <w:rPr>
          <w:rFonts w:ascii="Times New Roman"/>
          <w:b w:val="false"/>
          <w:i w:val="false"/>
          <w:color w:val="000000"/>
          <w:sz w:val="28"/>
        </w:rPr>
        <w:t xml:space="preserve">
      9. Бағалы қағаздар рыногында қызметті жүзеге асыруға лицензиясы бар заңды тұлға лицензия алуға өтініште көрсетілген адрес өзгертілген жағдайда, сондай-ақ осы Ереженің 1-тармағының 3), 4), 5), 6), 9), 10), 11), 12), 13) тармақшаларда көрсетілген құжаттарға өзгерістер мен толықтыруларды енгізілсе, уәкілетті органға оларды енгізген күннен бастап, он күн ішінде өзгертулер мен толықтыруларды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жөніндегі агенттігі Басқармасының 2008.12.29 </w:t>
      </w:r>
      <w:r>
        <w:rPr>
          <w:rFonts w:ascii="Times New Roman"/>
          <w:b w:val="false"/>
          <w:i w:val="false"/>
          <w:color w:val="000000"/>
          <w:sz w:val="28"/>
        </w:rPr>
        <w:t xml:space="preserve">N 232 </w:t>
      </w:r>
      <w:r>
        <w:rPr>
          <w:rFonts w:ascii="Times New Roman"/>
          <w:b w:val="false"/>
          <w:i w:val="false"/>
          <w:color w:val="ff0000"/>
          <w:sz w:val="28"/>
        </w:rPr>
        <w:t xml:space="preserve">қаулысымен. </w:t>
      </w:r>
    </w:p>
    <w:bookmarkEnd w:id="16"/>
    <w:bookmarkStart w:name="z12" w:id="17"/>
    <w:p>
      <w:pPr>
        <w:spacing w:after="0"/>
        <w:ind w:left="0"/>
        <w:jc w:val="both"/>
      </w:pPr>
      <w:r>
        <w:rPr>
          <w:rFonts w:ascii="Times New Roman"/>
          <w:b w:val="false"/>
          <w:i w:val="false"/>
          <w:color w:val="000000"/>
          <w:sz w:val="28"/>
        </w:rPr>
        <w:t xml:space="preserve">
      10. Заңды тұлғаның бағалы қағаздар нарығында қызмет түрлерін жүзеге асыруға берілген лицензияны ерікті қайтаруы заңды тұлғаның өтініші негізінде тек заңды тұлға тиісті қызмет түрлері бойынша міндеттемелері жоқ екендігі туралы кепілдік-хатты бергеннен кейін, сондай-ақ көрсетілген қызмет түрлері бойынша қолданыстағы шарттар болмаған жағдайда ғана іске асырылады. </w:t>
      </w:r>
      <w:r>
        <w:br/>
      </w:r>
      <w:r>
        <w:rPr>
          <w:rFonts w:ascii="Times New Roman"/>
          <w:b w:val="false"/>
          <w:i w:val="false"/>
          <w:color w:val="000000"/>
          <w:sz w:val="28"/>
        </w:rPr>
        <w:t xml:space="preserve">
      Лицензияны ерікті түрде қайтару туралы ақпаратты заңды тұлға оны уәкілетті органға қайтарған күнге дейін алпыс күнтізбелік күннен кешіктірмей республикалық бұқаралық ақпарат құралдарында жариялайды. Заңды тұлға уәкілетті органға лицензияны ерікті қайтарған кезде бір уақытта өтінішпен бірге осы тармақта көрсетілген іс-шаралардың орындалуын растау туралы хатты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Қаржы нарығын және қаржы ұйымдарын реттеу мен қадағалау жөніндегі агенттігі Басқармасының 2008.12.29 </w:t>
      </w:r>
      <w:r>
        <w:rPr>
          <w:rFonts w:ascii="Times New Roman"/>
          <w:b w:val="false"/>
          <w:i w:val="false"/>
          <w:color w:val="000000"/>
          <w:sz w:val="28"/>
        </w:rPr>
        <w:t xml:space="preserve">N 232 </w:t>
      </w:r>
      <w:r>
        <w:rPr>
          <w:rFonts w:ascii="Times New Roman"/>
          <w:b w:val="false"/>
          <w:i w:val="false"/>
          <w:color w:val="ff0000"/>
          <w:sz w:val="28"/>
        </w:rPr>
        <w:t xml:space="preserve">қаулысымен. </w:t>
      </w:r>
    </w:p>
    <w:bookmarkEnd w:id="17"/>
    <w:bookmarkStart w:name="z13" w:id="18"/>
    <w:p>
      <w:pPr>
        <w:spacing w:after="0"/>
        <w:ind w:left="0"/>
        <w:jc w:val="left"/>
      </w:pPr>
      <w:r>
        <w:rPr>
          <w:rFonts w:ascii="Times New Roman"/>
          <w:b/>
          <w:i w:val="false"/>
          <w:color w:val="000000"/>
        </w:rPr>
        <w:t xml:space="preserve"> 
2-тарау. Қорытынды ережелер </w:t>
      </w:r>
    </w:p>
    <w:bookmarkEnd w:id="18"/>
    <w:p>
      <w:pPr>
        <w:spacing w:after="0"/>
        <w:ind w:left="0"/>
        <w:jc w:val="both"/>
      </w:pPr>
      <w:r>
        <w:rPr>
          <w:rFonts w:ascii="Times New Roman"/>
          <w:b w:val="false"/>
          <w:i w:val="false"/>
          <w:color w:val="000000"/>
          <w:sz w:val="28"/>
        </w:rPr>
        <w:t xml:space="preserve">      11. Уәкілетті органның не мүдделі тұлғалардың сұратуы бойынша уәкілетті орган ресми wеb-сайтта орналастыру арқылы лицензияларды беру, айыру, тоқтата тұру, тоқтату және жаңарту туралы ақпаратты ашады. </w:t>
      </w:r>
    </w:p>
    <w:bookmarkStart w:name="z14" w:id="19"/>
    <w:p>
      <w:pPr>
        <w:spacing w:after="0"/>
        <w:ind w:left="0"/>
        <w:jc w:val="both"/>
      </w:pPr>
      <w:r>
        <w:rPr>
          <w:rFonts w:ascii="Times New Roman"/>
          <w:b w:val="false"/>
          <w:i w:val="false"/>
          <w:color w:val="000000"/>
          <w:sz w:val="28"/>
        </w:rPr>
        <w:t xml:space="preserve">
      12. Осы Ережемен реттелмеген мәселелер Қазақстан Республикасында заңнамамен белгілеген тәртіппен рұқсат беруге жатады. </w:t>
      </w:r>
    </w:p>
    <w:bookmarkEnd w:id="19"/>
    <w:bookmarkStart w:name="z1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бағалы қағаздар рыногындағы </w:t>
      </w:r>
      <w:r>
        <w:br/>
      </w:r>
      <w:r>
        <w:rPr>
          <w:rFonts w:ascii="Times New Roman"/>
          <w:b w:val="false"/>
          <w:i w:val="false"/>
          <w:color w:val="000000"/>
          <w:sz w:val="28"/>
        </w:rPr>
        <w:t xml:space="preserve">
                                     қызметті лицензиялау ережесінің </w:t>
      </w:r>
      <w:r>
        <w:br/>
      </w:r>
      <w:r>
        <w:rPr>
          <w:rFonts w:ascii="Times New Roman"/>
          <w:b w:val="false"/>
          <w:i w:val="false"/>
          <w:color w:val="000000"/>
          <w:sz w:val="28"/>
        </w:rPr>
        <w:t xml:space="preserve">
                                               1-қосымшасы </w:t>
      </w:r>
    </w:p>
    <w:bookmarkEnd w:id="20"/>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жөніндегі агенттігі Басқармасының 2008.12.29 </w:t>
      </w:r>
      <w:r>
        <w:rPr>
          <w:rFonts w:ascii="Times New Roman"/>
          <w:b w:val="false"/>
          <w:i w:val="false"/>
          <w:color w:val="ff0000"/>
          <w:sz w:val="28"/>
        </w:rPr>
        <w:t>N 232</w:t>
      </w:r>
      <w:r>
        <w:rPr>
          <w:rFonts w:ascii="Times New Roman"/>
          <w:b w:val="false"/>
          <w:i w:val="false"/>
          <w:color w:val="ff0000"/>
          <w:sz w:val="28"/>
        </w:rPr>
        <w:t xml:space="preserve">,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i w:val="false"/>
          <w:color w:val="000000"/>
          <w:sz w:val="28"/>
        </w:rPr>
        <w:t xml:space="preserve">                            Өтініш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(бағалы қағаздар рыногындағы қызмет түрлерін көрсетсін) жүзеге асыру </w:t>
      </w:r>
      <w:r>
        <w:br/>
      </w:r>
      <w:r>
        <w:rPr>
          <w:rFonts w:ascii="Times New Roman"/>
          <w:b w:val="false"/>
          <w:i w:val="false"/>
          <w:color w:val="000000"/>
          <w:sz w:val="28"/>
        </w:rPr>
        <w:t xml:space="preserve">
құқығына лицензия беруді сұраймын </w:t>
      </w:r>
      <w:r>
        <w:br/>
      </w:r>
      <w:r>
        <w:rPr>
          <w:rFonts w:ascii="Times New Roman"/>
          <w:b w:val="false"/>
          <w:i w:val="false"/>
          <w:color w:val="000000"/>
          <w:sz w:val="28"/>
        </w:rPr>
        <w:t xml:space="preserve">
      Өтініш беруші туралы мәліметтер: </w:t>
      </w:r>
      <w:r>
        <w:br/>
      </w:r>
      <w:r>
        <w:rPr>
          <w:rFonts w:ascii="Times New Roman"/>
          <w:b w:val="false"/>
          <w:i w:val="false"/>
          <w:color w:val="000000"/>
          <w:sz w:val="28"/>
        </w:rPr>
        <w:t xml:space="preserve">
      1. Атауы, орналасқан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(индекс, қала, аудан, облыс, көше, үй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(телефон, факс). </w:t>
      </w:r>
      <w:r>
        <w:br/>
      </w:r>
      <w:r>
        <w:rPr>
          <w:rFonts w:ascii="Times New Roman"/>
          <w:b w:val="false"/>
          <w:i w:val="false"/>
          <w:color w:val="000000"/>
          <w:sz w:val="28"/>
        </w:rPr>
        <w:t xml:space="preserve">
      2. Заңды тұлғаны мемлекеттік тіркеу (қайта тіркеу) туралы </w:t>
      </w:r>
      <w:r>
        <w:br/>
      </w:r>
      <w:r>
        <w:rPr>
          <w:rFonts w:ascii="Times New Roman"/>
          <w:b w:val="false"/>
          <w:i w:val="false"/>
          <w:color w:val="000000"/>
          <w:sz w:val="28"/>
        </w:rPr>
        <w:t xml:space="preserve">
куәліктің нөмірі мен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Бизнес – сәйкестендіру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Жарияланған акциялардың шығарылымын мемлекеттік тіркеу </w:t>
      </w:r>
      <w:r>
        <w:br/>
      </w:r>
      <w:r>
        <w:rPr>
          <w:rFonts w:ascii="Times New Roman"/>
          <w:b w:val="false"/>
          <w:i w:val="false"/>
          <w:color w:val="000000"/>
          <w:sz w:val="28"/>
        </w:rPr>
        <w:t xml:space="preserve">
туралы куәліктің нөмірі мен күні (акционерлік қоғамның ұйымдастыру </w:t>
      </w:r>
      <w:r>
        <w:br/>
      </w:r>
      <w:r>
        <w:rPr>
          <w:rFonts w:ascii="Times New Roman"/>
          <w:b w:val="false"/>
          <w:i w:val="false"/>
          <w:color w:val="000000"/>
          <w:sz w:val="28"/>
        </w:rPr>
        <w:t xml:space="preserve">
құқықтық нысанындағы заңды тұлғалар үшін):__________________________ </w:t>
      </w:r>
      <w:r>
        <w:br/>
      </w:r>
      <w:r>
        <w:rPr>
          <w:rFonts w:ascii="Times New Roman"/>
          <w:b w:val="false"/>
          <w:i w:val="false"/>
          <w:color w:val="000000"/>
          <w:sz w:val="28"/>
        </w:rPr>
        <w:t xml:space="preserve">
      5. Өтініш берушінің банктік шоты ашылған банктің банктік </w:t>
      </w:r>
      <w:r>
        <w:br/>
      </w:r>
      <w:r>
        <w:rPr>
          <w:rFonts w:ascii="Times New Roman"/>
          <w:b w:val="false"/>
          <w:i w:val="false"/>
          <w:color w:val="000000"/>
          <w:sz w:val="28"/>
        </w:rPr>
        <w:t xml:space="preserve">
бірегейлендірілген коды, атауы және орналасқан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Жіберілетін құжаттар тізбесі, олардың әрқайсысы бойынша </w:t>
      </w:r>
      <w:r>
        <w:br/>
      </w:r>
      <w:r>
        <w:rPr>
          <w:rFonts w:ascii="Times New Roman"/>
          <w:b w:val="false"/>
          <w:i w:val="false"/>
          <w:color w:val="000000"/>
          <w:sz w:val="28"/>
        </w:rPr>
        <w:t xml:space="preserve">
дана және парақ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 және олардың құрылтайшылары (акционерлері) </w:t>
      </w:r>
      <w:r>
        <w:br/>
      </w:r>
      <w:r>
        <w:rPr>
          <w:rFonts w:ascii="Times New Roman"/>
          <w:b w:val="false"/>
          <w:i w:val="false"/>
          <w:color w:val="000000"/>
          <w:sz w:val="28"/>
        </w:rPr>
        <w:t xml:space="preserve">
өтінішке қоса берілетін құжаттардың (ақпараттың) сенімділігіне </w:t>
      </w:r>
      <w:r>
        <w:br/>
      </w:r>
      <w:r>
        <w:rPr>
          <w:rFonts w:ascii="Times New Roman"/>
          <w:b w:val="false"/>
          <w:i w:val="false"/>
          <w:color w:val="000000"/>
          <w:sz w:val="28"/>
        </w:rPr>
        <w:t xml:space="preserve">
толығымен жауапкершілікті 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(өтінішті беруге уәкілетті тұлғаның фамилиясы, аты, әкесінің аты болса) </w:t>
      </w:r>
    </w:p>
    <w:p>
      <w:pPr>
        <w:spacing w:after="0"/>
        <w:ind w:left="0"/>
        <w:jc w:val="both"/>
      </w:pPr>
      <w:r>
        <w:rPr>
          <w:rFonts w:ascii="Times New Roman"/>
          <w:b w:val="false"/>
          <w:i w:val="false"/>
          <w:color w:val="000000"/>
          <w:sz w:val="28"/>
        </w:rPr>
        <w:t xml:space="preserve">(күні және қолы) </w:t>
      </w:r>
    </w:p>
    <w:p>
      <w:pPr>
        <w:spacing w:after="0"/>
        <w:ind w:left="0"/>
        <w:jc w:val="both"/>
      </w:pPr>
      <w:r>
        <w:rPr>
          <w:rFonts w:ascii="Times New Roman"/>
          <w:b w:val="false"/>
          <w:i w:val="false"/>
          <w:color w:val="000000"/>
          <w:sz w:val="28"/>
        </w:rPr>
        <w:t xml:space="preserve">Мөр орны </w:t>
      </w:r>
    </w:p>
    <w:bookmarkStart w:name="z16"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бағалы қағаздар рыногындағы </w:t>
      </w:r>
      <w:r>
        <w:br/>
      </w:r>
      <w:r>
        <w:rPr>
          <w:rFonts w:ascii="Times New Roman"/>
          <w:b w:val="false"/>
          <w:i w:val="false"/>
          <w:color w:val="000000"/>
          <w:sz w:val="28"/>
        </w:rPr>
        <w:t xml:space="preserve">
                                     қызметті лицензиялау ережесінің </w:t>
      </w:r>
      <w:r>
        <w:br/>
      </w:r>
      <w:r>
        <w:rPr>
          <w:rFonts w:ascii="Times New Roman"/>
          <w:b w:val="false"/>
          <w:i w:val="false"/>
          <w:color w:val="000000"/>
          <w:sz w:val="28"/>
        </w:rPr>
        <w:t xml:space="preserve">
                                              2-қосымшасы </w:t>
      </w:r>
    </w:p>
    <w:bookmarkEnd w:id="21"/>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жөніндегі агенттігі Басқармасының 2008.12.29 </w:t>
      </w:r>
      <w:r>
        <w:rPr>
          <w:rFonts w:ascii="Times New Roman"/>
          <w:b w:val="false"/>
          <w:i w:val="false"/>
          <w:color w:val="ff0000"/>
          <w:sz w:val="28"/>
        </w:rPr>
        <w:t xml:space="preserve">N 232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Акционер (қатысушы) туралы мәліметтер </w:t>
      </w:r>
      <w:r>
        <w:br/>
      </w:r>
      <w:r>
        <w:rPr>
          <w:rFonts w:ascii="Times New Roman"/>
          <w:b w:val="false"/>
          <w:i w:val="false"/>
          <w:color w:val="000000"/>
          <w:sz w:val="28"/>
        </w:rPr>
        <w:t>
</w:t>
      </w:r>
      <w:r>
        <w:rPr>
          <w:rFonts w:ascii="Times New Roman"/>
          <w:b/>
          <w:i w:val="false"/>
          <w:color w:val="000000"/>
          <w:sz w:val="28"/>
        </w:rPr>
        <w:t xml:space="preserve">                      (заңды тұлға үшін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1. Өтініш берушінің акционері (қатысушысы):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Орналасқан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 индексі, адресі) </w:t>
      </w:r>
      <w:r>
        <w:br/>
      </w:r>
      <w:r>
        <w:rPr>
          <w:rFonts w:ascii="Times New Roman"/>
          <w:b w:val="false"/>
          <w:i w:val="false"/>
          <w:color w:val="000000"/>
          <w:sz w:val="28"/>
        </w:rPr>
        <w:t xml:space="preserve">
      Байланысу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(телефон және факстің нөмірі, бар болса электронды почтаның адресі) </w:t>
      </w:r>
    </w:p>
    <w:p>
      <w:pPr>
        <w:spacing w:after="0"/>
        <w:ind w:left="0"/>
        <w:jc w:val="both"/>
      </w:pPr>
      <w:r>
        <w:rPr>
          <w:rFonts w:ascii="Times New Roman"/>
          <w:b w:val="false"/>
          <w:i w:val="false"/>
          <w:color w:val="000000"/>
          <w:sz w:val="28"/>
        </w:rPr>
        <w:t xml:space="preserve">      Мемлекеттік тіркеу (қайта тіркеу)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(құжаттың атауы, нөмірі және берген күні, кім берген) </w:t>
      </w:r>
    </w:p>
    <w:p>
      <w:pPr>
        <w:spacing w:after="0"/>
        <w:ind w:left="0"/>
        <w:jc w:val="both"/>
      </w:pPr>
      <w:r>
        <w:rPr>
          <w:rFonts w:ascii="Times New Roman"/>
          <w:b w:val="false"/>
          <w:i w:val="false"/>
          <w:color w:val="000000"/>
          <w:sz w:val="28"/>
        </w:rPr>
        <w:t xml:space="preserve">      Қазақстан Республикасының резиденті/резидент емесі: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Өтініш берушінің акционерге тиесілі дауыс беретін акциялар </w:t>
      </w:r>
      <w:r>
        <w:br/>
      </w:r>
      <w:r>
        <w:rPr>
          <w:rFonts w:ascii="Times New Roman"/>
          <w:b w:val="false"/>
          <w:i w:val="false"/>
          <w:color w:val="000000"/>
          <w:sz w:val="28"/>
        </w:rPr>
        <w:t xml:space="preserve">
санының өтініш берушінің дауыс беретін акцияларының жалпы санына </w:t>
      </w:r>
      <w:r>
        <w:br/>
      </w:r>
      <w:r>
        <w:rPr>
          <w:rFonts w:ascii="Times New Roman"/>
          <w:b w:val="false"/>
          <w:i w:val="false"/>
          <w:color w:val="000000"/>
          <w:sz w:val="28"/>
        </w:rPr>
        <w:t xml:space="preserve">
пайыздық арақатынасы немесе өтініш берушінің жарғылық капиталына </w:t>
      </w:r>
      <w:r>
        <w:br/>
      </w:r>
      <w:r>
        <w:rPr>
          <w:rFonts w:ascii="Times New Roman"/>
          <w:b w:val="false"/>
          <w:i w:val="false"/>
          <w:color w:val="000000"/>
          <w:sz w:val="28"/>
        </w:rPr>
        <w:t xml:space="preserve">
қатысу үлесі: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Өтініш берушінің акцияларын төлеуге (өтініш берушінің </w:t>
      </w:r>
      <w:r>
        <w:br/>
      </w:r>
      <w:r>
        <w:rPr>
          <w:rFonts w:ascii="Times New Roman"/>
          <w:b w:val="false"/>
          <w:i w:val="false"/>
          <w:color w:val="000000"/>
          <w:sz w:val="28"/>
        </w:rPr>
        <w:t xml:space="preserve">
жарғылық капиталына қатысу үлесіне) ақша беру алдындағы өтініш </w:t>
      </w:r>
      <w:r>
        <w:br/>
      </w:r>
      <w:r>
        <w:rPr>
          <w:rFonts w:ascii="Times New Roman"/>
          <w:b w:val="false"/>
          <w:i w:val="false"/>
          <w:color w:val="000000"/>
          <w:sz w:val="28"/>
        </w:rPr>
        <w:t xml:space="preserve">
берушінің акционерінің (қатысушының) меншікті капиталының мөлшері </w:t>
      </w:r>
      <w:r>
        <w:br/>
      </w:r>
      <w:r>
        <w:rPr>
          <w:rFonts w:ascii="Times New Roman"/>
          <w:b w:val="false"/>
          <w:i w:val="false"/>
          <w:color w:val="000000"/>
          <w:sz w:val="28"/>
        </w:rPr>
        <w:t xml:space="preserve">
және өтініш берушінің акцияларын төлеуге (өтініш берушінің жарғылық </w:t>
      </w:r>
      <w:r>
        <w:br/>
      </w:r>
      <w:r>
        <w:rPr>
          <w:rFonts w:ascii="Times New Roman"/>
          <w:b w:val="false"/>
          <w:i w:val="false"/>
          <w:color w:val="000000"/>
          <w:sz w:val="28"/>
        </w:rPr>
        <w:t xml:space="preserve">
капиталына қатысу үлесіне) берілген сома.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Акционердің (қатысушының) жарғылық капиталының төлемін </w:t>
      </w:r>
      <w:r>
        <w:br/>
      </w:r>
      <w:r>
        <w:rPr>
          <w:rFonts w:ascii="Times New Roman"/>
          <w:b w:val="false"/>
          <w:i w:val="false"/>
          <w:color w:val="000000"/>
          <w:sz w:val="28"/>
        </w:rPr>
        <w:t xml:space="preserve">
растайтын құжаттардың деректемелері (төлем тапсырмаларының нөмірі </w:t>
      </w:r>
      <w:r>
        <w:br/>
      </w:r>
      <w:r>
        <w:rPr>
          <w:rFonts w:ascii="Times New Roman"/>
          <w:b w:val="false"/>
          <w:i w:val="false"/>
          <w:color w:val="000000"/>
          <w:sz w:val="28"/>
        </w:rPr>
        <w:t xml:space="preserve">
және күні, кіріс кассалық ордерлер):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Өтініш берушінің акционерінің (қатысушының) қатысушы, акционер ретінде өзге заңды тұлғалардың құруына және қызметіне қатысуы туралы мәліметтер (тізбесі N 55 қаулысымен белгіленген рейтинг агенттіктерінің бірімен тағайындалған ВВ+ төмен емес шетел валютасындағы ұзақ мерзімді кредиттік рейтингі бар резидент емес заңды тұлға акционері болып табылатын жағдайда көрсетілген мәліметтер ұсынылмайды):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4236"/>
        <w:gridCol w:w="3539"/>
        <w:gridCol w:w="2322"/>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атауы/ тегі, аты, (бар болса - әкесінің аты)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орны/тұрғылықты орны (Қазақстан Республикасының резиденті/ резидент емесі)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беретін акцияларының пайызы немесе жарғылық капиталдағы үлесі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түрі </w:t>
            </w:r>
          </w:p>
        </w:tc>
      </w:tr>
      <w:tr>
        <w:trPr>
          <w:trHeight w:val="46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Өтініш беруші акционерінің дауыс беретін акцияларының он </w:t>
      </w:r>
      <w:r>
        <w:br/>
      </w:r>
      <w:r>
        <w:rPr>
          <w:rFonts w:ascii="Times New Roman"/>
          <w:b w:val="false"/>
          <w:i w:val="false"/>
          <w:color w:val="000000"/>
          <w:sz w:val="28"/>
        </w:rPr>
        <w:t xml:space="preserve">
және одан да артық пайызына не өтініш беруші акционерінің </w:t>
      </w:r>
      <w:r>
        <w:br/>
      </w:r>
      <w:r>
        <w:rPr>
          <w:rFonts w:ascii="Times New Roman"/>
          <w:b w:val="false"/>
          <w:i w:val="false"/>
          <w:color w:val="000000"/>
          <w:sz w:val="28"/>
        </w:rPr>
        <w:t xml:space="preserve">
(қатысушысының) жарғылық капиталында оның жарғылық капиталының он </w:t>
      </w:r>
      <w:r>
        <w:br/>
      </w:r>
      <w:r>
        <w:rPr>
          <w:rFonts w:ascii="Times New Roman"/>
          <w:b w:val="false"/>
          <w:i w:val="false"/>
          <w:color w:val="000000"/>
          <w:sz w:val="28"/>
        </w:rPr>
        <w:t xml:space="preserve">
және одан да артық пайызын құрайтын қатысу үлесіне ие өтініш беруші </w:t>
      </w:r>
      <w:r>
        <w:br/>
      </w:r>
      <w:r>
        <w:rPr>
          <w:rFonts w:ascii="Times New Roman"/>
          <w:b w:val="false"/>
          <w:i w:val="false"/>
          <w:color w:val="000000"/>
          <w:sz w:val="28"/>
        </w:rPr>
        <w:t xml:space="preserve">
акционерінің (қатысушысының) қатысушылары, акционерлері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173"/>
        <w:gridCol w:w="3233"/>
        <w:gridCol w:w="20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Атауы/фамилиясы, аты және әкесінің аты (бар болса)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орны/тұрғылықты орны (Қазақстан Республикасының резиденті/ резидент емесі)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беретін акцияларының пайызы немесе жарғылық капиталдағы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түрі </w:t>
            </w:r>
          </w:p>
        </w:tc>
      </w:tr>
    </w:tbl>
    <w:p>
      <w:pPr>
        <w:spacing w:after="0"/>
        <w:ind w:left="0"/>
        <w:jc w:val="both"/>
      </w:pPr>
      <w:r>
        <w:rPr>
          <w:rFonts w:ascii="Times New Roman"/>
          <w:b w:val="false"/>
          <w:i w:val="false"/>
          <w:color w:val="000000"/>
          <w:sz w:val="28"/>
        </w:rPr>
        <w:t xml:space="preserve">      7. Өтініш берушінің акционері (қатысушысы) қатысатын </w:t>
      </w:r>
      <w:r>
        <w:br/>
      </w:r>
      <w:r>
        <w:rPr>
          <w:rFonts w:ascii="Times New Roman"/>
          <w:b w:val="false"/>
          <w:i w:val="false"/>
          <w:color w:val="000000"/>
          <w:sz w:val="28"/>
        </w:rPr>
        <w:t xml:space="preserve">
өндірістік, банктік, қаржы топтары, холдингтер, концерндер, </w:t>
      </w:r>
      <w:r>
        <w:br/>
      </w:r>
      <w:r>
        <w:rPr>
          <w:rFonts w:ascii="Times New Roman"/>
          <w:b w:val="false"/>
          <w:i w:val="false"/>
          <w:color w:val="000000"/>
          <w:sz w:val="28"/>
        </w:rPr>
        <w:t xml:space="preserve">
қауымдастықтар, консорциумдар туралы, ұйымдардың толық атауы, </w:t>
      </w:r>
      <w:r>
        <w:br/>
      </w:r>
      <w:r>
        <w:rPr>
          <w:rFonts w:ascii="Times New Roman"/>
          <w:b w:val="false"/>
          <w:i w:val="false"/>
          <w:color w:val="000000"/>
          <w:sz w:val="28"/>
        </w:rPr>
        <w:t xml:space="preserve">
орналасқан орны көрсетілген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Өтініш берушінің акционерінің (қатысушысының) осы </w:t>
      </w:r>
      <w:r>
        <w:br/>
      </w:r>
      <w:r>
        <w:rPr>
          <w:rFonts w:ascii="Times New Roman"/>
          <w:b w:val="false"/>
          <w:i w:val="false"/>
          <w:color w:val="000000"/>
          <w:sz w:val="28"/>
        </w:rPr>
        <w:t xml:space="preserve">
сауалнаманың 3-5 тармақтарына сәйкес көрсетілмеген, бірақ Қазақстан </w:t>
      </w:r>
      <w:r>
        <w:br/>
      </w:r>
      <w:r>
        <w:rPr>
          <w:rFonts w:ascii="Times New Roman"/>
          <w:b w:val="false"/>
          <w:i w:val="false"/>
          <w:color w:val="000000"/>
          <w:sz w:val="28"/>
        </w:rPr>
        <w:t xml:space="preserve">
Республикасының заңнамасына сәйкес сондай болып табылатын басқа да </w:t>
      </w:r>
      <w:r>
        <w:br/>
      </w:r>
      <w:r>
        <w:rPr>
          <w:rFonts w:ascii="Times New Roman"/>
          <w:b w:val="false"/>
          <w:i w:val="false"/>
          <w:color w:val="000000"/>
          <w:sz w:val="28"/>
        </w:rPr>
        <w:t xml:space="preserve">
аффилирленген тұлғалары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Өтініш берушінің акционерінің (қатысушысының) басшысы </w:t>
      </w:r>
      <w:r>
        <w:br/>
      </w:r>
      <w:r>
        <w:rPr>
          <w:rFonts w:ascii="Times New Roman"/>
          <w:b w:val="false"/>
          <w:i w:val="false"/>
          <w:color w:val="000000"/>
          <w:sz w:val="28"/>
        </w:rPr>
        <w:t xml:space="preserve">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әкесінің аты (бар болса)) </w:t>
      </w:r>
    </w:p>
    <w:p>
      <w:pPr>
        <w:spacing w:after="0"/>
        <w:ind w:left="0"/>
        <w:jc w:val="both"/>
      </w:pPr>
      <w:r>
        <w:rPr>
          <w:rFonts w:ascii="Times New Roman"/>
          <w:b w:val="false"/>
          <w:i w:val="false"/>
          <w:color w:val="000000"/>
          <w:sz w:val="28"/>
        </w:rPr>
        <w:t xml:space="preserve">      "___"______________20___жыл. </w:t>
      </w:r>
    </w:p>
    <w:p>
      <w:pPr>
        <w:spacing w:after="0"/>
        <w:ind w:left="0"/>
        <w:jc w:val="both"/>
      </w:pPr>
      <w:r>
        <w:rPr>
          <w:rFonts w:ascii="Times New Roman"/>
          <w:b w:val="false"/>
          <w:i w:val="false"/>
          <w:color w:val="000000"/>
          <w:sz w:val="28"/>
        </w:rPr>
        <w:t xml:space="preserve">      Өтініш берушінің </w:t>
      </w:r>
      <w:r>
        <w:br/>
      </w:r>
      <w:r>
        <w:rPr>
          <w:rFonts w:ascii="Times New Roman"/>
          <w:b w:val="false"/>
          <w:i w:val="false"/>
          <w:color w:val="000000"/>
          <w:sz w:val="28"/>
        </w:rPr>
        <w:t xml:space="preserve">
      акционері (қатысушысы) басшысының қолы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Мөр орны </w:t>
      </w:r>
    </w:p>
    <w:bookmarkStart w:name="z1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бағалы қағаздар рыногындағы </w:t>
      </w:r>
      <w:r>
        <w:br/>
      </w:r>
      <w:r>
        <w:rPr>
          <w:rFonts w:ascii="Times New Roman"/>
          <w:b w:val="false"/>
          <w:i w:val="false"/>
          <w:color w:val="000000"/>
          <w:sz w:val="28"/>
        </w:rPr>
        <w:t xml:space="preserve">
                                     қызметті лицензиялау ережесінің </w:t>
      </w:r>
      <w:r>
        <w:br/>
      </w:r>
      <w:r>
        <w:rPr>
          <w:rFonts w:ascii="Times New Roman"/>
          <w:b w:val="false"/>
          <w:i w:val="false"/>
          <w:color w:val="000000"/>
          <w:sz w:val="28"/>
        </w:rPr>
        <w:t xml:space="preserve">
                                               3-қосымшасы </w:t>
      </w:r>
    </w:p>
    <w:bookmarkEnd w:id="22"/>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жөніндегі агенттігі Басқармасының 2008.12.29 </w:t>
      </w:r>
      <w:r>
        <w:rPr>
          <w:rFonts w:ascii="Times New Roman"/>
          <w:b w:val="false"/>
          <w:i w:val="false"/>
          <w:color w:val="ff0000"/>
          <w:sz w:val="28"/>
        </w:rPr>
        <w:t xml:space="preserve">N 232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Акционер (қатысушы) туралы мәліметтер </w:t>
      </w:r>
      <w:r>
        <w:br/>
      </w:r>
      <w:r>
        <w:rPr>
          <w:rFonts w:ascii="Times New Roman"/>
          <w:b w:val="false"/>
          <w:i w:val="false"/>
          <w:color w:val="000000"/>
          <w:sz w:val="28"/>
        </w:rPr>
        <w:t>
</w:t>
      </w:r>
      <w:r>
        <w:rPr>
          <w:rFonts w:ascii="Times New Roman"/>
          <w:b/>
          <w:i w:val="false"/>
          <w:color w:val="000000"/>
          <w:sz w:val="28"/>
        </w:rPr>
        <w:t xml:space="preserve">                       (жеке тұлға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толық атауы) </w:t>
      </w:r>
      <w:r>
        <w:br/>
      </w:r>
      <w:r>
        <w:rPr>
          <w:rFonts w:ascii="Times New Roman"/>
          <w:b w:val="false"/>
          <w:i w:val="false"/>
          <w:color w:val="000000"/>
          <w:sz w:val="28"/>
        </w:rPr>
        <w:t xml:space="preserve">
      1. Өтініш берушінің акционері (қатысушысы)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әкесінің аты (бар болса)) </w:t>
      </w:r>
      <w:r>
        <w:br/>
      </w:r>
      <w:r>
        <w:rPr>
          <w:rFonts w:ascii="Times New Roman"/>
          <w:b w:val="false"/>
          <w:i w:val="false"/>
          <w:color w:val="000000"/>
          <w:sz w:val="28"/>
        </w:rPr>
        <w:t xml:space="preserve">
      Туған жылы және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Азаматтығы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тұлғасын куәландыратын құжаттың деректері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(құжаттың атауы, нөмірі, сериясы және берген күні, кім берген) </w:t>
      </w:r>
    </w:p>
    <w:p>
      <w:pPr>
        <w:spacing w:after="0"/>
        <w:ind w:left="0"/>
        <w:jc w:val="both"/>
      </w:pPr>
      <w:r>
        <w:rPr>
          <w:rFonts w:ascii="Times New Roman"/>
          <w:b w:val="false"/>
          <w:i w:val="false"/>
          <w:color w:val="000000"/>
          <w:sz w:val="28"/>
        </w:rPr>
        <w:t xml:space="preserve">      Тұрғылықты жері_______________________________________________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(почтаның индексі, адресі) </w:t>
      </w:r>
      <w:r>
        <w:br/>
      </w:r>
      <w:r>
        <w:rPr>
          <w:rFonts w:ascii="Times New Roman"/>
          <w:b w:val="false"/>
          <w:i w:val="false"/>
          <w:color w:val="000000"/>
          <w:sz w:val="28"/>
        </w:rPr>
        <w:t xml:space="preserve">
      Байланысу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(телефон нөмірі, электронды почтаның адресі) </w:t>
      </w:r>
    </w:p>
    <w:p>
      <w:pPr>
        <w:spacing w:after="0"/>
        <w:ind w:left="0"/>
        <w:jc w:val="both"/>
      </w:pPr>
      <w:r>
        <w:rPr>
          <w:rFonts w:ascii="Times New Roman"/>
          <w:b w:val="false"/>
          <w:i w:val="false"/>
          <w:color w:val="000000"/>
          <w:sz w:val="28"/>
        </w:rPr>
        <w:t xml:space="preserve">      Жұмыс орны (адрес, лауазымды көрсете отырып,)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Өтініш берушінің акционерге тиесілі дауыс беретін акциялар </w:t>
      </w:r>
      <w:r>
        <w:br/>
      </w:r>
      <w:r>
        <w:rPr>
          <w:rFonts w:ascii="Times New Roman"/>
          <w:b w:val="false"/>
          <w:i w:val="false"/>
          <w:color w:val="000000"/>
          <w:sz w:val="28"/>
        </w:rPr>
        <w:t xml:space="preserve">
санының өтініш берушінің дауыс беретін акцияларының жалпы санына </w:t>
      </w:r>
      <w:r>
        <w:br/>
      </w:r>
      <w:r>
        <w:rPr>
          <w:rFonts w:ascii="Times New Roman"/>
          <w:b w:val="false"/>
          <w:i w:val="false"/>
          <w:color w:val="000000"/>
          <w:sz w:val="28"/>
        </w:rPr>
        <w:t xml:space="preserve">
пайыздық арақатынасы немесе өтініш берушінің жарғылық капиталына </w:t>
      </w:r>
      <w:r>
        <w:br/>
      </w:r>
      <w:r>
        <w:rPr>
          <w:rFonts w:ascii="Times New Roman"/>
          <w:b w:val="false"/>
          <w:i w:val="false"/>
          <w:color w:val="000000"/>
          <w:sz w:val="28"/>
        </w:rPr>
        <w:t xml:space="preserve">
қатысу үлесі: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акцияларын төлеуге (өтініш берушінің жарғылық </w:t>
      </w:r>
      <w:r>
        <w:br/>
      </w:r>
      <w:r>
        <w:rPr>
          <w:rFonts w:ascii="Times New Roman"/>
          <w:b w:val="false"/>
          <w:i w:val="false"/>
          <w:color w:val="000000"/>
          <w:sz w:val="28"/>
        </w:rPr>
        <w:t xml:space="preserve">
капиталына қатысу үлесіне) ақша беру алдындағы өтініш берушінің </w:t>
      </w:r>
      <w:r>
        <w:br/>
      </w:r>
      <w:r>
        <w:rPr>
          <w:rFonts w:ascii="Times New Roman"/>
          <w:b w:val="false"/>
          <w:i w:val="false"/>
          <w:color w:val="000000"/>
          <w:sz w:val="28"/>
        </w:rPr>
        <w:t xml:space="preserve">
акционерінің (қатысушының) меншікті қаражатының мөлшері және өтініш </w:t>
      </w:r>
      <w:r>
        <w:br/>
      </w:r>
      <w:r>
        <w:rPr>
          <w:rFonts w:ascii="Times New Roman"/>
          <w:b w:val="false"/>
          <w:i w:val="false"/>
          <w:color w:val="000000"/>
          <w:sz w:val="28"/>
        </w:rPr>
        <w:t xml:space="preserve">
берушінің акцияларын төлеуге (өтініш берушінің жарғылық капиталына </w:t>
      </w:r>
      <w:r>
        <w:br/>
      </w:r>
      <w:r>
        <w:rPr>
          <w:rFonts w:ascii="Times New Roman"/>
          <w:b w:val="false"/>
          <w:i w:val="false"/>
          <w:color w:val="000000"/>
          <w:sz w:val="28"/>
        </w:rPr>
        <w:t xml:space="preserve">
қатысу үлесіне) берілген сома: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Жарғылық капиталының төлемін растайтын құжаттардың </w:t>
      </w:r>
      <w:r>
        <w:br/>
      </w:r>
      <w:r>
        <w:rPr>
          <w:rFonts w:ascii="Times New Roman"/>
          <w:b w:val="false"/>
          <w:i w:val="false"/>
          <w:color w:val="000000"/>
          <w:sz w:val="28"/>
        </w:rPr>
        <w:t xml:space="preserve">
деректемелері (төлем тапсырмаларының нөмірі және күні, кіріс </w:t>
      </w:r>
      <w:r>
        <w:br/>
      </w:r>
      <w:r>
        <w:rPr>
          <w:rFonts w:ascii="Times New Roman"/>
          <w:b w:val="false"/>
          <w:i w:val="false"/>
          <w:color w:val="000000"/>
          <w:sz w:val="28"/>
        </w:rPr>
        <w:t xml:space="preserve">
кассалық ордерлер):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Өтініш берушінің акционерінің (қатысушының) қатысушы, акционер ретінде өзге заңды тұлғалардың құруына және қызметіне қатысуы туралы мәліметтер (тізбесі N 55 қаулысымен белгіленген рейтинг агенттіктерінің бірімен тағайындалған ВВ+ төмен емес шетел валютасындағы ұзақ мерзімді кредиттік рейтингі бар резидент емес заңды тұлға акционері болып табылатын жағдайда көрсетілген мәліметтер ұсынылмайды):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4236"/>
        <w:gridCol w:w="3539"/>
        <w:gridCol w:w="2322"/>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атауы/ тегі, аты, (бар болса - әкесінің аты)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орны/тұрғылықты орны (Қазақстан Республикасының резиденті/ резидент емесі)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беретін акцияларының пайызы немесе жарғылық капиталдағы үлесі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түрі </w:t>
            </w:r>
          </w:p>
        </w:tc>
      </w:tr>
      <w:tr>
        <w:trPr>
          <w:trHeight w:val="46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Өтініш берушінің акционерінің (қатысушысының) осы </w:t>
      </w:r>
      <w:r>
        <w:br/>
      </w:r>
      <w:r>
        <w:rPr>
          <w:rFonts w:ascii="Times New Roman"/>
          <w:b w:val="false"/>
          <w:i w:val="false"/>
          <w:color w:val="000000"/>
          <w:sz w:val="28"/>
        </w:rPr>
        <w:t xml:space="preserve">
сауалнаманың 3-тармағында көрсетілмеген, бірақ Қазақстан </w:t>
      </w:r>
      <w:r>
        <w:br/>
      </w:r>
      <w:r>
        <w:rPr>
          <w:rFonts w:ascii="Times New Roman"/>
          <w:b w:val="false"/>
          <w:i w:val="false"/>
          <w:color w:val="000000"/>
          <w:sz w:val="28"/>
        </w:rPr>
        <w:t xml:space="preserve">
Республикасының заңнамасына сәйкес сондай болып табылатын басқа да </w:t>
      </w:r>
      <w:r>
        <w:br/>
      </w:r>
      <w:r>
        <w:rPr>
          <w:rFonts w:ascii="Times New Roman"/>
          <w:b w:val="false"/>
          <w:i w:val="false"/>
          <w:color w:val="000000"/>
          <w:sz w:val="28"/>
        </w:rPr>
        <w:t xml:space="preserve">
аффилирленген тұлғалары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"__"________20__жыл </w:t>
      </w:r>
    </w:p>
    <w:p>
      <w:pPr>
        <w:spacing w:after="0"/>
        <w:ind w:left="0"/>
        <w:jc w:val="both"/>
      </w:pPr>
      <w:r>
        <w:rPr>
          <w:rFonts w:ascii="Times New Roman"/>
          <w:b w:val="false"/>
          <w:i w:val="false"/>
          <w:color w:val="000000"/>
          <w:sz w:val="28"/>
        </w:rPr>
        <w:t xml:space="preserve">      Өтініш беруші акционерінің (қатысушысының) қолы </w:t>
      </w:r>
      <w:r>
        <w:br/>
      </w:r>
      <w:r>
        <w:rPr>
          <w:rFonts w:ascii="Times New Roman"/>
          <w:b w:val="false"/>
          <w:i w:val="false"/>
          <w:color w:val="000000"/>
          <w:sz w:val="28"/>
        </w:rPr>
        <w:t xml:space="preserve">
      ________________________ </w:t>
      </w:r>
    </w:p>
    <w:bookmarkStart w:name="z1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бағалы қағаздар рыногындағы </w:t>
      </w:r>
      <w:r>
        <w:br/>
      </w:r>
      <w:r>
        <w:rPr>
          <w:rFonts w:ascii="Times New Roman"/>
          <w:b w:val="false"/>
          <w:i w:val="false"/>
          <w:color w:val="000000"/>
          <w:sz w:val="28"/>
        </w:rPr>
        <w:t xml:space="preserve">
                                     қызметті лицензиялау ережесінің </w:t>
      </w:r>
      <w:r>
        <w:br/>
      </w:r>
      <w:r>
        <w:rPr>
          <w:rFonts w:ascii="Times New Roman"/>
          <w:b w:val="false"/>
          <w:i w:val="false"/>
          <w:color w:val="000000"/>
          <w:sz w:val="28"/>
        </w:rPr>
        <w:t xml:space="preserve">
                                              4-қосымшасы </w:t>
      </w:r>
    </w:p>
    <w:bookmarkEnd w:id="23"/>
    <w:p>
      <w:pPr>
        <w:spacing w:after="0"/>
        <w:ind w:left="0"/>
        <w:jc w:val="both"/>
      </w:pPr>
      <w:r>
        <w:rPr>
          <w:rFonts w:ascii="Times New Roman"/>
          <w:b w:val="false"/>
          <w:i w:val="false"/>
          <w:color w:val="ff0000"/>
          <w:sz w:val="28"/>
        </w:rPr>
        <w:t xml:space="preserve">      Ескерту. 4-қосымшаға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ff0000"/>
          <w:sz w:val="28"/>
        </w:rPr>
        <w:t xml:space="preserve">N 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(Қазақстан Республикасының мемлекеттік елтаңбасы бейнеленген </w:t>
      </w:r>
      <w:r>
        <w:br/>
      </w:r>
      <w:r>
        <w:rPr>
          <w:rFonts w:ascii="Times New Roman"/>
          <w:b w:val="false"/>
          <w:i w:val="false"/>
          <w:color w:val="000000"/>
          <w:sz w:val="28"/>
        </w:rPr>
        <w:t xml:space="preserve">
                        бланкісінде басылады) </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w:t>
      </w:r>
      <w:r>
        <w:rPr>
          <w:rFonts w:ascii="Times New Roman"/>
          <w:b/>
          <w:i w:val="false"/>
          <w:color w:val="000000"/>
          <w:sz w:val="28"/>
        </w:rPr>
        <w:t xml:space="preserve">         Бағалы қағаздар рыногындағы қызметті жүзеге асыруға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      Лицензия нөмірі ______     Берілген күні "___"___________жыл </w:t>
      </w:r>
    </w:p>
    <w:p>
      <w:pPr>
        <w:spacing w:after="0"/>
        <w:ind w:left="0"/>
        <w:jc w:val="both"/>
      </w:pPr>
      <w:r>
        <w:rPr>
          <w:rFonts w:ascii="Times New Roman"/>
          <w:b w:val="false"/>
          <w:i w:val="false"/>
          <w:color w:val="000000"/>
          <w:sz w:val="28"/>
        </w:rPr>
        <w:t xml:space="preserve">____________________________________________________________берілді </w:t>
      </w:r>
      <w:r>
        <w:br/>
      </w:r>
      <w:r>
        <w:rPr>
          <w:rFonts w:ascii="Times New Roman"/>
          <w:b w:val="false"/>
          <w:i w:val="false"/>
          <w:color w:val="000000"/>
          <w:sz w:val="28"/>
        </w:rPr>
        <w:t xml:space="preserve">
                 лицензиаттың толық атауы </w:t>
      </w:r>
      <w:r>
        <w:br/>
      </w:r>
      <w:r>
        <w:rPr>
          <w:rFonts w:ascii="Times New Roman"/>
          <w:b w:val="false"/>
          <w:i w:val="false"/>
          <w:color w:val="000000"/>
          <w:sz w:val="28"/>
        </w:rPr>
        <w:t xml:space="preserve">
      Осы лицензия бағалы қағаздар рыногындағы қызметтің мынадай </w:t>
      </w:r>
      <w:r>
        <w:br/>
      </w:r>
      <w:r>
        <w:rPr>
          <w:rFonts w:ascii="Times New Roman"/>
          <w:b w:val="false"/>
          <w:i w:val="false"/>
          <w:color w:val="000000"/>
          <w:sz w:val="28"/>
        </w:rPr>
        <w:t xml:space="preserve">
түрлерін жүзеге асыруға құқық береді: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Бірінші рет бағалы қағаздар рыногындағы қызметті жүзеге </w:t>
      </w:r>
      <w:r>
        <w:br/>
      </w:r>
      <w:r>
        <w:rPr>
          <w:rFonts w:ascii="Times New Roman"/>
          <w:b w:val="false"/>
          <w:i w:val="false"/>
          <w:color w:val="000000"/>
          <w:sz w:val="28"/>
        </w:rPr>
        <w:t xml:space="preserve">
асыруға алынған лицензия туралы деректер: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Уәкілетті органның Төрағасы </w:t>
      </w:r>
      <w:r>
        <w:br/>
      </w:r>
      <w:r>
        <w:rPr>
          <w:rFonts w:ascii="Times New Roman"/>
          <w:b w:val="false"/>
          <w:i w:val="false"/>
          <w:color w:val="000000"/>
          <w:sz w:val="28"/>
        </w:rPr>
        <w:t xml:space="preserve">
      (Төрағаның орынбасары)________________________________________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