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82ea" w14:textId="aa58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 ерікті тарату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наурыздағы N 60 Қаулысы. Қазақстан Республикасының Әділет министрлігінде 2007 жылғы 30 мамырда Нормативтік құқықтық кесімдерді мемлекеттік тіркеудің тізіліміне N 4688 болып енгізілді. Күші жойылды - Қазақстан Республикасы Ұлттық Банкі Басқармасының 2016 жылғы 29 ақпандағы № 64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Банктерді ерікті тарату тәртібін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Банктерді ерікті тарату ережесі бекітілсін. </w:t>
      </w:r>
      <w:r>
        <w:br/>
      </w:r>
      <w:r>
        <w:rPr>
          <w:rFonts w:ascii="Times New Roman"/>
          <w:b w:val="false"/>
          <w:i w:val="false"/>
          <w:color w:val="000000"/>
          <w:sz w:val="28"/>
        </w:rPr>
        <w:t xml:space="preserve">
      2. Мынадай нормативтік құқықтық кесімдердің күші жойылды деп танылсын: </w:t>
      </w:r>
      <w:r>
        <w:br/>
      </w:r>
      <w:r>
        <w:rPr>
          <w:rFonts w:ascii="Times New Roman"/>
          <w:b w:val="false"/>
          <w:i w:val="false"/>
          <w:color w:val="000000"/>
          <w:sz w:val="28"/>
        </w:rPr>
        <w:t>
      1) Қазақстан Республикасының Ұлттық Банкі Басқармасының "Қазақстан Республикасындағы банктерді ерікті тарату ережесін бекіту туралы" 2000 жылғы 16 мамырдағы </w:t>
      </w:r>
      <w:r>
        <w:rPr>
          <w:rFonts w:ascii="Times New Roman"/>
          <w:b w:val="false"/>
          <w:i w:val="false"/>
          <w:color w:val="000000"/>
          <w:sz w:val="28"/>
        </w:rPr>
        <w:t>N 210</w:t>
      </w:r>
      <w:r>
        <w:rPr>
          <w:rFonts w:ascii="Times New Roman"/>
          <w:b w:val="false"/>
          <w:i w:val="false"/>
          <w:color w:val="000000"/>
          <w:sz w:val="28"/>
        </w:rPr>
        <w:t xml:space="preserve"> қаулысы (Нормативтік құқықтық кесімдерді мемлекеттік тіркеу тізілімінде N 1220 тіркелген); </w:t>
      </w:r>
      <w:r>
        <w:br/>
      </w:r>
      <w:r>
        <w:rPr>
          <w:rFonts w:ascii="Times New Roman"/>
          <w:b w:val="false"/>
          <w:i w:val="false"/>
          <w:color w:val="000000"/>
          <w:sz w:val="28"/>
        </w:rPr>
        <w:t>
      2) Қазақстан Республикасының Ұлттық Банкі Басқармасының "Қазақстан Республикасындағы банктерді ерікті тарату ережеcін бекіту туралы" 2000 жылғы 16 мамырдағы N 210 қаулысына өзгерістер мен толықтырулар енгізу туралы" 2002 жылғы 16 наурыздағы </w:t>
      </w:r>
      <w:r>
        <w:rPr>
          <w:rFonts w:ascii="Times New Roman"/>
          <w:b w:val="false"/>
          <w:i w:val="false"/>
          <w:color w:val="000000"/>
          <w:sz w:val="28"/>
        </w:rPr>
        <w:t>N 89</w:t>
      </w:r>
      <w:r>
        <w:rPr>
          <w:rFonts w:ascii="Times New Roman"/>
          <w:b w:val="false"/>
          <w:i w:val="false"/>
          <w:color w:val="000000"/>
          <w:sz w:val="28"/>
        </w:rPr>
        <w:t xml:space="preserve"> қаулысы (Нормативтік құқықтық кесімдерді мемлекеттік тіркеу тізілімінде N 1833 тіркелген); </w:t>
      </w:r>
      <w:r>
        <w:br/>
      </w:r>
      <w:r>
        <w:rPr>
          <w:rFonts w:ascii="Times New Roman"/>
          <w:b w:val="false"/>
          <w:i w:val="false"/>
          <w:color w:val="000000"/>
          <w:sz w:val="28"/>
        </w:rPr>
        <w:t>
      3) Агенттік Басқармасының "Қазақстан Республикасының Әділет министрлігінде N 1220 тіркелген, Қазақстан Республикасының Ұлттық Банкі Басқармасының "Қазақстан Республикасындағы банктерді ерікті тарату ережеcін бекіту туралы" 2000 жылғы 16 мамырдағы N 210 қаулысына өзгерістер мен толықтырулар енгізу туралы" 2004 жылғы 19 қаңтардағы </w:t>
      </w:r>
      <w:r>
        <w:rPr>
          <w:rFonts w:ascii="Times New Roman"/>
          <w:b w:val="false"/>
          <w:i w:val="false"/>
          <w:color w:val="000000"/>
          <w:sz w:val="28"/>
        </w:rPr>
        <w:t>N 10</w:t>
      </w:r>
      <w:r>
        <w:rPr>
          <w:rFonts w:ascii="Times New Roman"/>
          <w:b w:val="false"/>
          <w:i w:val="false"/>
          <w:color w:val="000000"/>
          <w:sz w:val="28"/>
        </w:rPr>
        <w:t xml:space="preserve"> қаулысы (Нормативтік құқықтық кесімдерді мемлекеттік тіркеу тізілімінде N 2711 тіркелген). </w:t>
      </w:r>
      <w:r>
        <w:br/>
      </w:r>
      <w:r>
        <w:rPr>
          <w:rFonts w:ascii="Times New Roman"/>
          <w:b w:val="false"/>
          <w:i w:val="false"/>
          <w:color w:val="000000"/>
          <w:sz w:val="28"/>
        </w:rPr>
        <w:t xml:space="preserve">
      3. Осы қаулы Қазақстан Республикасының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xml:space="preserve">
      4. Қаржы ұйымдарын тарату департаменті (Г.А.Бахтиярова): </w:t>
      </w:r>
      <w:r>
        <w:br/>
      </w:r>
      <w:r>
        <w:rPr>
          <w:rFonts w:ascii="Times New Roman"/>
          <w:b w:val="false"/>
          <w:i w:val="false"/>
          <w:color w:val="000000"/>
          <w:sz w:val="28"/>
        </w:rPr>
        <w:t xml:space="preserve">
      1) Заң департаментімен (М.Б.Байсынов)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өткен күннен бастап он күндік мерзімде осы қаулыны Агенттіктің мүдделі бөлімшелеріне жіберсін. </w:t>
      </w:r>
      <w:r>
        <w:br/>
      </w:r>
      <w:r>
        <w:rPr>
          <w:rFonts w:ascii="Times New Roman"/>
          <w:b w:val="false"/>
          <w:i w:val="false"/>
          <w:color w:val="000000"/>
          <w:sz w:val="28"/>
        </w:rPr>
        <w:t xml:space="preserve">
      5. Халықаралық қатынастар және жұртшылықпен байланыс бөлімі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xml:space="preserve">
      6.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Банк Төрағасы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Мәдениет және ақпарат </w:t>
      </w:r>
      <w:r>
        <w:br/>
      </w:r>
      <w:r>
        <w:rPr>
          <w:rFonts w:ascii="Times New Roman"/>
          <w:b w:val="false"/>
          <w:i w:val="false"/>
          <w:color w:val="000000"/>
          <w:sz w:val="28"/>
        </w:rPr>
        <w:t>
</w:t>
      </w:r>
      <w:r>
        <w:rPr>
          <w:rFonts w:ascii="Times New Roman"/>
          <w:b w:val="false"/>
          <w:i/>
          <w:color w:val="000000"/>
          <w:sz w:val="28"/>
        </w:rPr>
        <w:t xml:space="preserve">      министрлігінің Ақпараттар </w:t>
      </w:r>
      <w:r>
        <w:br/>
      </w:r>
      <w:r>
        <w:rPr>
          <w:rFonts w:ascii="Times New Roman"/>
          <w:b w:val="false"/>
          <w:i w:val="false"/>
          <w:color w:val="000000"/>
          <w:sz w:val="28"/>
        </w:rPr>
        <w:t>
</w:t>
      </w:r>
      <w:r>
        <w:rPr>
          <w:rFonts w:ascii="Times New Roman"/>
          <w:b w:val="false"/>
          <w:i/>
          <w:color w:val="000000"/>
          <w:sz w:val="28"/>
        </w:rPr>
        <w:t xml:space="preserve">      және мұрағаттар комитетінің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2007 жылғы 30 наурыздағы N 60 </w:t>
      </w:r>
      <w:r>
        <w:br/>
      </w:r>
      <w:r>
        <w:rPr>
          <w:rFonts w:ascii="Times New Roman"/>
          <w:b w:val="false"/>
          <w:i w:val="false"/>
          <w:color w:val="000000"/>
          <w:sz w:val="28"/>
        </w:rPr>
        <w:t xml:space="preserve">
қаулысымен бекітілген    </w:t>
      </w:r>
    </w:p>
    <w:bookmarkStart w:name="z2" w:id="0"/>
    <w:p>
      <w:pPr>
        <w:spacing w:after="0"/>
        <w:ind w:left="0"/>
        <w:jc w:val="left"/>
      </w:pPr>
      <w:r>
        <w:rPr>
          <w:rFonts w:ascii="Times New Roman"/>
          <w:b/>
          <w:i w:val="false"/>
          <w:color w:val="000000"/>
        </w:rPr>
        <w:t xml:space="preserve"> 
  Банктерді ерікті тарату ережесі </w:t>
      </w:r>
    </w:p>
    <w:bookmarkEnd w:id="0"/>
    <w:p>
      <w:pPr>
        <w:spacing w:after="0"/>
        <w:ind w:left="0"/>
        <w:jc w:val="both"/>
      </w:pPr>
      <w:r>
        <w:rPr>
          <w:rFonts w:ascii="Times New Roman"/>
          <w:b w:val="false"/>
          <w:i w:val="false"/>
          <w:color w:val="000000"/>
          <w:sz w:val="28"/>
        </w:rPr>
        <w:t>      Осы Ереже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68-1</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 xml:space="preserve">74-4 бабына </w:t>
      </w:r>
      <w:r>
        <w:rPr>
          <w:rFonts w:ascii="Times New Roman"/>
          <w:b w:val="false"/>
          <w:i w:val="false"/>
          <w:color w:val="000000"/>
          <w:sz w:val="28"/>
        </w:rPr>
        <w:t xml:space="preserve">сәйкес (бұдан әрі - Банктер туралы заң) әзірленді және ерікті таратылатын банктің тарату комиссиясының қызметінің ерекшелігін, ерікті таратылатын банктің кредиторлар комитетінің қалыптасуын және қызметін, тарату шығыстарының сметасын қалыптастыру және бекіту тәртібін, тарату комиссиясының кассалық тәртіпті сақтауы бойынша талаптарын айқындайды. </w:t>
      </w:r>
      <w:r>
        <w:br/>
      </w:r>
      <w:r>
        <w:rPr>
          <w:rFonts w:ascii="Times New Roman"/>
          <w:b w:val="false"/>
          <w:i w:val="false"/>
          <w:color w:val="000000"/>
          <w:sz w:val="28"/>
        </w:rPr>
        <w:t xml:space="preserve">
      Мемлекетаралық банктерді тарату ерекшелігі осы банктер мен олардың құрылтай құжаттарын құру құралы халықаралық шарттармен (келісімдермен) айқындалады. </w:t>
      </w:r>
      <w:r>
        <w:br/>
      </w:r>
      <w:r>
        <w:rPr>
          <w:rFonts w:ascii="Times New Roman"/>
          <w:b w:val="false"/>
          <w:i w:val="false"/>
          <w:color w:val="000000"/>
          <w:sz w:val="28"/>
        </w:rPr>
        <w:t>
      Осы Ережеде пайдаланылатын ұғымдар </w:t>
      </w:r>
      <w:r>
        <w:rPr>
          <w:rFonts w:ascii="Times New Roman"/>
          <w:b w:val="false"/>
          <w:i w:val="false"/>
          <w:color w:val="000000"/>
          <w:sz w:val="28"/>
        </w:rPr>
        <w:t>Қазақстан Республикасы</w:t>
      </w:r>
      <w:r>
        <w:rPr>
          <w:rFonts w:ascii="Times New Roman"/>
          <w:b w:val="false"/>
          <w:i w:val="false"/>
          <w:color w:val="000000"/>
          <w:sz w:val="28"/>
        </w:rPr>
        <w:t xml:space="preserve">  </w:t>
      </w:r>
      <w:r>
        <w:rPr>
          <w:rFonts w:ascii="Times New Roman"/>
          <w:b w:val="false"/>
          <w:i w:val="false"/>
          <w:color w:val="000000"/>
          <w:sz w:val="28"/>
        </w:rPr>
        <w:t>заңнамасымен</w:t>
      </w:r>
      <w:r>
        <w:rPr>
          <w:rFonts w:ascii="Times New Roman"/>
          <w:b w:val="false"/>
          <w:i w:val="false"/>
          <w:color w:val="000000"/>
          <w:sz w:val="28"/>
        </w:rPr>
        <w:t xml:space="preserve"> айқындалған мәндерде қолданылады. </w:t>
      </w:r>
    </w:p>
    <w:bookmarkStart w:name="z3" w:id="1"/>
    <w:p>
      <w:pPr>
        <w:spacing w:after="0"/>
        <w:ind w:left="0"/>
        <w:jc w:val="left"/>
      </w:pPr>
      <w:r>
        <w:rPr>
          <w:rFonts w:ascii="Times New Roman"/>
          <w:b/>
          <w:i w:val="false"/>
          <w:color w:val="000000"/>
        </w:rPr>
        <w:t xml:space="preserve"> 
  1-тарау. Банкті ерікті тарату процесінің басталуы </w:t>
      </w:r>
    </w:p>
    <w:bookmarkEnd w:id="1"/>
    <w:p>
      <w:pPr>
        <w:spacing w:after="0"/>
        <w:ind w:left="0"/>
        <w:jc w:val="both"/>
      </w:pPr>
      <w:r>
        <w:rPr>
          <w:rFonts w:ascii="Times New Roman"/>
          <w:b w:val="false"/>
          <w:i w:val="false"/>
          <w:color w:val="000000"/>
          <w:sz w:val="28"/>
        </w:rPr>
        <w:t xml:space="preserve">      1. Ерікті тарату процесінің басталуы банктің тарату комиссиясының құрылу күні болып есептеледі. </w:t>
      </w:r>
    </w:p>
    <w:bookmarkStart w:name="z4" w:id="2"/>
    <w:p>
      <w:pPr>
        <w:spacing w:after="0"/>
        <w:ind w:left="0"/>
        <w:jc w:val="both"/>
      </w:pPr>
      <w:r>
        <w:rPr>
          <w:rFonts w:ascii="Times New Roman"/>
          <w:b w:val="false"/>
          <w:i w:val="false"/>
          <w:color w:val="000000"/>
          <w:sz w:val="28"/>
        </w:rPr>
        <w:t xml:space="preserve">
      2. Банктің тарату комиссиясы банк акционерлерінің жалпы жиналысы арқылы банктің филиалдары мен өкілдіктерін ескере отырып, қаржы рыногын және қаржы ұйымдарын реттеу мен қадағалау жөніндегі уәкілетті органның (бұдан әрі - уәкілетті орган) банкті ерікті таратуға рұқсат беру туралы шешімі күшіне енген күннен бастап қырық бес күнтізбелік күннен кешіктірмей құрылады. </w:t>
      </w:r>
      <w:r>
        <w:br/>
      </w:r>
      <w:r>
        <w:rPr>
          <w:rFonts w:ascii="Times New Roman"/>
          <w:b w:val="false"/>
          <w:i w:val="false"/>
          <w:color w:val="000000"/>
          <w:sz w:val="28"/>
        </w:rPr>
        <w:t xml:space="preserve">
      Банктің тарату комиссиясының құрамын өзгерту банк акционерлерінің жалпы жиналысының шешімі бойынша жүзеге асырылады. </w:t>
      </w:r>
    </w:p>
    <w:bookmarkEnd w:id="2"/>
    <w:bookmarkStart w:name="z5" w:id="3"/>
    <w:p>
      <w:pPr>
        <w:spacing w:after="0"/>
        <w:ind w:left="0"/>
        <w:jc w:val="both"/>
      </w:pPr>
      <w:r>
        <w:rPr>
          <w:rFonts w:ascii="Times New Roman"/>
          <w:b w:val="false"/>
          <w:i w:val="false"/>
          <w:color w:val="000000"/>
          <w:sz w:val="28"/>
        </w:rPr>
        <w:t xml:space="preserve">
      3. Банктің тарату комиссиясы құрылған күннен бастап және банкті тарату процесі аяқталғанға дейін: </w:t>
      </w:r>
      <w:r>
        <w:br/>
      </w:r>
      <w:r>
        <w:rPr>
          <w:rFonts w:ascii="Times New Roman"/>
          <w:b w:val="false"/>
          <w:i w:val="false"/>
          <w:color w:val="000000"/>
          <w:sz w:val="28"/>
        </w:rPr>
        <w:t xml:space="preserve">
      1) ерікті таратылатын банк акционерлерінің жалпы жиналысының, басқа органдарының және лауазымды тұлғалардың, оның ішінде банктің мүлікті басқару және міндеттемелерді өтеу жөніндегі өкілеттіктерінің, сондай-ақ олардың банкті басқару жөніндегі құқықтары осы Ережеде көзделгеннен басқа жағдайларда тоқтатылады; </w:t>
      </w:r>
      <w:r>
        <w:br/>
      </w:r>
      <w:r>
        <w:rPr>
          <w:rFonts w:ascii="Times New Roman"/>
          <w:b w:val="false"/>
          <w:i w:val="false"/>
          <w:color w:val="000000"/>
          <w:sz w:val="28"/>
        </w:rPr>
        <w:t>
      2) таратылатын банк атынан немесе таратылатын банк есебінен жүзеге асырылатын іс-әрекет, егер оларды банктің тарату комиссиясының төрағасы не осы іс-қимылды атқаруға төраға </w:t>
      </w:r>
      <w:r>
        <w:rPr>
          <w:rFonts w:ascii="Times New Roman"/>
          <w:b w:val="false"/>
          <w:i w:val="false"/>
          <w:color w:val="000000"/>
          <w:sz w:val="28"/>
        </w:rPr>
        <w:t>Қазақстан Республикасы</w:t>
      </w:r>
      <w:r>
        <w:rPr>
          <w:rFonts w:ascii="Times New Roman"/>
          <w:b w:val="false"/>
          <w:i w:val="false"/>
          <w:color w:val="000000"/>
          <w:sz w:val="28"/>
        </w:rPr>
        <w:t xml:space="preserve">  </w:t>
      </w:r>
      <w:r>
        <w:rPr>
          <w:rFonts w:ascii="Times New Roman"/>
          <w:b w:val="false"/>
          <w:i w:val="false"/>
          <w:color w:val="000000"/>
          <w:sz w:val="28"/>
        </w:rPr>
        <w:t>заңнамасымен</w:t>
      </w:r>
      <w:r>
        <w:rPr>
          <w:rFonts w:ascii="Times New Roman"/>
          <w:b w:val="false"/>
          <w:i w:val="false"/>
          <w:color w:val="000000"/>
          <w:sz w:val="28"/>
        </w:rPr>
        <w:t xml:space="preserve"> ресімделген сенімхат берген тұлға жүзеге асырғанда ғана заңды күшке ие бола алады; </w:t>
      </w:r>
      <w:r>
        <w:br/>
      </w:r>
      <w:r>
        <w:rPr>
          <w:rFonts w:ascii="Times New Roman"/>
          <w:b w:val="false"/>
          <w:i w:val="false"/>
          <w:color w:val="000000"/>
          <w:sz w:val="28"/>
        </w:rPr>
        <w:t xml:space="preserve">
      3) таратылатын банктің барлық борыштық міндеттемелерінің мерзімі аяқталған болып есептелінеді; </w:t>
      </w:r>
      <w:r>
        <w:br/>
      </w:r>
      <w:r>
        <w:rPr>
          <w:rFonts w:ascii="Times New Roman"/>
          <w:b w:val="false"/>
          <w:i w:val="false"/>
          <w:color w:val="000000"/>
          <w:sz w:val="28"/>
        </w:rPr>
        <w:t xml:space="preserve">
      4) таратылатын банктің кредиторлық берешегінің барлық түрі бойынша құнсыздық пен сыйақыны есептеу тоқтатылады; </w:t>
      </w:r>
      <w:r>
        <w:br/>
      </w:r>
      <w:r>
        <w:rPr>
          <w:rFonts w:ascii="Times New Roman"/>
          <w:b w:val="false"/>
          <w:i w:val="false"/>
          <w:color w:val="000000"/>
          <w:sz w:val="28"/>
        </w:rPr>
        <w:t>
      5) банкке қатысты мүліктік сипаттағы барлық талаптар банктің тарату комиссиясының төрағасының атына ғана ұсынылуы керек және осы Ережемен және </w:t>
      </w:r>
      <w:r>
        <w:rPr>
          <w:rFonts w:ascii="Times New Roman"/>
          <w:b w:val="false"/>
          <w:i w:val="false"/>
          <w:color w:val="000000"/>
          <w:sz w:val="28"/>
        </w:rPr>
        <w:t>Қазақстан Республикасы</w:t>
      </w:r>
      <w:r>
        <w:rPr>
          <w:rFonts w:ascii="Times New Roman"/>
          <w:b w:val="false"/>
          <w:i w:val="false"/>
          <w:color w:val="000000"/>
          <w:sz w:val="28"/>
        </w:rPr>
        <w:t>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қаралады; </w:t>
      </w:r>
      <w:r>
        <w:br/>
      </w:r>
      <w:r>
        <w:rPr>
          <w:rFonts w:ascii="Times New Roman"/>
          <w:b w:val="false"/>
          <w:i w:val="false"/>
          <w:color w:val="000000"/>
          <w:sz w:val="28"/>
        </w:rPr>
        <w:t xml:space="preserve">
      6) таратылатын банктің мүлкін өтеуге байланысты барлық белгіленген заңнамалық шектеулер алынып тасталады. </w:t>
      </w:r>
    </w:p>
    <w:bookmarkEnd w:id="3"/>
    <w:bookmarkStart w:name="z6" w:id="4"/>
    <w:p>
      <w:pPr>
        <w:spacing w:after="0"/>
        <w:ind w:left="0"/>
        <w:jc w:val="left"/>
      </w:pPr>
      <w:r>
        <w:rPr>
          <w:rFonts w:ascii="Times New Roman"/>
          <w:b/>
          <w:i w:val="false"/>
          <w:color w:val="000000"/>
        </w:rPr>
        <w:t xml:space="preserve"> 
  2-тарау. Тарату комиссиясы </w:t>
      </w:r>
    </w:p>
    <w:bookmarkEnd w:id="4"/>
    <w:p>
      <w:pPr>
        <w:spacing w:after="0"/>
        <w:ind w:left="0"/>
        <w:jc w:val="both"/>
      </w:pPr>
      <w:r>
        <w:rPr>
          <w:rFonts w:ascii="Times New Roman"/>
          <w:b w:val="false"/>
          <w:i w:val="false"/>
          <w:color w:val="000000"/>
          <w:sz w:val="28"/>
        </w:rPr>
        <w:t xml:space="preserve">      4. Тарату комиссиясы құрылған сәттен бастап оған таратылатын банктің ісін және мүлкін басқару жөніндегі барлық өкілеттіктер көшеді. </w:t>
      </w:r>
      <w:r>
        <w:br/>
      </w:r>
      <w:r>
        <w:rPr>
          <w:rFonts w:ascii="Times New Roman"/>
          <w:b w:val="false"/>
          <w:i w:val="false"/>
          <w:color w:val="000000"/>
          <w:sz w:val="28"/>
        </w:rPr>
        <w:t xml:space="preserve">
      Тарату комиссиясы банктің ісін, оның ішінде оның кредиторлармен және акционерлермен есеп айырысуын қамтамасыз етуін аяқтау үшін шаралар қабылдайды. </w:t>
      </w:r>
      <w:r>
        <w:br/>
      </w:r>
      <w:r>
        <w:rPr>
          <w:rFonts w:ascii="Times New Roman"/>
          <w:b w:val="false"/>
          <w:i w:val="false"/>
          <w:color w:val="000000"/>
          <w:sz w:val="28"/>
        </w:rPr>
        <w:t xml:space="preserve">
      Тарату комиссиясы таратылатын банктің атынан іс-әрекет жасайды және өзінің құзыретіне кіретін мәселелер бойынша шешім қабылдау кезінде дербес бола алады. </w:t>
      </w:r>
      <w:r>
        <w:br/>
      </w:r>
      <w:r>
        <w:rPr>
          <w:rFonts w:ascii="Times New Roman"/>
          <w:b w:val="false"/>
          <w:i w:val="false"/>
          <w:color w:val="000000"/>
          <w:sz w:val="28"/>
        </w:rPr>
        <w:t xml:space="preserve">
      Тарату комиссиясының шешімдері хаттамамен ресімделеді. </w:t>
      </w:r>
    </w:p>
    <w:bookmarkStart w:name="z7" w:id="5"/>
    <w:p>
      <w:pPr>
        <w:spacing w:after="0"/>
        <w:ind w:left="0"/>
        <w:jc w:val="both"/>
      </w:pPr>
      <w:r>
        <w:rPr>
          <w:rFonts w:ascii="Times New Roman"/>
          <w:b w:val="false"/>
          <w:i w:val="false"/>
          <w:color w:val="000000"/>
          <w:sz w:val="28"/>
        </w:rPr>
        <w:t>
      5. Банктің тарату комиссиясының төрағасы тарату комиссиясының жұмысын басқарады, оның Қазақстан Республикасының </w:t>
      </w:r>
      <w:r>
        <w:rPr>
          <w:rFonts w:ascii="Times New Roman"/>
          <w:b w:val="false"/>
          <w:i w:val="false"/>
          <w:color w:val="000000"/>
          <w:sz w:val="28"/>
        </w:rPr>
        <w:t>заңнамалық актілеріне</w:t>
      </w:r>
      <w:r>
        <w:rPr>
          <w:rFonts w:ascii="Times New Roman"/>
          <w:b w:val="false"/>
          <w:i w:val="false"/>
          <w:color w:val="000000"/>
          <w:sz w:val="28"/>
        </w:rPr>
        <w:t xml:space="preserve"> сәйкес қызмет етуіне дербес жауап береді. </w:t>
      </w:r>
      <w:r>
        <w:br/>
      </w:r>
      <w:r>
        <w:rPr>
          <w:rFonts w:ascii="Times New Roman"/>
          <w:b w:val="false"/>
          <w:i w:val="false"/>
          <w:color w:val="000000"/>
          <w:sz w:val="28"/>
        </w:rPr>
        <w:t xml:space="preserve">
      Банктің тарату комиссиясының төрағасы болмаған кезде оның міндеттерін орынбасары атқарады. </w:t>
      </w:r>
    </w:p>
    <w:bookmarkEnd w:id="5"/>
    <w:bookmarkStart w:name="z8" w:id="6"/>
    <w:p>
      <w:pPr>
        <w:spacing w:after="0"/>
        <w:ind w:left="0"/>
        <w:jc w:val="both"/>
      </w:pPr>
      <w:r>
        <w:rPr>
          <w:rFonts w:ascii="Times New Roman"/>
          <w:b w:val="false"/>
          <w:i w:val="false"/>
          <w:color w:val="000000"/>
          <w:sz w:val="28"/>
        </w:rPr>
        <w:t xml:space="preserve">
      6. Банктің филиалдары және (немесе) өкілдіктері болса, оларды сол жерде құрылатын банктің тарату комиссиясының бөлімшесі (бұдан әрі - бөлімше) таратады. </w:t>
      </w:r>
      <w:r>
        <w:br/>
      </w:r>
      <w:r>
        <w:rPr>
          <w:rFonts w:ascii="Times New Roman"/>
          <w:b w:val="false"/>
          <w:i w:val="false"/>
          <w:color w:val="000000"/>
          <w:sz w:val="28"/>
        </w:rPr>
        <w:t xml:space="preserve">
      Бөлімше құрамы тарату комиссиясы мүшелерінің арасынан қалыптасады және тарату комиссиясы төрағасының бұйрығымен тағайындалады. </w:t>
      </w:r>
    </w:p>
    <w:bookmarkEnd w:id="6"/>
    <w:bookmarkStart w:name="z9" w:id="7"/>
    <w:p>
      <w:pPr>
        <w:spacing w:after="0"/>
        <w:ind w:left="0"/>
        <w:jc w:val="both"/>
      </w:pPr>
      <w:r>
        <w:rPr>
          <w:rFonts w:ascii="Times New Roman"/>
          <w:b w:val="false"/>
          <w:i w:val="false"/>
          <w:color w:val="000000"/>
          <w:sz w:val="28"/>
        </w:rPr>
        <w:t xml:space="preserve">
      7. Бөлімшені тарату комиссиясы мүшелерінің арасынан төраға бұйрығымен тағайындалған басшы (бұдан әрі - бөлімше басшысы) басқарады. </w:t>
      </w:r>
      <w:r>
        <w:br/>
      </w:r>
      <w:r>
        <w:rPr>
          <w:rFonts w:ascii="Times New Roman"/>
          <w:b w:val="false"/>
          <w:i w:val="false"/>
          <w:color w:val="000000"/>
          <w:sz w:val="28"/>
        </w:rPr>
        <w:t xml:space="preserve">
      Бөлімше басшысы өзінің қызметін тарату комиссиясының төрағасы берген сенімхат негізінде жүзеге асырады. </w:t>
      </w:r>
      <w:r>
        <w:br/>
      </w:r>
      <w:r>
        <w:rPr>
          <w:rFonts w:ascii="Times New Roman"/>
          <w:b w:val="false"/>
          <w:i w:val="false"/>
          <w:color w:val="000000"/>
          <w:sz w:val="28"/>
        </w:rPr>
        <w:t xml:space="preserve">
      Бөлімше басшысы және бөлімше тарату комиссиясының төрағасына есеп береді. </w:t>
      </w:r>
    </w:p>
    <w:bookmarkEnd w:id="7"/>
    <w:bookmarkStart w:name="z10" w:id="8"/>
    <w:p>
      <w:pPr>
        <w:spacing w:after="0"/>
        <w:ind w:left="0"/>
        <w:jc w:val="both"/>
      </w:pPr>
      <w:r>
        <w:rPr>
          <w:rFonts w:ascii="Times New Roman"/>
          <w:b w:val="false"/>
          <w:i w:val="false"/>
          <w:color w:val="000000"/>
          <w:sz w:val="28"/>
        </w:rPr>
        <w:t xml:space="preserve">
      8. Тарату комиссиясы мүшесінің, бөлімше басшысының, тарату комиссиясының тартылған қызметкерінің құқықтары мен міндеттері, еңбекақы төлемінің талаптарын қоса алғанда тарату комиссиясының төрағасымен жасалатын жеке еңбек шартында анықталады. </w:t>
      </w:r>
      <w:r>
        <w:br/>
      </w:r>
      <w:r>
        <w:rPr>
          <w:rFonts w:ascii="Times New Roman"/>
          <w:b w:val="false"/>
          <w:i w:val="false"/>
          <w:color w:val="000000"/>
          <w:sz w:val="28"/>
        </w:rPr>
        <w:t xml:space="preserve">
      Жұмысқа қабылдау банктің тарату комиссиясы төрағасының бұйрығымен ресімделеді. </w:t>
      </w:r>
    </w:p>
    <w:bookmarkEnd w:id="8"/>
    <w:bookmarkStart w:name="z11" w:id="9"/>
    <w:p>
      <w:pPr>
        <w:spacing w:after="0"/>
        <w:ind w:left="0"/>
        <w:jc w:val="both"/>
      </w:pPr>
      <w:r>
        <w:rPr>
          <w:rFonts w:ascii="Times New Roman"/>
          <w:b w:val="false"/>
          <w:i w:val="false"/>
          <w:color w:val="000000"/>
          <w:sz w:val="28"/>
        </w:rPr>
        <w:t xml:space="preserve">
      9. Тарату комиссиясының төрағасы шұғыл басшылықты жүзеге асырады, бөлімше басшыларының жұмысын және бөлімшенің қызметін бақылайды. </w:t>
      </w:r>
    </w:p>
    <w:bookmarkEnd w:id="9"/>
    <w:bookmarkStart w:name="z12" w:id="10"/>
    <w:p>
      <w:pPr>
        <w:spacing w:after="0"/>
        <w:ind w:left="0"/>
        <w:jc w:val="both"/>
      </w:pPr>
      <w:r>
        <w:rPr>
          <w:rFonts w:ascii="Times New Roman"/>
          <w:b w:val="false"/>
          <w:i w:val="false"/>
          <w:color w:val="000000"/>
          <w:sz w:val="28"/>
        </w:rPr>
        <w:t>
      10. Тарату комиссиясы Қазақстан Республикасы </w:t>
      </w:r>
      <w:r>
        <w:rPr>
          <w:rFonts w:ascii="Times New Roman"/>
          <w:b w:val="false"/>
          <w:i w:val="false"/>
          <w:color w:val="000000"/>
          <w:sz w:val="28"/>
        </w:rPr>
        <w:t>заңнамасын</w:t>
      </w:r>
      <w:r>
        <w:rPr>
          <w:rFonts w:ascii="Times New Roman"/>
          <w:b w:val="false"/>
          <w:i w:val="false"/>
          <w:color w:val="000000"/>
          <w:sz w:val="28"/>
        </w:rPr>
        <w:t xml:space="preserve"> бұзған жағдайда, тарату комиссиясының төрағасы Қазақстан Республикасы заңдарына сәйкес жауапкершілікті алады. </w:t>
      </w:r>
    </w:p>
    <w:bookmarkEnd w:id="10"/>
    <w:bookmarkStart w:name="z13" w:id="11"/>
    <w:p>
      <w:pPr>
        <w:spacing w:after="0"/>
        <w:ind w:left="0"/>
        <w:jc w:val="both"/>
      </w:pPr>
      <w:r>
        <w:rPr>
          <w:rFonts w:ascii="Times New Roman"/>
          <w:b w:val="false"/>
          <w:i w:val="false"/>
          <w:color w:val="000000"/>
          <w:sz w:val="28"/>
        </w:rPr>
        <w:t>
      11. Банк акционерлері банктің тарату комиссиясының құрамына "Акционерлік қоғамдар туралы" Қазақстан Республикасы Заңының  </w:t>
      </w:r>
      <w:r>
        <w:rPr>
          <w:rFonts w:ascii="Times New Roman"/>
          <w:b w:val="false"/>
          <w:i w:val="false"/>
          <w:color w:val="000000"/>
          <w:sz w:val="28"/>
        </w:rPr>
        <w:t>88-бабының</w:t>
      </w:r>
      <w:r>
        <w:rPr>
          <w:rFonts w:ascii="Times New Roman"/>
          <w:b w:val="false"/>
          <w:i w:val="false"/>
          <w:color w:val="000000"/>
          <w:sz w:val="28"/>
        </w:rPr>
        <w:t xml:space="preserve"> 3-тармағына сәйкес енгізіледі. </w:t>
      </w:r>
    </w:p>
    <w:bookmarkEnd w:id="11"/>
    <w:bookmarkStart w:name="z14" w:id="12"/>
    <w:p>
      <w:pPr>
        <w:spacing w:after="0"/>
        <w:ind w:left="0"/>
        <w:jc w:val="both"/>
      </w:pPr>
      <w:r>
        <w:rPr>
          <w:rFonts w:ascii="Times New Roman"/>
          <w:b w:val="false"/>
          <w:i w:val="false"/>
          <w:color w:val="000000"/>
          <w:sz w:val="28"/>
        </w:rPr>
        <w:t xml:space="preserve">
      12. Тарату комиссиясы: </w:t>
      </w:r>
      <w:r>
        <w:br/>
      </w:r>
      <w:r>
        <w:rPr>
          <w:rFonts w:ascii="Times New Roman"/>
          <w:b w:val="false"/>
          <w:i w:val="false"/>
          <w:color w:val="000000"/>
          <w:sz w:val="28"/>
        </w:rPr>
        <w:t xml:space="preserve">
      1) әділеттің орталық органының ресми баспасөз басылымдарында мемлекеттік және орыс тілдерінде кредиторлардың талап-шағымдарын (өтініштерін) ұсыну тәртібін, мерзімін және банк кредиторлары өз талаптарын ұсынуға құқылы мекен-жайларын міндетті түрде көрсетіп, банктің ерікті таратылатындығы туралы ақпаратты жариялайды. </w:t>
      </w:r>
      <w:r>
        <w:br/>
      </w:r>
      <w:r>
        <w:rPr>
          <w:rFonts w:ascii="Times New Roman"/>
          <w:b w:val="false"/>
          <w:i w:val="false"/>
          <w:color w:val="000000"/>
          <w:sz w:val="28"/>
        </w:rPr>
        <w:t xml:space="preserve">
      Талап-шағыммен өтінішті ұсыну мерзімі тарату туралы ақпарат жарияланған сәттен бастап екі айдан кем болмауы тиіс; </w:t>
      </w:r>
      <w:r>
        <w:br/>
      </w:r>
      <w:r>
        <w:rPr>
          <w:rFonts w:ascii="Times New Roman"/>
          <w:b w:val="false"/>
          <w:i w:val="false"/>
          <w:color w:val="000000"/>
          <w:sz w:val="28"/>
        </w:rPr>
        <w:t xml:space="preserve">
      2) банктің басшылығынан банктің құқықтық негізді құжаттарын, мөрлерін, мөртабандарын, ақпараттың электронды тасымалдағыштарын, бағдарламалық қамтамасыз етуді, таратылатын банктің бланктерін және басқа да құжаттарын, құжаттар мен құндылықтарды қабылдау-өткізу туралы тиісінше актіні жасау арқылы қабылдайды; </w:t>
      </w:r>
      <w:r>
        <w:br/>
      </w:r>
      <w:r>
        <w:rPr>
          <w:rFonts w:ascii="Times New Roman"/>
          <w:b w:val="false"/>
          <w:i w:val="false"/>
          <w:color w:val="000000"/>
          <w:sz w:val="28"/>
        </w:rPr>
        <w:t xml:space="preserve">
      3) банктің активтерін қабылдайды; </w:t>
      </w:r>
      <w:r>
        <w:br/>
      </w:r>
      <w:r>
        <w:rPr>
          <w:rFonts w:ascii="Times New Roman"/>
          <w:b w:val="false"/>
          <w:i w:val="false"/>
          <w:color w:val="000000"/>
          <w:sz w:val="28"/>
        </w:rPr>
        <w:t xml:space="preserve">
      4) таратылатын банктің кассасын дереу түгендейді, ақша қалдығын ағымдағы шоттарына аударады; </w:t>
      </w:r>
      <w:r>
        <w:br/>
      </w:r>
      <w:r>
        <w:rPr>
          <w:rFonts w:ascii="Times New Roman"/>
          <w:b w:val="false"/>
          <w:i w:val="false"/>
          <w:color w:val="000000"/>
          <w:sz w:val="28"/>
        </w:rPr>
        <w:t xml:space="preserve">
      5) банктің тарату комиссиясы тағайындалған күннен бастап он жұмыс күні ішінде банктің корреспондеттік шоттарына тексеру жүргізеді, оларды жабады және теңгеде және шетел валютасында таратылып отырған банктің ағымдағы шоттарын ашады; </w:t>
      </w:r>
      <w:r>
        <w:br/>
      </w:r>
      <w:r>
        <w:rPr>
          <w:rFonts w:ascii="Times New Roman"/>
          <w:b w:val="false"/>
          <w:i w:val="false"/>
          <w:color w:val="000000"/>
          <w:sz w:val="28"/>
        </w:rPr>
        <w:t xml:space="preserve">
      6) Қазақстан Республикасы Ұлттық Банкінің тиісінше филиалдарына банк атынан құжаттарға қол қою құқығына ие лауазымды тұлғалардың қол қою үлгілерімен жаңа құжаттар ұсынады; </w:t>
      </w:r>
      <w:r>
        <w:br/>
      </w:r>
      <w:r>
        <w:rPr>
          <w:rFonts w:ascii="Times New Roman"/>
          <w:b w:val="false"/>
          <w:i w:val="false"/>
          <w:color w:val="000000"/>
          <w:sz w:val="28"/>
        </w:rPr>
        <w:t xml:space="preserve">
      7) уәкілетті органның банкті ерікті таратуға рұқсат беру туралы шешімінің, банктің тарату комиссиясын тағайындау туралы акционерлердің жалпы жиналысының шешімінің көшірмелерін банктің салымшыларына (кредиторларына) көрінетін көрнекі орынға орналастырады; </w:t>
      </w:r>
      <w:r>
        <w:br/>
      </w:r>
      <w:r>
        <w:rPr>
          <w:rFonts w:ascii="Times New Roman"/>
          <w:b w:val="false"/>
          <w:i w:val="false"/>
          <w:color w:val="000000"/>
          <w:sz w:val="28"/>
        </w:rPr>
        <w:t xml:space="preserve">
      8) тарату комиссиясын құрған күнге электронды түрде жасалған есеп-бухгалтерлік ақпаратты басып шығарады. </w:t>
      </w:r>
      <w:r>
        <w:br/>
      </w:r>
      <w:r>
        <w:rPr>
          <w:rFonts w:ascii="Times New Roman"/>
          <w:b w:val="false"/>
          <w:i w:val="false"/>
          <w:color w:val="000000"/>
          <w:sz w:val="28"/>
        </w:rPr>
        <w:t xml:space="preserve">
      Осы ақпарат электронды түрде болмаған жағдайда, негізге осы күнгі қағаз тасымалдағыштағы ақпарат алынады; </w:t>
      </w:r>
      <w:r>
        <w:br/>
      </w:r>
      <w:r>
        <w:rPr>
          <w:rFonts w:ascii="Times New Roman"/>
          <w:b w:val="false"/>
          <w:i w:val="false"/>
          <w:color w:val="000000"/>
          <w:sz w:val="28"/>
        </w:rPr>
        <w:t xml:space="preserve">
      9) толық материалдық жауапкершілігі бар тұлғалар тобын, оның ішінде банктің бухгалтерлік есепті жүргізудің электрондық жүйесіне кіруге және қаржылық және өзге де есеп беруді өңдеуге рұқсаты бар тұлғаларды анықтайды; </w:t>
      </w:r>
      <w:r>
        <w:br/>
      </w:r>
      <w:r>
        <w:rPr>
          <w:rFonts w:ascii="Times New Roman"/>
          <w:b w:val="false"/>
          <w:i w:val="false"/>
          <w:color w:val="000000"/>
          <w:sz w:val="28"/>
        </w:rPr>
        <w:t xml:space="preserve">
      10) таратылатын банктің істері мен құжаттарын қабылдағаннан кейін банк құжаттарын сақтауды ұйымдастыруға жауапты тұлғаны тағайындайды; </w:t>
      </w:r>
      <w:r>
        <w:br/>
      </w:r>
      <w:r>
        <w:rPr>
          <w:rFonts w:ascii="Times New Roman"/>
          <w:b w:val="false"/>
          <w:i w:val="false"/>
          <w:color w:val="000000"/>
          <w:sz w:val="28"/>
        </w:rPr>
        <w:t xml:space="preserve">
      11) банктің бағдарламалық қамтамасыз етудің сақталуын және ақпаратының электронды тасымалдағыштарын, сондай-ақ басқа да ақпаратын сақталуын қамтамасыз етеді; </w:t>
      </w:r>
      <w:r>
        <w:br/>
      </w:r>
      <w:r>
        <w:rPr>
          <w:rFonts w:ascii="Times New Roman"/>
          <w:b w:val="false"/>
          <w:i w:val="false"/>
          <w:color w:val="000000"/>
          <w:sz w:val="28"/>
        </w:rPr>
        <w:t>
      12) банк қызметкерлерін Қазақстан Республикасының </w:t>
      </w:r>
      <w:r>
        <w:rPr>
          <w:rFonts w:ascii="Times New Roman"/>
          <w:b w:val="false"/>
          <w:i w:val="false"/>
          <w:color w:val="000000"/>
          <w:sz w:val="28"/>
        </w:rPr>
        <w:t>еңбек</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жұмыстан шығарады; </w:t>
      </w:r>
      <w:r>
        <w:br/>
      </w:r>
      <w:r>
        <w:rPr>
          <w:rFonts w:ascii="Times New Roman"/>
          <w:b w:val="false"/>
          <w:i w:val="false"/>
          <w:color w:val="000000"/>
          <w:sz w:val="28"/>
        </w:rPr>
        <w:t xml:space="preserve">
      13) өз функциялары мен міндеттерін орындауды қамтамасыз ету үшін қажетті қызметкерлерді жалдайды; </w:t>
      </w:r>
      <w:r>
        <w:br/>
      </w:r>
      <w:r>
        <w:rPr>
          <w:rFonts w:ascii="Times New Roman"/>
          <w:b w:val="false"/>
          <w:i w:val="false"/>
          <w:color w:val="000000"/>
          <w:sz w:val="28"/>
        </w:rPr>
        <w:t xml:space="preserve">
      14) кредиторлардың тізімін жасайды, бар құжаттар бойынша олардың мекен-жайларын белгілейді және талдамалық есеп деректерімен салыстырады; </w:t>
      </w:r>
      <w:r>
        <w:br/>
      </w:r>
      <w:r>
        <w:rPr>
          <w:rFonts w:ascii="Times New Roman"/>
          <w:b w:val="false"/>
          <w:i w:val="false"/>
          <w:color w:val="000000"/>
          <w:sz w:val="28"/>
        </w:rPr>
        <w:t xml:space="preserve">
      15) банктің әрбір кредиторын банктің ерікті таратылатындығы туралы жазбаша хабарландырады; </w:t>
      </w:r>
      <w:r>
        <w:br/>
      </w:r>
      <w:r>
        <w:rPr>
          <w:rFonts w:ascii="Times New Roman"/>
          <w:b w:val="false"/>
          <w:i w:val="false"/>
          <w:color w:val="000000"/>
          <w:sz w:val="28"/>
        </w:rPr>
        <w:t xml:space="preserve">
      16) кредиторлар туралы мәліметтер болмаған жағдайда, бар деректемелерді және жазбаша хабарландыру мүмкіндігі жоқтығының себептерін көрсетіп акт жасайды; </w:t>
      </w:r>
      <w:r>
        <w:br/>
      </w:r>
      <w:r>
        <w:rPr>
          <w:rFonts w:ascii="Times New Roman"/>
          <w:b w:val="false"/>
          <w:i w:val="false"/>
          <w:color w:val="000000"/>
          <w:sz w:val="28"/>
        </w:rPr>
        <w:t xml:space="preserve">
      17) таратылатын банк кредиторлары талаптарының заңдылығын анықтайды және оларды бекітілген банктің аралық тарату балансына және кредиторлар талаптарының тізіліміне сәйкес қанағаттандырады; </w:t>
      </w:r>
      <w:r>
        <w:br/>
      </w:r>
      <w:r>
        <w:rPr>
          <w:rFonts w:ascii="Times New Roman"/>
          <w:b w:val="false"/>
          <w:i w:val="false"/>
          <w:color w:val="000000"/>
          <w:sz w:val="28"/>
        </w:rPr>
        <w:t xml:space="preserve">
      18) банкті таратудың барлық кезеңінде банктің мүлкін және құжаттарын сақтау жөнінде шаралар қабылдайды; </w:t>
      </w:r>
      <w:r>
        <w:br/>
      </w:r>
      <w:r>
        <w:rPr>
          <w:rFonts w:ascii="Times New Roman"/>
          <w:b w:val="false"/>
          <w:i w:val="false"/>
          <w:color w:val="000000"/>
          <w:sz w:val="28"/>
        </w:rPr>
        <w:t>
      19)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банктің дебиторларынан берешектерді алу үшін шаралар қабылдайды; </w:t>
      </w:r>
      <w:r>
        <w:br/>
      </w:r>
      <w:r>
        <w:rPr>
          <w:rFonts w:ascii="Times New Roman"/>
          <w:b w:val="false"/>
          <w:i w:val="false"/>
          <w:color w:val="000000"/>
          <w:sz w:val="28"/>
        </w:rPr>
        <w:t xml:space="preserve">
      20) уәкілетті органға жасалған жұмыс туралы есепті, сондай-ақ тарату процесіне қатысты басқа да мәліметтерді береді; </w:t>
      </w:r>
      <w:r>
        <w:br/>
      </w:r>
      <w:r>
        <w:rPr>
          <w:rFonts w:ascii="Times New Roman"/>
          <w:b w:val="false"/>
          <w:i w:val="false"/>
          <w:color w:val="000000"/>
          <w:sz w:val="28"/>
        </w:rPr>
        <w:t xml:space="preserve">
      21) кредиторлардың талаптарын толық қанағаттандыру үшін мүліктің жеткіліксіз болу фактісі анықталған жағдайда, сотқа банкті банкрот деп тану туралы өтініш береді; </w:t>
      </w:r>
      <w:r>
        <w:br/>
      </w:r>
      <w:r>
        <w:rPr>
          <w:rFonts w:ascii="Times New Roman"/>
          <w:b w:val="false"/>
          <w:i w:val="false"/>
          <w:color w:val="000000"/>
          <w:sz w:val="28"/>
        </w:rPr>
        <w:t xml:space="preserve">
      22) тарату туралы есепті, тарату балансын жасайды және оны банк акционерлерінің жалпы жиналысының бекітуіне ұсынады; </w:t>
      </w:r>
      <w:r>
        <w:br/>
      </w:r>
      <w:r>
        <w:rPr>
          <w:rFonts w:ascii="Times New Roman"/>
          <w:b w:val="false"/>
          <w:i w:val="false"/>
          <w:color w:val="000000"/>
          <w:sz w:val="28"/>
        </w:rPr>
        <w:t xml:space="preserve">
      23) банкті таратуды аяқтау барысында белгіленген тәртіппен мұрағатқа сақтау үшін құжаттарды береді және бұл туралы уәкілетті органды хабардар етеді; </w:t>
      </w:r>
      <w:r>
        <w:br/>
      </w:r>
      <w:r>
        <w:rPr>
          <w:rFonts w:ascii="Times New Roman"/>
          <w:b w:val="false"/>
          <w:i w:val="false"/>
          <w:color w:val="000000"/>
          <w:sz w:val="28"/>
        </w:rPr>
        <w:t>
      24) осы Ережеге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өзге өкілеттіктерді жүзеге асырады. </w:t>
      </w:r>
    </w:p>
    <w:bookmarkEnd w:id="12"/>
    <w:bookmarkStart w:name="z15" w:id="13"/>
    <w:p>
      <w:pPr>
        <w:spacing w:after="0"/>
        <w:ind w:left="0"/>
        <w:jc w:val="both"/>
      </w:pPr>
      <w:r>
        <w:rPr>
          <w:rFonts w:ascii="Times New Roman"/>
          <w:b w:val="false"/>
          <w:i w:val="false"/>
          <w:color w:val="000000"/>
          <w:sz w:val="28"/>
        </w:rPr>
        <w:t xml:space="preserve">
      13. Таратылатын банктің теңгедегі және шетел валютасындағы ағымдағы шоты Қазақстан Республикасы Ұлттық Банкінің тиісінше филиалындағы бас офисінің орналасқан жерінде ашылады. </w:t>
      </w:r>
      <w:r>
        <w:br/>
      </w:r>
      <w:r>
        <w:rPr>
          <w:rFonts w:ascii="Times New Roman"/>
          <w:b w:val="false"/>
          <w:i w:val="false"/>
          <w:color w:val="000000"/>
          <w:sz w:val="28"/>
        </w:rPr>
        <w:t xml:space="preserve">
      Тарату комиссиясының бөлімшесі Қазақстан Республикасы Ұлттық Банкінің филиалдарындағы ағымдағы шоттарды мына мақсаттарда ғана ашады: </w:t>
      </w:r>
      <w:r>
        <w:br/>
      </w:r>
      <w:r>
        <w:rPr>
          <w:rFonts w:ascii="Times New Roman"/>
          <w:b w:val="false"/>
          <w:i w:val="false"/>
          <w:color w:val="000000"/>
          <w:sz w:val="28"/>
        </w:rPr>
        <w:t xml:space="preserve">
      1) таратылатын банктің бас офисінің ағымдағы шотына ақша аудару; </w:t>
      </w:r>
      <w:r>
        <w:br/>
      </w:r>
      <w:r>
        <w:rPr>
          <w:rFonts w:ascii="Times New Roman"/>
          <w:b w:val="false"/>
          <w:i w:val="false"/>
          <w:color w:val="000000"/>
          <w:sz w:val="28"/>
        </w:rPr>
        <w:t xml:space="preserve">
      2) тарату комиссиясы бөлімшелері қызметкерлерінің еңбекақысын төлеу үшін таратылатын банктің бас офисінің ағымдағы шотынан келіп түсетін ақшаны қабылдау; </w:t>
      </w:r>
      <w:r>
        <w:br/>
      </w:r>
      <w:r>
        <w:rPr>
          <w:rFonts w:ascii="Times New Roman"/>
          <w:b w:val="false"/>
          <w:i w:val="false"/>
          <w:color w:val="000000"/>
          <w:sz w:val="28"/>
        </w:rPr>
        <w:t xml:space="preserve">
      3) кредиторлар талаптарының тізіліміне сәйкес кредиторлармен есеп айырысуларды жүзеге асыру үшін таратылатын банктің бас офисінің ағымдағы шотынан келіп түсетін ақшаны қабылдау. </w:t>
      </w:r>
      <w:r>
        <w:br/>
      </w:r>
      <w:r>
        <w:rPr>
          <w:rFonts w:ascii="Times New Roman"/>
          <w:b w:val="false"/>
          <w:i w:val="false"/>
          <w:color w:val="000000"/>
          <w:sz w:val="28"/>
        </w:rPr>
        <w:t xml:space="preserve">
      Таратылатын банктің барлық ақшасы осы Ережемен көзделген касса лимитін, оның ішінде филиалдарын не өкілдіктерін қоспағанда, таратылатын банктің бас офисінің ағымдағы шотына аударылады. </w:t>
      </w:r>
      <w:r>
        <w:br/>
      </w:r>
      <w:r>
        <w:rPr>
          <w:rFonts w:ascii="Times New Roman"/>
          <w:b w:val="false"/>
          <w:i w:val="false"/>
          <w:color w:val="000000"/>
          <w:sz w:val="28"/>
        </w:rPr>
        <w:t xml:space="preserve">
      Таратылатын банк берешегі жоқ клиенттерінің жазбаша талабы бойынша банкті ерікті таратуға рұқсат алғаннан кейін тарату комиссиясы жедел (талаптарды алғаннан кейін үш жұмыс күні ішінде) банкті ерікті таратуға рұқсат алғаннан кейін таратылатын банктегі клиенттердің банк шоттарына түсетін ақшасын олардың жаңа деректемелері бойынша қайтарады. </w:t>
      </w:r>
    </w:p>
    <w:bookmarkEnd w:id="13"/>
    <w:bookmarkStart w:name="z16" w:id="14"/>
    <w:p>
      <w:pPr>
        <w:spacing w:after="0"/>
        <w:ind w:left="0"/>
        <w:jc w:val="both"/>
      </w:pPr>
      <w:r>
        <w:rPr>
          <w:rFonts w:ascii="Times New Roman"/>
          <w:b w:val="false"/>
          <w:i w:val="false"/>
          <w:color w:val="000000"/>
          <w:sz w:val="28"/>
        </w:rPr>
        <w:t xml:space="preserve">
      14. Қазақстан Республикасының заңнамасын сақтамау немесе өзге құқық бұзушылық фактілері анықталған жағдайда, банктің тарату комиссиясы белгіленген тәртіп бойынша құқық қорғау органдарына немесе сотқа өтініш жасайды, сондай-ақ уәкілетті органды хабардар етеді. </w:t>
      </w:r>
    </w:p>
    <w:bookmarkEnd w:id="14"/>
    <w:bookmarkStart w:name="z17" w:id="15"/>
    <w:p>
      <w:pPr>
        <w:spacing w:after="0"/>
        <w:ind w:left="0"/>
        <w:jc w:val="both"/>
      </w:pPr>
      <w:r>
        <w:rPr>
          <w:rFonts w:ascii="Times New Roman"/>
          <w:b w:val="false"/>
          <w:i w:val="false"/>
          <w:color w:val="000000"/>
          <w:sz w:val="28"/>
        </w:rPr>
        <w:t xml:space="preserve">
      15. Тарату жоспарында және кестесінде белгіленген мерзімдер бұзылған жағдайда, тарату комиссиясы он күндік мерзімде уәкілетті органға тиісті құжаттардың көшірмелерімен қоса тиісті жазбаша түсініктеме, сондай-ақ акционерлердің жалпы жиналысы қайта бекіткен тарату жоспары мен кестесін ұсынуға тиіс. </w:t>
      </w:r>
    </w:p>
    <w:bookmarkEnd w:id="15"/>
    <w:bookmarkStart w:name="z18" w:id="16"/>
    <w:p>
      <w:pPr>
        <w:spacing w:after="0"/>
        <w:ind w:left="0"/>
        <w:jc w:val="left"/>
      </w:pPr>
      <w:r>
        <w:rPr>
          <w:rFonts w:ascii="Times New Roman"/>
          <w:b/>
          <w:i w:val="false"/>
          <w:color w:val="000000"/>
        </w:rPr>
        <w:t xml:space="preserve"> 
  3-тарау. Тарату шығыстарының сметасын </w:t>
      </w:r>
      <w:r>
        <w:br/>
      </w:r>
      <w:r>
        <w:rPr>
          <w:rFonts w:ascii="Times New Roman"/>
          <w:b/>
          <w:i w:val="false"/>
          <w:color w:val="000000"/>
        </w:rPr>
        <w:t xml:space="preserve">
қалыптастыру және бекіту </w:t>
      </w:r>
    </w:p>
    <w:bookmarkEnd w:id="16"/>
    <w:p>
      <w:pPr>
        <w:spacing w:after="0"/>
        <w:ind w:left="0"/>
        <w:jc w:val="both"/>
      </w:pPr>
      <w:r>
        <w:rPr>
          <w:rFonts w:ascii="Times New Roman"/>
          <w:b w:val="false"/>
          <w:i w:val="false"/>
          <w:color w:val="000000"/>
          <w:sz w:val="28"/>
        </w:rPr>
        <w:t xml:space="preserve">      16. Банкті ерікті таратуға байланысты барлық шығыстар осы банктің ғана қаражаты есебінен жасалады. </w:t>
      </w:r>
    </w:p>
    <w:bookmarkStart w:name="z19" w:id="17"/>
    <w:p>
      <w:pPr>
        <w:spacing w:after="0"/>
        <w:ind w:left="0"/>
        <w:jc w:val="both"/>
      </w:pPr>
      <w:r>
        <w:rPr>
          <w:rFonts w:ascii="Times New Roman"/>
          <w:b w:val="false"/>
          <w:i w:val="false"/>
          <w:color w:val="000000"/>
          <w:sz w:val="28"/>
        </w:rPr>
        <w:t xml:space="preserve">
      17. Тарату өндірісіне байланысты, оның ішінде банктің тарату комиссиясының қызметін қамтамасыз етуге байланысты шығыстар, сондай-ақ таратылатын банктің негізгі функцияларын қамтамасыз ету қажеттігіне байланысты туындайтын шығыстар кезектен тыс және тұрақты жасалады. </w:t>
      </w:r>
      <w:r>
        <w:br/>
      </w:r>
      <w:r>
        <w:rPr>
          <w:rFonts w:ascii="Times New Roman"/>
          <w:b w:val="false"/>
          <w:i w:val="false"/>
          <w:color w:val="000000"/>
          <w:sz w:val="28"/>
        </w:rPr>
        <w:t xml:space="preserve">
      Тарату массасын мақсатсыз жұмсауға жол берілмейді. </w:t>
      </w:r>
    </w:p>
    <w:bookmarkEnd w:id="17"/>
    <w:bookmarkStart w:name="z20" w:id="18"/>
    <w:p>
      <w:pPr>
        <w:spacing w:after="0"/>
        <w:ind w:left="0"/>
        <w:jc w:val="both"/>
      </w:pPr>
      <w:r>
        <w:rPr>
          <w:rFonts w:ascii="Times New Roman"/>
          <w:b w:val="false"/>
          <w:i w:val="false"/>
          <w:color w:val="000000"/>
          <w:sz w:val="28"/>
        </w:rPr>
        <w:t xml:space="preserve">
      18. Тарату комиссиясының қызметі кезеңіндегі таратылатын банктің шығыстарын ретке келтіру мақсатында тарату комиссиясының тарату шығыстарының сметасы жасалады. </w:t>
      </w:r>
    </w:p>
    <w:bookmarkEnd w:id="18"/>
    <w:bookmarkStart w:name="z21" w:id="19"/>
    <w:p>
      <w:pPr>
        <w:spacing w:after="0"/>
        <w:ind w:left="0"/>
        <w:jc w:val="both"/>
      </w:pPr>
      <w:r>
        <w:rPr>
          <w:rFonts w:ascii="Times New Roman"/>
          <w:b w:val="false"/>
          <w:i w:val="false"/>
          <w:color w:val="000000"/>
          <w:sz w:val="28"/>
        </w:rPr>
        <w:t xml:space="preserve">
      19. Тарату комиссиясы, кредиторлар комитеті таратылатын банктің тарату шығыстарының сметасын қалыптастыру және бекіту кезінде нақтылық, негізділік, мақсаткерлік және тарату шығыстарының шынайылық принциптерін басшылыққа алады. </w:t>
      </w:r>
      <w:r>
        <w:br/>
      </w:r>
      <w:r>
        <w:rPr>
          <w:rFonts w:ascii="Times New Roman"/>
          <w:b w:val="false"/>
          <w:i w:val="false"/>
          <w:color w:val="000000"/>
          <w:sz w:val="28"/>
        </w:rPr>
        <w:t xml:space="preserve">
      Тарату шығыстарының нақтылық принципі тарату шығыстарының сметасын қалыптастыру кезінде таратылатын банктің нақты қаржылық жағдайын, оның ішінде кредиторлар алдындағы берешек көлемін негізге алу керектігін болжалдайды. </w:t>
      </w:r>
      <w:r>
        <w:br/>
      </w:r>
      <w:r>
        <w:rPr>
          <w:rFonts w:ascii="Times New Roman"/>
          <w:b w:val="false"/>
          <w:i w:val="false"/>
          <w:color w:val="000000"/>
          <w:sz w:val="28"/>
        </w:rPr>
        <w:t xml:space="preserve">
      Тарату шығыстарының негізділік принципі тарату өндірісінің белгілі бір кезеңінде болжанатын шығыстың объективті қажеттілігі деп түсінуге болады. </w:t>
      </w:r>
      <w:r>
        <w:br/>
      </w:r>
      <w:r>
        <w:rPr>
          <w:rFonts w:ascii="Times New Roman"/>
          <w:b w:val="false"/>
          <w:i w:val="false"/>
          <w:color w:val="000000"/>
          <w:sz w:val="28"/>
        </w:rPr>
        <w:t xml:space="preserve">
      Тарату шығыстарының мақсаткерлік принципі дегеніміз тарату комиссиясы жасаған шығындар қойылған мақсатқа сәйкес келеді, яғни тарату өндірісін және банктің кредиторларымен және акционерлерімен есеп айырысуды аяқтауға бағытталғандығын білдіреді. </w:t>
      </w:r>
      <w:r>
        <w:br/>
      </w:r>
      <w:r>
        <w:rPr>
          <w:rFonts w:ascii="Times New Roman"/>
          <w:b w:val="false"/>
          <w:i w:val="false"/>
          <w:color w:val="000000"/>
          <w:sz w:val="28"/>
        </w:rPr>
        <w:t xml:space="preserve">
      Тарату шығыстарының шынайылық принципі тарату комиссиясының жасалған шығындарды құжаттамалық растауын білдіреді. </w:t>
      </w:r>
    </w:p>
    <w:bookmarkEnd w:id="19"/>
    <w:bookmarkStart w:name="z22" w:id="20"/>
    <w:p>
      <w:pPr>
        <w:spacing w:after="0"/>
        <w:ind w:left="0"/>
        <w:jc w:val="both"/>
      </w:pPr>
      <w:r>
        <w:rPr>
          <w:rFonts w:ascii="Times New Roman"/>
          <w:b w:val="false"/>
          <w:i w:val="false"/>
          <w:color w:val="000000"/>
          <w:sz w:val="28"/>
        </w:rPr>
        <w:t xml:space="preserve">
      20. Тарату комиссиясы тарату шығыстарының сметасын қалыптастыру кезінде таратылатын банктің қандай да бір кәсіпкерлік қызметпен айналыспайтындығын негізге алады және тарату комиссиясының негізгі міндеті таратылып отырған банктің істерін аяқтау барысында Қазақстан Республикасының заңнамалық талаптарын сақтай отырып, банктің кредиторлары мен акционерлерінің есеп айырысулары бойынша шаралар қабылдау болып табылады. </w:t>
      </w:r>
    </w:p>
    <w:bookmarkEnd w:id="20"/>
    <w:bookmarkStart w:name="z23" w:id="21"/>
    <w:p>
      <w:pPr>
        <w:spacing w:after="0"/>
        <w:ind w:left="0"/>
        <w:jc w:val="both"/>
      </w:pPr>
      <w:r>
        <w:rPr>
          <w:rFonts w:ascii="Times New Roman"/>
          <w:b w:val="false"/>
          <w:i w:val="false"/>
          <w:color w:val="000000"/>
          <w:sz w:val="28"/>
        </w:rPr>
        <w:t xml:space="preserve">
      21. Тарату шығыстары сметасында қажеттілікке байланысты мынадай шығын баптары көзделеді: </w:t>
      </w:r>
      <w:r>
        <w:br/>
      </w:r>
      <w:r>
        <w:rPr>
          <w:rFonts w:ascii="Times New Roman"/>
          <w:b w:val="false"/>
          <w:i w:val="false"/>
          <w:color w:val="000000"/>
          <w:sz w:val="28"/>
        </w:rPr>
        <w:t xml:space="preserve">
      1) қызметкердің еңбегіне ақы төлеу шығыстары; </w:t>
      </w:r>
      <w:r>
        <w:br/>
      </w:r>
      <w:r>
        <w:rPr>
          <w:rFonts w:ascii="Times New Roman"/>
          <w:b w:val="false"/>
          <w:i w:val="false"/>
          <w:color w:val="000000"/>
          <w:sz w:val="28"/>
        </w:rPr>
        <w:t xml:space="preserve">
      2) бюджетке аударым жасау; </w:t>
      </w:r>
      <w:r>
        <w:br/>
      </w:r>
      <w:r>
        <w:rPr>
          <w:rFonts w:ascii="Times New Roman"/>
          <w:b w:val="false"/>
          <w:i w:val="false"/>
          <w:color w:val="000000"/>
          <w:sz w:val="28"/>
        </w:rPr>
        <w:t xml:space="preserve">
      3) әкімшілік шығыстар; </w:t>
      </w:r>
      <w:r>
        <w:br/>
      </w:r>
      <w:r>
        <w:rPr>
          <w:rFonts w:ascii="Times New Roman"/>
          <w:b w:val="false"/>
          <w:i w:val="false"/>
          <w:color w:val="000000"/>
          <w:sz w:val="28"/>
        </w:rPr>
        <w:t xml:space="preserve">
      4) тарату өндірісін жүзеге асыру үшін қажет тауар-материалдық құндылықтарды сатып алу жөніндегі шығыстар; </w:t>
      </w:r>
      <w:r>
        <w:br/>
      </w:r>
      <w:r>
        <w:rPr>
          <w:rFonts w:ascii="Times New Roman"/>
          <w:b w:val="false"/>
          <w:i w:val="false"/>
          <w:color w:val="000000"/>
          <w:sz w:val="28"/>
        </w:rPr>
        <w:t xml:space="preserve">
      5) іссапарлық шығыстар. </w:t>
      </w:r>
    </w:p>
    <w:bookmarkEnd w:id="21"/>
    <w:bookmarkStart w:name="z24" w:id="22"/>
    <w:p>
      <w:pPr>
        <w:spacing w:after="0"/>
        <w:ind w:left="0"/>
        <w:jc w:val="both"/>
      </w:pPr>
      <w:r>
        <w:rPr>
          <w:rFonts w:ascii="Times New Roman"/>
          <w:b w:val="false"/>
          <w:i w:val="false"/>
          <w:color w:val="000000"/>
          <w:sz w:val="28"/>
        </w:rPr>
        <w:t xml:space="preserve">
      22. Қызметкердің еңбегіне ақы төлеу шығыстары мынадай шығындарды көздейді: тарату комиссиясы төрағасы мен мүшелерінің еңбегіне ақы төлеу, таратылатын банктің бар филиалдарын ескере отырып, тарату комиссиясына тартылған қызметкерлердің еңбегіне ақы төлеу. </w:t>
      </w:r>
      <w:r>
        <w:br/>
      </w:r>
      <w:r>
        <w:rPr>
          <w:rFonts w:ascii="Times New Roman"/>
          <w:b w:val="false"/>
          <w:i w:val="false"/>
          <w:color w:val="000000"/>
          <w:sz w:val="28"/>
        </w:rPr>
        <w:t xml:space="preserve">
      Шығыстарда мынадай сомалар көрсетіледі: </w:t>
      </w:r>
      <w:r>
        <w:br/>
      </w:r>
      <w:r>
        <w:rPr>
          <w:rFonts w:ascii="Times New Roman"/>
          <w:b w:val="false"/>
          <w:i w:val="false"/>
          <w:color w:val="000000"/>
          <w:sz w:val="28"/>
        </w:rPr>
        <w:t xml:space="preserve">
      1) лауазымдық жалақы; </w:t>
      </w:r>
      <w:r>
        <w:br/>
      </w:r>
      <w:r>
        <w:rPr>
          <w:rFonts w:ascii="Times New Roman"/>
          <w:b w:val="false"/>
          <w:i w:val="false"/>
          <w:color w:val="000000"/>
          <w:sz w:val="28"/>
        </w:rPr>
        <w:t xml:space="preserve">
      2) мемлекеттік бюджетке аударылатын табыс салығы; </w:t>
      </w:r>
      <w:r>
        <w:br/>
      </w:r>
      <w:r>
        <w:rPr>
          <w:rFonts w:ascii="Times New Roman"/>
          <w:b w:val="false"/>
          <w:i w:val="false"/>
          <w:color w:val="000000"/>
          <w:sz w:val="28"/>
        </w:rPr>
        <w:t xml:space="preserve">
      3) міндетті зейнетақы жарналары. </w:t>
      </w:r>
    </w:p>
    <w:bookmarkEnd w:id="22"/>
    <w:bookmarkStart w:name="z25" w:id="23"/>
    <w:p>
      <w:pPr>
        <w:spacing w:after="0"/>
        <w:ind w:left="0"/>
        <w:jc w:val="both"/>
      </w:pPr>
      <w:r>
        <w:rPr>
          <w:rFonts w:ascii="Times New Roman"/>
          <w:b w:val="false"/>
          <w:i w:val="false"/>
          <w:color w:val="000000"/>
          <w:sz w:val="28"/>
        </w:rPr>
        <w:t xml:space="preserve">
      23. Еңбекке ақы төлеу бөлігіндегі тарату шығыстары сметасын қалыптастыру кезінде есеп айырысулар жасалған жеке еңбек шартына және жұмысқа қабылдау жөніндегі бұйрыққа негізделеді. </w:t>
      </w:r>
      <w:r>
        <w:br/>
      </w:r>
      <w:r>
        <w:rPr>
          <w:rFonts w:ascii="Times New Roman"/>
          <w:b w:val="false"/>
          <w:i w:val="false"/>
          <w:color w:val="000000"/>
          <w:sz w:val="28"/>
        </w:rPr>
        <w:t xml:space="preserve">
      Қызметкердің еңбегіне ақы төлеу шығыстарының бабы штат кестесіне сәйкес қалыптасады. </w:t>
      </w:r>
    </w:p>
    <w:bookmarkEnd w:id="23"/>
    <w:bookmarkStart w:name="z26" w:id="24"/>
    <w:p>
      <w:pPr>
        <w:spacing w:after="0"/>
        <w:ind w:left="0"/>
        <w:jc w:val="both"/>
      </w:pPr>
      <w:r>
        <w:rPr>
          <w:rFonts w:ascii="Times New Roman"/>
          <w:b w:val="false"/>
          <w:i w:val="false"/>
          <w:color w:val="000000"/>
          <w:sz w:val="28"/>
        </w:rPr>
        <w:t>
      24. Бюджетке төленетін салықтар және басқа да міндетті төлемдер бойынша шығыстар Қазақстан Республикасының салық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жасалады. </w:t>
      </w:r>
    </w:p>
    <w:bookmarkEnd w:id="24"/>
    <w:bookmarkStart w:name="z27" w:id="25"/>
    <w:p>
      <w:pPr>
        <w:spacing w:after="0"/>
        <w:ind w:left="0"/>
        <w:jc w:val="both"/>
      </w:pPr>
      <w:r>
        <w:rPr>
          <w:rFonts w:ascii="Times New Roman"/>
          <w:b w:val="false"/>
          <w:i w:val="false"/>
          <w:color w:val="000000"/>
          <w:sz w:val="28"/>
        </w:rPr>
        <w:t xml:space="preserve">
      25. Әкімшілік шығыстар мыналар үшін көзделуі мүмкін: </w:t>
      </w:r>
      <w:r>
        <w:br/>
      </w:r>
      <w:r>
        <w:rPr>
          <w:rFonts w:ascii="Times New Roman"/>
          <w:b w:val="false"/>
          <w:i w:val="false"/>
          <w:color w:val="000000"/>
          <w:sz w:val="28"/>
        </w:rPr>
        <w:t xml:space="preserve">
      1) қызметтік және шаруашылық қажеттіліктер үшін көлік жалдау қызметі; </w:t>
      </w:r>
      <w:r>
        <w:br/>
      </w:r>
      <w:r>
        <w:rPr>
          <w:rFonts w:ascii="Times New Roman"/>
          <w:b w:val="false"/>
          <w:i w:val="false"/>
          <w:color w:val="000000"/>
          <w:sz w:val="28"/>
        </w:rPr>
        <w:t xml:space="preserve">
      2) байланыс қызметі (телекоммуникациялық шығыстар, телефонды, телеграфты пайдаланғаны үшін абоненттік төлем, қалааралық және халықаралық сөйлесулер, почта және анықтамалық қызмет бойынша шығыстар); </w:t>
      </w:r>
      <w:r>
        <w:br/>
      </w:r>
      <w:r>
        <w:rPr>
          <w:rFonts w:ascii="Times New Roman"/>
          <w:b w:val="false"/>
          <w:i w:val="false"/>
          <w:color w:val="000000"/>
          <w:sz w:val="28"/>
        </w:rPr>
        <w:t xml:space="preserve">
      3) үйлер мен ғимараттарды (меншік және кепіл мүлікті) күзету және сигнализация қызметі; </w:t>
      </w:r>
      <w:r>
        <w:br/>
      </w:r>
      <w:r>
        <w:rPr>
          <w:rFonts w:ascii="Times New Roman"/>
          <w:b w:val="false"/>
          <w:i w:val="false"/>
          <w:color w:val="000000"/>
          <w:sz w:val="28"/>
        </w:rPr>
        <w:t xml:space="preserve">
      4) көлікті күзету қызметі; </w:t>
      </w:r>
      <w:r>
        <w:br/>
      </w:r>
      <w:r>
        <w:rPr>
          <w:rFonts w:ascii="Times New Roman"/>
          <w:b w:val="false"/>
          <w:i w:val="false"/>
          <w:color w:val="000000"/>
          <w:sz w:val="28"/>
        </w:rPr>
        <w:t xml:space="preserve">
      5) көлік үшін тұрақ ұсыну қызметі; </w:t>
      </w:r>
      <w:r>
        <w:br/>
      </w:r>
      <w:r>
        <w:rPr>
          <w:rFonts w:ascii="Times New Roman"/>
          <w:b w:val="false"/>
          <w:i w:val="false"/>
          <w:color w:val="000000"/>
          <w:sz w:val="28"/>
        </w:rPr>
        <w:t xml:space="preserve">
      6) көлікті тіркеу қызметі; </w:t>
      </w:r>
      <w:r>
        <w:br/>
      </w:r>
      <w:r>
        <w:rPr>
          <w:rFonts w:ascii="Times New Roman"/>
          <w:b w:val="false"/>
          <w:i w:val="false"/>
          <w:color w:val="000000"/>
          <w:sz w:val="28"/>
        </w:rPr>
        <w:t xml:space="preserve">
      7) көлікті техникалық жағынан қарау қызметі; </w:t>
      </w:r>
      <w:r>
        <w:br/>
      </w:r>
      <w:r>
        <w:rPr>
          <w:rFonts w:ascii="Times New Roman"/>
          <w:b w:val="false"/>
          <w:i w:val="false"/>
          <w:color w:val="000000"/>
          <w:sz w:val="28"/>
        </w:rPr>
        <w:t xml:space="preserve">
      8) көлікті сақтандыру қызметі; </w:t>
      </w:r>
      <w:r>
        <w:br/>
      </w:r>
      <w:r>
        <w:rPr>
          <w:rFonts w:ascii="Times New Roman"/>
          <w:b w:val="false"/>
          <w:i w:val="false"/>
          <w:color w:val="000000"/>
          <w:sz w:val="28"/>
        </w:rPr>
        <w:t xml:space="preserve">
      9) коммуналдық қызмет; </w:t>
      </w:r>
      <w:r>
        <w:br/>
      </w:r>
      <w:r>
        <w:rPr>
          <w:rFonts w:ascii="Times New Roman"/>
          <w:b w:val="false"/>
          <w:i w:val="false"/>
          <w:color w:val="000000"/>
          <w:sz w:val="28"/>
        </w:rPr>
        <w:t xml:space="preserve">
      10) мердігерлік тәсілмен жүзеге асырылатын негізгі құрал-жабдықтарды ағымдық жөндеу, техникалық, сервистік қызмет көрсету (қарау) бойынша жұмыстар; </w:t>
      </w:r>
      <w:r>
        <w:br/>
      </w:r>
      <w:r>
        <w:rPr>
          <w:rFonts w:ascii="Times New Roman"/>
          <w:b w:val="false"/>
          <w:i w:val="false"/>
          <w:color w:val="000000"/>
          <w:sz w:val="28"/>
        </w:rPr>
        <w:t xml:space="preserve">
      11) үй-жайды жалдау; </w:t>
      </w:r>
      <w:r>
        <w:br/>
      </w:r>
      <w:r>
        <w:rPr>
          <w:rFonts w:ascii="Times New Roman"/>
          <w:b w:val="false"/>
          <w:i w:val="false"/>
          <w:color w:val="000000"/>
          <w:sz w:val="28"/>
        </w:rPr>
        <w:t xml:space="preserve">
      12) тіркеу органдарында жылжымайтын мүлікті және тиісті құжаттаманы тіркеу жөніндегі қызмет; </w:t>
      </w:r>
      <w:r>
        <w:br/>
      </w:r>
      <w:r>
        <w:rPr>
          <w:rFonts w:ascii="Times New Roman"/>
          <w:b w:val="false"/>
          <w:i w:val="false"/>
          <w:color w:val="000000"/>
          <w:sz w:val="28"/>
        </w:rPr>
        <w:t xml:space="preserve">
      13) мүлікті бағалау жөніндегі қызмет; </w:t>
      </w:r>
      <w:r>
        <w:br/>
      </w:r>
      <w:r>
        <w:rPr>
          <w:rFonts w:ascii="Times New Roman"/>
          <w:b w:val="false"/>
          <w:i w:val="false"/>
          <w:color w:val="000000"/>
          <w:sz w:val="28"/>
        </w:rPr>
        <w:t xml:space="preserve">
      14) бұқаралық ақпарат құралдарында жариялау жөніндегі қызмет; </w:t>
      </w:r>
      <w:r>
        <w:br/>
      </w:r>
      <w:r>
        <w:rPr>
          <w:rFonts w:ascii="Times New Roman"/>
          <w:b w:val="false"/>
          <w:i w:val="false"/>
          <w:color w:val="000000"/>
          <w:sz w:val="28"/>
        </w:rPr>
        <w:t xml:space="preserve">
      15) жылу жүйесін іске қосуға дайындық жасау қызметі; </w:t>
      </w:r>
      <w:r>
        <w:br/>
      </w:r>
      <w:r>
        <w:rPr>
          <w:rFonts w:ascii="Times New Roman"/>
          <w:b w:val="false"/>
          <w:i w:val="false"/>
          <w:color w:val="000000"/>
          <w:sz w:val="28"/>
        </w:rPr>
        <w:t xml:space="preserve">
      16) сантехникалық жұмыстар; </w:t>
      </w:r>
      <w:r>
        <w:br/>
      </w:r>
      <w:r>
        <w:rPr>
          <w:rFonts w:ascii="Times New Roman"/>
          <w:b w:val="false"/>
          <w:i w:val="false"/>
          <w:color w:val="000000"/>
          <w:sz w:val="28"/>
        </w:rPr>
        <w:t xml:space="preserve">
      17) мүлікті сақтау жөніндегі қызмет; </w:t>
      </w:r>
      <w:r>
        <w:br/>
      </w:r>
      <w:r>
        <w:rPr>
          <w:rFonts w:ascii="Times New Roman"/>
          <w:b w:val="false"/>
          <w:i w:val="false"/>
          <w:color w:val="000000"/>
          <w:sz w:val="28"/>
        </w:rPr>
        <w:t xml:space="preserve">
      18) мемлекеттік баж салығын төлеу; </w:t>
      </w:r>
      <w:r>
        <w:br/>
      </w:r>
      <w:r>
        <w:rPr>
          <w:rFonts w:ascii="Times New Roman"/>
          <w:b w:val="false"/>
          <w:i w:val="false"/>
          <w:color w:val="000000"/>
          <w:sz w:val="28"/>
        </w:rPr>
        <w:t xml:space="preserve">
      19) нотариатта куәландыру жөніндегі қызмет; </w:t>
      </w:r>
      <w:r>
        <w:br/>
      </w:r>
      <w:r>
        <w:rPr>
          <w:rFonts w:ascii="Times New Roman"/>
          <w:b w:val="false"/>
          <w:i w:val="false"/>
          <w:color w:val="000000"/>
          <w:sz w:val="28"/>
        </w:rPr>
        <w:t xml:space="preserve">
      20) мүлікті тасымалдау, тиеу, түсіру жөніндегі қызмет; </w:t>
      </w:r>
      <w:r>
        <w:br/>
      </w:r>
      <w:r>
        <w:rPr>
          <w:rFonts w:ascii="Times New Roman"/>
          <w:b w:val="false"/>
          <w:i w:val="false"/>
          <w:color w:val="000000"/>
          <w:sz w:val="28"/>
        </w:rPr>
        <w:t xml:space="preserve">
      21) терезе, есіктерге торкөз дайындау және қою жөніндегі жұмыстар; </w:t>
      </w:r>
      <w:r>
        <w:br/>
      </w:r>
      <w:r>
        <w:rPr>
          <w:rFonts w:ascii="Times New Roman"/>
          <w:b w:val="false"/>
          <w:i w:val="false"/>
          <w:color w:val="000000"/>
          <w:sz w:val="28"/>
        </w:rPr>
        <w:t xml:space="preserve">
      22) аукциондар өткізу жөніндегі қызмет; </w:t>
      </w:r>
      <w:r>
        <w:br/>
      </w:r>
      <w:r>
        <w:rPr>
          <w:rFonts w:ascii="Times New Roman"/>
          <w:b w:val="false"/>
          <w:i w:val="false"/>
          <w:color w:val="000000"/>
          <w:sz w:val="28"/>
        </w:rPr>
        <w:t xml:space="preserve">
      23) сараптама жасау жөніндегі қызмет; </w:t>
      </w:r>
      <w:r>
        <w:br/>
      </w:r>
      <w:r>
        <w:rPr>
          <w:rFonts w:ascii="Times New Roman"/>
          <w:b w:val="false"/>
          <w:i w:val="false"/>
          <w:color w:val="000000"/>
          <w:sz w:val="28"/>
        </w:rPr>
        <w:t xml:space="preserve">
      24) аудит өткізу жөніндегі қызмет; </w:t>
      </w:r>
      <w:r>
        <w:br/>
      </w:r>
      <w:r>
        <w:rPr>
          <w:rFonts w:ascii="Times New Roman"/>
          <w:b w:val="false"/>
          <w:i w:val="false"/>
          <w:color w:val="000000"/>
          <w:sz w:val="28"/>
        </w:rPr>
        <w:t xml:space="preserve">
      25) құжаттарды аудару жөніндегі қызмет; </w:t>
      </w:r>
      <w:r>
        <w:br/>
      </w:r>
      <w:r>
        <w:rPr>
          <w:rFonts w:ascii="Times New Roman"/>
          <w:b w:val="false"/>
          <w:i w:val="false"/>
          <w:color w:val="000000"/>
          <w:sz w:val="28"/>
        </w:rPr>
        <w:t xml:space="preserve">
      26) телефон нөмірлерін қою, ауыстыру және басқа жерге ауыстыру жөніндегі қызмет; </w:t>
      </w:r>
      <w:r>
        <w:br/>
      </w:r>
      <w:r>
        <w:rPr>
          <w:rFonts w:ascii="Times New Roman"/>
          <w:b w:val="false"/>
          <w:i w:val="false"/>
          <w:color w:val="000000"/>
          <w:sz w:val="28"/>
        </w:rPr>
        <w:t xml:space="preserve">
      27) акционерлердің тізілімін көкейтесті жай-күйде ұстау үшін қажет тіркеуші қызметі; </w:t>
      </w:r>
      <w:r>
        <w:br/>
      </w:r>
      <w:r>
        <w:rPr>
          <w:rFonts w:ascii="Times New Roman"/>
          <w:b w:val="false"/>
          <w:i w:val="false"/>
          <w:color w:val="000000"/>
          <w:sz w:val="28"/>
        </w:rPr>
        <w:t xml:space="preserve">
      28) құжаттарды ғылыми-техникалық өңдеу жөніндегі қызмет және оларды мемлекеттік мұрағатқа өткізу; </w:t>
      </w:r>
      <w:r>
        <w:br/>
      </w:r>
      <w:r>
        <w:rPr>
          <w:rFonts w:ascii="Times New Roman"/>
          <w:b w:val="false"/>
          <w:i w:val="false"/>
          <w:color w:val="000000"/>
          <w:sz w:val="28"/>
        </w:rPr>
        <w:t xml:space="preserve">
      29) таратуды тіркеу үшін алым төлеу қызметі. </w:t>
      </w:r>
      <w:r>
        <w:br/>
      </w:r>
      <w:r>
        <w:rPr>
          <w:rFonts w:ascii="Times New Roman"/>
          <w:b w:val="false"/>
          <w:i w:val="false"/>
          <w:color w:val="000000"/>
          <w:sz w:val="28"/>
        </w:rPr>
        <w:t xml:space="preserve">
      Жұмыс пен қызметке төлем жасау тұрақты және бір жолғы сипатта болуы мүмкін. </w:t>
      </w:r>
    </w:p>
    <w:bookmarkEnd w:id="25"/>
    <w:bookmarkStart w:name="z28" w:id="26"/>
    <w:p>
      <w:pPr>
        <w:spacing w:after="0"/>
        <w:ind w:left="0"/>
        <w:jc w:val="both"/>
      </w:pPr>
      <w:r>
        <w:rPr>
          <w:rFonts w:ascii="Times New Roman"/>
          <w:b w:val="false"/>
          <w:i w:val="false"/>
          <w:color w:val="000000"/>
          <w:sz w:val="28"/>
        </w:rPr>
        <w:t xml:space="preserve">
      26. Ағымдағы қажеттіліктерді қанағаттандыруға бағытталған тауар-материалдық құндылықтарды сатып алу жөніндегі және қол жетерлік барынша төмен қорды құруға шығыстар, мыналар үшін арналған: </w:t>
      </w:r>
      <w:r>
        <w:br/>
      </w:r>
      <w:r>
        <w:rPr>
          <w:rFonts w:ascii="Times New Roman"/>
          <w:b w:val="false"/>
          <w:i w:val="false"/>
          <w:color w:val="000000"/>
          <w:sz w:val="28"/>
        </w:rPr>
        <w:t xml:space="preserve">
      1) жұмыс жағдайындағы офистік жабдықтарды қамтамасыз ету; </w:t>
      </w:r>
      <w:r>
        <w:br/>
      </w:r>
      <w:r>
        <w:rPr>
          <w:rFonts w:ascii="Times New Roman"/>
          <w:b w:val="false"/>
          <w:i w:val="false"/>
          <w:color w:val="000000"/>
          <w:sz w:val="28"/>
        </w:rPr>
        <w:t xml:space="preserve">
      2) көлік құралдарын қамтамасыз ету; </w:t>
      </w:r>
      <w:r>
        <w:br/>
      </w:r>
      <w:r>
        <w:rPr>
          <w:rFonts w:ascii="Times New Roman"/>
          <w:b w:val="false"/>
          <w:i w:val="false"/>
          <w:color w:val="000000"/>
          <w:sz w:val="28"/>
        </w:rPr>
        <w:t xml:space="preserve">
      3) үй-жайды қамтамасыз ету; </w:t>
      </w:r>
      <w:r>
        <w:br/>
      </w:r>
      <w:r>
        <w:rPr>
          <w:rFonts w:ascii="Times New Roman"/>
          <w:b w:val="false"/>
          <w:i w:val="false"/>
          <w:color w:val="000000"/>
          <w:sz w:val="28"/>
        </w:rPr>
        <w:t xml:space="preserve">
      4) қағаз және бланктік өнімдерді сатып алу; </w:t>
      </w:r>
      <w:r>
        <w:br/>
      </w:r>
      <w:r>
        <w:rPr>
          <w:rFonts w:ascii="Times New Roman"/>
          <w:b w:val="false"/>
          <w:i w:val="false"/>
          <w:color w:val="000000"/>
          <w:sz w:val="28"/>
        </w:rPr>
        <w:t xml:space="preserve">
      5) кеңсе тауарларын сатып алу. </w:t>
      </w:r>
    </w:p>
    <w:bookmarkEnd w:id="26"/>
    <w:bookmarkStart w:name="z29" w:id="27"/>
    <w:p>
      <w:pPr>
        <w:spacing w:after="0"/>
        <w:ind w:left="0"/>
        <w:jc w:val="both"/>
      </w:pPr>
      <w:r>
        <w:rPr>
          <w:rFonts w:ascii="Times New Roman"/>
          <w:b w:val="false"/>
          <w:i w:val="false"/>
          <w:color w:val="000000"/>
          <w:sz w:val="28"/>
        </w:rPr>
        <w:t xml:space="preserve">
      27. Тарату комиссиялары әртүрлі қызмет көрсетуді және тауар-материалдық құндылықтарды сатып алуға шығыстарды сметаға енгізу кезінде есеп айырысулар тиісінше өңірде белгіленген тарифтік сеткалар мен орта нарықтық бағалар негізінде жасалады. </w:t>
      </w:r>
    </w:p>
    <w:bookmarkEnd w:id="27"/>
    <w:bookmarkStart w:name="z30" w:id="28"/>
    <w:p>
      <w:pPr>
        <w:spacing w:after="0"/>
        <w:ind w:left="0"/>
        <w:jc w:val="both"/>
      </w:pPr>
      <w:r>
        <w:rPr>
          <w:rFonts w:ascii="Times New Roman"/>
          <w:b w:val="false"/>
          <w:i w:val="false"/>
          <w:color w:val="000000"/>
          <w:sz w:val="28"/>
        </w:rPr>
        <w:t xml:space="preserve">
      28. Тарату комиссиясы қызметкерлерінің іссапарға шығу шығыстары тарату шығыстарының сметасында көзделген қаражат шегі бойынша жүзеге асырылады. </w:t>
      </w:r>
    </w:p>
    <w:bookmarkEnd w:id="28"/>
    <w:bookmarkStart w:name="z31" w:id="29"/>
    <w:p>
      <w:pPr>
        <w:spacing w:after="0"/>
        <w:ind w:left="0"/>
        <w:jc w:val="both"/>
      </w:pPr>
      <w:r>
        <w:rPr>
          <w:rFonts w:ascii="Times New Roman"/>
          <w:b w:val="false"/>
          <w:i w:val="false"/>
          <w:color w:val="000000"/>
          <w:sz w:val="28"/>
        </w:rPr>
        <w:t xml:space="preserve">
      29. Жоспарланып отырған және жасалған шығыстарды тарату комиссиясы шарттармен, шот-фактуралармен, чектермен және өзге растаушы құжаттармен расталады. </w:t>
      </w:r>
    </w:p>
    <w:bookmarkEnd w:id="29"/>
    <w:bookmarkStart w:name="z32" w:id="30"/>
    <w:p>
      <w:pPr>
        <w:spacing w:after="0"/>
        <w:ind w:left="0"/>
        <w:jc w:val="both"/>
      </w:pPr>
      <w:r>
        <w:rPr>
          <w:rFonts w:ascii="Times New Roman"/>
          <w:b w:val="false"/>
          <w:i w:val="false"/>
          <w:color w:val="000000"/>
          <w:sz w:val="28"/>
        </w:rPr>
        <w:t xml:space="preserve">
      30. Тарату комиссиясы тағайындалғаннан кейін бес жұмыс күні ішінде тарату шығыстар сметасын қалыптастырады. </w:t>
      </w:r>
      <w:r>
        <w:br/>
      </w:r>
      <w:r>
        <w:rPr>
          <w:rFonts w:ascii="Times New Roman"/>
          <w:b w:val="false"/>
          <w:i w:val="false"/>
          <w:color w:val="000000"/>
          <w:sz w:val="28"/>
        </w:rPr>
        <w:t xml:space="preserve">
      Кредиторлар комитетін құрғанға дейін тарату шығыстарының сметасын тарату комиссиясының төрағасы бекітеді. </w:t>
      </w:r>
    </w:p>
    <w:bookmarkEnd w:id="30"/>
    <w:bookmarkStart w:name="z33" w:id="31"/>
    <w:p>
      <w:pPr>
        <w:spacing w:after="0"/>
        <w:ind w:left="0"/>
        <w:jc w:val="both"/>
      </w:pPr>
      <w:r>
        <w:rPr>
          <w:rFonts w:ascii="Times New Roman"/>
          <w:b w:val="false"/>
          <w:i w:val="false"/>
          <w:color w:val="000000"/>
          <w:sz w:val="28"/>
        </w:rPr>
        <w:t xml:space="preserve">
      31. Филиалдық желісі бар банкте тарату комиссиясының төрағасы тарату комиссиясы бөлімшелерінің қызметін тарату шығыстарының шоғырландырылған сметасына енгізу үшін тарату комиссиясының бөлімшелері бөлігінде тарату шығыстары сметасын жасау бойынша тарату комиссиясы бөлімшелерінің қызметін үйлестіреді. </w:t>
      </w:r>
      <w:r>
        <w:br/>
      </w:r>
      <w:r>
        <w:rPr>
          <w:rFonts w:ascii="Times New Roman"/>
          <w:b w:val="false"/>
          <w:i w:val="false"/>
          <w:color w:val="000000"/>
          <w:sz w:val="28"/>
        </w:rPr>
        <w:t xml:space="preserve">
      Тарату шығыстарының шоғырландырылған сметасы тарату комиссияның бөлімшелері бойынша шығыстар бөлігінде жасалады. </w:t>
      </w:r>
    </w:p>
    <w:bookmarkEnd w:id="31"/>
    <w:bookmarkStart w:name="z34" w:id="32"/>
    <w:p>
      <w:pPr>
        <w:spacing w:after="0"/>
        <w:ind w:left="0"/>
        <w:jc w:val="both"/>
      </w:pPr>
      <w:r>
        <w:rPr>
          <w:rFonts w:ascii="Times New Roman"/>
          <w:b w:val="false"/>
          <w:i w:val="false"/>
          <w:color w:val="000000"/>
          <w:sz w:val="28"/>
        </w:rPr>
        <w:t xml:space="preserve">
      32. Кредиторлар комитетінің құрамы бекітілгеннен кейін тарату комиссиясы тарату шығыстарының сметасын тоқсан сайын жоспарланып отырған кезеңнің алдындағы айдың бесінен кешіктірмей кредиторлар комитетіне бекітуге береді. </w:t>
      </w:r>
      <w:r>
        <w:br/>
      </w:r>
      <w:r>
        <w:rPr>
          <w:rFonts w:ascii="Times New Roman"/>
          <w:b w:val="false"/>
          <w:i w:val="false"/>
          <w:color w:val="000000"/>
          <w:sz w:val="28"/>
        </w:rPr>
        <w:t xml:space="preserve">
      Тарату шығыстарының сметасы тоқсан аясындағы әрбір ай бөлігі бойынша жасалады. </w:t>
      </w:r>
    </w:p>
    <w:bookmarkEnd w:id="32"/>
    <w:bookmarkStart w:name="z35" w:id="33"/>
    <w:p>
      <w:pPr>
        <w:spacing w:after="0"/>
        <w:ind w:left="0"/>
        <w:jc w:val="both"/>
      </w:pPr>
      <w:r>
        <w:rPr>
          <w:rFonts w:ascii="Times New Roman"/>
          <w:b w:val="false"/>
          <w:i w:val="false"/>
          <w:color w:val="000000"/>
          <w:sz w:val="28"/>
        </w:rPr>
        <w:t xml:space="preserve">
      33. Кредиторлар комитеті тарату комиссиясы ұсынған тарату шығыстарының сметасын жоспарланып отырған кезеңнің алдындағы айдың он бесінен кешіктірмейтін мерзімде қарайды және бекітеді. </w:t>
      </w:r>
      <w:r>
        <w:br/>
      </w:r>
      <w:r>
        <w:rPr>
          <w:rFonts w:ascii="Times New Roman"/>
          <w:b w:val="false"/>
          <w:i w:val="false"/>
          <w:color w:val="000000"/>
          <w:sz w:val="28"/>
        </w:rPr>
        <w:t>
 </w:t>
      </w:r>
    </w:p>
    <w:bookmarkEnd w:id="33"/>
    <w:bookmarkStart w:name="z122" w:id="34"/>
    <w:p>
      <w:pPr>
        <w:spacing w:after="0"/>
        <w:ind w:left="0"/>
        <w:jc w:val="both"/>
      </w:pPr>
      <w:r>
        <w:rPr>
          <w:rFonts w:ascii="Times New Roman"/>
          <w:b w:val="false"/>
          <w:i w:val="false"/>
          <w:color w:val="000000"/>
          <w:sz w:val="28"/>
        </w:rPr>
        <w:t xml:space="preserve">
      34. Кредиторлар комитеті тарату комиссиясының төрағасы бекіткен тарату шығыстарының сметасын тарату комиссиясы оны бекіткен күннің келесі күнінде уәкілетті органға ұсынады. </w:t>
      </w:r>
    </w:p>
    <w:bookmarkEnd w:id="34"/>
    <w:bookmarkStart w:name="z36" w:id="35"/>
    <w:p>
      <w:pPr>
        <w:spacing w:after="0"/>
        <w:ind w:left="0"/>
        <w:jc w:val="both"/>
      </w:pPr>
      <w:r>
        <w:rPr>
          <w:rFonts w:ascii="Times New Roman"/>
          <w:b w:val="false"/>
          <w:i w:val="false"/>
          <w:color w:val="000000"/>
          <w:sz w:val="28"/>
        </w:rPr>
        <w:t xml:space="preserve">
      35. Тарату комиссиясының төрағасы кредиторлар комитеті бекіткен тарату шығыстарының сметасына алдын ала міндетті түрде кредиторлар комитеті бекітетін өзгерістер мен толықтырулар енгізе алады. </w:t>
      </w:r>
    </w:p>
    <w:bookmarkEnd w:id="35"/>
    <w:bookmarkStart w:name="z37" w:id="36"/>
    <w:p>
      <w:pPr>
        <w:spacing w:after="0"/>
        <w:ind w:left="0"/>
        <w:jc w:val="both"/>
      </w:pPr>
      <w:r>
        <w:rPr>
          <w:rFonts w:ascii="Times New Roman"/>
          <w:b w:val="false"/>
          <w:i w:val="false"/>
          <w:color w:val="000000"/>
          <w:sz w:val="28"/>
        </w:rPr>
        <w:t xml:space="preserve">
      36. Тарату шығыстарының сметасы бекіткен орган оның орындалуына бақылау жасайды. </w:t>
      </w:r>
    </w:p>
    <w:bookmarkEnd w:id="36"/>
    <w:bookmarkStart w:name="z38" w:id="37"/>
    <w:p>
      <w:pPr>
        <w:spacing w:after="0"/>
        <w:ind w:left="0"/>
        <w:jc w:val="left"/>
      </w:pPr>
      <w:r>
        <w:rPr>
          <w:rFonts w:ascii="Times New Roman"/>
          <w:b/>
          <w:i w:val="false"/>
          <w:color w:val="000000"/>
        </w:rPr>
        <w:t xml:space="preserve"> 
  4-тарау. Тарату комиссиясының кассалық тәртіпті </w:t>
      </w:r>
      <w:r>
        <w:br/>
      </w:r>
      <w:r>
        <w:rPr>
          <w:rFonts w:ascii="Times New Roman"/>
          <w:b/>
          <w:i w:val="false"/>
          <w:color w:val="000000"/>
        </w:rPr>
        <w:t xml:space="preserve">
сақтауға қойылатын талаптары </w:t>
      </w:r>
    </w:p>
    <w:bookmarkEnd w:id="37"/>
    <w:p>
      <w:pPr>
        <w:spacing w:after="0"/>
        <w:ind w:left="0"/>
        <w:jc w:val="both"/>
      </w:pPr>
      <w:r>
        <w:rPr>
          <w:rFonts w:ascii="Times New Roman"/>
          <w:b w:val="false"/>
          <w:i w:val="false"/>
          <w:color w:val="000000"/>
          <w:sz w:val="28"/>
        </w:rPr>
        <w:t xml:space="preserve">      37. Тарату комиссиясының төрағасы, бас бухгалтері, кассирі, ал бөлімшелерде - бөлімше басшысы қолма-қол ақша мен құндылықтардың сақталуын, бухгалтерлік есептің дұрыс жүргізілуін қамтамасыз етеді, тарату комиссиясының кассасына түскен ақшаның уақтылы кіріске алынуына бақылауды жүзеге асырады. </w:t>
      </w:r>
    </w:p>
    <w:bookmarkStart w:name="z39" w:id="38"/>
    <w:p>
      <w:pPr>
        <w:spacing w:after="0"/>
        <w:ind w:left="0"/>
        <w:jc w:val="both"/>
      </w:pPr>
      <w:r>
        <w:rPr>
          <w:rFonts w:ascii="Times New Roman"/>
          <w:b w:val="false"/>
          <w:i w:val="false"/>
          <w:color w:val="000000"/>
          <w:sz w:val="28"/>
        </w:rPr>
        <w:t xml:space="preserve">
      38. Тарату комиссиясының төрағасы бухгалтерлік құжаттарға қол қою құқығы бар тұлғаларды бұйрығымен анықтайды. </w:t>
      </w:r>
      <w:r>
        <w:br/>
      </w:r>
      <w:r>
        <w:rPr>
          <w:rFonts w:ascii="Times New Roman"/>
          <w:b w:val="false"/>
          <w:i w:val="false"/>
          <w:color w:val="000000"/>
          <w:sz w:val="28"/>
        </w:rPr>
        <w:t xml:space="preserve">
      39. Бір кассирі бар тарату комиссияларында оны ауыстыру қажет болған жағдайда, кассирдің міндетін атқару тарату комиссиясы төрағасының жазбаша бұйрығымен басқа қызметкерге жүктеледі. </w:t>
      </w:r>
    </w:p>
    <w:bookmarkEnd w:id="38"/>
    <w:bookmarkStart w:name="z40" w:id="39"/>
    <w:p>
      <w:pPr>
        <w:spacing w:after="0"/>
        <w:ind w:left="0"/>
        <w:jc w:val="both"/>
      </w:pPr>
      <w:r>
        <w:rPr>
          <w:rFonts w:ascii="Times New Roman"/>
          <w:b w:val="false"/>
          <w:i w:val="false"/>
          <w:color w:val="000000"/>
          <w:sz w:val="28"/>
        </w:rPr>
        <w:t xml:space="preserve">
      40. Қолма-қол ақша операцияларымен жұмысты орындап отырған, сондай-ақ өзге құндылықтарға рұқсаты бар тарату комиссиясының қызметкерімен толық материалдық жауапкершілік туралы шарт жасалады. </w:t>
      </w:r>
    </w:p>
    <w:bookmarkEnd w:id="39"/>
    <w:bookmarkStart w:name="z41" w:id="40"/>
    <w:p>
      <w:pPr>
        <w:spacing w:after="0"/>
        <w:ind w:left="0"/>
        <w:jc w:val="both"/>
      </w:pPr>
      <w:r>
        <w:rPr>
          <w:rFonts w:ascii="Times New Roman"/>
          <w:b w:val="false"/>
          <w:i w:val="false"/>
          <w:color w:val="000000"/>
          <w:sz w:val="28"/>
        </w:rPr>
        <w:t xml:space="preserve">
      41. Қолма-қол ақшаны және құндылықтарды сақтау банктің қоймасында (сақтау орнында) немесе күзет, өрт және дабыл сигнализация құралдарымен бекітілген және жабдықталған, сейфтермен немесе жанбайтын металл шкафтарымен жабдықталған үй-жайда жүзеге асырылады. </w:t>
      </w:r>
    </w:p>
    <w:bookmarkEnd w:id="40"/>
    <w:bookmarkStart w:name="z42" w:id="41"/>
    <w:p>
      <w:pPr>
        <w:spacing w:after="0"/>
        <w:ind w:left="0"/>
        <w:jc w:val="both"/>
      </w:pPr>
      <w:r>
        <w:rPr>
          <w:rFonts w:ascii="Times New Roman"/>
          <w:b w:val="false"/>
          <w:i w:val="false"/>
          <w:color w:val="000000"/>
          <w:sz w:val="28"/>
        </w:rPr>
        <w:t xml:space="preserve">
      42. Ақшаны және құндылықтарды сақтайтын үй-жай мынадай талаптарға сәйкес болуы тиіс: </w:t>
      </w:r>
      <w:r>
        <w:br/>
      </w:r>
      <w:r>
        <w:rPr>
          <w:rFonts w:ascii="Times New Roman"/>
          <w:b w:val="false"/>
          <w:i w:val="false"/>
          <w:color w:val="000000"/>
          <w:sz w:val="28"/>
        </w:rPr>
        <w:t xml:space="preserve">
      1) қабырғалары, едені, төбесі - мықты жасалған, үй-жайдың барлық периметрлері бойынша торкөзі 150х150 миллиметр болатын шыбығының диаметрі 16 миллиметр металл торкөзімен қапталған болуы тиіс; </w:t>
      </w:r>
      <w:r>
        <w:br/>
      </w:r>
      <w:r>
        <w:rPr>
          <w:rFonts w:ascii="Times New Roman"/>
          <w:b w:val="false"/>
          <w:i w:val="false"/>
          <w:color w:val="000000"/>
          <w:sz w:val="28"/>
        </w:rPr>
        <w:t xml:space="preserve">
      2) терезе ойықтары торкөзі 150х150 миллиметр болатын шыбығының диаметрі 16 миллиметр металл торкөзімен бекітілуі тиіс; </w:t>
      </w:r>
      <w:r>
        <w:br/>
      </w:r>
      <w:r>
        <w:rPr>
          <w:rFonts w:ascii="Times New Roman"/>
          <w:b w:val="false"/>
          <w:i w:val="false"/>
          <w:color w:val="000000"/>
          <w:sz w:val="28"/>
        </w:rPr>
        <w:t xml:space="preserve">
      3) кіретін есіктер екі құлыпты металдан жасалған болуы тиіс (материалының қалыңдығы екі жағынан да 2 миллиметрден кем болмауы керек). Осы есіктің ойығында құлыпқа жабылатын торкөзі 150х150 миллиметр болатын шыбығының диаметрі 16 миллиметр металл торкөзбен қапталған торкөзді есік болуы тиіс; </w:t>
      </w:r>
      <w:r>
        <w:br/>
      </w:r>
      <w:r>
        <w:rPr>
          <w:rFonts w:ascii="Times New Roman"/>
          <w:b w:val="false"/>
          <w:i w:val="false"/>
          <w:color w:val="000000"/>
          <w:sz w:val="28"/>
        </w:rPr>
        <w:t xml:space="preserve">
      4) үй-жай осы қызмет түріне тиісті лицензиясы бар күзет ұйымының орталықтандырылған пультіне қосылған үш қатарлы күзетпен, дабылмен және өрт сигнализациясымен жабдықталады. </w:t>
      </w:r>
    </w:p>
    <w:bookmarkEnd w:id="41"/>
    <w:bookmarkStart w:name="z43" w:id="42"/>
    <w:p>
      <w:pPr>
        <w:spacing w:after="0"/>
        <w:ind w:left="0"/>
        <w:jc w:val="both"/>
      </w:pPr>
      <w:r>
        <w:rPr>
          <w:rFonts w:ascii="Times New Roman"/>
          <w:b w:val="false"/>
          <w:i w:val="false"/>
          <w:color w:val="000000"/>
          <w:sz w:val="28"/>
        </w:rPr>
        <w:t xml:space="preserve">
      43. Тарату комиссиясының касса (бұдан әрі - касса) жұмысы аяқталған соң банктің қоймасы (сақтау орны) немесе ақшаны және құндылықтарды сақтайтын үй-жай бір жиынтығы кассирде, екіншісі - бас бухгалтерде, не тарату комиссиясының төрағасында болатын кілттермен жабылады және тарату комиссиясының мөрімен жабылады. </w:t>
      </w:r>
    </w:p>
    <w:bookmarkEnd w:id="42"/>
    <w:bookmarkStart w:name="z44" w:id="43"/>
    <w:p>
      <w:pPr>
        <w:spacing w:after="0"/>
        <w:ind w:left="0"/>
        <w:jc w:val="both"/>
      </w:pPr>
      <w:r>
        <w:rPr>
          <w:rFonts w:ascii="Times New Roman"/>
          <w:b w:val="false"/>
          <w:i w:val="false"/>
          <w:color w:val="000000"/>
          <w:sz w:val="28"/>
        </w:rPr>
        <w:t>
      44. Кассада жасалатын қолма-қол ақшамен операциялардың есебі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және қаржылық есеп берудің халықаралық стандартына сәйкес жүзеге асырылады. </w:t>
      </w:r>
    </w:p>
    <w:bookmarkEnd w:id="43"/>
    <w:bookmarkStart w:name="z45" w:id="44"/>
    <w:p>
      <w:pPr>
        <w:spacing w:after="0"/>
        <w:ind w:left="0"/>
        <w:jc w:val="both"/>
      </w:pPr>
      <w:r>
        <w:rPr>
          <w:rFonts w:ascii="Times New Roman"/>
          <w:b w:val="false"/>
          <w:i w:val="false"/>
          <w:color w:val="000000"/>
          <w:sz w:val="28"/>
        </w:rPr>
        <w:t xml:space="preserve">
      45. Кассадағы қолма-қол ақша қалдығының күнделікті лимиті бекітілген ай сайынғы шығыстар сомасын негізге алып, мына сомалар шегінде анықталады: </w:t>
      </w:r>
      <w:r>
        <w:br/>
      </w:r>
      <w:r>
        <w:rPr>
          <w:rFonts w:ascii="Times New Roman"/>
          <w:b w:val="false"/>
          <w:i w:val="false"/>
          <w:color w:val="000000"/>
          <w:sz w:val="28"/>
        </w:rPr>
        <w:t xml:space="preserve">
      ай сайынғы шығыстар касса қалдығының бөлімшелердегі </w:t>
      </w:r>
      <w:r>
        <w:br/>
      </w:r>
      <w:r>
        <w:rPr>
          <w:rFonts w:ascii="Times New Roman"/>
          <w:b w:val="false"/>
          <w:i w:val="false"/>
          <w:color w:val="000000"/>
          <w:sz w:val="28"/>
        </w:rPr>
        <w:t xml:space="preserve">
      касса күн сайынғы лимиті </w:t>
      </w:r>
      <w:r>
        <w:br/>
      </w:r>
      <w:r>
        <w:rPr>
          <w:rFonts w:ascii="Times New Roman"/>
          <w:b w:val="false"/>
          <w:i w:val="false"/>
          <w:color w:val="000000"/>
          <w:sz w:val="28"/>
        </w:rPr>
        <w:t xml:space="preserve">
      қалдығының күн сайынғы лимиті </w:t>
      </w:r>
    </w:p>
    <w:bookmarkEnd w:id="44"/>
    <w:p>
      <w:pPr>
        <w:spacing w:after="0"/>
        <w:ind w:left="0"/>
        <w:jc w:val="both"/>
      </w:pPr>
      <w:r>
        <w:rPr>
          <w:rFonts w:ascii="Times New Roman"/>
          <w:b w:val="false"/>
          <w:i w:val="false"/>
          <w:color w:val="000000"/>
          <w:sz w:val="28"/>
        </w:rPr>
        <w:t xml:space="preserve">      5 миллион теңгеге дейін        -20 мың теңге  -20 мың теңге </w:t>
      </w:r>
      <w:r>
        <w:br/>
      </w:r>
      <w:r>
        <w:rPr>
          <w:rFonts w:ascii="Times New Roman"/>
          <w:b w:val="false"/>
          <w:i w:val="false"/>
          <w:color w:val="000000"/>
          <w:sz w:val="28"/>
        </w:rPr>
        <w:t xml:space="preserve">
      5-тен 10 миллион теңгеге дейін -40 мың теңге  -20 мың теңге </w:t>
      </w:r>
      <w:r>
        <w:br/>
      </w:r>
      <w:r>
        <w:rPr>
          <w:rFonts w:ascii="Times New Roman"/>
          <w:b w:val="false"/>
          <w:i w:val="false"/>
          <w:color w:val="000000"/>
          <w:sz w:val="28"/>
        </w:rPr>
        <w:t xml:space="preserve">
      10-нан 20 миллионға дейін      -100 мың теңге -20 мың теңге </w:t>
      </w:r>
      <w:r>
        <w:br/>
      </w:r>
      <w:r>
        <w:rPr>
          <w:rFonts w:ascii="Times New Roman"/>
          <w:b w:val="false"/>
          <w:i w:val="false"/>
          <w:color w:val="000000"/>
          <w:sz w:val="28"/>
        </w:rPr>
        <w:t xml:space="preserve">
      20 миллионнан жоғары           -150 мың теңге -20 мың теңге </w:t>
      </w:r>
    </w:p>
    <w:bookmarkStart w:name="z46" w:id="45"/>
    <w:p>
      <w:pPr>
        <w:spacing w:after="0"/>
        <w:ind w:left="0"/>
        <w:jc w:val="both"/>
      </w:pPr>
      <w:r>
        <w:rPr>
          <w:rFonts w:ascii="Times New Roman"/>
          <w:b w:val="false"/>
          <w:i w:val="false"/>
          <w:color w:val="000000"/>
          <w:sz w:val="28"/>
        </w:rPr>
        <w:t xml:space="preserve">
      46. Осы Ереженің 45-тармағымен белгіленген әр күндік лимит сомасынан асып кеткен жағдайда, тарату комиссиясының Қазақстан Республикасы Ұлттық Банкінің филиалдарынан, екінші деңгейдегі банктерден кредиторлармен есеп айырысуды жүргізу мақсатында алынған қолма-қол ақшаларды сақтау, қызмет көрсететін банкте ақшаны алған күнді есептемегенде кемінде үш жұмыс күні ішінде жүзеге асырылуы тиіс. </w:t>
      </w:r>
    </w:p>
    <w:bookmarkEnd w:id="45"/>
    <w:bookmarkStart w:name="z47" w:id="46"/>
    <w:p>
      <w:pPr>
        <w:spacing w:after="0"/>
        <w:ind w:left="0"/>
        <w:jc w:val="both"/>
      </w:pPr>
      <w:r>
        <w:rPr>
          <w:rFonts w:ascii="Times New Roman"/>
          <w:b w:val="false"/>
          <w:i w:val="false"/>
          <w:color w:val="000000"/>
          <w:sz w:val="28"/>
        </w:rPr>
        <w:t xml:space="preserve">
      47. Кассаға қолма-қол ақшаны қабылдау тарату комиссиясының бас бухгалтері және кассирі қол қойған кассалық кіріс құжаттары бойынша (қолма-қол ақшамен жарна төлеу жөніндегі хабарландыру және кассалық кіріс ордері) жасалады және кассалық кіріс журналында күн ішінде жалпы сомасы көрсетіледі. </w:t>
      </w:r>
      <w:r>
        <w:br/>
      </w:r>
      <w:r>
        <w:rPr>
          <w:rFonts w:ascii="Times New Roman"/>
          <w:b w:val="false"/>
          <w:i w:val="false"/>
          <w:color w:val="000000"/>
          <w:sz w:val="28"/>
        </w:rPr>
        <w:t xml:space="preserve">
      Кассаға басқа құндылықтарды қабылдау баланстан тыс ордерлермен ресімделеді. </w:t>
      </w:r>
    </w:p>
    <w:bookmarkEnd w:id="46"/>
    <w:bookmarkStart w:name="z48" w:id="47"/>
    <w:p>
      <w:pPr>
        <w:spacing w:after="0"/>
        <w:ind w:left="0"/>
        <w:jc w:val="both"/>
      </w:pPr>
      <w:r>
        <w:rPr>
          <w:rFonts w:ascii="Times New Roman"/>
          <w:b w:val="false"/>
          <w:i w:val="false"/>
          <w:color w:val="000000"/>
          <w:sz w:val="28"/>
        </w:rPr>
        <w:t xml:space="preserve">
      48. Кассаға қабылданған қолма-қол ақша (оның ішінде дебиторлық берешекті өтеу есебінен және мүлікті сатудан алынған ақша) кассаға сол күні кіріске алынады және келесі жұмыс күнінен кешіктірмей тарату комиссиясының ағымдағы шотына аударылады. </w:t>
      </w:r>
    </w:p>
    <w:bookmarkEnd w:id="47"/>
    <w:bookmarkStart w:name="z49" w:id="48"/>
    <w:p>
      <w:pPr>
        <w:spacing w:after="0"/>
        <w:ind w:left="0"/>
        <w:jc w:val="both"/>
      </w:pPr>
      <w:r>
        <w:rPr>
          <w:rFonts w:ascii="Times New Roman"/>
          <w:b w:val="false"/>
          <w:i w:val="false"/>
          <w:color w:val="000000"/>
          <w:sz w:val="28"/>
        </w:rPr>
        <w:t xml:space="preserve">
      49. Кассадан қолма-қол ақшаны беру кассалық шығыс ордерлері бойынша жасалады. </w:t>
      </w:r>
      <w:r>
        <w:br/>
      </w:r>
      <w:r>
        <w:rPr>
          <w:rFonts w:ascii="Times New Roman"/>
          <w:b w:val="false"/>
          <w:i w:val="false"/>
          <w:color w:val="000000"/>
          <w:sz w:val="28"/>
        </w:rPr>
        <w:t xml:space="preserve">
      Басқа құндылықтарды беру баланстан тыс ордер бойынша ресімделеді. </w:t>
      </w:r>
    </w:p>
    <w:bookmarkEnd w:id="48"/>
    <w:bookmarkStart w:name="z50" w:id="49"/>
    <w:p>
      <w:pPr>
        <w:spacing w:after="0"/>
        <w:ind w:left="0"/>
        <w:jc w:val="both"/>
      </w:pPr>
      <w:r>
        <w:rPr>
          <w:rFonts w:ascii="Times New Roman"/>
          <w:b w:val="false"/>
          <w:i w:val="false"/>
          <w:color w:val="000000"/>
          <w:sz w:val="28"/>
        </w:rPr>
        <w:t xml:space="preserve">
      50. Ақшаны кассалық шығыс ордері бойынша беру кезінде кассир немесе оның орнындағы адам алушының жеке басын куәландыратын құжатты көрсетуін талап етеді, құжаттың атауын және нөмірін, кім және қашан бергенін жазып алады. </w:t>
      </w:r>
    </w:p>
    <w:bookmarkEnd w:id="49"/>
    <w:bookmarkStart w:name="z51" w:id="50"/>
    <w:p>
      <w:pPr>
        <w:spacing w:after="0"/>
        <w:ind w:left="0"/>
        <w:jc w:val="both"/>
      </w:pPr>
      <w:r>
        <w:rPr>
          <w:rFonts w:ascii="Times New Roman"/>
          <w:b w:val="false"/>
          <w:i w:val="false"/>
          <w:color w:val="000000"/>
          <w:sz w:val="28"/>
        </w:rPr>
        <w:t xml:space="preserve">
      51. Қолма-қол ақшаны кассир немесе оның орнындағы адам тек кассалық шығыс ордерінде көрсетілген тұлғаға ғана береді. </w:t>
      </w:r>
    </w:p>
    <w:bookmarkEnd w:id="50"/>
    <w:bookmarkStart w:name="z52" w:id="51"/>
    <w:p>
      <w:pPr>
        <w:spacing w:after="0"/>
        <w:ind w:left="0"/>
        <w:jc w:val="both"/>
      </w:pPr>
      <w:r>
        <w:rPr>
          <w:rFonts w:ascii="Times New Roman"/>
          <w:b w:val="false"/>
          <w:i w:val="false"/>
          <w:color w:val="000000"/>
          <w:sz w:val="28"/>
        </w:rPr>
        <w:t>
      52. Егер ақшаны беру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тәртіп</w:t>
      </w:r>
      <w:r>
        <w:rPr>
          <w:rFonts w:ascii="Times New Roman"/>
          <w:b w:val="false"/>
          <w:i w:val="false"/>
          <w:color w:val="000000"/>
          <w:sz w:val="28"/>
        </w:rPr>
        <w:t xml:space="preserve"> бойынша ресімделген сенімхат бойынша жасалса, онда ордер мәтініндегі ақшаны алушының фамилиясы, аты-жөнінен кейін кассир ақшаны алуға сенім білдірілген адамның фамилиясы, аты-жөні көрсетіледі. Егер ақша ведомость бойынша берілген болса, онда ақшаны алу үшін қол қоятын орынның алдына кассир "Сенімхат бойынша" деп жазба жасайды. </w:t>
      </w:r>
      <w:r>
        <w:br/>
      </w:r>
      <w:r>
        <w:rPr>
          <w:rFonts w:ascii="Times New Roman"/>
          <w:b w:val="false"/>
          <w:i w:val="false"/>
          <w:color w:val="000000"/>
          <w:sz w:val="28"/>
        </w:rPr>
        <w:t xml:space="preserve">
      Сенімхат кассирде қалады және кассалық шығыс ордеріне немесе ведомоске қосылып тігіледі. </w:t>
      </w:r>
    </w:p>
    <w:bookmarkEnd w:id="51"/>
    <w:bookmarkStart w:name="z53" w:id="52"/>
    <w:p>
      <w:pPr>
        <w:spacing w:after="0"/>
        <w:ind w:left="0"/>
        <w:jc w:val="both"/>
      </w:pPr>
      <w:r>
        <w:rPr>
          <w:rFonts w:ascii="Times New Roman"/>
          <w:b w:val="false"/>
          <w:i w:val="false"/>
          <w:color w:val="000000"/>
          <w:sz w:val="28"/>
        </w:rPr>
        <w:t xml:space="preserve">
      53. Кассалық операциялар нәтижесінде пайда болған және кассалық құжаттар бойынша ресімделмеген ақшаның және құндылықтардың артық шығуы немесе кем шығуы тиісінше кіріске алынады немесе акт жасала отырып, кассирден өндіріп алынады. </w:t>
      </w:r>
    </w:p>
    <w:bookmarkEnd w:id="52"/>
    <w:bookmarkStart w:name="z54" w:id="53"/>
    <w:p>
      <w:pPr>
        <w:spacing w:after="0"/>
        <w:ind w:left="0"/>
        <w:jc w:val="both"/>
      </w:pPr>
      <w:r>
        <w:rPr>
          <w:rFonts w:ascii="Times New Roman"/>
          <w:b w:val="false"/>
          <w:i w:val="false"/>
          <w:color w:val="000000"/>
          <w:sz w:val="28"/>
        </w:rPr>
        <w:t xml:space="preserve">
      54. Қолма-қол ақшаны беруге арналған құжаттарға тарату комиссиясының төрағасы, бас бухгалтері және тарату комиссиясының кассирі қол қояды, ал бөлімшелерде - бөлімше басшысы қол қояды. </w:t>
      </w:r>
    </w:p>
    <w:bookmarkEnd w:id="53"/>
    <w:bookmarkStart w:name="z55" w:id="54"/>
    <w:p>
      <w:pPr>
        <w:spacing w:after="0"/>
        <w:ind w:left="0"/>
        <w:jc w:val="both"/>
      </w:pPr>
      <w:r>
        <w:rPr>
          <w:rFonts w:ascii="Times New Roman"/>
          <w:b w:val="false"/>
          <w:i w:val="false"/>
          <w:color w:val="000000"/>
          <w:sz w:val="28"/>
        </w:rPr>
        <w:t xml:space="preserve">
      55. Тарату комиссиясы қызметкерлерінің және тартылған қызметкерлердің еңбегіне ақы төлеу әрбір алушыға кассалық шығыс ордері жасалмай төлем (есеп айырысу-төлем) ведомосі бойынша жасалады. </w:t>
      </w:r>
    </w:p>
    <w:bookmarkEnd w:id="54"/>
    <w:bookmarkStart w:name="z56" w:id="55"/>
    <w:p>
      <w:pPr>
        <w:spacing w:after="0"/>
        <w:ind w:left="0"/>
        <w:jc w:val="both"/>
      </w:pPr>
      <w:r>
        <w:rPr>
          <w:rFonts w:ascii="Times New Roman"/>
          <w:b w:val="false"/>
          <w:i w:val="false"/>
          <w:color w:val="000000"/>
          <w:sz w:val="28"/>
        </w:rPr>
        <w:t xml:space="preserve">
      56. Төлем (есеп айырысу-төлем) ведомосінің бірінші бетінде (аты көрсетілген) қолма-қол ақшаның берілгендігі туралы рұқсат беру жазбасы, тарату комиссиясы төрағасының және тарату комиссиясы бас бухгалтерінің қолымен, қолма-қол ақшаны беру мерзімін және сомасын жазбаша көрсету арқылы жасалады. </w:t>
      </w:r>
    </w:p>
    <w:bookmarkEnd w:id="55"/>
    <w:bookmarkStart w:name="z57" w:id="56"/>
    <w:p>
      <w:pPr>
        <w:spacing w:after="0"/>
        <w:ind w:left="0"/>
        <w:jc w:val="both"/>
      </w:pPr>
      <w:r>
        <w:rPr>
          <w:rFonts w:ascii="Times New Roman"/>
          <w:b w:val="false"/>
          <w:i w:val="false"/>
          <w:color w:val="000000"/>
          <w:sz w:val="28"/>
        </w:rPr>
        <w:t>
      57. Кассир жалақы төлеудің </w:t>
      </w:r>
      <w:r>
        <w:rPr>
          <w:rFonts w:ascii="Times New Roman"/>
          <w:b w:val="false"/>
          <w:i w:val="false"/>
          <w:color w:val="000000"/>
          <w:sz w:val="28"/>
        </w:rPr>
        <w:t>белгіленген</w:t>
      </w:r>
      <w:r>
        <w:rPr>
          <w:rFonts w:ascii="Times New Roman"/>
          <w:b w:val="false"/>
          <w:i w:val="false"/>
          <w:color w:val="000000"/>
          <w:sz w:val="28"/>
        </w:rPr>
        <w:t xml:space="preserve"> мерзімі өткеннен кейін: </w:t>
      </w:r>
      <w:r>
        <w:br/>
      </w:r>
      <w:r>
        <w:rPr>
          <w:rFonts w:ascii="Times New Roman"/>
          <w:b w:val="false"/>
          <w:i w:val="false"/>
          <w:color w:val="000000"/>
          <w:sz w:val="28"/>
        </w:rPr>
        <w:t xml:space="preserve">
      1) төлем жасалмаған тұлғалардың фамилиясының қарсы тұсына мөртабан қояды немесе қолымен "Депонирленген" деп белгі қояды; </w:t>
      </w:r>
      <w:r>
        <w:br/>
      </w:r>
      <w:r>
        <w:rPr>
          <w:rFonts w:ascii="Times New Roman"/>
          <w:b w:val="false"/>
          <w:i w:val="false"/>
          <w:color w:val="000000"/>
          <w:sz w:val="28"/>
        </w:rPr>
        <w:t xml:space="preserve">
      2) депонирленген соманың тізілімін жасайды; </w:t>
      </w:r>
      <w:r>
        <w:br/>
      </w:r>
      <w:r>
        <w:rPr>
          <w:rFonts w:ascii="Times New Roman"/>
          <w:b w:val="false"/>
          <w:i w:val="false"/>
          <w:color w:val="000000"/>
          <w:sz w:val="28"/>
        </w:rPr>
        <w:t xml:space="preserve">
      3) ведомостің соңында жалақының нақты төленген сомасы мен депонирлеуге жататын жалақының алынбаған сомасы туралы жазба жасайды, осы сомаларды төлем ведомосінің жалпы жиынтық сомасымен салыстырады және өзінің қолымен бекітеді; </w:t>
      </w:r>
      <w:r>
        <w:br/>
      </w:r>
      <w:r>
        <w:rPr>
          <w:rFonts w:ascii="Times New Roman"/>
          <w:b w:val="false"/>
          <w:i w:val="false"/>
          <w:color w:val="000000"/>
          <w:sz w:val="28"/>
        </w:rPr>
        <w:t xml:space="preserve">
      4) ведомостегі нақты төленген соманы және кассалық шығыс ордерінің нөмірін көрсетеді. </w:t>
      </w:r>
    </w:p>
    <w:bookmarkEnd w:id="56"/>
    <w:bookmarkStart w:name="z58" w:id="57"/>
    <w:p>
      <w:pPr>
        <w:spacing w:after="0"/>
        <w:ind w:left="0"/>
        <w:jc w:val="both"/>
      </w:pPr>
      <w:r>
        <w:rPr>
          <w:rFonts w:ascii="Times New Roman"/>
          <w:b w:val="false"/>
          <w:i w:val="false"/>
          <w:color w:val="000000"/>
          <w:sz w:val="28"/>
        </w:rPr>
        <w:t xml:space="preserve">
      58. Тарату комиссиясының қызметкерлеріне қолма-қол ақша тарату өндірісіне байланысты мақсаттар үшін есепті түрде беріледі. </w:t>
      </w:r>
      <w:r>
        <w:br/>
      </w:r>
      <w:r>
        <w:rPr>
          <w:rFonts w:ascii="Times New Roman"/>
          <w:b w:val="false"/>
          <w:i w:val="false"/>
          <w:color w:val="000000"/>
          <w:sz w:val="28"/>
        </w:rPr>
        <w:t xml:space="preserve">
      Ақшаны есепті түрде берудің негіздемесі тарату комиссиясының бас бухгалтері және төрағасы қол қойған осы шығыстардың (тарату комиссиясының баянжазбасы, есептері, хаттамалары және басқалар) қажеттігін негіздейтін құжаттарды тиісті жағдайда ресімдеу болып табылады. </w:t>
      </w:r>
    </w:p>
    <w:bookmarkEnd w:id="57"/>
    <w:bookmarkStart w:name="z59" w:id="58"/>
    <w:p>
      <w:pPr>
        <w:spacing w:after="0"/>
        <w:ind w:left="0"/>
        <w:jc w:val="both"/>
      </w:pPr>
      <w:r>
        <w:rPr>
          <w:rFonts w:ascii="Times New Roman"/>
          <w:b w:val="false"/>
          <w:i w:val="false"/>
          <w:color w:val="000000"/>
          <w:sz w:val="28"/>
        </w:rPr>
        <w:t xml:space="preserve">
      59. Алынған күннен бастап үш жұмыс күнінен кешіктірмейтін мерзімде есепті түрде берілген сомалар, іссапар мерзімі аяқталған күнгі іссапарлық шығыстар бойынша есепті тұлғалар алынған сомалардың қойылған мақсат бойынша жұмсалғанын растайтын құжаттарды береді (барлық растаушы құжаттар қоса берілген аванстық есептер, тауарлардың төлемі және көрсетілген қызмет туралы чектер). </w:t>
      </w:r>
    </w:p>
    <w:bookmarkEnd w:id="58"/>
    <w:bookmarkStart w:name="z60" w:id="59"/>
    <w:p>
      <w:pPr>
        <w:spacing w:after="0"/>
        <w:ind w:left="0"/>
        <w:jc w:val="both"/>
      </w:pPr>
      <w:r>
        <w:rPr>
          <w:rFonts w:ascii="Times New Roman"/>
          <w:b w:val="false"/>
          <w:i w:val="false"/>
          <w:color w:val="000000"/>
          <w:sz w:val="28"/>
        </w:rPr>
        <w:t xml:space="preserve">
      60. Кассалық кіріс құжаттары, кассалық шығыс ордерлері және баланстан тыс ордерлер нақты және түсінікті етіп толтырылады. Бұл құжаттарда ешқандай өшіру, түзетіс немесе түзету, тіпті келісілгендеріне де жол берілмейді. </w:t>
      </w:r>
      <w:r>
        <w:br/>
      </w:r>
      <w:r>
        <w:rPr>
          <w:rFonts w:ascii="Times New Roman"/>
          <w:b w:val="false"/>
          <w:i w:val="false"/>
          <w:color w:val="000000"/>
          <w:sz w:val="28"/>
        </w:rPr>
        <w:t xml:space="preserve">
      Кассалық шығыс ордерлерінде оларды жасау негіздемелері және оған қоса беріліп отырған құжаттар атап көрсетіледі. </w:t>
      </w:r>
    </w:p>
    <w:bookmarkEnd w:id="59"/>
    <w:bookmarkStart w:name="z61" w:id="60"/>
    <w:p>
      <w:pPr>
        <w:spacing w:after="0"/>
        <w:ind w:left="0"/>
        <w:jc w:val="both"/>
      </w:pPr>
      <w:r>
        <w:rPr>
          <w:rFonts w:ascii="Times New Roman"/>
          <w:b w:val="false"/>
          <w:i w:val="false"/>
          <w:color w:val="000000"/>
          <w:sz w:val="28"/>
        </w:rPr>
        <w:t xml:space="preserve">
      61. Кассалық кіріс және шығыс ордерлері қосымшаларымен бірге күні, айы және жылы көрсетіліп, кассирдің немесе оның орнындағы адамның "Алынды" немесе "Төленді" деген қолымен немесе мөртабанмен міндетті түрде жабылады. </w:t>
      </w:r>
    </w:p>
    <w:bookmarkEnd w:id="60"/>
    <w:bookmarkStart w:name="z62" w:id="61"/>
    <w:p>
      <w:pPr>
        <w:spacing w:after="0"/>
        <w:ind w:left="0"/>
        <w:jc w:val="both"/>
      </w:pPr>
      <w:r>
        <w:rPr>
          <w:rFonts w:ascii="Times New Roman"/>
          <w:b w:val="false"/>
          <w:i w:val="false"/>
          <w:color w:val="000000"/>
          <w:sz w:val="28"/>
        </w:rPr>
        <w:t>
      62. Жұмыс күнінің соңында кассир кассалық кіріс және шығыс ордерлері негізінде Қазақстан Республикасының Ұлттық Банкі Басқармасының "Қазақстан Республикасының екiншi деңгейдегi банктерiнде және банк операцияларының жекелеген түрлерiн жүзеге асыратын ұйымдарда касса, сейф операцияларын және банкноталарды, монеталарды және құндылықтарды инкассациялау операцияларын жүргiзу ережесiн бекiту туралы" 2001 жылғы 3 наурыздағы </w:t>
      </w:r>
      <w:r>
        <w:rPr>
          <w:rFonts w:ascii="Times New Roman"/>
          <w:b w:val="false"/>
          <w:i w:val="false"/>
          <w:color w:val="000000"/>
          <w:sz w:val="28"/>
        </w:rPr>
        <w:t>N 58</w:t>
      </w:r>
      <w:r>
        <w:rPr>
          <w:rFonts w:ascii="Times New Roman"/>
          <w:b w:val="false"/>
          <w:i w:val="false"/>
          <w:color w:val="000000"/>
          <w:sz w:val="28"/>
        </w:rPr>
        <w:t> қаулысының (Нормативтік құқықтық кесімдерді мемлекеттік тіркеу тізілімінде N 1482 тіркелген) талаптарына сәйкес күн ішіндегі кассалық айналымдар мен құндылықтар қалдықтары туралы </w:t>
      </w:r>
      <w:r>
        <w:rPr>
          <w:rFonts w:ascii="Times New Roman"/>
          <w:b w:val="false"/>
          <w:i w:val="false"/>
          <w:color w:val="000000"/>
          <w:sz w:val="28"/>
        </w:rPr>
        <w:t>жиынтық анықтама</w:t>
      </w:r>
      <w:r>
        <w:rPr>
          <w:rFonts w:ascii="Times New Roman"/>
          <w:b w:val="false"/>
          <w:i w:val="false"/>
          <w:color w:val="000000"/>
          <w:sz w:val="28"/>
        </w:rPr>
        <w:t xml:space="preserve"> жасайды, және оның қорытындысын бухгалтерлік есептің деректерімен салыстырады. Салыстыру тарату комиссиясының бас бухгалтері мен кассирінің қолдарымен расталады. </w:t>
      </w:r>
    </w:p>
    <w:bookmarkEnd w:id="61"/>
    <w:bookmarkStart w:name="z63" w:id="62"/>
    <w:p>
      <w:pPr>
        <w:spacing w:after="0"/>
        <w:ind w:left="0"/>
        <w:jc w:val="both"/>
      </w:pPr>
      <w:r>
        <w:rPr>
          <w:rFonts w:ascii="Times New Roman"/>
          <w:b w:val="false"/>
          <w:i w:val="false"/>
          <w:color w:val="000000"/>
          <w:sz w:val="28"/>
        </w:rPr>
        <w:t xml:space="preserve">
      63. Тарату комиссиясы қолма-қол ақшаның жылжуы мен мақсатты пайдаланылу есебі үшін осы Ереженің қосымшасына сәйкес белгіленген нысан бойынша кассир қабылданған және берілген ақшаның (құндылықтардың) есеп кітабын (бұдан әрі - касса кітабы) жүргізеді, ол нөмірленуі, тігілуі және мөрмен жабылуы тиіс. </w:t>
      </w:r>
      <w:r>
        <w:br/>
      </w:r>
      <w:r>
        <w:rPr>
          <w:rFonts w:ascii="Times New Roman"/>
          <w:b w:val="false"/>
          <w:i w:val="false"/>
          <w:color w:val="000000"/>
          <w:sz w:val="28"/>
        </w:rPr>
        <w:t xml:space="preserve">
      Касса кітабындағы парақтар саны төрағаның, бас бухгалтердің және кассирдің қолдарымен расталады. </w:t>
      </w:r>
    </w:p>
    <w:bookmarkEnd w:id="62"/>
    <w:bookmarkStart w:name="z64" w:id="63"/>
    <w:p>
      <w:pPr>
        <w:spacing w:after="0"/>
        <w:ind w:left="0"/>
        <w:jc w:val="both"/>
      </w:pPr>
      <w:r>
        <w:rPr>
          <w:rFonts w:ascii="Times New Roman"/>
          <w:b w:val="false"/>
          <w:i w:val="false"/>
          <w:color w:val="000000"/>
          <w:sz w:val="28"/>
        </w:rPr>
        <w:t xml:space="preserve">
      64. Касса кітабында өшіруге және келісілмеген түзетулерге жол берілмейді. Қате түзетілген жағдайда "Түзетілді" деген жазба жасалады да, ол түзетілген күні көрсетіліп, тарату комиссиясының бас бухгалтері мен кассирінің қолдарымен расталады. </w:t>
      </w:r>
      <w:r>
        <w:br/>
      </w:r>
      <w:r>
        <w:rPr>
          <w:rFonts w:ascii="Times New Roman"/>
          <w:b w:val="false"/>
          <w:i w:val="false"/>
          <w:color w:val="000000"/>
          <w:sz w:val="28"/>
        </w:rPr>
        <w:t xml:space="preserve">
      Касса кітабын дұрыс және уақтылы жүргізуіне бақылау тарату комиссиясы төрағасының бұйрығымен бас бухгалтерге жүктеледі. </w:t>
      </w:r>
    </w:p>
    <w:bookmarkEnd w:id="63"/>
    <w:bookmarkStart w:name="z65" w:id="64"/>
    <w:p>
      <w:pPr>
        <w:spacing w:after="0"/>
        <w:ind w:left="0"/>
        <w:jc w:val="both"/>
      </w:pPr>
      <w:r>
        <w:rPr>
          <w:rFonts w:ascii="Times New Roman"/>
          <w:b w:val="false"/>
          <w:i w:val="false"/>
          <w:color w:val="000000"/>
          <w:sz w:val="28"/>
        </w:rPr>
        <w:t xml:space="preserve">
      65. Кассир күн сайын жұмыс күнінің аяғында касса кітабындағы күн ішіндегі операциялардың (кіріс және шығыс бойынша) қорытындысын есептейді, қолма-қол ақшаның қалдығын, сондай-ақ басқа құндылықтардың келесі күнге қалған қалдығын шығарады, олар төрағаның, бас бухгалтердің және кассирдің қолдарымен расталады. </w:t>
      </w:r>
    </w:p>
    <w:bookmarkEnd w:id="64"/>
    <w:bookmarkStart w:name="z66" w:id="65"/>
    <w:p>
      <w:pPr>
        <w:spacing w:after="0"/>
        <w:ind w:left="0"/>
        <w:jc w:val="both"/>
      </w:pPr>
      <w:r>
        <w:rPr>
          <w:rFonts w:ascii="Times New Roman"/>
          <w:b w:val="false"/>
          <w:i w:val="false"/>
          <w:color w:val="000000"/>
          <w:sz w:val="28"/>
        </w:rPr>
        <w:t xml:space="preserve">
      66. Кассадағы қолма-қол ақша қалдығы мен бухгалтерлік есеп деректері арасында алшақтықтар болған жағдайда, бас бухгалтер бұл туралы алшақтық себептерін анықтау бойынша шаралар қолдану үшін дереу тарату комиссиясының төрағасына хабарлайды. Артық шығу немесе кем шығу расталған жағдайда акт жасалады. </w:t>
      </w:r>
    </w:p>
    <w:bookmarkEnd w:id="65"/>
    <w:bookmarkStart w:name="z67" w:id="66"/>
    <w:p>
      <w:pPr>
        <w:spacing w:after="0"/>
        <w:ind w:left="0"/>
        <w:jc w:val="both"/>
      </w:pPr>
      <w:r>
        <w:rPr>
          <w:rFonts w:ascii="Times New Roman"/>
          <w:b w:val="false"/>
          <w:i w:val="false"/>
          <w:color w:val="000000"/>
          <w:sz w:val="28"/>
        </w:rPr>
        <w:t xml:space="preserve">
      67. Кассир касса жинақталғаннан кейін касса құжаттарын қалыптастырады және жинақтап тігеді. Қалыптастыру кезінде кассалық құжаттар баланстық шоттар (нөмірлеудің өсу ретімен) бойынша және кіріс және шығыс бойынша жеке-жеке іріктеледі. Мемориалдық құжаттар баланстан тыс шоттардың нөмірі бойынша іріктеледі - басында кіріс, содан кейін шығыс деп. </w:t>
      </w:r>
    </w:p>
    <w:bookmarkEnd w:id="66"/>
    <w:bookmarkStart w:name="z68" w:id="67"/>
    <w:p>
      <w:pPr>
        <w:spacing w:after="0"/>
        <w:ind w:left="0"/>
        <w:jc w:val="both"/>
      </w:pPr>
      <w:r>
        <w:rPr>
          <w:rFonts w:ascii="Times New Roman"/>
          <w:b w:val="false"/>
          <w:i w:val="false"/>
          <w:color w:val="000000"/>
          <w:sz w:val="28"/>
        </w:rPr>
        <w:t xml:space="preserve">
      68. Касса құжаттары келесі жұмыс күнінен кешіктірілмей әр күн үшін жеке папкаларға қалыптастырылады. Жинақталып тігілген құжаттардың жиынтық деректері саналады және күн ішіндегі касса айналымы туралы жиынтық анықтама деректерімен салыстырылады. </w:t>
      </w:r>
      <w:r>
        <w:br/>
      </w:r>
      <w:r>
        <w:rPr>
          <w:rFonts w:ascii="Times New Roman"/>
          <w:b w:val="false"/>
          <w:i w:val="false"/>
          <w:color w:val="000000"/>
          <w:sz w:val="28"/>
        </w:rPr>
        <w:t xml:space="preserve">
      Жауапты қызметкерлер қол қойған кассалық және мемориалдық кіріс және шығыс ордерлерінің күн ішіндегі кассалық айналымдары туралы анықтамалар кассалық құжаттардан бұрын, папканың басына орналастырылады. </w:t>
      </w:r>
    </w:p>
    <w:bookmarkEnd w:id="67"/>
    <w:bookmarkStart w:name="z69" w:id="68"/>
    <w:p>
      <w:pPr>
        <w:spacing w:after="0"/>
        <w:ind w:left="0"/>
        <w:jc w:val="both"/>
      </w:pPr>
      <w:r>
        <w:rPr>
          <w:rFonts w:ascii="Times New Roman"/>
          <w:b w:val="false"/>
          <w:i w:val="false"/>
          <w:color w:val="000000"/>
          <w:sz w:val="28"/>
        </w:rPr>
        <w:t xml:space="preserve">
      69. Тарату комиссиясының төрағасы белгілеген, бірақ тоқсанына бір реттен кем емес мерзімде, қолма-қол ақшаны толық қайта санау арқылы (банкнотты - парақтап, монеталарды - топтамалар бойынша) және басқа құндылықтардың болуын тексеру арқылы кассаға ревизия жасалады. </w:t>
      </w:r>
      <w:r>
        <w:br/>
      </w:r>
      <w:r>
        <w:rPr>
          <w:rFonts w:ascii="Times New Roman"/>
          <w:b w:val="false"/>
          <w:i w:val="false"/>
          <w:color w:val="000000"/>
          <w:sz w:val="28"/>
        </w:rPr>
        <w:t xml:space="preserve">
      Кассаны ревизиялау өндірісі үшін төрағаның бұйрығымен акт жасаушы комиссия тағайындалады. </w:t>
      </w:r>
    </w:p>
    <w:bookmarkEnd w:id="68"/>
    <w:bookmarkStart w:name="z70" w:id="69"/>
    <w:p>
      <w:pPr>
        <w:spacing w:after="0"/>
        <w:ind w:left="0"/>
        <w:jc w:val="both"/>
      </w:pPr>
      <w:r>
        <w:rPr>
          <w:rFonts w:ascii="Times New Roman"/>
          <w:b w:val="false"/>
          <w:i w:val="false"/>
          <w:color w:val="000000"/>
          <w:sz w:val="28"/>
        </w:rPr>
        <w:t xml:space="preserve">
      70. Ревизия барлық құндылықтарға тексеру жүргізу және құндылықтар мен ақшаны талан-таражға салу және кем шығу мүмкіндігін жасыра алмайтын бірізділік бойынша жасалады. Кассада кем шығу немесе артық шығу анықталған жағдайда, актіде кем шығу немесе артық шығу сомасы, олардың пайда болу жағдайлары көрсетіледі. </w:t>
      </w:r>
    </w:p>
    <w:bookmarkEnd w:id="69"/>
    <w:bookmarkStart w:name="z71" w:id="70"/>
    <w:p>
      <w:pPr>
        <w:spacing w:after="0"/>
        <w:ind w:left="0"/>
        <w:jc w:val="left"/>
      </w:pPr>
      <w:r>
        <w:rPr>
          <w:rFonts w:ascii="Times New Roman"/>
          <w:b/>
          <w:i w:val="false"/>
          <w:color w:val="000000"/>
        </w:rPr>
        <w:t xml:space="preserve"> 
  5-тарау. Активтерді басқару және </w:t>
      </w:r>
      <w:r>
        <w:br/>
      </w:r>
      <w:r>
        <w:rPr>
          <w:rFonts w:ascii="Times New Roman"/>
          <w:b/>
          <w:i w:val="false"/>
          <w:color w:val="000000"/>
        </w:rPr>
        <w:t xml:space="preserve">
талап-шағымдарды қарау </w:t>
      </w:r>
    </w:p>
    <w:bookmarkEnd w:id="70"/>
    <w:p>
      <w:pPr>
        <w:spacing w:after="0"/>
        <w:ind w:left="0"/>
        <w:jc w:val="both"/>
      </w:pPr>
      <w:r>
        <w:rPr>
          <w:rFonts w:ascii="Times New Roman"/>
          <w:b w:val="false"/>
          <w:i w:val="false"/>
          <w:color w:val="000000"/>
          <w:sz w:val="28"/>
        </w:rPr>
        <w:t xml:space="preserve">      71. Таратылатын банктің активтеріне банктің меншік мүлігі, заңды және жеке тұлғаларға ұсынған заемдар, сондай-ақ банктің басқа талаптары жатады және тарату массасын қалыптастыру үшін негізді құрайды. </w:t>
      </w:r>
    </w:p>
    <w:bookmarkStart w:name="z72" w:id="71"/>
    <w:p>
      <w:pPr>
        <w:spacing w:after="0"/>
        <w:ind w:left="0"/>
        <w:jc w:val="both"/>
      </w:pPr>
      <w:r>
        <w:rPr>
          <w:rFonts w:ascii="Times New Roman"/>
          <w:b w:val="false"/>
          <w:i w:val="false"/>
          <w:color w:val="000000"/>
          <w:sz w:val="28"/>
        </w:rPr>
        <w:t>
      72. Тарату комиссиясы кідіріссіз, осы Ережеге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таратылатын банктің уәкілетті қызметкерлерінің қатысуымен банк мүлігінің (активтерінің), жеке шоттарының, шарттарының түгендеуін жүргізеді, сондай-ақ таратылатын банктің уәкілетті қызметкерлерінің қатысуымен баланстық шоттардың барлық қалдықтары мен меморандум шоттарын салыстыруды жүргізеді. Түгендеу қорытындысы бойынша акт жасалады. </w:t>
      </w:r>
    </w:p>
    <w:bookmarkEnd w:id="71"/>
    <w:bookmarkStart w:name="z73" w:id="72"/>
    <w:p>
      <w:pPr>
        <w:spacing w:after="0"/>
        <w:ind w:left="0"/>
        <w:jc w:val="both"/>
      </w:pPr>
      <w:r>
        <w:rPr>
          <w:rFonts w:ascii="Times New Roman"/>
          <w:b w:val="false"/>
          <w:i w:val="false"/>
          <w:color w:val="000000"/>
          <w:sz w:val="28"/>
        </w:rPr>
        <w:t xml:space="preserve">
      73. Барлық кредиттік істер, оның ішінде банктік заемдар шарттары және басқа шарттар бар құжаттарды қосып сипатталуға және сонан кейін есептік-тіркеу құжаттарымен салыстыруға жатады. Айырмашылық анықталған кезде не құжаттар болмағанда себептері аталып акт жасалады. </w:t>
      </w:r>
    </w:p>
    <w:bookmarkEnd w:id="72"/>
    <w:bookmarkStart w:name="z74" w:id="73"/>
    <w:p>
      <w:pPr>
        <w:spacing w:after="0"/>
        <w:ind w:left="0"/>
        <w:jc w:val="both"/>
      </w:pPr>
      <w:r>
        <w:rPr>
          <w:rFonts w:ascii="Times New Roman"/>
          <w:b w:val="false"/>
          <w:i w:val="false"/>
          <w:color w:val="000000"/>
          <w:sz w:val="28"/>
        </w:rPr>
        <w:t xml:space="preserve">
      74. Түгендеу жолымен анықталған таратылатын банктің барлық активтері тарату массасына енгізілуі тиіс. </w:t>
      </w:r>
      <w:r>
        <w:br/>
      </w:r>
      <w:r>
        <w:rPr>
          <w:rFonts w:ascii="Times New Roman"/>
          <w:b w:val="false"/>
          <w:i w:val="false"/>
          <w:color w:val="000000"/>
          <w:sz w:val="28"/>
        </w:rPr>
        <w:t xml:space="preserve">
      Уәкілетті орган банкті ерікті таратуға рұқсат беру туралы шешімді қабылдаған күнде банктің балансына енгізілмеген және түгендеу барысында анықталған активтер аралық тарату балансында көрсетілуі тиіс. </w:t>
      </w:r>
    </w:p>
    <w:bookmarkEnd w:id="73"/>
    <w:bookmarkStart w:name="z75" w:id="74"/>
    <w:p>
      <w:pPr>
        <w:spacing w:after="0"/>
        <w:ind w:left="0"/>
        <w:jc w:val="both"/>
      </w:pPr>
      <w:r>
        <w:rPr>
          <w:rFonts w:ascii="Times New Roman"/>
          <w:b w:val="false"/>
          <w:i w:val="false"/>
          <w:color w:val="000000"/>
          <w:sz w:val="28"/>
        </w:rPr>
        <w:t xml:space="preserve">
      75. Тарату комиссиясы банктің мүлкіне баға беру қызметін жүзеге асыруға лицензиясы бар бағалаушыны тарта отырып бағалауды жүргізеді. </w:t>
      </w:r>
    </w:p>
    <w:bookmarkEnd w:id="74"/>
    <w:bookmarkStart w:name="z76" w:id="75"/>
    <w:p>
      <w:pPr>
        <w:spacing w:after="0"/>
        <w:ind w:left="0"/>
        <w:jc w:val="both"/>
      </w:pPr>
      <w:r>
        <w:rPr>
          <w:rFonts w:ascii="Times New Roman"/>
          <w:b w:val="false"/>
          <w:i w:val="false"/>
          <w:color w:val="000000"/>
          <w:sz w:val="28"/>
        </w:rPr>
        <w:t>
      76. Егер таратылатын банктің ақшасы кредиторлардың және акционерлердің талаптарын қанағаттандыру үшін жеткіліксіз болса, тарату комиссия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және кредиторлар комитеті бекіткен мүлікті іске асыру жоспарына сәйкес мүлікті жария сауда-саттықта сатуды жүзеге асырады. </w:t>
      </w:r>
      <w:r>
        <w:br/>
      </w:r>
      <w:r>
        <w:rPr>
          <w:rFonts w:ascii="Times New Roman"/>
          <w:b w:val="false"/>
          <w:i w:val="false"/>
          <w:color w:val="000000"/>
          <w:sz w:val="28"/>
        </w:rPr>
        <w:t xml:space="preserve">
      Таратылатын банкте кредиторлар комитеті болмаған жағдайда, мүлікті сату туралы шешімді, сондай-ақ таратылатын банктің мүлігін сату жоспарын тарату комиссиясының төрағасы бекітеді және уәкілетті органға мәлімет үшін жіберіледі. </w:t>
      </w:r>
    </w:p>
    <w:bookmarkEnd w:id="75"/>
    <w:bookmarkStart w:name="z77" w:id="76"/>
    <w:p>
      <w:pPr>
        <w:spacing w:after="0"/>
        <w:ind w:left="0"/>
        <w:jc w:val="both"/>
      </w:pPr>
      <w:r>
        <w:rPr>
          <w:rFonts w:ascii="Times New Roman"/>
          <w:b w:val="false"/>
          <w:i w:val="false"/>
          <w:color w:val="000000"/>
          <w:sz w:val="28"/>
        </w:rPr>
        <w:t xml:space="preserve">
      77. Тарату комиссиясы таратылатын банктің мүлкін мынадай талаптар мен мақсаттарды ескере отырып сатады: </w:t>
      </w:r>
      <w:r>
        <w:br/>
      </w:r>
      <w:r>
        <w:rPr>
          <w:rFonts w:ascii="Times New Roman"/>
          <w:b w:val="false"/>
          <w:i w:val="false"/>
          <w:color w:val="000000"/>
          <w:sz w:val="28"/>
        </w:rPr>
        <w:t xml:space="preserve">
      1) сатылатын мүлікке тиісінше өңірдегі мүліктің ұқсас түріне рыногтық бағасынан кем емес баға белгілеу; </w:t>
      </w:r>
      <w:r>
        <w:br/>
      </w:r>
      <w:r>
        <w:rPr>
          <w:rFonts w:ascii="Times New Roman"/>
          <w:b w:val="false"/>
          <w:i w:val="false"/>
          <w:color w:val="000000"/>
          <w:sz w:val="28"/>
        </w:rPr>
        <w:t xml:space="preserve">
      2) мүлікті мүмкіндігінше неғұрлым жоғары бағамен сату; </w:t>
      </w:r>
      <w:r>
        <w:br/>
      </w:r>
      <w:r>
        <w:rPr>
          <w:rFonts w:ascii="Times New Roman"/>
          <w:b w:val="false"/>
          <w:i w:val="false"/>
          <w:color w:val="000000"/>
          <w:sz w:val="28"/>
        </w:rPr>
        <w:t xml:space="preserve">
      3) мүлікті сату кезінде аз шығын болу. </w:t>
      </w:r>
    </w:p>
    <w:bookmarkEnd w:id="76"/>
    <w:bookmarkStart w:name="z78" w:id="77"/>
    <w:p>
      <w:pPr>
        <w:spacing w:after="0"/>
        <w:ind w:left="0"/>
        <w:jc w:val="both"/>
      </w:pPr>
      <w:r>
        <w:rPr>
          <w:rFonts w:ascii="Times New Roman"/>
          <w:b w:val="false"/>
          <w:i w:val="false"/>
          <w:color w:val="000000"/>
          <w:sz w:val="28"/>
        </w:rPr>
        <w:t xml:space="preserve">
      78. Берешектерін өтеу есебінде банктің мүлкін беру, оның ішінде берген күнгі мүлікті бағалау актісі болған жағдайда ғана сот шешімін орындау үшін жүзеге асырылады. </w:t>
      </w:r>
    </w:p>
    <w:bookmarkEnd w:id="77"/>
    <w:bookmarkStart w:name="z79" w:id="78"/>
    <w:p>
      <w:pPr>
        <w:spacing w:after="0"/>
        <w:ind w:left="0"/>
        <w:jc w:val="both"/>
      </w:pPr>
      <w:r>
        <w:rPr>
          <w:rFonts w:ascii="Times New Roman"/>
          <w:b w:val="false"/>
          <w:i w:val="false"/>
          <w:color w:val="000000"/>
          <w:sz w:val="28"/>
        </w:rPr>
        <w:t xml:space="preserve">
      79. Тарату массасын қалыптастыру кезiнде оған үшiншi тұлғаларға тиесiлi және сақтау мен есепке алу үшiн кастодиан-банкке сенiп тапсырылған бағалы қағаздар, сондай-ақ есепке алу және сақтау үшiн банкке сенiп тапсырылған немесе оның қаржы құралдарына орналастырылған жинақтаушы зейнетақы қорларының зейнетақы активтерi, инвестициялық қорлардың активтерi, арнайы қаржы компанияларының бөлінген активтері енгiзiлмейдi. Зейнетақы активтерi, инвестициялық қордың активтерi, арнайы қаржы компаниясының бөлінген активтері жинақтаушы зейнетақы қорының, акционерлiк инвестициялық қордың, арнайы қаржы компаниясының немесе инвестициялық пай қорын басқарушы компанияның өтiнiшi бойынша басқа банкке аударылады. </w:t>
      </w:r>
      <w:r>
        <w:br/>
      </w:r>
      <w:r>
        <w:rPr>
          <w:rFonts w:ascii="Times New Roman"/>
          <w:b w:val="false"/>
          <w:i w:val="false"/>
          <w:color w:val="000000"/>
          <w:sz w:val="28"/>
        </w:rPr>
        <w:t>
      Банктiң тарату массасына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секьюритилендіру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шығарылған облигациялар бойынша қамтамасыз ету болып табылатын бөлінген активтер және ипотекалық облигациялар бойынша мынадай қамтамасыз ету болып табылатын кепiл мүлкi: ипотекалық тұрғын үй қарызы шарттары бойынша талап ету құқықтары (ипотекалық куәлiктердi қоса алғанда), сондай-ақ аталған облигацияларды ұстаушыларда оларға меншiк құқығы туындаған немесе оларға мәмiлелер не Қазақстан Республикасының заң актiлерiнде көзделген өзге де негіздер бойынша ауысқан жағдайларда Қазақстан Республикасының мемлекеттiк бағалы қағаздары енгiзiлмейдi. Тарату комиссиясы аталған мүлікті және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секьюритилендіру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шығарылған облигациялар бойынша қамтамасыз ету болып табылатын бөлінген активтерді Қазақстан Республикасының  бағалы қағаздар нарығы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кредиторлармен - аталған облигацияларды ұстаушылармен есеп айырысу үшін ипотекалық облигацияларды немесе Қазақстан Республикасының секьюритилендіру туралы заңнамасына сәйкес шығарылған облигацияларды ұстаушылардың өкіліне береді. </w:t>
      </w:r>
    </w:p>
    <w:bookmarkEnd w:id="78"/>
    <w:bookmarkStart w:name="z80" w:id="79"/>
    <w:p>
      <w:pPr>
        <w:spacing w:after="0"/>
        <w:ind w:left="0"/>
        <w:jc w:val="both"/>
      </w:pPr>
      <w:r>
        <w:rPr>
          <w:rFonts w:ascii="Times New Roman"/>
          <w:b w:val="false"/>
          <w:i w:val="false"/>
          <w:color w:val="000000"/>
          <w:sz w:val="28"/>
        </w:rPr>
        <w:t xml:space="preserve">
      80. Тарату комиссиясы берілген заемдар бойынша кредиттік шарттарды банктің өз еркімен тарауы туралы рұқсатты беру күніне, орындау мерзімдері болмағандықтан, өтеудің нақтылығы мен перспективаларына, борышкерлердің мүліктік жағдайына талдау жасайды және кредиттік пакетті құрады, ол кейін мүліктік құқық ретінде иеліктен айырылуы мүмкін, немесе тепе-теңдік принципін сақтай отырып кезегі келгенде кредитордың талап етуіне көну бойынша берілуі мүмкін. Тарату комиссиясы кредиттік пакеттің талаптарын иеліктен айыру немесе талап етуді беру мәселелерін қарауды кредиторлар комитетінің қарауына шығарады. </w:t>
      </w:r>
    </w:p>
    <w:bookmarkEnd w:id="79"/>
    <w:bookmarkStart w:name="z81" w:id="80"/>
    <w:p>
      <w:pPr>
        <w:spacing w:after="0"/>
        <w:ind w:left="0"/>
        <w:jc w:val="both"/>
      </w:pPr>
      <w:r>
        <w:rPr>
          <w:rFonts w:ascii="Times New Roman"/>
          <w:b w:val="false"/>
          <w:i w:val="false"/>
          <w:color w:val="000000"/>
          <w:sz w:val="28"/>
        </w:rPr>
        <w:t xml:space="preserve">
      81. Мүліктік құқығы және заңды мүддесі банк ерікті тарату туралы шешім қабылдау нәтижесінде бұзылуы ықтимал заңды және жеке тұлғалар, банкпен дауларды тікелей реттеу мақсатында оның тарату комиссиясына құжаттарды растайтын көшірмелерін қоса отырып жазбаша шағым-талап береді. </w:t>
      </w:r>
      <w:r>
        <w:br/>
      </w:r>
      <w:r>
        <w:rPr>
          <w:rFonts w:ascii="Times New Roman"/>
          <w:b w:val="false"/>
          <w:i w:val="false"/>
          <w:color w:val="000000"/>
          <w:sz w:val="28"/>
        </w:rPr>
        <w:t xml:space="preserve">
      Кредиторлардың шағымдарында талаптың негіздемесін және мөлшерін растайтын құжаттарын қоса отырып (күшіне енген сот шешімдері, шарттардың көшірмелері және басқа құжаттар), талаптың мөлшері (негізгі борыштың мөлшері туралы жеке, сыйақының, тұрақсыздық айыбының және өзге айыппұл санкцияларының, шығындардың мөлшері туралы) болады. </w:t>
      </w:r>
    </w:p>
    <w:bookmarkEnd w:id="80"/>
    <w:bookmarkStart w:name="z82" w:id="81"/>
    <w:p>
      <w:pPr>
        <w:spacing w:after="0"/>
        <w:ind w:left="0"/>
        <w:jc w:val="both"/>
      </w:pPr>
      <w:r>
        <w:rPr>
          <w:rFonts w:ascii="Times New Roman"/>
          <w:b w:val="false"/>
          <w:i w:val="false"/>
          <w:color w:val="000000"/>
          <w:sz w:val="28"/>
        </w:rPr>
        <w:t xml:space="preserve">
      82. Талап-шағым оны алған күннен бастап, егер басқа мерзімдер банкпен және оның кредиторы арасындағы жасалған шартпен келісілмеген болса екі апталық мерзімде қаралуы тиіс. </w:t>
      </w:r>
    </w:p>
    <w:bookmarkEnd w:id="81"/>
    <w:bookmarkStart w:name="z83" w:id="82"/>
    <w:p>
      <w:pPr>
        <w:spacing w:after="0"/>
        <w:ind w:left="0"/>
        <w:jc w:val="both"/>
      </w:pPr>
      <w:r>
        <w:rPr>
          <w:rFonts w:ascii="Times New Roman"/>
          <w:b w:val="false"/>
          <w:i w:val="false"/>
          <w:color w:val="000000"/>
          <w:sz w:val="28"/>
        </w:rPr>
        <w:t xml:space="preserve">
      83. Банктің тарату комиссиясы талап-шағымды қарау кезінде қойылған талаптың заңдылығын және оның негізділігін тексереді. </w:t>
      </w:r>
      <w:r>
        <w:br/>
      </w:r>
      <w:r>
        <w:rPr>
          <w:rFonts w:ascii="Times New Roman"/>
          <w:b w:val="false"/>
          <w:i w:val="false"/>
          <w:color w:val="000000"/>
          <w:sz w:val="28"/>
        </w:rPr>
        <w:t xml:space="preserve">
      Егер талап-шағымға өтініш иесінің қойған талаптарын растайтын құжаттар қоса берілмесе, онда өтініш иесіне құжатты ұсынудың жолдағы почталық жіберілім уақытын қоспағанда, бес жұмыс күнінен кем болмауы тиіс мерзімін көрсете отырып сұрату жіберіледі. </w:t>
      </w:r>
      <w:r>
        <w:br/>
      </w:r>
      <w:r>
        <w:rPr>
          <w:rFonts w:ascii="Times New Roman"/>
          <w:b w:val="false"/>
          <w:i w:val="false"/>
          <w:color w:val="000000"/>
          <w:sz w:val="28"/>
        </w:rPr>
        <w:t xml:space="preserve">
      Талап-шағымда көрсетілген мерзімде талап етілген құжаттар алынбаған жағдайда, талап-шағым қолда бар құжаттар бойынша қаралады. </w:t>
      </w:r>
    </w:p>
    <w:bookmarkEnd w:id="82"/>
    <w:bookmarkStart w:name="z84" w:id="83"/>
    <w:p>
      <w:pPr>
        <w:spacing w:after="0"/>
        <w:ind w:left="0"/>
        <w:jc w:val="both"/>
      </w:pPr>
      <w:r>
        <w:rPr>
          <w:rFonts w:ascii="Times New Roman"/>
          <w:b w:val="false"/>
          <w:i w:val="false"/>
          <w:color w:val="000000"/>
          <w:sz w:val="28"/>
        </w:rPr>
        <w:t xml:space="preserve">
      84. Талап-шағымды алған тарату комиссиясы өтініш иесінің негізделген талаптарын мойындайды және оған талап-шағымды қарау нәтижелері туралы жазбаша нысанда хабарлайды. </w:t>
      </w:r>
      <w:r>
        <w:br/>
      </w:r>
      <w:r>
        <w:rPr>
          <w:rFonts w:ascii="Times New Roman"/>
          <w:b w:val="false"/>
          <w:i w:val="false"/>
          <w:color w:val="000000"/>
          <w:sz w:val="28"/>
        </w:rPr>
        <w:t xml:space="preserve">
      Талап-шағымға берілген жауапта мынадай мәліметтер көрсетіледі: </w:t>
      </w:r>
      <w:r>
        <w:br/>
      </w:r>
      <w:r>
        <w:rPr>
          <w:rFonts w:ascii="Times New Roman"/>
          <w:b w:val="false"/>
          <w:i w:val="false"/>
          <w:color w:val="000000"/>
          <w:sz w:val="28"/>
        </w:rPr>
        <w:t xml:space="preserve">
      1) жеке тұлғаның фамилиясы, аты және болған жағдайда әкесінің аты, заңды тұлғаның толық атауы, талап-шағым иесінің және жауапты жолдайтын банктің почталық деректемелері, жауап берілетін талап-шағымның күні және нөмірі; </w:t>
      </w:r>
      <w:r>
        <w:br/>
      </w:r>
      <w:r>
        <w:rPr>
          <w:rFonts w:ascii="Times New Roman"/>
          <w:b w:val="false"/>
          <w:i w:val="false"/>
          <w:color w:val="000000"/>
          <w:sz w:val="28"/>
        </w:rPr>
        <w:t xml:space="preserve">
      2) талап-шағым толық немесе ішінара мойындалған жағдайда, танылған сомасы, мерзімі және талап-шағымды қанағаттандыру тәсілі, егер ол ақшалай бағалауға жатпаған жағдайда; </w:t>
      </w:r>
      <w:r>
        <w:br/>
      </w:r>
      <w:r>
        <w:rPr>
          <w:rFonts w:ascii="Times New Roman"/>
          <w:b w:val="false"/>
          <w:i w:val="false"/>
          <w:color w:val="000000"/>
          <w:sz w:val="28"/>
        </w:rPr>
        <w:t xml:space="preserve">
      3) талап-шағым толық немесе ішінара қабылданбаған жағдайда - тиісті нормативтік құқықтық кесімдерге сілтеме жасап, бас тарту негіздемесі және талап-шағымнан бас тартуды негіздейтін құжаттар; </w:t>
      </w:r>
      <w:r>
        <w:br/>
      </w:r>
      <w:r>
        <w:rPr>
          <w:rFonts w:ascii="Times New Roman"/>
          <w:b w:val="false"/>
          <w:i w:val="false"/>
          <w:color w:val="000000"/>
          <w:sz w:val="28"/>
        </w:rPr>
        <w:t xml:space="preserve">
      4) жауапқа қоса берілген құжаттардың және өзге дәлелдемелердің тізбесі. </w:t>
      </w:r>
    </w:p>
    <w:bookmarkEnd w:id="83"/>
    <w:bookmarkStart w:name="z85" w:id="84"/>
    <w:p>
      <w:pPr>
        <w:spacing w:after="0"/>
        <w:ind w:left="0"/>
        <w:jc w:val="both"/>
      </w:pPr>
      <w:r>
        <w:rPr>
          <w:rFonts w:ascii="Times New Roman"/>
          <w:b w:val="false"/>
          <w:i w:val="false"/>
          <w:color w:val="000000"/>
          <w:sz w:val="28"/>
        </w:rPr>
        <w:t xml:space="preserve">
      85. Талап-шағым толық немесе ішінара қабылданбаған жағдайда өтініш иесіне талап-шағыммен бірге қабылданған құжаттар қайтарылады, сондай-ақ талап-шағымнан бас тартуды негіздейтін құжаттар талап-шағым иесінде болмаған жағдайда оған жіберіледі. </w:t>
      </w:r>
    </w:p>
    <w:bookmarkEnd w:id="84"/>
    <w:bookmarkStart w:name="z86" w:id="85"/>
    <w:p>
      <w:pPr>
        <w:spacing w:after="0"/>
        <w:ind w:left="0"/>
        <w:jc w:val="both"/>
      </w:pPr>
      <w:r>
        <w:rPr>
          <w:rFonts w:ascii="Times New Roman"/>
          <w:b w:val="false"/>
          <w:i w:val="false"/>
          <w:color w:val="000000"/>
          <w:sz w:val="28"/>
        </w:rPr>
        <w:t xml:space="preserve">
      86. Жауап оның жөнелтілгендігін белгілеуді қамтамасыз ететін тапсырысты немесе бағалы хатпен, басқа да байланыс құралдарымен жіберіледі. </w:t>
      </w:r>
    </w:p>
    <w:bookmarkEnd w:id="85"/>
    <w:bookmarkStart w:name="z87" w:id="86"/>
    <w:p>
      <w:pPr>
        <w:spacing w:after="0"/>
        <w:ind w:left="0"/>
        <w:jc w:val="both"/>
      </w:pPr>
      <w:r>
        <w:rPr>
          <w:rFonts w:ascii="Times New Roman"/>
          <w:b w:val="false"/>
          <w:i w:val="false"/>
          <w:color w:val="000000"/>
          <w:sz w:val="28"/>
        </w:rPr>
        <w:t xml:space="preserve">
      87. Талап-шағымды ұсыну мерзімі банктің ерікті таратылатындығы туралы баспасөзде хабарландыру жарияланған күннен бастап және талап-шағымды ұсыну мерзімі белгіленген күннен бастап есептеледі. </w:t>
      </w:r>
      <w:r>
        <w:br/>
      </w:r>
      <w:r>
        <w:rPr>
          <w:rFonts w:ascii="Times New Roman"/>
          <w:b w:val="false"/>
          <w:i w:val="false"/>
          <w:color w:val="000000"/>
          <w:sz w:val="28"/>
        </w:rPr>
        <w:t xml:space="preserve">
      Мерзім дәлелді себептермен жіберіліп алған жағдайда, тарату комиссиясы талап-шағымды Ереженің 81-85-тармақтарында белгіленген тәртіппен қарайды. </w:t>
      </w:r>
    </w:p>
    <w:bookmarkEnd w:id="86"/>
    <w:bookmarkStart w:name="z88" w:id="87"/>
    <w:p>
      <w:pPr>
        <w:spacing w:after="0"/>
        <w:ind w:left="0"/>
        <w:jc w:val="both"/>
      </w:pPr>
      <w:r>
        <w:rPr>
          <w:rFonts w:ascii="Times New Roman"/>
          <w:b w:val="false"/>
          <w:i w:val="false"/>
          <w:color w:val="000000"/>
          <w:sz w:val="28"/>
        </w:rPr>
        <w:t xml:space="preserve">
      88. Тарату комиссиясы талап-шағымды ұсыну мерзімі өткеннен кейін, сондай-ақ барлық ұсынылған талап-шағым қаралғаннан кейін, бір ай мерзім ішінде таратылатын банктің мүлігінің құрамы, кредиторлардың берген талап-шағымдарының тізбесі, оларды қарау нәтижесі және банк кредиторлары талап етпеген берешектері, кредиторлардың талап ету тізілімі туралы мәліметтер көрсетілетін өткізілген активтер мен міндеттемелерді түгендеу нәтижесін ескеріп, аралық тарату балансын жасайды. </w:t>
      </w:r>
      <w:r>
        <w:br/>
      </w:r>
      <w:r>
        <w:rPr>
          <w:rFonts w:ascii="Times New Roman"/>
          <w:b w:val="false"/>
          <w:i w:val="false"/>
          <w:color w:val="000000"/>
          <w:sz w:val="28"/>
        </w:rPr>
        <w:t xml:space="preserve">
      Филиалдары және (немесе) өкілдіктері бар банктің аралық тарату балансы филиалдар мен өкілдіктерінің аралық тарату балансын ескере отырып жасалады. </w:t>
      </w:r>
    </w:p>
    <w:bookmarkEnd w:id="87"/>
    <w:bookmarkStart w:name="z89" w:id="88"/>
    <w:p>
      <w:pPr>
        <w:spacing w:after="0"/>
        <w:ind w:left="0"/>
        <w:jc w:val="both"/>
      </w:pPr>
      <w:r>
        <w:rPr>
          <w:rFonts w:ascii="Times New Roman"/>
          <w:b w:val="false"/>
          <w:i w:val="false"/>
          <w:color w:val="000000"/>
          <w:sz w:val="28"/>
        </w:rPr>
        <w:t xml:space="preserve">
      89. Егер талап-шағым (өтініш) жасаған кредитор бірмезгілде таратылатын банктің борышкері болып табылған жағдайда, тарату комиссиясы талап-шағымдарды (өтініштерді) қарау кезінде ұсынылған құжаттарға сәйкес аралық тарату балансы бекітілгенге дейін кредитор мен борышкердің екеуінің бір тұлға болуына қарай өзара талап ету сынағын өткізу туралы мәселені қарайды және аралық тарату балансына пайда болған айырманы енгізеді. </w:t>
      </w:r>
      <w:r>
        <w:br/>
      </w:r>
      <w:r>
        <w:rPr>
          <w:rFonts w:ascii="Times New Roman"/>
          <w:b w:val="false"/>
          <w:i w:val="false"/>
          <w:color w:val="000000"/>
          <w:sz w:val="28"/>
        </w:rPr>
        <w:t xml:space="preserve">
      Аралық тарату балансы бекітілгеннен кейінгі өзара талап ету сынағы осы кредитордың талаптарын қанағаттандыру жөніндегі тиісті кезегі келгеннен кейін ғана жасалады. </w:t>
      </w:r>
    </w:p>
    <w:bookmarkEnd w:id="88"/>
    <w:bookmarkStart w:name="z90" w:id="89"/>
    <w:p>
      <w:pPr>
        <w:spacing w:after="0"/>
        <w:ind w:left="0"/>
        <w:jc w:val="both"/>
      </w:pPr>
      <w:r>
        <w:rPr>
          <w:rFonts w:ascii="Times New Roman"/>
          <w:b w:val="false"/>
          <w:i w:val="false"/>
          <w:color w:val="000000"/>
          <w:sz w:val="28"/>
        </w:rPr>
        <w:t>
      90. Аралық тарату балансын және оның қосымшасын, оның ішінде кредиторлардың талап ету тізілімін тарату комиссиясы Қазақстан Республикасы Ұлттық Банкі Басқармасының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туралы" 2001 жылғы 28 қазандағы  </w:t>
      </w:r>
      <w:r>
        <w:rPr>
          <w:rFonts w:ascii="Times New Roman"/>
          <w:b w:val="false"/>
          <w:i w:val="false"/>
          <w:color w:val="000000"/>
          <w:sz w:val="28"/>
        </w:rPr>
        <w:t>N 419</w:t>
      </w:r>
      <w:r>
        <w:rPr>
          <w:rFonts w:ascii="Times New Roman"/>
          <w:b w:val="false"/>
          <w:i w:val="false"/>
          <w:color w:val="000000"/>
          <w:sz w:val="28"/>
        </w:rPr>
        <w:t xml:space="preserve"> қаулысымен (Нормативтік құқықтық кесімдерді мемлекеттік тіркеу тізілімінде N 1698 тіркелген) белгіленген нысан бойынша жасайды және акционерлердің жалпы жиналысында бекітіледі. Тарату комиссиясы бекітілген қосымшалары бар аралық тарату баланстың көшірмесін уәкілетті органға ұсынады. </w:t>
      </w:r>
    </w:p>
    <w:bookmarkEnd w:id="89"/>
    <w:bookmarkStart w:name="z91" w:id="90"/>
    <w:p>
      <w:pPr>
        <w:spacing w:after="0"/>
        <w:ind w:left="0"/>
        <w:jc w:val="both"/>
      </w:pPr>
      <w:r>
        <w:rPr>
          <w:rFonts w:ascii="Times New Roman"/>
          <w:b w:val="false"/>
          <w:i w:val="false"/>
          <w:color w:val="000000"/>
          <w:sz w:val="28"/>
        </w:rPr>
        <w:t>
      91. Тарату комиссиясы кредиторлардың талап ету тізілімін кредиторлардың талаптарын қанағаттандыру, олардың мүдделерін қамтамасыз ету мақсатында жасайды және ол Банктер туралы Заңның  </w:t>
      </w:r>
      <w:r>
        <w:rPr>
          <w:rFonts w:ascii="Times New Roman"/>
          <w:b w:val="false"/>
          <w:i w:val="false"/>
          <w:color w:val="000000"/>
          <w:sz w:val="28"/>
        </w:rPr>
        <w:t>74-2-бабында</w:t>
      </w:r>
      <w:r>
        <w:rPr>
          <w:rFonts w:ascii="Times New Roman"/>
          <w:b w:val="false"/>
          <w:i w:val="false"/>
          <w:color w:val="000000"/>
          <w:sz w:val="28"/>
        </w:rPr>
        <w:t xml:space="preserve"> белгіленген кезектілікке сәйкес келуі тиіс. </w:t>
      </w:r>
      <w:r>
        <w:br/>
      </w:r>
      <w:r>
        <w:rPr>
          <w:rFonts w:ascii="Times New Roman"/>
          <w:b w:val="false"/>
          <w:i w:val="false"/>
          <w:color w:val="000000"/>
          <w:sz w:val="28"/>
        </w:rPr>
        <w:t xml:space="preserve">
      Кредиторлардың талап ету тізіліміне банк кредиторларының даусыз дұрыс болып табылатын кредиторлар талаптары енгізіледі. </w:t>
      </w:r>
    </w:p>
    <w:bookmarkEnd w:id="90"/>
    <w:bookmarkStart w:name="z92" w:id="91"/>
    <w:p>
      <w:pPr>
        <w:spacing w:after="0"/>
        <w:ind w:left="0"/>
        <w:jc w:val="both"/>
      </w:pPr>
      <w:r>
        <w:rPr>
          <w:rFonts w:ascii="Times New Roman"/>
          <w:b w:val="false"/>
          <w:i w:val="false"/>
          <w:color w:val="000000"/>
          <w:sz w:val="28"/>
        </w:rPr>
        <w:t xml:space="preserve">
      92. Сот шешімдері бойынша орындау құжаттар танылған талаптар болып табылады және олар аралық тарату балансында және кредиторлардың талап ету тізілімінде тиісті кезек бойынша орындалмаған сома мөлшерінде ескеріледі. </w:t>
      </w:r>
      <w:r>
        <w:br/>
      </w:r>
      <w:r>
        <w:rPr>
          <w:rFonts w:ascii="Times New Roman"/>
          <w:b w:val="false"/>
          <w:i w:val="false"/>
          <w:color w:val="000000"/>
          <w:sz w:val="28"/>
        </w:rPr>
        <w:t xml:space="preserve">
      Заңды күшіне енген сот шешімдері бойынша ерікті таратылып отырған банктің ағымдық шотына қойылған орындау құжаттар тарату комиссиясының төрағасына кредиторлардың талаптарын есепке алу үшін беріледі. </w:t>
      </w:r>
    </w:p>
    <w:bookmarkEnd w:id="91"/>
    <w:bookmarkStart w:name="z93" w:id="92"/>
    <w:p>
      <w:pPr>
        <w:spacing w:after="0"/>
        <w:ind w:left="0"/>
        <w:jc w:val="left"/>
      </w:pPr>
      <w:r>
        <w:rPr>
          <w:rFonts w:ascii="Times New Roman"/>
          <w:b/>
          <w:i w:val="false"/>
          <w:color w:val="000000"/>
        </w:rPr>
        <w:t xml:space="preserve"> 
  6-тарау. Ерікті таратылып отырған банктің </w:t>
      </w:r>
      <w:r>
        <w:br/>
      </w:r>
      <w:r>
        <w:rPr>
          <w:rFonts w:ascii="Times New Roman"/>
          <w:b/>
          <w:i w:val="false"/>
          <w:color w:val="000000"/>
        </w:rPr>
        <w:t xml:space="preserve">
кредиторларының талаптарын қанағаттандыру </w:t>
      </w:r>
    </w:p>
    <w:bookmarkEnd w:id="92"/>
    <w:p>
      <w:pPr>
        <w:spacing w:after="0"/>
        <w:ind w:left="0"/>
        <w:jc w:val="both"/>
      </w:pPr>
      <w:r>
        <w:rPr>
          <w:rFonts w:ascii="Times New Roman"/>
          <w:b w:val="false"/>
          <w:i w:val="false"/>
          <w:color w:val="000000"/>
          <w:sz w:val="28"/>
        </w:rPr>
        <w:t xml:space="preserve">      93. Таратылып отырған банктің кредиторларымен есеп айырысуды тарату комиссиясы аралық тарату балансы және оның қосымшасы бекітілген күннен бастап жүзеге асырады. </w:t>
      </w:r>
    </w:p>
    <w:bookmarkStart w:name="z94" w:id="93"/>
    <w:p>
      <w:pPr>
        <w:spacing w:after="0"/>
        <w:ind w:left="0"/>
        <w:jc w:val="both"/>
      </w:pPr>
      <w:r>
        <w:rPr>
          <w:rFonts w:ascii="Times New Roman"/>
          <w:b w:val="false"/>
          <w:i w:val="false"/>
          <w:color w:val="000000"/>
          <w:sz w:val="28"/>
        </w:rPr>
        <w:t>
      94. Тарату комиссиясы банк кредиторларының танылған талаптарын Банктер туралы Заңның </w:t>
      </w:r>
      <w:r>
        <w:rPr>
          <w:rFonts w:ascii="Times New Roman"/>
          <w:b w:val="false"/>
          <w:i w:val="false"/>
          <w:color w:val="000000"/>
          <w:sz w:val="28"/>
        </w:rPr>
        <w:t>74-2-бабында</w:t>
      </w:r>
      <w:r>
        <w:rPr>
          <w:rFonts w:ascii="Times New Roman"/>
          <w:b w:val="false"/>
          <w:i w:val="false"/>
          <w:color w:val="000000"/>
          <w:sz w:val="28"/>
        </w:rPr>
        <w:t xml:space="preserve"> белгіленген кезектілікке сәйкес қанағаттандырады. </w:t>
      </w:r>
    </w:p>
    <w:bookmarkEnd w:id="93"/>
    <w:bookmarkStart w:name="z95" w:id="94"/>
    <w:p>
      <w:pPr>
        <w:spacing w:after="0"/>
        <w:ind w:left="0"/>
        <w:jc w:val="both"/>
      </w:pPr>
      <w:r>
        <w:rPr>
          <w:rFonts w:ascii="Times New Roman"/>
          <w:b w:val="false"/>
          <w:i w:val="false"/>
          <w:color w:val="000000"/>
          <w:sz w:val="28"/>
        </w:rPr>
        <w:t xml:space="preserve">
      95. Әрбір кезектің талаптары осының алдындағы кезектің талаптары толық қанағаттандырылғаннан кейін барып қанағаттандырылады. </w:t>
      </w:r>
    </w:p>
    <w:bookmarkEnd w:id="94"/>
    <w:bookmarkStart w:name="z96" w:id="95"/>
    <w:p>
      <w:pPr>
        <w:spacing w:after="0"/>
        <w:ind w:left="0"/>
        <w:jc w:val="both"/>
      </w:pPr>
      <w:r>
        <w:rPr>
          <w:rFonts w:ascii="Times New Roman"/>
          <w:b w:val="false"/>
          <w:i w:val="false"/>
          <w:color w:val="000000"/>
          <w:sz w:val="28"/>
        </w:rPr>
        <w:t xml:space="preserve">
      96. Кредиторлардың бір кезегінің талаптарын қанағаттандыру кезінде ақша (мүлік) олардың арасындағы қанағаттандырылуы тиіс талаптар сомасына теңбе-тең бөлінеді. </w:t>
      </w:r>
    </w:p>
    <w:bookmarkEnd w:id="95"/>
    <w:bookmarkStart w:name="z97" w:id="96"/>
    <w:p>
      <w:pPr>
        <w:spacing w:after="0"/>
        <w:ind w:left="0"/>
        <w:jc w:val="both"/>
      </w:pPr>
      <w:r>
        <w:rPr>
          <w:rFonts w:ascii="Times New Roman"/>
          <w:b w:val="false"/>
          <w:i w:val="false"/>
          <w:color w:val="000000"/>
          <w:sz w:val="28"/>
        </w:rPr>
        <w:t xml:space="preserve">
      97. Тиісті кезегі келген кезде кредитордың талабы оның келісімі бойынша Қазақстан Республикасының заңнамасына қарама-қайшы келмейтін тәсілдермен қанағаттандырылуы, оның ішінде ақшалай нысанда және (немесе) есеп айырысудың теңбе-тең принципін сақтай отырып, мүлікті берудің заттай нысаны арқылы жасалуы мүмкін. </w:t>
      </w:r>
      <w:r>
        <w:br/>
      </w:r>
      <w:r>
        <w:rPr>
          <w:rFonts w:ascii="Times New Roman"/>
          <w:b w:val="false"/>
          <w:i w:val="false"/>
          <w:color w:val="000000"/>
          <w:sz w:val="28"/>
        </w:rPr>
        <w:t xml:space="preserve">
      Тарату комиссиясының талап-шағым ұсыну үшін белгілеген мерзімі өткеннен кейін бірақ тарату балансы бекітілгенге дейінгі ұсынылған кредиторлардың танылған талаптары белгіленген мерзімде ұсынылған кредиторлардың талаптары қанағаттандырылғаннан кейін қалған банк мүлкі есебінен қанағаттандырылады. </w:t>
      </w:r>
    </w:p>
    <w:bookmarkEnd w:id="96"/>
    <w:bookmarkStart w:name="z98" w:id="97"/>
    <w:p>
      <w:pPr>
        <w:spacing w:after="0"/>
        <w:ind w:left="0"/>
        <w:jc w:val="both"/>
      </w:pPr>
      <w:r>
        <w:rPr>
          <w:rFonts w:ascii="Times New Roman"/>
          <w:b w:val="false"/>
          <w:i w:val="false"/>
          <w:color w:val="000000"/>
          <w:sz w:val="28"/>
        </w:rPr>
        <w:t xml:space="preserve">
      98. Тарату комиссиясы кредиторлардың талаптарын қанағаттандырудан бас тартқан не оларды қараудан жалтарған жағдайда, кредитор банктің тарату балансы бекітілгенге дейін талап-шағыммен тарату комиссиясын сотқа беруіне болады. </w:t>
      </w:r>
      <w:r>
        <w:br/>
      </w:r>
      <w:r>
        <w:rPr>
          <w:rFonts w:ascii="Times New Roman"/>
          <w:b w:val="false"/>
          <w:i w:val="false"/>
          <w:color w:val="000000"/>
          <w:sz w:val="28"/>
        </w:rPr>
        <w:t xml:space="preserve">
      Белгіленген мерзімде берілген, соттың оларды қанағаттандыру туралы шешімі бар, бірақ тарату комиссиясы танымаған кредиторлардың талаптары кредиторлармен есеп айырысу бойынша белгіленген кезектілік тәртібімен орындалады. </w:t>
      </w:r>
      <w:r>
        <w:br/>
      </w:r>
      <w:r>
        <w:rPr>
          <w:rFonts w:ascii="Times New Roman"/>
          <w:b w:val="false"/>
          <w:i w:val="false"/>
          <w:color w:val="000000"/>
          <w:sz w:val="28"/>
        </w:rPr>
        <w:t xml:space="preserve">
      Аталған талаптарды толық қанағаттандырғанға дейін есеп айырысу жасалған кредиторлар талаптарын қанағаттандыру тоқтатыла тұрады. </w:t>
      </w:r>
    </w:p>
    <w:bookmarkEnd w:id="97"/>
    <w:bookmarkStart w:name="z99" w:id="98"/>
    <w:p>
      <w:pPr>
        <w:spacing w:after="0"/>
        <w:ind w:left="0"/>
        <w:jc w:val="both"/>
      </w:pPr>
      <w:r>
        <w:rPr>
          <w:rFonts w:ascii="Times New Roman"/>
          <w:b w:val="false"/>
          <w:i w:val="false"/>
          <w:color w:val="000000"/>
          <w:sz w:val="28"/>
        </w:rPr>
        <w:t>
      99. Банкті ерікті тарату кезінде тарату комиссиясымен танылған және борышты нотариустың депозитіне енгізе отырып, кредиторлардың талаптары тізіліміне енгізілген талап-шағымы бар кредитор алдындағы міндеттемелерді орындау Қазақстан Республикасының Азаматтық кодексінің </w:t>
      </w:r>
      <w:r>
        <w:rPr>
          <w:rFonts w:ascii="Times New Roman"/>
          <w:b w:val="false"/>
          <w:i w:val="false"/>
          <w:color w:val="000000"/>
          <w:sz w:val="28"/>
        </w:rPr>
        <w:t>291-бабында</w:t>
      </w:r>
      <w:r>
        <w:rPr>
          <w:rFonts w:ascii="Times New Roman"/>
          <w:b w:val="false"/>
          <w:i w:val="false"/>
          <w:color w:val="000000"/>
          <w:sz w:val="28"/>
        </w:rPr>
        <w:t xml:space="preserve"> белгіленген жағдайларда ғана мүмкін болады. </w:t>
      </w:r>
    </w:p>
    <w:bookmarkEnd w:id="98"/>
    <w:bookmarkStart w:name="z100" w:id="99"/>
    <w:p>
      <w:pPr>
        <w:spacing w:after="0"/>
        <w:ind w:left="0"/>
        <w:jc w:val="both"/>
      </w:pPr>
      <w:r>
        <w:rPr>
          <w:rFonts w:ascii="Times New Roman"/>
          <w:b w:val="false"/>
          <w:i w:val="false"/>
          <w:color w:val="000000"/>
          <w:sz w:val="28"/>
        </w:rPr>
        <w:t xml:space="preserve">
      100. Тарату балансы бекітілгенге дейін жарияланбаған кредиторлардың талап-шағымдары өтелген болып есептеледі. </w:t>
      </w:r>
      <w:r>
        <w:br/>
      </w:r>
      <w:r>
        <w:rPr>
          <w:rFonts w:ascii="Times New Roman"/>
          <w:b w:val="false"/>
          <w:i w:val="false"/>
          <w:color w:val="000000"/>
          <w:sz w:val="28"/>
        </w:rPr>
        <w:t xml:space="preserve">
      Тарату комиссиясы танымаған кредиторлар талаптары, егер кредитор шағым-талаппен сотқа арызданбаған болса және соттың шешімі бойынша кредитордың талабын қанағаттандырудан бас тартылған талаптар өтелген болып есептеледі. </w:t>
      </w:r>
    </w:p>
    <w:bookmarkEnd w:id="99"/>
    <w:bookmarkStart w:name="z101" w:id="100"/>
    <w:p>
      <w:pPr>
        <w:spacing w:after="0"/>
        <w:ind w:left="0"/>
        <w:jc w:val="both"/>
      </w:pPr>
      <w:r>
        <w:rPr>
          <w:rFonts w:ascii="Times New Roman"/>
          <w:b w:val="false"/>
          <w:i w:val="false"/>
          <w:color w:val="000000"/>
          <w:sz w:val="28"/>
        </w:rPr>
        <w:t>
      101. Кредиторлардың талаптарын қанағаттандырғаннан кейінгі таратылып отырған банктің қалған мүлкін тарату комиссиясы Қазақстан Республикасының "Акционерлік қоғамдар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акционерлер арасында бөледі. </w:t>
      </w:r>
    </w:p>
    <w:bookmarkEnd w:id="100"/>
    <w:bookmarkStart w:name="z102" w:id="101"/>
    <w:p>
      <w:pPr>
        <w:spacing w:after="0"/>
        <w:ind w:left="0"/>
        <w:jc w:val="left"/>
      </w:pPr>
      <w:r>
        <w:rPr>
          <w:rFonts w:ascii="Times New Roman"/>
          <w:b/>
          <w:i w:val="false"/>
          <w:color w:val="000000"/>
        </w:rPr>
        <w:t xml:space="preserve"> 
  7-тарау. Ерікті таратылып отырған банктің кредиторлар </w:t>
      </w:r>
      <w:r>
        <w:br/>
      </w:r>
      <w:r>
        <w:rPr>
          <w:rFonts w:ascii="Times New Roman"/>
          <w:b/>
          <w:i w:val="false"/>
          <w:color w:val="000000"/>
        </w:rPr>
        <w:t xml:space="preserve">
комитетінің қызметі және оны қалыптастыру </w:t>
      </w:r>
      <w:r>
        <w:br/>
      </w:r>
      <w:r>
        <w:rPr>
          <w:rFonts w:ascii="Times New Roman"/>
          <w:b/>
          <w:i w:val="false"/>
          <w:color w:val="000000"/>
        </w:rPr>
        <w:t xml:space="preserve">
ерекшеліктері </w:t>
      </w:r>
    </w:p>
    <w:bookmarkEnd w:id="101"/>
    <w:p>
      <w:pPr>
        <w:spacing w:after="0"/>
        <w:ind w:left="0"/>
        <w:jc w:val="both"/>
      </w:pPr>
      <w:r>
        <w:rPr>
          <w:rFonts w:ascii="Times New Roman"/>
          <w:b w:val="false"/>
          <w:i w:val="false"/>
          <w:color w:val="000000"/>
          <w:sz w:val="28"/>
        </w:rPr>
        <w:t xml:space="preserve">      102. Банктің ерікті таратылуы кезінде кредиторлардың мүдделерін қамтамасыз ету және олардың қатысуымен шешімдер қабылдау мақсатында, кредиторлар комитеті құрылады. </w:t>
      </w:r>
    </w:p>
    <w:bookmarkStart w:name="z103" w:id="102"/>
    <w:p>
      <w:pPr>
        <w:spacing w:after="0"/>
        <w:ind w:left="0"/>
        <w:jc w:val="both"/>
      </w:pPr>
      <w:r>
        <w:rPr>
          <w:rFonts w:ascii="Times New Roman"/>
          <w:b w:val="false"/>
          <w:i w:val="false"/>
          <w:color w:val="000000"/>
          <w:sz w:val="28"/>
        </w:rPr>
        <w:t xml:space="preserve">
      103. Ерікті таратылатын Банктің кредиторлар комитеті құрамының тізімін тарату комиссиясы кредиторлар талаптарының тізілімі бекітілген күннен бастап он күндік мерзімде жасайды, оған тарату комиссиясының төрағасы қол қояды және бекіту үшін уәкілетті органға жіберіледі. </w:t>
      </w:r>
    </w:p>
    <w:bookmarkEnd w:id="102"/>
    <w:bookmarkStart w:name="z104" w:id="103"/>
    <w:p>
      <w:pPr>
        <w:spacing w:after="0"/>
        <w:ind w:left="0"/>
        <w:jc w:val="both"/>
      </w:pPr>
      <w:r>
        <w:rPr>
          <w:rFonts w:ascii="Times New Roman"/>
          <w:b w:val="false"/>
          <w:i w:val="false"/>
          <w:color w:val="000000"/>
          <w:sz w:val="28"/>
        </w:rPr>
        <w:t>
      104. Кредиторлар комитетінің құрамына Банктер туралы Заңның </w:t>
      </w:r>
      <w:r>
        <w:rPr>
          <w:rFonts w:ascii="Times New Roman"/>
          <w:b w:val="false"/>
          <w:i w:val="false"/>
          <w:color w:val="000000"/>
          <w:sz w:val="28"/>
        </w:rPr>
        <w:t>74-2-бабымен</w:t>
      </w:r>
      <w:r>
        <w:rPr>
          <w:rFonts w:ascii="Times New Roman"/>
          <w:b w:val="false"/>
          <w:i w:val="false"/>
          <w:color w:val="000000"/>
          <w:sz w:val="28"/>
        </w:rPr>
        <w:t xml:space="preserve"> көзделген кредиторлардың әрбір санатынан бір өкілдің кредиторлар талаптарының тізімінде талаптарының ең жоғары сомасы бар кредиторлар енгізіледі. </w:t>
      </w:r>
      <w:r>
        <w:br/>
      </w:r>
      <w:r>
        <w:rPr>
          <w:rFonts w:ascii="Times New Roman"/>
          <w:b w:val="false"/>
          <w:i w:val="false"/>
          <w:color w:val="000000"/>
          <w:sz w:val="28"/>
        </w:rPr>
        <w:t xml:space="preserve">
      Кредиторлар комитетінің құрамына таратылатын банктің басшы қызметкерлері енгізілмейді. </w:t>
      </w:r>
    </w:p>
    <w:bookmarkEnd w:id="103"/>
    <w:bookmarkStart w:name="z105" w:id="104"/>
    <w:p>
      <w:pPr>
        <w:spacing w:after="0"/>
        <w:ind w:left="0"/>
        <w:jc w:val="both"/>
      </w:pPr>
      <w:r>
        <w:rPr>
          <w:rFonts w:ascii="Times New Roman"/>
          <w:b w:val="false"/>
          <w:i w:val="false"/>
          <w:color w:val="000000"/>
          <w:sz w:val="28"/>
        </w:rPr>
        <w:t xml:space="preserve">
      105. Кредиторлар комитеті мүшелері үш адамнан аспайтын тақ саннан тұрады. </w:t>
      </w:r>
      <w:r>
        <w:br/>
      </w:r>
      <w:r>
        <w:rPr>
          <w:rFonts w:ascii="Times New Roman"/>
          <w:b w:val="false"/>
          <w:i w:val="false"/>
          <w:color w:val="000000"/>
          <w:sz w:val="28"/>
        </w:rPr>
        <w:t xml:space="preserve">
      Кредитордың талабы толық қанағаттандырылған жағдайда, ол кредиторлар комитетінің құрамынан шығарылады. </w:t>
      </w:r>
      <w:r>
        <w:br/>
      </w:r>
      <w:r>
        <w:rPr>
          <w:rFonts w:ascii="Times New Roman"/>
          <w:b w:val="false"/>
          <w:i w:val="false"/>
          <w:color w:val="000000"/>
          <w:sz w:val="28"/>
        </w:rPr>
        <w:t xml:space="preserve">
      Мұндай жағдайда тарату комиссиясы уәкілетті органға бекітуге кредиторлар комитетінің тізімін ұсыну арқылы кредиторлар комитетінің құрамына өзгерту енгізеді. </w:t>
      </w:r>
    </w:p>
    <w:bookmarkEnd w:id="104"/>
    <w:bookmarkStart w:name="z106" w:id="105"/>
    <w:p>
      <w:pPr>
        <w:spacing w:after="0"/>
        <w:ind w:left="0"/>
        <w:jc w:val="both"/>
      </w:pPr>
      <w:r>
        <w:rPr>
          <w:rFonts w:ascii="Times New Roman"/>
          <w:b w:val="false"/>
          <w:i w:val="false"/>
          <w:color w:val="000000"/>
          <w:sz w:val="28"/>
        </w:rPr>
        <w:t xml:space="preserve">
      106. Тарату комиссиясы комитеттің бірінші мәжілісін өткізу орны мен күні жөнінде кредиторлар комитетінің барлық мүшелерін хабардар етеді. </w:t>
      </w:r>
      <w:r>
        <w:br/>
      </w:r>
      <w:r>
        <w:rPr>
          <w:rFonts w:ascii="Times New Roman"/>
          <w:b w:val="false"/>
          <w:i w:val="false"/>
          <w:color w:val="000000"/>
          <w:sz w:val="28"/>
        </w:rPr>
        <w:t xml:space="preserve">
      Кредиторлар комитетінің бірінші мәжілісі кредиторлар комитетінің құрамы бекітілген күннен бастап он күннен кешіктірмей өткізіледі. Кредиторлар комитеті бірінші мәжілісте комитеттің төрағасын сайлайды. Кредиторлар комитетінің төрағасы комитеттің жұмыс жоспарын жасайды және бекітеді. </w:t>
      </w:r>
    </w:p>
    <w:bookmarkEnd w:id="105"/>
    <w:bookmarkStart w:name="z107" w:id="106"/>
    <w:p>
      <w:pPr>
        <w:spacing w:after="0"/>
        <w:ind w:left="0"/>
        <w:jc w:val="both"/>
      </w:pPr>
      <w:r>
        <w:rPr>
          <w:rFonts w:ascii="Times New Roman"/>
          <w:b w:val="false"/>
          <w:i w:val="false"/>
          <w:color w:val="000000"/>
          <w:sz w:val="28"/>
        </w:rPr>
        <w:t xml:space="preserve">
      107. Кредиторлар комитеті: </w:t>
      </w:r>
      <w:r>
        <w:br/>
      </w:r>
      <w:r>
        <w:rPr>
          <w:rFonts w:ascii="Times New Roman"/>
          <w:b w:val="false"/>
          <w:i w:val="false"/>
          <w:color w:val="000000"/>
          <w:sz w:val="28"/>
        </w:rPr>
        <w:t xml:space="preserve">
      1) таратылу өндірісінде жасалатын барлық құжаттармен танысады; </w:t>
      </w:r>
      <w:r>
        <w:br/>
      </w:r>
      <w:r>
        <w:rPr>
          <w:rFonts w:ascii="Times New Roman"/>
          <w:b w:val="false"/>
          <w:i w:val="false"/>
          <w:color w:val="000000"/>
          <w:sz w:val="28"/>
        </w:rPr>
        <w:t xml:space="preserve">
      2) кредиторлардың құқықтары мен мүдделерінің бұзылуы жөнінде олардың шағымдары қаралуына қатысады; </w:t>
      </w:r>
      <w:r>
        <w:br/>
      </w:r>
      <w:r>
        <w:rPr>
          <w:rFonts w:ascii="Times New Roman"/>
          <w:b w:val="false"/>
          <w:i w:val="false"/>
          <w:color w:val="000000"/>
          <w:sz w:val="28"/>
        </w:rPr>
        <w:t xml:space="preserve">
      3) банк өндірісінің таратылуы барысында кредиторлардың құқықтары, мүдделері және Қазақстан Республикасы заңнамасының бұзылуы жөнінде, оның ішінде тарату комиссиясы төрағасының және (немесе) мүшелерінің өз міндеттемелерін орындамағандығы және (немесе) тиісті түрде орындамағаны жөнінде уәкілетті органды хабардар етеді; </w:t>
      </w:r>
      <w:r>
        <w:br/>
      </w:r>
      <w:r>
        <w:rPr>
          <w:rFonts w:ascii="Times New Roman"/>
          <w:b w:val="false"/>
          <w:i w:val="false"/>
          <w:color w:val="000000"/>
          <w:sz w:val="28"/>
        </w:rPr>
        <w:t xml:space="preserve">
      4) тарату комиссиясының іс-әрекетіне байланысты сотқа және уәкілетті органдарға шағым береді; </w:t>
      </w:r>
      <w:r>
        <w:br/>
      </w:r>
      <w:r>
        <w:rPr>
          <w:rFonts w:ascii="Times New Roman"/>
          <w:b w:val="false"/>
          <w:i w:val="false"/>
          <w:color w:val="000000"/>
          <w:sz w:val="28"/>
        </w:rPr>
        <w:t xml:space="preserve">
      5) тарату комиссиясының мәжілісіне және мүліктерді өткізу жөніндегі сауда-саттықпен қоса, кез келген тарату рәсімдерін жүргізген кезде оған қатысуға құқығы бар кредиторлар комитетінің мүшелері арасынан кредиторлардың өкілдерін сайлайды; </w:t>
      </w:r>
      <w:r>
        <w:br/>
      </w:r>
      <w:r>
        <w:rPr>
          <w:rFonts w:ascii="Times New Roman"/>
          <w:b w:val="false"/>
          <w:i w:val="false"/>
          <w:color w:val="000000"/>
          <w:sz w:val="28"/>
        </w:rPr>
        <w:t xml:space="preserve">
      6) тарату комиссиясынан қаржылық жағдайы жөнінде ақпаратты талап етеді; </w:t>
      </w:r>
      <w:r>
        <w:br/>
      </w:r>
      <w:r>
        <w:rPr>
          <w:rFonts w:ascii="Times New Roman"/>
          <w:b w:val="false"/>
          <w:i w:val="false"/>
          <w:color w:val="000000"/>
          <w:sz w:val="28"/>
        </w:rPr>
        <w:t xml:space="preserve">
      7) таратылатын банктің дебиторлық берешегін өндіртіп алу мүмкін емес көлемін бекітеді; </w:t>
      </w:r>
      <w:r>
        <w:br/>
      </w:r>
      <w:r>
        <w:rPr>
          <w:rFonts w:ascii="Times New Roman"/>
          <w:b w:val="false"/>
          <w:i w:val="false"/>
          <w:color w:val="000000"/>
          <w:sz w:val="28"/>
        </w:rPr>
        <w:t xml:space="preserve">
      8) тарату комиссиясы ұсынған банк мүлкін сату жоспарын бекітеді; </w:t>
      </w:r>
      <w:r>
        <w:br/>
      </w:r>
      <w:r>
        <w:rPr>
          <w:rFonts w:ascii="Times New Roman"/>
          <w:b w:val="false"/>
          <w:i w:val="false"/>
          <w:color w:val="000000"/>
          <w:sz w:val="28"/>
        </w:rPr>
        <w:t xml:space="preserve">
      9) банктің қаржылық жағдайын ескеріп, тарату шығыстарының сметасын бекітеді; </w:t>
      </w:r>
      <w:r>
        <w:br/>
      </w:r>
      <w:r>
        <w:rPr>
          <w:rFonts w:ascii="Times New Roman"/>
          <w:b w:val="false"/>
          <w:i w:val="false"/>
          <w:color w:val="000000"/>
          <w:sz w:val="28"/>
        </w:rPr>
        <w:t xml:space="preserve">
      10) жекелеген кредиторларды хабардар ету мүмкін еместігі жөнінде тарату комиссиясының актісін бекітеді; </w:t>
      </w:r>
      <w:r>
        <w:br/>
      </w:r>
      <w:r>
        <w:rPr>
          <w:rFonts w:ascii="Times New Roman"/>
          <w:b w:val="false"/>
          <w:i w:val="false"/>
          <w:color w:val="000000"/>
          <w:sz w:val="28"/>
        </w:rPr>
        <w:t xml:space="preserve">
      11) қордың балансынан мүліктерді есептен шығару туралы тарату комиссиясының актісін бекітеді; </w:t>
      </w:r>
      <w:r>
        <w:br/>
      </w:r>
      <w:r>
        <w:rPr>
          <w:rFonts w:ascii="Times New Roman"/>
          <w:b w:val="false"/>
          <w:i w:val="false"/>
          <w:color w:val="000000"/>
          <w:sz w:val="28"/>
        </w:rPr>
        <w:t xml:space="preserve">
      12) Осы Ережеге сәйкес өзге де өкілеттіктерді жүзеге асырады. </w:t>
      </w:r>
    </w:p>
    <w:bookmarkEnd w:id="106"/>
    <w:bookmarkStart w:name="z108" w:id="107"/>
    <w:p>
      <w:pPr>
        <w:spacing w:after="0"/>
        <w:ind w:left="0"/>
        <w:jc w:val="left"/>
      </w:pPr>
      <w:r>
        <w:rPr>
          <w:rFonts w:ascii="Times New Roman"/>
          <w:b/>
          <w:i w:val="false"/>
          <w:color w:val="000000"/>
        </w:rPr>
        <w:t xml:space="preserve"> 
  8-тарау. Ерікті таратылатын банктің құжаттарын </w:t>
      </w:r>
      <w:r>
        <w:br/>
      </w:r>
      <w:r>
        <w:rPr>
          <w:rFonts w:ascii="Times New Roman"/>
          <w:b/>
          <w:i w:val="false"/>
          <w:color w:val="000000"/>
        </w:rPr>
        <w:t xml:space="preserve">
сақтауды және мұрағатқа өткізуді ұйымдастыруға </w:t>
      </w:r>
      <w:r>
        <w:br/>
      </w:r>
      <w:r>
        <w:rPr>
          <w:rFonts w:ascii="Times New Roman"/>
          <w:b/>
          <w:i w:val="false"/>
          <w:color w:val="000000"/>
        </w:rPr>
        <w:t xml:space="preserve">
қойылатын талаптар </w:t>
      </w:r>
    </w:p>
    <w:bookmarkEnd w:id="107"/>
    <w:p>
      <w:pPr>
        <w:spacing w:after="0"/>
        <w:ind w:left="0"/>
        <w:jc w:val="both"/>
      </w:pPr>
      <w:r>
        <w:rPr>
          <w:rFonts w:ascii="Times New Roman"/>
          <w:b w:val="false"/>
          <w:i w:val="false"/>
          <w:color w:val="000000"/>
          <w:sz w:val="28"/>
        </w:rPr>
        <w:t>      108. Банктің тарату комиссиясы сақталуы тиіс құжаттарды есепке алу, ресімдеу және сақтауды қамтамасыз ету мәселелері бойынша банкке қойылатын барлық талаптарды орындауды, оның ішінде мұрағаттарды және құжаттарды басқару жөніндегі уәкілетті мемлекеттік органның </w:t>
      </w:r>
      <w:r>
        <w:rPr>
          <w:rFonts w:ascii="Times New Roman"/>
          <w:b w:val="false"/>
          <w:i w:val="false"/>
          <w:color w:val="000000"/>
          <w:sz w:val="28"/>
        </w:rPr>
        <w:t>нормативтік құқықтық кесімдерінің</w:t>
      </w:r>
      <w:r>
        <w:rPr>
          <w:rFonts w:ascii="Times New Roman"/>
          <w:b w:val="false"/>
          <w:i w:val="false"/>
          <w:color w:val="000000"/>
          <w:sz w:val="28"/>
        </w:rPr>
        <w:t xml:space="preserve"> талаптарына сәйкес тарату комиссиясының қызметіне байланысты мәселелер бойынша қойылатын барлық талаптарды орындауды қамтамасыз етеді. </w:t>
      </w:r>
    </w:p>
    <w:bookmarkStart w:name="z109" w:id="108"/>
    <w:p>
      <w:pPr>
        <w:spacing w:after="0"/>
        <w:ind w:left="0"/>
        <w:jc w:val="both"/>
      </w:pPr>
      <w:r>
        <w:rPr>
          <w:rFonts w:ascii="Times New Roman"/>
          <w:b w:val="false"/>
          <w:i w:val="false"/>
          <w:color w:val="000000"/>
          <w:sz w:val="28"/>
        </w:rPr>
        <w:t xml:space="preserve">
      109. Банктің тарату комиссиясының құрамы өзгергенде сақталуы тиіс істерді және құжаттарды тарату комиссиясының жаңа құрамына (оның жеке мүшелеріне) қабылдау-өткізу таратылатын банктің істерін және құжаттарын қабылдау-өткізу актісі негізінде жүргізіледі. </w:t>
      </w:r>
    </w:p>
    <w:bookmarkEnd w:id="108"/>
    <w:bookmarkStart w:name="z110" w:id="109"/>
    <w:p>
      <w:pPr>
        <w:spacing w:after="0"/>
        <w:ind w:left="0"/>
        <w:jc w:val="both"/>
      </w:pPr>
      <w:r>
        <w:rPr>
          <w:rFonts w:ascii="Times New Roman"/>
          <w:b w:val="false"/>
          <w:i w:val="false"/>
          <w:color w:val="000000"/>
          <w:sz w:val="28"/>
        </w:rPr>
        <w:t xml:space="preserve">
      110. Банктің қызмет нәтижесінде пайда болатын құжаттардың тізбесін сақтандыру мерзімін көрсете отырып, уәкілетті орган бекітеді. </w:t>
      </w:r>
    </w:p>
    <w:bookmarkEnd w:id="109"/>
    <w:bookmarkStart w:name="z111" w:id="110"/>
    <w:p>
      <w:pPr>
        <w:spacing w:after="0"/>
        <w:ind w:left="0"/>
        <w:jc w:val="both"/>
      </w:pPr>
      <w:r>
        <w:rPr>
          <w:rFonts w:ascii="Times New Roman"/>
          <w:b w:val="false"/>
          <w:i w:val="false"/>
          <w:color w:val="000000"/>
          <w:sz w:val="28"/>
        </w:rPr>
        <w:t xml:space="preserve">
      111. Істер мен құжаттардың сақтау мерзімін есептеу іс жүргізу аяқталған жылдан кейінгі жылдың бірінші қаңтарынан басталады. </w:t>
      </w:r>
    </w:p>
    <w:bookmarkEnd w:id="110"/>
    <w:bookmarkStart w:name="z112" w:id="111"/>
    <w:p>
      <w:pPr>
        <w:spacing w:after="0"/>
        <w:ind w:left="0"/>
        <w:jc w:val="both"/>
      </w:pPr>
      <w:r>
        <w:rPr>
          <w:rFonts w:ascii="Times New Roman"/>
          <w:b w:val="false"/>
          <w:i w:val="false"/>
          <w:color w:val="000000"/>
          <w:sz w:val="28"/>
        </w:rPr>
        <w:t xml:space="preserve">
      112. Сақтауға жатқызылмайтын құжаттарды жою мұрағаттарды және құжаттаманы басқару жөніндегі тиісті органның сараптамалық-тексеру комиссиясының келісімі бойынша тарату комиссиясының төрағасы бекітетін актімен ресімделеді. </w:t>
      </w:r>
    </w:p>
    <w:bookmarkEnd w:id="111"/>
    <w:bookmarkStart w:name="z113" w:id="112"/>
    <w:p>
      <w:pPr>
        <w:spacing w:after="0"/>
        <w:ind w:left="0"/>
        <w:jc w:val="both"/>
      </w:pPr>
      <w:r>
        <w:rPr>
          <w:rFonts w:ascii="Times New Roman"/>
          <w:b w:val="false"/>
          <w:i w:val="false"/>
          <w:color w:val="000000"/>
          <w:sz w:val="28"/>
        </w:rPr>
        <w:t>
      113. Құжаттарды тиісінше ресімдемей және келіспей жоюға, сондай-ақ уәкілетті органның </w:t>
      </w:r>
      <w:r>
        <w:rPr>
          <w:rFonts w:ascii="Times New Roman"/>
          <w:b w:val="false"/>
          <w:i w:val="false"/>
          <w:color w:val="000000"/>
          <w:sz w:val="28"/>
        </w:rPr>
        <w:t>нормативтік құқықтық кесімдерінде</w:t>
      </w:r>
      <w:r>
        <w:rPr>
          <w:rFonts w:ascii="Times New Roman"/>
          <w:b w:val="false"/>
          <w:i w:val="false"/>
          <w:color w:val="000000"/>
          <w:sz w:val="28"/>
        </w:rPr>
        <w:t xml:space="preserve"> белгіленген құжаттарды сақтау мерзімін бұзуға жол берілмейді. </w:t>
      </w:r>
    </w:p>
    <w:bookmarkEnd w:id="112"/>
    <w:bookmarkStart w:name="z114" w:id="113"/>
    <w:p>
      <w:pPr>
        <w:spacing w:after="0"/>
        <w:ind w:left="0"/>
        <w:jc w:val="both"/>
      </w:pPr>
      <w:r>
        <w:rPr>
          <w:rFonts w:ascii="Times New Roman"/>
          <w:b w:val="false"/>
          <w:i w:val="false"/>
          <w:color w:val="000000"/>
          <w:sz w:val="28"/>
        </w:rPr>
        <w:t xml:space="preserve">
      114. Таратылған банктің таратылуы толық аяқталу сәтінде сақтау мерзімі өтпеген уақытша сақталуы тиіс құжаттары уәкілетті органның аймақтық өкілдіктеріне қабылдау-өткізу актісі бойынша беріледі. </w:t>
      </w:r>
    </w:p>
    <w:bookmarkEnd w:id="113"/>
    <w:bookmarkStart w:name="z115" w:id="114"/>
    <w:p>
      <w:pPr>
        <w:spacing w:after="0"/>
        <w:ind w:left="0"/>
        <w:jc w:val="both"/>
      </w:pPr>
      <w:r>
        <w:rPr>
          <w:rFonts w:ascii="Times New Roman"/>
          <w:b w:val="false"/>
          <w:i w:val="false"/>
          <w:color w:val="000000"/>
          <w:sz w:val="28"/>
        </w:rPr>
        <w:t xml:space="preserve">
      115. Таратылатын банктің тұрақты сақталуы тиіс құжаттары тиісінше ресімделеді және мұрағаттарды және құжаттаманы басқарушы уәкілетті мемлекеттік органына сақталуға беріледі. </w:t>
      </w:r>
    </w:p>
    <w:bookmarkEnd w:id="114"/>
    <w:bookmarkStart w:name="z116" w:id="115"/>
    <w:p>
      <w:pPr>
        <w:spacing w:after="0"/>
        <w:ind w:left="0"/>
        <w:jc w:val="both"/>
      </w:pPr>
      <w:r>
        <w:rPr>
          <w:rFonts w:ascii="Times New Roman"/>
          <w:b w:val="false"/>
          <w:i w:val="false"/>
          <w:color w:val="000000"/>
          <w:sz w:val="28"/>
        </w:rPr>
        <w:t xml:space="preserve">
      116. Істерді мұрағаттық сақтауға беруге дайындау кезінде құжаттардың есебі мен сақталуын ұйымдастыруға жауапты тұлға олардың ресімделуінің, жасалуының дұрыстығын және таратылатын банктің іс номенклатурасына сәйкес расталған істер санына тізімдемеге енгізілген істер санының сәйкестігін тексереді. Құжаттарды өткізу тізімдемелер бойынша жүзеге асырылады және актімен ресімделеді. </w:t>
      </w:r>
      <w:r>
        <w:br/>
      </w:r>
      <w:r>
        <w:rPr>
          <w:rFonts w:ascii="Times New Roman"/>
          <w:b w:val="false"/>
          <w:i w:val="false"/>
          <w:color w:val="000000"/>
          <w:sz w:val="28"/>
        </w:rPr>
        <w:t xml:space="preserve">
      Егер таратылатын банктің құжаттарын өңдеудің жай-күйі және сапасы тиісінше жағдайға сай болмаса, онда тарату комиссиясы оны тәртіпке келтіруді ұйымдастырады. </w:t>
      </w:r>
      <w:r>
        <w:br/>
      </w:r>
      <w:r>
        <w:rPr>
          <w:rFonts w:ascii="Times New Roman"/>
          <w:b w:val="false"/>
          <w:i w:val="false"/>
          <w:color w:val="000000"/>
          <w:sz w:val="28"/>
        </w:rPr>
        <w:t xml:space="preserve">
      Таратылатын банктің құжаттарын сақтауды ұйымдастыру жөніндегі шығыстар таратылатын банктің қаражаты есебінен жүргізіледі. </w:t>
      </w:r>
    </w:p>
    <w:bookmarkEnd w:id="115"/>
    <w:bookmarkStart w:name="z117" w:id="116"/>
    <w:p>
      <w:pPr>
        <w:spacing w:after="0"/>
        <w:ind w:left="0"/>
        <w:jc w:val="left"/>
      </w:pPr>
      <w:r>
        <w:rPr>
          <w:rFonts w:ascii="Times New Roman"/>
          <w:b/>
          <w:i w:val="false"/>
          <w:color w:val="000000"/>
        </w:rPr>
        <w:t xml:space="preserve"> 
  9-тарау. Таратуды аяқтау </w:t>
      </w:r>
    </w:p>
    <w:bookmarkEnd w:id="116"/>
    <w:p>
      <w:pPr>
        <w:spacing w:after="0"/>
        <w:ind w:left="0"/>
        <w:jc w:val="both"/>
      </w:pPr>
      <w:r>
        <w:rPr>
          <w:rFonts w:ascii="Times New Roman"/>
          <w:b w:val="false"/>
          <w:i w:val="false"/>
          <w:color w:val="000000"/>
          <w:sz w:val="28"/>
        </w:rPr>
        <w:t xml:space="preserve">      117. Тарату комиссиясы таратылатын банктің кредиторларымен және акционерлерімен есеп айырысқаннан кейін, банк акционерлерінің жалпы жиналысында бекітілетін уәкілетті органның нормативтік құқықтық кесімдерімен белгілеген нысандар бойынша тарату балансы мен тарату жөніндегі есепті жасайды. </w:t>
      </w:r>
    </w:p>
    <w:bookmarkStart w:name="z118" w:id="117"/>
    <w:p>
      <w:pPr>
        <w:spacing w:after="0"/>
        <w:ind w:left="0"/>
        <w:jc w:val="both"/>
      </w:pPr>
      <w:r>
        <w:rPr>
          <w:rFonts w:ascii="Times New Roman"/>
          <w:b w:val="false"/>
          <w:i w:val="false"/>
          <w:color w:val="000000"/>
          <w:sz w:val="28"/>
        </w:rPr>
        <w:t xml:space="preserve">
      118. Тарату комиссиясы тарату балансы мен банкті тарату жөніндегі есеп бекітілгеннен кейін, жеті күндік мерзім ішінде оларды уәкілетті органға және заңды тұлғаларды мемлекеттік тіркеуді жүзеге асыратын әділет органына ұсынады. </w:t>
      </w:r>
    </w:p>
    <w:bookmarkEnd w:id="117"/>
    <w:bookmarkStart w:name="z119" w:id="118"/>
    <w:p>
      <w:pPr>
        <w:spacing w:after="0"/>
        <w:ind w:left="0"/>
        <w:jc w:val="both"/>
      </w:pPr>
      <w:r>
        <w:rPr>
          <w:rFonts w:ascii="Times New Roman"/>
          <w:b w:val="false"/>
          <w:i w:val="false"/>
          <w:color w:val="000000"/>
          <w:sz w:val="28"/>
        </w:rPr>
        <w:t xml:space="preserve">
      119. Тарату комиссиясының өкілеттігі әділет органының банкті таратуды тіркеу туралы бұйрығын алғаннан кейін, мұрағатқа сақтау үшін банк құжаттарын өткізгеннен кейін және осы туралы уәкілетті органға хабарлама жасағаннан кейін тоқтатылады. </w:t>
      </w:r>
    </w:p>
    <w:bookmarkEnd w:id="118"/>
    <w:bookmarkStart w:name="z120" w:id="119"/>
    <w:p>
      <w:pPr>
        <w:spacing w:after="0"/>
        <w:ind w:left="0"/>
        <w:jc w:val="left"/>
      </w:pPr>
      <w:r>
        <w:rPr>
          <w:rFonts w:ascii="Times New Roman"/>
          <w:b/>
          <w:i w:val="false"/>
          <w:color w:val="000000"/>
        </w:rPr>
        <w:t xml:space="preserve"> 
  10-тарау. Қорытынды ережелер </w:t>
      </w:r>
    </w:p>
    <w:bookmarkEnd w:id="119"/>
    <w:p>
      <w:pPr>
        <w:spacing w:after="0"/>
        <w:ind w:left="0"/>
        <w:jc w:val="both"/>
      </w:pPr>
      <w:r>
        <w:rPr>
          <w:rFonts w:ascii="Times New Roman"/>
          <w:b w:val="false"/>
          <w:i w:val="false"/>
          <w:color w:val="000000"/>
          <w:sz w:val="28"/>
        </w:rPr>
        <w:t xml:space="preserve">      120. Осы Ережемен реттелмеген мәселелер Қазақстан Республикасы заңнамасының нормаларына сәйкес шешілуі тиіс. </w:t>
      </w:r>
    </w:p>
    <w:bookmarkStart w:name="z121" w:id="12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банктерді ерікті тарату </w:t>
      </w:r>
      <w:r>
        <w:br/>
      </w:r>
      <w:r>
        <w:rPr>
          <w:rFonts w:ascii="Times New Roman"/>
          <w:b w:val="false"/>
          <w:i w:val="false"/>
          <w:color w:val="000000"/>
          <w:sz w:val="28"/>
        </w:rPr>
        <w:t xml:space="preserve">
                                               ережесіне қосымша </w:t>
      </w:r>
    </w:p>
    <w:bookmarkEnd w:id="120"/>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Таратылатын банктің  атауы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Кассир қабылдаған және берген ақшаларын (құндылықтарды) </w:t>
      </w:r>
      <w:r>
        <w:br/>
      </w:r>
      <w:r>
        <w:rPr>
          <w:rFonts w:ascii="Times New Roman"/>
          <w:b w:val="false"/>
          <w:i w:val="false"/>
          <w:color w:val="000000"/>
          <w:sz w:val="28"/>
        </w:rPr>
        <w:t xml:space="preserve">
                            есепке алу </w:t>
      </w:r>
      <w:r>
        <w:br/>
      </w:r>
      <w:r>
        <w:rPr>
          <w:rFonts w:ascii="Times New Roman"/>
          <w:b w:val="false"/>
          <w:i w:val="false"/>
          <w:color w:val="000000"/>
          <w:sz w:val="28"/>
        </w:rPr>
        <w:t xml:space="preserve">
                              Кітабы </w:t>
      </w:r>
    </w:p>
    <w:p>
      <w:pPr>
        <w:spacing w:after="0"/>
        <w:ind w:left="0"/>
        <w:jc w:val="both"/>
      </w:pPr>
      <w:r>
        <w:rPr>
          <w:rFonts w:ascii="Times New Roman"/>
          <w:b w:val="false"/>
          <w:i w:val="false"/>
          <w:color w:val="000000"/>
          <w:sz w:val="28"/>
        </w:rPr>
        <w:t xml:space="preserve">                                       Басталды:  _________________ </w:t>
      </w:r>
      <w:r>
        <w:br/>
      </w:r>
      <w:r>
        <w:rPr>
          <w:rFonts w:ascii="Times New Roman"/>
          <w:b w:val="false"/>
          <w:i w:val="false"/>
          <w:color w:val="000000"/>
          <w:sz w:val="28"/>
        </w:rPr>
        <w:t xml:space="preserve">
                                       Аяқталды: _________________   </w:t>
      </w:r>
    </w:p>
    <w:p>
      <w:pPr>
        <w:spacing w:after="0"/>
        <w:ind w:left="0"/>
        <w:jc w:val="both"/>
      </w:pPr>
      <w:r>
        <w:rPr>
          <w:rFonts w:ascii="Times New Roman"/>
          <w:b w:val="false"/>
          <w:i w:val="false"/>
          <w:color w:val="000000"/>
          <w:sz w:val="28"/>
        </w:rPr>
        <w:t xml:space="preserve">Кітаптағы жазба оны толық пайдаланғанға дейін жүргізіледі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353"/>
        <w:gridCol w:w="1693"/>
        <w:gridCol w:w="1333"/>
        <w:gridCol w:w="1253"/>
        <w:gridCol w:w="1093"/>
        <w:gridCol w:w="1013"/>
        <w:gridCol w:w="1053"/>
        <w:gridCol w:w="247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 </w:t>
            </w:r>
            <w:r>
              <w:br/>
            </w:r>
            <w:r>
              <w:rPr>
                <w:rFonts w:ascii="Times New Roman"/>
                <w:b w:val="false"/>
                <w:i w:val="false"/>
                <w:color w:val="000000"/>
                <w:sz w:val="20"/>
              </w:rPr>
              <w:t xml:space="preserve">
ліп </w:t>
            </w:r>
            <w:r>
              <w:br/>
            </w:r>
            <w:r>
              <w:rPr>
                <w:rFonts w:ascii="Times New Roman"/>
                <w:b w:val="false"/>
                <w:i w:val="false"/>
                <w:color w:val="000000"/>
                <w:sz w:val="20"/>
              </w:rPr>
              <w:t xml:space="preserve">
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күні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Кімнен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данды </w:t>
            </w:r>
            <w:r>
              <w:br/>
            </w:r>
            <w:r>
              <w:rPr>
                <w:rFonts w:ascii="Times New Roman"/>
                <w:b w:val="false"/>
                <w:i w:val="false"/>
                <w:color w:val="000000"/>
                <w:sz w:val="20"/>
              </w:rPr>
              <w:t xml:space="preserve">
(фами. </w:t>
            </w:r>
            <w:r>
              <w:br/>
            </w:r>
            <w:r>
              <w:rPr>
                <w:rFonts w:ascii="Times New Roman"/>
                <w:b w:val="false"/>
                <w:i w:val="false"/>
                <w:color w:val="000000"/>
                <w:sz w:val="20"/>
              </w:rPr>
              <w:t xml:space="preserve">
лиясы, </w:t>
            </w:r>
            <w:r>
              <w:br/>
            </w:r>
            <w:r>
              <w:rPr>
                <w:rFonts w:ascii="Times New Roman"/>
                <w:b w:val="false"/>
                <w:i w:val="false"/>
                <w:color w:val="000000"/>
                <w:sz w:val="20"/>
              </w:rPr>
              <w:t xml:space="preserve">
аты, </w:t>
            </w:r>
            <w:r>
              <w:br/>
            </w:r>
            <w:r>
              <w:rPr>
                <w:rFonts w:ascii="Times New Roman"/>
                <w:b w:val="false"/>
                <w:i w:val="false"/>
                <w:color w:val="000000"/>
                <w:sz w:val="20"/>
              </w:rPr>
              <w:t xml:space="preserve">
бар </w:t>
            </w:r>
            <w:r>
              <w:br/>
            </w:r>
            <w:r>
              <w:rPr>
                <w:rFonts w:ascii="Times New Roman"/>
                <w:b w:val="false"/>
                <w:i w:val="false"/>
                <w:color w:val="000000"/>
                <w:sz w:val="20"/>
              </w:rPr>
              <w:t xml:space="preserve">
бол.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әкесі.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цифр. </w:t>
            </w:r>
            <w:r>
              <w:br/>
            </w:r>
            <w:r>
              <w:rPr>
                <w:rFonts w:ascii="Times New Roman"/>
                <w:b w:val="false"/>
                <w:i w:val="false"/>
                <w:color w:val="000000"/>
                <w:sz w:val="20"/>
              </w:rPr>
              <w:t xml:space="preserve">
мен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 </w:t>
            </w:r>
            <w:r>
              <w:br/>
            </w:r>
            <w:r>
              <w:rPr>
                <w:rFonts w:ascii="Times New Roman"/>
                <w:b w:val="false"/>
                <w:i w:val="false"/>
                <w:color w:val="000000"/>
                <w:sz w:val="20"/>
              </w:rPr>
              <w:t xml:space="preserve">
түрін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те оты </w:t>
            </w:r>
            <w:r>
              <w:br/>
            </w:r>
            <w:r>
              <w:rPr>
                <w:rFonts w:ascii="Times New Roman"/>
                <w:b w:val="false"/>
                <w:i w:val="false"/>
                <w:color w:val="000000"/>
                <w:sz w:val="20"/>
              </w:rPr>
              <w:t xml:space="preserve">
рып,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лік. </w:t>
            </w:r>
            <w:r>
              <w:br/>
            </w:r>
            <w:r>
              <w:rPr>
                <w:rFonts w:ascii="Times New Roman"/>
                <w:b w:val="false"/>
                <w:i w:val="false"/>
                <w:color w:val="000000"/>
                <w:sz w:val="20"/>
              </w:rPr>
              <w:t xml:space="preserve">
термен)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жазба. </w:t>
            </w:r>
            <w:r>
              <w:br/>
            </w:r>
            <w:r>
              <w:rPr>
                <w:rFonts w:ascii="Times New Roman"/>
                <w:b w:val="false"/>
                <w:i w:val="false"/>
                <w:color w:val="000000"/>
                <w:sz w:val="20"/>
              </w:rPr>
              <w:t xml:space="preserve">
ша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 </w:t>
            </w:r>
            <w:r>
              <w:br/>
            </w:r>
            <w:r>
              <w:rPr>
                <w:rFonts w:ascii="Times New Roman"/>
                <w:b w:val="false"/>
                <w:i w:val="false"/>
                <w:color w:val="000000"/>
                <w:sz w:val="20"/>
              </w:rPr>
              <w:t xml:space="preserve">
сатты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 </w:t>
            </w:r>
            <w:r>
              <w:br/>
            </w:r>
            <w:r>
              <w:rPr>
                <w:rFonts w:ascii="Times New Roman"/>
                <w:b w:val="false"/>
                <w:i w:val="false"/>
                <w:color w:val="000000"/>
                <w:sz w:val="20"/>
              </w:rPr>
              <w:t xml:space="preserve">
сир. </w:t>
            </w:r>
            <w:r>
              <w:br/>
            </w:r>
            <w:r>
              <w:rPr>
                <w:rFonts w:ascii="Times New Roman"/>
                <w:b w:val="false"/>
                <w:i w:val="false"/>
                <w:color w:val="000000"/>
                <w:sz w:val="20"/>
              </w:rPr>
              <w:t xml:space="preserve">
дің </w:t>
            </w:r>
            <w:r>
              <w:br/>
            </w:r>
            <w:r>
              <w:rPr>
                <w:rFonts w:ascii="Times New Roman"/>
                <w:b w:val="false"/>
                <w:i w:val="false"/>
                <w:color w:val="000000"/>
                <w:sz w:val="20"/>
              </w:rPr>
              <w:t xml:space="preserve">
қолы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тің </w:t>
            </w:r>
            <w:r>
              <w:br/>
            </w:r>
            <w:r>
              <w:rPr>
                <w:rFonts w:ascii="Times New Roman"/>
                <w:b w:val="false"/>
                <w:i w:val="false"/>
                <w:color w:val="000000"/>
                <w:sz w:val="20"/>
              </w:rPr>
              <w:t xml:space="preserve">
тара. </w:t>
            </w:r>
            <w:r>
              <w:br/>
            </w:r>
            <w:r>
              <w:rPr>
                <w:rFonts w:ascii="Times New Roman"/>
                <w:b w:val="false"/>
                <w:i w:val="false"/>
                <w:color w:val="000000"/>
                <w:sz w:val="20"/>
              </w:rPr>
              <w:t xml:space="preserve">
ту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сиясы </w:t>
            </w:r>
            <w:r>
              <w:br/>
            </w:r>
            <w:r>
              <w:rPr>
                <w:rFonts w:ascii="Times New Roman"/>
                <w:b w:val="false"/>
                <w:i w:val="false"/>
                <w:color w:val="000000"/>
                <w:sz w:val="20"/>
              </w:rPr>
              <w:t xml:space="preserve">
бас </w:t>
            </w:r>
            <w:r>
              <w:br/>
            </w:r>
            <w:r>
              <w:rPr>
                <w:rFonts w:ascii="Times New Roman"/>
                <w:b w:val="false"/>
                <w:i w:val="false"/>
                <w:color w:val="000000"/>
                <w:sz w:val="20"/>
              </w:rPr>
              <w:t xml:space="preserve">
бух. </w:t>
            </w:r>
            <w:r>
              <w:br/>
            </w:r>
            <w:r>
              <w:rPr>
                <w:rFonts w:ascii="Times New Roman"/>
                <w:b w:val="false"/>
                <w:i w:val="false"/>
                <w:color w:val="000000"/>
                <w:sz w:val="20"/>
              </w:rPr>
              <w:t xml:space="preserve">
гал. </w:t>
            </w:r>
            <w:r>
              <w:br/>
            </w:r>
            <w:r>
              <w:rPr>
                <w:rFonts w:ascii="Times New Roman"/>
                <w:b w:val="false"/>
                <w:i w:val="false"/>
                <w:color w:val="000000"/>
                <w:sz w:val="20"/>
              </w:rPr>
              <w:t xml:space="preserve">
тері.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қолы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тарату комиссиясы Төрағасының қолы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күнгі жиынтығы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333"/>
        <w:gridCol w:w="1573"/>
        <w:gridCol w:w="1333"/>
        <w:gridCol w:w="853"/>
        <w:gridCol w:w="1113"/>
        <w:gridCol w:w="973"/>
        <w:gridCol w:w="1033"/>
        <w:gridCol w:w="247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Кімге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ді(фа. </w:t>
            </w:r>
            <w:r>
              <w:br/>
            </w:r>
            <w:r>
              <w:rPr>
                <w:rFonts w:ascii="Times New Roman"/>
                <w:b w:val="false"/>
                <w:i w:val="false"/>
                <w:color w:val="000000"/>
                <w:sz w:val="20"/>
              </w:rPr>
              <w:t xml:space="preserve">
милия. </w:t>
            </w:r>
            <w:r>
              <w:br/>
            </w:r>
            <w:r>
              <w:rPr>
                <w:rFonts w:ascii="Times New Roman"/>
                <w:b w:val="false"/>
                <w:i w:val="false"/>
                <w:color w:val="000000"/>
                <w:sz w:val="20"/>
              </w:rPr>
              <w:t xml:space="preserve">
сы, </w:t>
            </w:r>
            <w:r>
              <w:br/>
            </w:r>
            <w:r>
              <w:rPr>
                <w:rFonts w:ascii="Times New Roman"/>
                <w:b w:val="false"/>
                <w:i w:val="false"/>
                <w:color w:val="000000"/>
                <w:sz w:val="20"/>
              </w:rPr>
              <w:t xml:space="preserve">
аты, </w:t>
            </w:r>
            <w:r>
              <w:br/>
            </w:r>
            <w:r>
              <w:rPr>
                <w:rFonts w:ascii="Times New Roman"/>
                <w:b w:val="false"/>
                <w:i w:val="false"/>
                <w:color w:val="000000"/>
                <w:sz w:val="20"/>
              </w:rPr>
              <w:t xml:space="preserve">
бар бол.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әкесі. </w:t>
            </w:r>
            <w:r>
              <w:br/>
            </w:r>
            <w:r>
              <w:rPr>
                <w:rFonts w:ascii="Times New Roman"/>
                <w:b w:val="false"/>
                <w:i w:val="false"/>
                <w:color w:val="000000"/>
                <w:sz w:val="20"/>
              </w:rPr>
              <w:t xml:space="preserve">
нің аты)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 </w:t>
            </w:r>
            <w:r>
              <w:br/>
            </w:r>
            <w:r>
              <w:rPr>
                <w:rFonts w:ascii="Times New Roman"/>
                <w:b w:val="false"/>
                <w:i w:val="false"/>
                <w:color w:val="000000"/>
                <w:sz w:val="20"/>
              </w:rPr>
              <w:t xml:space="preserve">
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цифр. </w:t>
            </w:r>
            <w:r>
              <w:br/>
            </w:r>
            <w:r>
              <w:rPr>
                <w:rFonts w:ascii="Times New Roman"/>
                <w:b w:val="false"/>
                <w:i w:val="false"/>
                <w:color w:val="000000"/>
                <w:sz w:val="20"/>
              </w:rPr>
              <w:t xml:space="preserve">
мен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 </w:t>
            </w:r>
            <w:r>
              <w:br/>
            </w:r>
            <w:r>
              <w:rPr>
                <w:rFonts w:ascii="Times New Roman"/>
                <w:b w:val="false"/>
                <w:i w:val="false"/>
                <w:color w:val="000000"/>
                <w:sz w:val="20"/>
              </w:rPr>
              <w:t xml:space="preserve">
түрін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те </w:t>
            </w:r>
            <w:r>
              <w:br/>
            </w:r>
            <w:r>
              <w:rPr>
                <w:rFonts w:ascii="Times New Roman"/>
                <w:b w:val="false"/>
                <w:i w:val="false"/>
                <w:color w:val="000000"/>
                <w:sz w:val="20"/>
              </w:rPr>
              <w:t xml:space="preserve">
отырып, бір. </w:t>
            </w:r>
            <w:r>
              <w:br/>
            </w:r>
            <w:r>
              <w:rPr>
                <w:rFonts w:ascii="Times New Roman"/>
                <w:b w:val="false"/>
                <w:i w:val="false"/>
                <w:color w:val="000000"/>
                <w:sz w:val="20"/>
              </w:rPr>
              <w:t xml:space="preserve">
лік. </w:t>
            </w:r>
            <w:r>
              <w:br/>
            </w:r>
            <w:r>
              <w:rPr>
                <w:rFonts w:ascii="Times New Roman"/>
                <w:b w:val="false"/>
                <w:i w:val="false"/>
                <w:color w:val="000000"/>
                <w:sz w:val="20"/>
              </w:rPr>
              <w:t xml:space="preserve">
термен)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масы </w:t>
            </w:r>
            <w:r>
              <w:br/>
            </w:r>
            <w:r>
              <w:rPr>
                <w:rFonts w:ascii="Times New Roman"/>
                <w:b w:val="false"/>
                <w:i w:val="false"/>
                <w:color w:val="000000"/>
                <w:sz w:val="20"/>
              </w:rPr>
              <w:t xml:space="preserve">
жаз. </w:t>
            </w:r>
            <w:r>
              <w:br/>
            </w:r>
            <w:r>
              <w:rPr>
                <w:rFonts w:ascii="Times New Roman"/>
                <w:b w:val="false"/>
                <w:i w:val="false"/>
                <w:color w:val="000000"/>
                <w:sz w:val="20"/>
              </w:rPr>
              <w:t xml:space="preserve">
баша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 </w:t>
            </w:r>
            <w:r>
              <w:br/>
            </w:r>
            <w:r>
              <w:rPr>
                <w:rFonts w:ascii="Times New Roman"/>
                <w:b w:val="false"/>
                <w:i w:val="false"/>
                <w:color w:val="000000"/>
                <w:sz w:val="20"/>
              </w:rPr>
              <w:t xml:space="preserve">
сатты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 </w:t>
            </w:r>
            <w:r>
              <w:br/>
            </w:r>
            <w:r>
              <w:rPr>
                <w:rFonts w:ascii="Times New Roman"/>
                <w:b w:val="false"/>
                <w:i w:val="false"/>
                <w:color w:val="000000"/>
                <w:sz w:val="20"/>
              </w:rPr>
              <w:t xml:space="preserve">
сир. </w:t>
            </w:r>
            <w:r>
              <w:br/>
            </w:r>
            <w:r>
              <w:rPr>
                <w:rFonts w:ascii="Times New Roman"/>
                <w:b w:val="false"/>
                <w:i w:val="false"/>
                <w:color w:val="000000"/>
                <w:sz w:val="20"/>
              </w:rPr>
              <w:t xml:space="preserve">
дің </w:t>
            </w:r>
            <w:r>
              <w:br/>
            </w:r>
            <w:r>
              <w:rPr>
                <w:rFonts w:ascii="Times New Roman"/>
                <w:b w:val="false"/>
                <w:i w:val="false"/>
                <w:color w:val="000000"/>
                <w:sz w:val="20"/>
              </w:rPr>
              <w:t xml:space="preserve">
қолы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тің </w:t>
            </w:r>
            <w:r>
              <w:br/>
            </w:r>
            <w:r>
              <w:rPr>
                <w:rFonts w:ascii="Times New Roman"/>
                <w:b w:val="false"/>
                <w:i w:val="false"/>
                <w:color w:val="000000"/>
                <w:sz w:val="20"/>
              </w:rPr>
              <w:t xml:space="preserve">
тара </w:t>
            </w:r>
            <w:r>
              <w:br/>
            </w:r>
            <w:r>
              <w:rPr>
                <w:rFonts w:ascii="Times New Roman"/>
                <w:b w:val="false"/>
                <w:i w:val="false"/>
                <w:color w:val="000000"/>
                <w:sz w:val="20"/>
              </w:rPr>
              <w:t xml:space="preserve">
ту </w:t>
            </w:r>
            <w:r>
              <w:br/>
            </w:r>
            <w:r>
              <w:rPr>
                <w:rFonts w:ascii="Times New Roman"/>
                <w:b w:val="false"/>
                <w:i w:val="false"/>
                <w:color w:val="000000"/>
                <w:sz w:val="20"/>
              </w:rPr>
              <w:t xml:space="preserve">
ко. </w:t>
            </w:r>
            <w:r>
              <w:br/>
            </w:r>
            <w:r>
              <w:rPr>
                <w:rFonts w:ascii="Times New Roman"/>
                <w:b w:val="false"/>
                <w:i w:val="false"/>
                <w:color w:val="000000"/>
                <w:sz w:val="20"/>
              </w:rPr>
              <w:t xml:space="preserve">
мис. </w:t>
            </w:r>
            <w:r>
              <w:br/>
            </w:r>
            <w:r>
              <w:rPr>
                <w:rFonts w:ascii="Times New Roman"/>
                <w:b w:val="false"/>
                <w:i w:val="false"/>
                <w:color w:val="000000"/>
                <w:sz w:val="20"/>
              </w:rPr>
              <w:t xml:space="preserve">
сия. </w:t>
            </w:r>
            <w:r>
              <w:br/>
            </w:r>
            <w:r>
              <w:rPr>
                <w:rFonts w:ascii="Times New Roman"/>
                <w:b w:val="false"/>
                <w:i w:val="false"/>
                <w:color w:val="000000"/>
                <w:sz w:val="20"/>
              </w:rPr>
              <w:t xml:space="preserve">
сы </w:t>
            </w:r>
            <w:r>
              <w:br/>
            </w:r>
            <w:r>
              <w:rPr>
                <w:rFonts w:ascii="Times New Roman"/>
                <w:b w:val="false"/>
                <w:i w:val="false"/>
                <w:color w:val="000000"/>
                <w:sz w:val="20"/>
              </w:rPr>
              <w:t xml:space="preserve">
бас </w:t>
            </w:r>
            <w:r>
              <w:br/>
            </w:r>
            <w:r>
              <w:rPr>
                <w:rFonts w:ascii="Times New Roman"/>
                <w:b w:val="false"/>
                <w:i w:val="false"/>
                <w:color w:val="000000"/>
                <w:sz w:val="20"/>
              </w:rPr>
              <w:t xml:space="preserve">
бух. </w:t>
            </w:r>
            <w:r>
              <w:br/>
            </w:r>
            <w:r>
              <w:rPr>
                <w:rFonts w:ascii="Times New Roman"/>
                <w:b w:val="false"/>
                <w:i w:val="false"/>
                <w:color w:val="000000"/>
                <w:sz w:val="20"/>
              </w:rPr>
              <w:t xml:space="preserve">
гал. </w:t>
            </w:r>
            <w:r>
              <w:br/>
            </w:r>
            <w:r>
              <w:rPr>
                <w:rFonts w:ascii="Times New Roman"/>
                <w:b w:val="false"/>
                <w:i w:val="false"/>
                <w:color w:val="000000"/>
                <w:sz w:val="20"/>
              </w:rPr>
              <w:t xml:space="preserve">
тері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қолы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тарату комиссиясы Төрағасының қолы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күнгі жиын. </w:t>
            </w:r>
            <w:r>
              <w:br/>
            </w:r>
            <w:r>
              <w:rPr>
                <w:rFonts w:ascii="Times New Roman"/>
                <w:b w:val="false"/>
                <w:i w:val="false"/>
                <w:color w:val="000000"/>
                <w:sz w:val="20"/>
              </w:rPr>
              <w:t xml:space="preserve">
тығы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Растау жазбасы </w:t>
      </w:r>
    </w:p>
    <w:p>
      <w:pPr>
        <w:spacing w:after="0"/>
        <w:ind w:left="0"/>
        <w:jc w:val="both"/>
      </w:pPr>
      <w:r>
        <w:rPr>
          <w:rFonts w:ascii="Times New Roman"/>
          <w:b w:val="false"/>
          <w:i w:val="false"/>
          <w:color w:val="000000"/>
          <w:sz w:val="28"/>
        </w:rPr>
        <w:t xml:space="preserve">     20__жылғы "__"___________жазбаға арналған осы кітаптың жиынтығы </w:t>
      </w:r>
      <w:r>
        <w:br/>
      </w:r>
      <w:r>
        <w:rPr>
          <w:rFonts w:ascii="Times New Roman"/>
          <w:b w:val="false"/>
          <w:i w:val="false"/>
          <w:color w:val="000000"/>
          <w:sz w:val="28"/>
        </w:rPr>
        <w:t xml:space="preserve">
               (күні)  (айы) </w:t>
      </w:r>
      <w:r>
        <w:br/>
      </w:r>
      <w:r>
        <w:rPr>
          <w:rFonts w:ascii="Times New Roman"/>
          <w:b w:val="false"/>
          <w:i w:val="false"/>
          <w:color w:val="000000"/>
          <w:sz w:val="28"/>
        </w:rPr>
        <w:t xml:space="preserve">
_____________________________________________нөмірден бастап________ </w:t>
      </w:r>
      <w:r>
        <w:br/>
      </w:r>
      <w:r>
        <w:rPr>
          <w:rFonts w:ascii="Times New Roman"/>
          <w:b w:val="false"/>
          <w:i w:val="false"/>
          <w:color w:val="000000"/>
          <w:sz w:val="28"/>
        </w:rPr>
        <w:t xml:space="preserve">
          (тартылатын банктің атауы) </w:t>
      </w:r>
      <w:r>
        <w:br/>
      </w:r>
      <w:r>
        <w:rPr>
          <w:rFonts w:ascii="Times New Roman"/>
          <w:b w:val="false"/>
          <w:i w:val="false"/>
          <w:color w:val="000000"/>
          <w:sz w:val="28"/>
        </w:rPr>
        <w:t xml:space="preserve">
нөмірді қосқандағы нөмірленген, тігілген және мөрмен жабылған </w:t>
      </w:r>
      <w:r>
        <w:br/>
      </w:r>
      <w:r>
        <w:rPr>
          <w:rFonts w:ascii="Times New Roman"/>
          <w:b w:val="false"/>
          <w:i w:val="false"/>
          <w:color w:val="000000"/>
          <w:sz w:val="28"/>
        </w:rPr>
        <w:t xml:space="preserve">
__________________________________________________парақтар бар. </w:t>
      </w:r>
      <w:r>
        <w:br/>
      </w:r>
      <w:r>
        <w:rPr>
          <w:rFonts w:ascii="Times New Roman"/>
          <w:b w:val="false"/>
          <w:i w:val="false"/>
          <w:color w:val="000000"/>
          <w:sz w:val="28"/>
        </w:rPr>
        <w:t xml:space="preserve">
           (саны жазбаша көрсетіледі) </w:t>
      </w:r>
    </w:p>
    <w:p>
      <w:pPr>
        <w:spacing w:after="0"/>
        <w:ind w:left="0"/>
        <w:jc w:val="both"/>
      </w:pPr>
      <w:r>
        <w:rPr>
          <w:rFonts w:ascii="Times New Roman"/>
          <w:b w:val="false"/>
          <w:i w:val="false"/>
          <w:color w:val="000000"/>
          <w:sz w:val="28"/>
        </w:rPr>
        <w:t xml:space="preserve">      20__жылғы "__"_______________________ </w:t>
      </w:r>
    </w:p>
    <w:p>
      <w:pPr>
        <w:spacing w:after="0"/>
        <w:ind w:left="0"/>
        <w:jc w:val="both"/>
      </w:pPr>
      <w:r>
        <w:rPr>
          <w:rFonts w:ascii="Times New Roman"/>
          <w:b w:val="false"/>
          <w:i w:val="false"/>
          <w:color w:val="000000"/>
          <w:sz w:val="28"/>
        </w:rPr>
        <w:t xml:space="preserve">      Банктің тарату комиссиясының </w:t>
      </w:r>
      <w:r>
        <w:br/>
      </w:r>
      <w:r>
        <w:rPr>
          <w:rFonts w:ascii="Times New Roman"/>
          <w:b w:val="false"/>
          <w:i w:val="false"/>
          <w:color w:val="000000"/>
          <w:sz w:val="28"/>
        </w:rPr>
        <w:t xml:space="preserve">
      Төрағасы___________ (фамилиясы, аты-жөні)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Банктің тарату комиссиясының </w:t>
      </w:r>
      <w:r>
        <w:br/>
      </w:r>
      <w:r>
        <w:rPr>
          <w:rFonts w:ascii="Times New Roman"/>
          <w:b w:val="false"/>
          <w:i w:val="false"/>
          <w:color w:val="000000"/>
          <w:sz w:val="28"/>
        </w:rPr>
        <w:t xml:space="preserve">
      бас бухгалтері______________ (фамилиясы, аты-жөні)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Банктің тарату комиссиясының </w:t>
      </w:r>
      <w:r>
        <w:br/>
      </w:r>
      <w:r>
        <w:rPr>
          <w:rFonts w:ascii="Times New Roman"/>
          <w:b w:val="false"/>
          <w:i w:val="false"/>
          <w:color w:val="000000"/>
          <w:sz w:val="28"/>
        </w:rPr>
        <w:t xml:space="preserve">
      кассирі_____________ (фамилиясы, аты-жөні) </w:t>
      </w:r>
      <w:r>
        <w:br/>
      </w:r>
      <w:r>
        <w:rPr>
          <w:rFonts w:ascii="Times New Roman"/>
          <w:b w:val="false"/>
          <w:i w:val="false"/>
          <w:color w:val="000000"/>
          <w:sz w:val="28"/>
        </w:rPr>
        <w:t xml:space="preserve">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