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4db" w14:textId="1d18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АИТВ жұқтырғандарға және ЖҚТБ-мен ауыратындарға тегін медициналық әрі дәрілік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2007 жылғы 16 мамырдағы N 314 бұйрығы. Қазақстан Республикасының Әділет министрлігінде 2007 жылғы 7 маусымда Нормативтік құқықтық кесімдерді мемлекеттік тіркеудің тізіліміне N 4685 болып енгізілді. Күші жойылды - Қазақстан Республикасы Денсаулық сақтау министрінің 2010 жылғы 24 мамырдағы № 377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2010.05.24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"АҚТҚ инфекциясының және ЖҚТБ-ның алдын алу және емдеу туралы" Қазақстан Республикасының 1994 жылғы 5 қазандағы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АИТВ жұқтырғандар мен ЖҚТБ-мен ауыратындарға тегін медициналық және дәрілік көмек көрсету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және Астана, Алматы қалалары денсаулық сақтау департаменттерінің (басқармаларының), республикалық денсаулық сақтау ұйымдарының басшылары осы бұйрықты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Емдеу - алдын алу ісі департаменті (Ж.Қ. Исмаилов) осы бұйрықты Қазақстан Республикасы Әділет министрлігіне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тәртіппен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Ұйымдастыру-құқықтық қамтамасыз ету департаменті(Ж.М. Мұхамеджанов) осы бұйрықтың Қазақстан Республикасы Әділет министрлігінде мемлекеттік тіркелгеннен кейін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314 бұйрығымен бекітілген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АИТВ жұқтырғандарға және ЖҚТБ-мен ауыратындарға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тегін медициналық әрі дәрілік көмек көрсету ережесі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АИТВ жұқтырғандарға және ЖҚТБ-мен ауыратындарға тегін медициналық әрі дәрілік көмек көрсету ережесі "АҚТҚ инфекциясының және ЖҚТБ-ның алдын алу және емдеу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әзірленген.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АИТВ жұқтырғандарға және ЖҚТБ-мен ауыратындарға медициналық көмек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және дәрігерлік қызметке берілген лицензиясы бар бастапқы медициналық - санитарлық көмек ұйымдарында көрсетіледі.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АИТВ жұқтырғандарға және ЖҚТБ-мен ауыратындарға медициналық көмек көрсету әрі оларды дәрі-дәрмекпен қамтамасыз ету тегін медициналық көмектің кепілді көлемінің (бұдан әрі - ТМККК) шеңберінде жүзеге асырылады. </w:t>
      </w:r>
      <w:r>
        <w:rPr>
          <w:rFonts w:ascii="Times New Roman"/>
          <w:b w:val="false"/>
          <w:i w:val="false"/>
          <w:color w:val="000000"/>
          <w:sz w:val="28"/>
        </w:rPr>
        <w:t>P092136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P091887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Дәрі-дәрмекпен қамтамасыз етуді және зертханалық зерттеу әдістерін қоса алғанда, медициналық көмектің көлемі Қазақстан Республикасының денсаулық сақтау саласындағы уәкілетті орган бекіткен диагностика және емдеу хаттамаларымен (бұдан әрі - Хаттамалар) белгіленеді.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АИТВ жұқтырғандарға және ЖҚТБ-мен ауыратындарға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амбулаториялық деңгейде медициналық көмек көрсету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АИТВ жұқтырғандарға және ЖҚТБ-мен ауыратындарға медициналық көмекті бастапқы медициналық-санитарлық көмек ұйымдары (бұдан әрі - БМСК), консультациялық-диагностикалық емханалар, өңірлік ЖҚТБ-ның алдын алу және оған қарсы күрес орталықтары (бұдан әрі - ЖҚТБ орталығы) көрсетеді.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АИТВ жұқтырғандарға және ЖҚТБ-мен ауыратындарға медициналық көмек стационарды алмастырушы технологияларды пайдалана отырып, Хаттамаларға сәйкес көрсетілуі мүмкін.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АИТВ жұқтырғандарды және ЖҚТБ-мен ауыратындарды стационарлық емдеу қажет болғанда, дәрігер құпиялылық принциптерін ескере отырып, қойылған диагнозына сәйкес жалпы емдеу жүйесінің ұйымына жолдама береді.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АИТВ жұқтырғандарға және ЖҚТБ-мен ауыратындарға стационарлық деңгейде медициналық көмек көрсету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АИТВ жұқтырғандарға және ЖҚТБ-мен ауыратындарға медициналық көмек қойылған диагнозына сәйкес кез келген деңгейдегі (аудандық, қалалық, облыстық) жалпы емдеу жүйесінде көрсетіледі.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АИТВ жұқтырғандарға және ЖҚТБ-мен ауыратындарға стационарлық деңгейдегі медициналық көмек ЖҚТБ орталықтары, БМСК ұйымдары мамандарының жолдамасы бойынша ТМККК шеңберінде көрсетіледі.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Республикалық медицина ұйымдарында АИТВ жұқтырғандарға және ЖҚТБ-мен ауыратындарға </w:t>
      </w:r>
      <w:r>
        <w:rPr>
          <w:rFonts w:ascii="Times New Roman"/>
          <w:b w:val="false"/>
          <w:i w:val="false"/>
          <w:color w:val="000000"/>
          <w:sz w:val="28"/>
        </w:rPr>
        <w:t>жоғары 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көмек көрсету Нормативтік құқықтық актілерді мемлекеттік тіркеу тізілімінде N 2635 болып тіркелген Қазақстан Республикасы Денсаулық сақтау министрінің 2003 жылғы 22 желтоқсандағы N 941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жүзеге асырылады.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Стационардан шығарғанда емделушіге ауру тарихынан үзінді беріледі, онда толық клиникалық диагнозы жүргізілген тексерудің, емдеудің көлемі мен сырқатты бұдан әрі қадағалау бойынша ұсынымдар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бірге, сырқаттың тұрғылықты жеріндегі БМСК ұйымына құпиялылық принципі ескеріле отырып, емделуші туралы ақпарат жіберіледі. 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АИТВ жұқтырғандарды және ЖҚТБ-мен ауыратындарды дәрі-дәрмекпен қамтамасыз ету тәртібі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Амбулаторлық емдеу кезінде АИТВ жұқтырғандарды және ЖҚТБ-мен ауыратындарды дәрі-дәрмекпен қамтамасыз ету "Азаматтарды дәрі-дәрмекпен қамтамасыз ету ережесін бекіту туралы" Қазақстан Республикасы Үкіметінің 2006 жылғы 6 қазандағы N 962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Азаматтарды дәрі-дәрмекпен қамтамасыз ету ережесіне сәйкес дәрігерлердің рецепттері бойынша тегін дәріхана ұйымдары арқылы жүзеге асырылады. </w:t>
      </w:r>
      <w:r>
        <w:rPr>
          <w:rFonts w:ascii="Times New Roman"/>
          <w:b w:val="false"/>
          <w:i w:val="false"/>
          <w:color w:val="000000"/>
          <w:sz w:val="28"/>
        </w:rPr>
        <w:t>P092135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АИТВ жұқтырғандарды және ЖҚТБ-мен ауыратындарды, оның ішінде қосалқы ауруларын емдеу үшін стационарлық емдеу кезінде дәрі-дәрмекпен қамтамасыз ету Хаттамаларға сәйкес және Нормативтік құқықтық актілер тізілімінде N 3331 болып тіркелген Қазақстан Республикасы денсаулық сақтау министрі міндетін атқарушының 2004 жылғы 22 желтоқсандағы N 883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уәкілетті орган бекіткен Негізгі (өмірлік маңызы бар) дәрілік заттар тізімінің шеңберінде жүзеге асырылады.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