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c2e" w14:textId="e1a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Бажсыз сауда дүкенін және еркін қоймасын құру туралы шешімдерінің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2007 жылғы 30 сәуірдегі N 113 бұйрығы. Қазақстан Республикасының Әділет министрлігінде 2007 жылғы 18 мамырдағы Нормативтік құқықтық кесімдерді мемлекеттік тіркеудің тізіліміне N 4677 болып енгізілді.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Кеден кодексінің 146 және 247 баптарына сәйкес, сондай-ақ Қазақстан Республикасының "Лицензияландыру туралы" және»"Қазақстан Республикасының кейбір заңнамалық актілеріне лицензиялау мәселелері бойынша өзгерістер мен толықтырулар енгізу туралы" Қазақстан Республикасының заңдарына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Бажсыз сауда дүкенін және еркін қоймасын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шешімдерінің ұсынылған нысаны бекітілсін.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Құқықтық қамтамасыз ету басқармасы (Р.Қ. Қасымбеков)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жұмыстар және бақылау басқармасы (С.С. Молдабаев) осы бұйрықтың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2007 жылдың 26 шілдесінен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30 сәуірдегі N 113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комитеті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бұйрығына қосымша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Мемлекеттік ел таңбасы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Шешім нөмірі__________________________________________________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берілген күн "___"___________20__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жағдай, шешімнің әрекеті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(орналасқан орыны)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берген орган____________________________________________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(шешім берген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(өкілетті тұлға)_______________________________________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(шешім берген орган басшының (өкілетті тұлғаның) 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шешім берілген күн "__"__________________20__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Қала__________________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