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5793" w14:textId="bab5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және онымен жасалатын мәмілелерді тіркеуді жүзеге асыратын мемлекеттік кәсіпорындардың кредиттік бюроға олармен жасалған шарттардың негізінде ақпарат беру ережесін бекіту туралы" Қазақстан Республикасы Әділет министрінің 2004 жылғы 28 қазандағы N 316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10 сәуірдегі N 107 Бұйрығы. Қазақстан Республикасының Әділет министрлігінде 2007 жылғы 12 мамырдағы Нормативтік құқықтық кесімдерді мемлекеттік тіркеудің тізіліміне N 4671 болып енгізілді. Күші жойылды - Қазақстан Республикасының Әділет министрінің м.а. 2010 жылғы 22 сәуідегі № 332 бұйрығымен.</w:t>
      </w:r>
    </w:p>
    <w:p>
      <w:pPr>
        <w:spacing w:after="0"/>
        <w:ind w:left="0"/>
        <w:jc w:val="both"/>
      </w:pPr>
      <w:r>
        <w:rPr>
          <w:rFonts w:ascii="Times New Roman"/>
          <w:b w:val="false"/>
          <w:i w:val="false"/>
          <w:color w:val="ff0000"/>
          <w:sz w:val="28"/>
        </w:rPr>
        <w:t xml:space="preserve">      Күші жойылды - ҚР Әділет министрінің м.а. 2010.04.22 </w:t>
      </w:r>
      <w:r>
        <w:rPr>
          <w:rFonts w:ascii="Times New Roman"/>
          <w:b w:val="false"/>
          <w:i w:val="false"/>
          <w:color w:val="ff0000"/>
          <w:sz w:val="28"/>
        </w:rPr>
        <w:t>№ 332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"Жылжымайтын мүлікке құқықтарды және онымен жасалатын мәмілелерді мемлекеттік тіркеудің кейбір мәселелері туралы" Қазақстан Республикасы Үкіметінің 2007 жылғы 29 қаңтардағы  </w:t>
      </w:r>
      <w:r>
        <w:rPr>
          <w:rFonts w:ascii="Times New Roman"/>
          <w:b w:val="false"/>
          <w:i w:val="false"/>
          <w:color w:val="000000"/>
          <w:sz w:val="28"/>
        </w:rPr>
        <w:t xml:space="preserve">N 64 </w:t>
      </w:r>
      <w:r>
        <w:rPr>
          <w:rFonts w:ascii="Times New Roman"/>
          <w:b w:val="false"/>
          <w:i w:val="false"/>
          <w:color w:val="000000"/>
          <w:sz w:val="28"/>
        </w:rPr>
        <w:t xml:space="preserve">   қаулысына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"Жылжымайтын мүлікке құқықтарды және онымен жасалатын мәмілелерді тіркеуді жүзеге асыратын мемлекеттік кәсіпорындардың кредиттік бюроға олармен жасалған шарттардың негізінде ақпарат беру ережесін бекіту туралы" Әділет министрлігінде 2004 жылғы 28 қазандағы  </w:t>
      </w:r>
      <w:r>
        <w:rPr>
          <w:rFonts w:ascii="Times New Roman"/>
          <w:b w:val="false"/>
          <w:i w:val="false"/>
          <w:color w:val="000000"/>
          <w:sz w:val="28"/>
        </w:rPr>
        <w:t xml:space="preserve">N 316 </w:t>
      </w:r>
      <w:r>
        <w:rPr>
          <w:rFonts w:ascii="Times New Roman"/>
          <w:b w:val="false"/>
          <w:i w:val="false"/>
          <w:color w:val="000000"/>
          <w:sz w:val="28"/>
        </w:rPr>
        <w:t xml:space="preserve">бұйрығына (Нормативтік құқықтық актілердің мемлекеттік тіркеу тізілімінде N 3203 болып тіркелген), мынадай өзгерістер енгізілсін: </w:t>
      </w:r>
      <w:r>
        <w:br/>
      </w:r>
      <w:r>
        <w:rPr>
          <w:rFonts w:ascii="Times New Roman"/>
          <w:b w:val="false"/>
          <w:i w:val="false"/>
          <w:color w:val="000000"/>
          <w:sz w:val="28"/>
        </w:rPr>
        <w:t xml:space="preserve">
      Бұйрықтың тақырыбында "Жылжымайтын мүлікке құқықтарды және онымен жасалатын мәмілелерді тіркеуді жүзеге асыратын мемлекеттік кәсіпорындардың" деген сөздер "Әділет органдарының жылжымайтын мүлікке құқықтарды және онымен жасалатын мәмілелерді тіркеу жөніндегі ақпаратты"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1-тармақта "Жылжымайтын мүлікке құқықтарды және онымен жасалатын мәмілелерді тіркеуді жүзеге асыратын мемлекеттік кәсіпорындардың" деген сөздер "Әділет органдарының жылжымайтын мүлікке құқықтарды және онымен жасалатын мәмілелерді тіркеу жөніндегі ақпаратты"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құқықтарды және онымен жасалатын мәмілелерді тіркеуді жүзеге асыратын мемлекеттік кәсіпорындардың кредиттік бюроға олармен жасалған шарттардың негізінде ақпарат беру ережесінде: </w:t>
      </w:r>
      <w:r>
        <w:br/>
      </w:r>
      <w:r>
        <w:rPr>
          <w:rFonts w:ascii="Times New Roman"/>
          <w:b w:val="false"/>
          <w:i w:val="false"/>
          <w:color w:val="000000"/>
          <w:sz w:val="28"/>
        </w:rPr>
        <w:t xml:space="preserve">
      тақырыбында, 1-тармақта "Жылжымайтын мүлікке құқықтарды және онымен жасалатын мәмілелерді тіркеуді жүзеге асыратын мемлекеттік кәсіпорындардың" деген сөздер "Әділет органдарының жылжымайтын мүлікке құқықтарды және онымен жасалатын мәмілелерді тіркеу жөніндегі ақпаратты"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2-тармақта "мемлекеттік кәсіпорындардың" деген сөздер "әділет органдарының"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Тіркеуші органдардың ақпарат ұсынуы тегін жүзеге асырылады"; </w:t>
      </w:r>
    </w:p>
    <w:bookmarkEnd w:id="5"/>
    <w:bookmarkStart w:name="z7" w:id="6"/>
    <w:p>
      <w:pPr>
        <w:spacing w:after="0"/>
        <w:ind w:left="0"/>
        <w:jc w:val="both"/>
      </w:pPr>
      <w:r>
        <w:rPr>
          <w:rFonts w:ascii="Times New Roman"/>
          <w:b w:val="false"/>
          <w:i w:val="false"/>
          <w:color w:val="000000"/>
          <w:sz w:val="28"/>
        </w:rPr>
        <w:t xml:space="preserve">
      4,5-тармақтар алынып тасталсын.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 Әділет министрлігінің аумақтық органдары өзінің қызметінде осы бұйрықты басшылыққа алсын.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 Тіркеу қызметі комитетінің төрағасына жүктелсін. </w:t>
      </w:r>
    </w:p>
    <w:bookmarkEnd w:id="8"/>
    <w:bookmarkStart w:name="z10" w:id="9"/>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рыногын және қаржылық </w:t>
      </w:r>
      <w:r>
        <w:br/>
      </w:r>
      <w:r>
        <w:rPr>
          <w:rFonts w:ascii="Times New Roman"/>
          <w:b w:val="false"/>
          <w:i w:val="false"/>
          <w:color w:val="000000"/>
          <w:sz w:val="28"/>
        </w:rPr>
        <w:t>
</w:t>
      </w:r>
      <w:r>
        <w:rPr>
          <w:rFonts w:ascii="Times New Roman"/>
          <w:b w:val="false"/>
          <w:i/>
          <w:color w:val="000000"/>
          <w:sz w:val="28"/>
        </w:rPr>
        <w:t xml:space="preserve">      ұйымдарды реттеу мен қадағалау </w:t>
      </w:r>
      <w:r>
        <w:br/>
      </w:r>
      <w:r>
        <w:rPr>
          <w:rFonts w:ascii="Times New Roman"/>
          <w:b w:val="false"/>
          <w:i w:val="false"/>
          <w:color w:val="000000"/>
          <w:sz w:val="28"/>
        </w:rPr>
        <w:t>
</w:t>
      </w:r>
      <w:r>
        <w:rPr>
          <w:rFonts w:ascii="Times New Roman"/>
          <w:b w:val="false"/>
          <w:i/>
          <w:color w:val="000000"/>
          <w:sz w:val="28"/>
        </w:rPr>
        <w:t xml:space="preserve">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2004 жылғы 19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