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16977" w14:textId="8e169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"Зейнетақы активтерін инвестициялық басқару жөніндегі қызметті жүзеге асыратын заңды тұлғалардың есеп беру ережесін бекіту туралы" 2004 жылғы 27 қарашадағы N 330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2007 жылғы 30 наурыздағы N 63 Қаулысы. Қазақстан Республикасының Әділет министрлігінде 2007 жылғы 3 мамырдағы Нормативтік құқықтық кесімдерді мемлекеттік тіркеудің тізіліміне N 4658 болып енгізілді. Күші жойылды - Қазақстан Республикасының Ұлттық Банкі Басқармасының 2014 жылғы 22 қазандағы 196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22.10.2014 </w:t>
      </w:r>
      <w:r>
        <w:rPr>
          <w:rFonts w:ascii="Times New Roman"/>
          <w:b w:val="false"/>
          <w:i w:val="false"/>
          <w:color w:val="ff0000"/>
          <w:sz w:val="28"/>
        </w:rPr>
        <w:t>№ 196</w:t>
      </w:r>
      <w:r>
        <w:rPr>
          <w:rFonts w:ascii="Times New Roman"/>
          <w:b w:val="false"/>
          <w:i w:val="false"/>
          <w:color w:val="ff0000"/>
          <w:sz w:val="28"/>
        </w:rPr>
        <w:t xml:space="preserve"> (қабылданған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Жинақтаушы зейнетақы қорларының есеп беру тәртібін реттейтін нормативтік құқықтық кесімдерді жетілдіру мақсатында Қазақстан Республикасы Қаржы нарығын және қаржы ұйымдарын реттеу мен қадағалау агенттігінің Басқармасы (бұдан әрі - Агенттік)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Агенттік Басқармасының "Зейнетақы активтерін инвестициялық басқару жөніндегі қызметті жүзеге асыратын заңды тұлғалардың есеп беру ережесін бекіту туралы" 2004 жылғы 27 қарашадағы N 330 қаулысына (Нормативтік құқықтық кесімдерді мемлекеттік тіркеу тізілімінде N 3329 тіркелген, Қазақстан Республикасының орталық атқарушы және басқа мемлекеттік органдарының нормативтік құқықтық кесімдерінің бюллетенінде 2005 жылғы, N 20, 186-бетте жарияланған) Агенттік Басқармасының "Қазақстан Республикасының кейбір нормативтік құқықтық актілеріне қаржы нарығын және қаржы ұйымдарын реттеу мен қадағалау мәселелері бойынша өзгерістер мен толықтырулар енгізу туралы" 2005 жылғы 27 тамыздағы N 310 қаулысымен (Нормативтік құқықтық кесімдерді мемлекеттік тіркеу тізілімінде N 3868 тіркелген), Агенттік Басқармасының "Қазақстан Республикасы Қаржы нарығын және қаржы ұйымдарын реттеу мен қадағалау агенттігі Басқармасының "Зейнетақы активтерін инвестициялық басқару жөніндегі қызметті жүзеге асыратын заңды тұлғалардың есеп беру ережесін бекіту туралы" 2004 жылғы 27 қарашадағы N 330 қаулысына толықтырулар енгізу туралы" 2006 жылғы 27 мамырдағы N 119 қаулысымен (Нормативтік құқықтық кесімдерді мемлекеттік тіркеу тізілімінде N 4258 тіркелген) енгізілген өзгерістермен және толықтырулармен мынадай өзгерістер мен толықтырулар енгізілсін: </w:t>
      </w:r>
      <w:r>
        <w:br/>
      </w:r>
      <w:r>
        <w:rPr>
          <w:rFonts w:ascii="Times New Roman"/>
          <w:b w:val="false"/>
          <w:i w:val="false"/>
          <w:color w:val="000000"/>
          <w:sz w:val="28"/>
        </w:rPr>
        <w:t xml:space="preserve">
      көрсетілген қаулымен бекітілген Зейнетақы активтерін инвестициялық басқаруды жүзеге асыратын заңды тұлғалардың есеп беру ережесінде: </w:t>
      </w:r>
    </w:p>
    <w:bookmarkEnd w:id="1"/>
    <w:bookmarkStart w:name="z3" w:id="2"/>
    <w:p>
      <w:pPr>
        <w:spacing w:after="0"/>
        <w:ind w:left="0"/>
        <w:jc w:val="both"/>
      </w:pPr>
      <w:r>
        <w:rPr>
          <w:rFonts w:ascii="Times New Roman"/>
          <w:b w:val="false"/>
          <w:i w:val="false"/>
          <w:color w:val="000000"/>
          <w:sz w:val="28"/>
        </w:rPr>
        <w:t xml:space="preserve">
      1-тармақта: </w:t>
      </w:r>
      <w:r>
        <w:br/>
      </w:r>
      <w:r>
        <w:rPr>
          <w:rFonts w:ascii="Times New Roman"/>
          <w:b w:val="false"/>
          <w:i w:val="false"/>
          <w:color w:val="000000"/>
          <w:sz w:val="28"/>
        </w:rPr>
        <w:t xml:space="preserve">
      6) тармақшадағы "." деген тыныс белгісі ";" деген тыныс белгісімен ауыстырылсын; </w:t>
      </w:r>
      <w:r>
        <w:br/>
      </w:r>
      <w:r>
        <w:rPr>
          <w:rFonts w:ascii="Times New Roman"/>
          <w:b w:val="false"/>
          <w:i w:val="false"/>
          <w:color w:val="000000"/>
          <w:sz w:val="28"/>
        </w:rPr>
        <w:t xml:space="preserve">
      мынадай мазмұндағы 7) тармақшамен толықтырылсын: </w:t>
      </w:r>
      <w:r>
        <w:br/>
      </w:r>
      <w:r>
        <w:rPr>
          <w:rFonts w:ascii="Times New Roman"/>
          <w:b w:val="false"/>
          <w:i w:val="false"/>
          <w:color w:val="000000"/>
          <w:sz w:val="28"/>
        </w:rPr>
        <w:t xml:space="preserve">
      "7) осы Ереженің 7-қосымшасына сәйкес есепті кезеңнің соңғы күнтізбелік күнінің соңындағы жағдай бойынша ағымдағы шоттардағы меншікті ақшаның қалдығы жөніндегі есеп."; </w:t>
      </w:r>
    </w:p>
    <w:bookmarkEnd w:id="2"/>
    <w:bookmarkStart w:name="z4" w:id="3"/>
    <w:p>
      <w:pPr>
        <w:spacing w:after="0"/>
        <w:ind w:left="0"/>
        <w:jc w:val="both"/>
      </w:pPr>
      <w:r>
        <w:rPr>
          <w:rFonts w:ascii="Times New Roman"/>
          <w:b w:val="false"/>
          <w:i w:val="false"/>
          <w:color w:val="000000"/>
          <w:sz w:val="28"/>
        </w:rPr>
        <w:t xml:space="preserve">
      2-1 тармақ мынадай редакцияда жазылсын: </w:t>
      </w:r>
      <w:r>
        <w:br/>
      </w:r>
      <w:r>
        <w:rPr>
          <w:rFonts w:ascii="Times New Roman"/>
          <w:b w:val="false"/>
          <w:i w:val="false"/>
          <w:color w:val="000000"/>
          <w:sz w:val="28"/>
        </w:rPr>
        <w:t xml:space="preserve">
      "2-1. Ай сайын қағаз тасымалдағышта жасалатын есеп беруге бірінші басшы немесе есепке қол қоюға уәкілетті тұлға, бас бухгалтер немесе есепке қол қоюға уәкілетті тұлға қол қояды, ол мөрмен расталады және Ұйымда сақталады. Ұйым уәкілетті органның талап етуі бойынша сұрату алған күннен бастап екі жұмыс күнінен кешіктірмей қағаз тасымалдағыштағы есеп беруді ұсынады."; </w:t>
      </w:r>
    </w:p>
    <w:bookmarkEnd w:id="3"/>
    <w:bookmarkStart w:name="z5" w:id="4"/>
    <w:p>
      <w:pPr>
        <w:spacing w:after="0"/>
        <w:ind w:left="0"/>
        <w:jc w:val="both"/>
      </w:pPr>
      <w:r>
        <w:rPr>
          <w:rFonts w:ascii="Times New Roman"/>
          <w:b w:val="false"/>
          <w:i w:val="false"/>
          <w:color w:val="000000"/>
          <w:sz w:val="28"/>
        </w:rPr>
        <w:t xml:space="preserve">
      1-қосымша: </w:t>
      </w:r>
      <w:r>
        <w:br/>
      </w:r>
      <w:r>
        <w:rPr>
          <w:rFonts w:ascii="Times New Roman"/>
          <w:b w:val="false"/>
          <w:i w:val="false"/>
          <w:color w:val="000000"/>
          <w:sz w:val="28"/>
        </w:rPr>
        <w:t xml:space="preserve">
      "Зейнетақы активтерінің құны туралы есеп" деген кесте: </w:t>
      </w:r>
      <w:r>
        <w:br/>
      </w:r>
      <w:r>
        <w:rPr>
          <w:rFonts w:ascii="Times New Roman"/>
          <w:b w:val="false"/>
          <w:i w:val="false"/>
          <w:color w:val="000000"/>
          <w:sz w:val="28"/>
        </w:rPr>
        <w:t xml:space="preserve">
      7.1 жолдан кейін мынадай мазмұндағы 7.2 жолмен толықтырылсын: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4653"/>
        <w:gridCol w:w="1493"/>
        <w:gridCol w:w="1333"/>
        <w:gridCol w:w="1293"/>
        <w:gridCol w:w="1573"/>
      </w:tblGrid>
      <w:tr>
        <w:trPr>
          <w:trHeight w:val="37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қаржы құралдар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xml:space="preserve">      10.1 жолдан кейін мынадай мазмұндағы 10.2 жолмен толықтырылсын: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4473"/>
        <w:gridCol w:w="1473"/>
        <w:gridCol w:w="1373"/>
        <w:gridCol w:w="1253"/>
        <w:gridCol w:w="1573"/>
      </w:tblGrid>
      <w:tr>
        <w:trPr>
          <w:trHeight w:val="34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қаржы құралдар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xml:space="preserve">      11- жол мынадай редакцияда жазылсын: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6353"/>
        <w:gridCol w:w="1353"/>
        <w:gridCol w:w="1293"/>
        <w:gridCol w:w="793"/>
        <w:gridCol w:w="713"/>
      </w:tblGrid>
      <w:tr>
        <w:trPr>
          <w:trHeight w:val="3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аяқталғандағы есептелген </w:t>
            </w:r>
            <w:r>
              <w:br/>
            </w:r>
            <w:r>
              <w:rPr>
                <w:rFonts w:ascii="Times New Roman"/>
                <w:b w:val="false"/>
                <w:i w:val="false"/>
                <w:color w:val="000000"/>
                <w:sz w:val="20"/>
              </w:rPr>
              <w:t xml:space="preserve">
инвестициялық кіріс (шығыс), </w:t>
            </w:r>
            <w:r>
              <w:br/>
            </w:r>
            <w:r>
              <w:rPr>
                <w:rFonts w:ascii="Times New Roman"/>
                <w:b w:val="false"/>
                <w:i w:val="false"/>
                <w:color w:val="000000"/>
                <w:sz w:val="20"/>
              </w:rPr>
              <w:t xml:space="preserve">
оның ішінде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xml:space="preserve">      11.1, 11.2, 11.2-1, 11.3, 11.4 жолдарында "шығындар" деген сөзі "шығыстар" деген сөзбен ауыстырылсын; </w:t>
      </w:r>
      <w:r>
        <w:br/>
      </w:r>
      <w:r>
        <w:rPr>
          <w:rFonts w:ascii="Times New Roman"/>
          <w:b w:val="false"/>
          <w:i w:val="false"/>
          <w:color w:val="000000"/>
          <w:sz w:val="28"/>
        </w:rPr>
        <w:t xml:space="preserve">
      11.2-2 жолы "кірістер" деген сөзден кейін "(шығыстар)" деген сөзімен толықтырылсын; </w:t>
      </w:r>
      <w:r>
        <w:br/>
      </w:r>
      <w:r>
        <w:rPr>
          <w:rFonts w:ascii="Times New Roman"/>
          <w:b w:val="false"/>
          <w:i w:val="false"/>
          <w:color w:val="000000"/>
          <w:sz w:val="28"/>
        </w:rPr>
        <w:t xml:space="preserve">
      орыс тіліндегі мәтінге түзету енгізілді, қазақ тілінде мәтін өзгермейді; </w:t>
      </w:r>
    </w:p>
    <w:bookmarkStart w:name="z6" w:id="5"/>
    <w:p>
      <w:pPr>
        <w:spacing w:after="0"/>
        <w:ind w:left="0"/>
        <w:jc w:val="both"/>
      </w:pPr>
      <w:r>
        <w:rPr>
          <w:rFonts w:ascii="Times New Roman"/>
          <w:b w:val="false"/>
          <w:i w:val="false"/>
          <w:color w:val="000000"/>
          <w:sz w:val="28"/>
        </w:rPr>
        <w:t xml:space="preserve">
      Ескертудің 6-тармағында "шығындар" деген сөз "шығыстар" сөзімен ауыстырылсын; </w:t>
      </w:r>
    </w:p>
    <w:bookmarkEnd w:id="5"/>
    <w:bookmarkStart w:name="z7" w:id="6"/>
    <w:p>
      <w:pPr>
        <w:spacing w:after="0"/>
        <w:ind w:left="0"/>
        <w:jc w:val="both"/>
      </w:pPr>
      <w:r>
        <w:rPr>
          <w:rFonts w:ascii="Times New Roman"/>
          <w:b w:val="false"/>
          <w:i w:val="false"/>
          <w:color w:val="000000"/>
          <w:sz w:val="28"/>
        </w:rPr>
        <w:t xml:space="preserve">
      2-қосымшада: </w:t>
      </w:r>
      <w:r>
        <w:br/>
      </w:r>
      <w:r>
        <w:rPr>
          <w:rFonts w:ascii="Times New Roman"/>
          <w:b w:val="false"/>
          <w:i w:val="false"/>
          <w:color w:val="000000"/>
          <w:sz w:val="28"/>
        </w:rPr>
        <w:t xml:space="preserve">
      "1. Зейнетақы активтері есебінен сатып алуға рұқсат етілген бағалы қағаздар" деген кесте 17 "Зейнетақы активтерінің ағымдағы құнынан процентпен жиынтығы" деген бағаннан кейін 18 "Ескерту </w:t>
      </w:r>
      <w:r>
        <w:rPr>
          <w:rFonts w:ascii="Times New Roman"/>
          <w:b w:val="false"/>
          <w:i w:val="false"/>
          <w:color w:val="000000"/>
          <w:vertAlign w:val="superscript"/>
        </w:rPr>
        <w:t xml:space="preserve">15 </w:t>
      </w:r>
      <w:r>
        <w:rPr>
          <w:rFonts w:ascii="Times New Roman"/>
          <w:b w:val="false"/>
          <w:i w:val="false"/>
          <w:color w:val="000000"/>
          <w:sz w:val="28"/>
        </w:rPr>
        <w:t xml:space="preserve">" деген бағанмен толықтырылсын; </w:t>
      </w:r>
      <w:r>
        <w:br/>
      </w:r>
      <w:r>
        <w:rPr>
          <w:rFonts w:ascii="Times New Roman"/>
          <w:b w:val="false"/>
          <w:i w:val="false"/>
          <w:color w:val="000000"/>
          <w:sz w:val="28"/>
        </w:rPr>
        <w:t xml:space="preserve">
      "4. Шартты талаптар/міндеттемелер" деген кесте мынадай редакцияда жазылсын: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2713"/>
        <w:gridCol w:w="1373"/>
        <w:gridCol w:w="1513"/>
        <w:gridCol w:w="1353"/>
        <w:gridCol w:w="1393"/>
      </w:tblGrid>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Баптың атауы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Базалық актив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бірегейлендіру нөмірі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Мәмілені жасау күніне ағымдағы құны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күнге ағымдағы құны </w:t>
            </w:r>
          </w:p>
        </w:tc>
      </w:tr>
      <w:tr>
        <w:trPr>
          <w:trHeight w:val="40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6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талаптар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фьючерстерін сатып алу бойынша шартты талаптар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1.1.n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форвардтарды сатып алу бойынша шартты міндеттемелер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1.2.n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опциондық келісім-шарттар - "колл"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1.3.n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опциондық келісім-шарттар - "пут"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1.4.n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Бекітілген проценттік своп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1.5.n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Құбылмалы проценттік своп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1.6.n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фьючерстерін сату бойынша шартты талаптар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1.7.n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форвардтарды сату бойынша шартты талаптар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1.7.n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Сатылған опциондық келісім-шарттар - "пут" - қарсышот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1.8.n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Сатылған опциондық келісім-шарттар  - "колл" - қарсышот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1.9.n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шартты міндеттемелер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1.10.n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міндеттемелер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2.1.n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фьючерстерін сатып алу бойынша шартты міндеттемелер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2.2.n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форвардтарды сатып алу бойынша шартты міндеттемелер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2.3.n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опциондық келісім-шарттар - "колл" - қарсышот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2.4.n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опциондық келісім-шарттар - "пут" - қарсышот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2.5.n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Құбылмалы проценттік своп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Бекітілген проценттік своп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2.6.n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фьючерстерін сату бойынша шартты міндеттемелер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2.7.n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форвардтарды сату бойынша шартты міндеттемелер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2.7.n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Сатылған опциондық келісім-шарттар - "пут"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2.8.n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Сатылған опциондық келісім-шарттар - "колл"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2.9.n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шартты міндеттемелер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2.10.1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2.10.n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bookmarkStart w:name="z8" w:id="7"/>
    <w:p>
      <w:pPr>
        <w:spacing w:after="0"/>
        <w:ind w:left="0"/>
        <w:jc w:val="both"/>
      </w:pPr>
      <w:r>
        <w:rPr>
          <w:rFonts w:ascii="Times New Roman"/>
          <w:b w:val="false"/>
          <w:i w:val="false"/>
          <w:color w:val="000000"/>
          <w:sz w:val="28"/>
        </w:rPr>
        <w:t xml:space="preserve">
      ескерту мынадай мазмұндағы 15-тармақпен толықтырылсын: </w:t>
      </w:r>
      <w:r>
        <w:br/>
      </w:r>
      <w:r>
        <w:rPr>
          <w:rFonts w:ascii="Times New Roman"/>
          <w:b w:val="false"/>
          <w:i w:val="false"/>
          <w:color w:val="000000"/>
          <w:sz w:val="28"/>
        </w:rPr>
        <w:t xml:space="preserve">
      "15. 18 бағанда бағалы қағаздың санаты көрсетіледі (сату үшін, саудалық не өтелгенше ұсталатын)."; </w:t>
      </w:r>
    </w:p>
    <w:bookmarkEnd w:id="7"/>
    <w:bookmarkStart w:name="z9" w:id="8"/>
    <w:p>
      <w:pPr>
        <w:spacing w:after="0"/>
        <w:ind w:left="0"/>
        <w:jc w:val="both"/>
      </w:pPr>
      <w:r>
        <w:rPr>
          <w:rFonts w:ascii="Times New Roman"/>
          <w:b w:val="false"/>
          <w:i w:val="false"/>
          <w:color w:val="000000"/>
          <w:sz w:val="28"/>
        </w:rPr>
        <w:t xml:space="preserve">
      осы қаулының қосымшасына сәйкес 7-қосымшамен толықтырылсын. </w:t>
      </w:r>
    </w:p>
    <w:bookmarkEnd w:id="8"/>
    <w:bookmarkStart w:name="z10" w:id="9"/>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төрт күн өткеннен кейін қолданысқа енгізіледі. </w:t>
      </w:r>
    </w:p>
    <w:bookmarkEnd w:id="9"/>
    <w:bookmarkStart w:name="z11" w:id="10"/>
    <w:p>
      <w:pPr>
        <w:spacing w:after="0"/>
        <w:ind w:left="0"/>
        <w:jc w:val="both"/>
      </w:pPr>
      <w:r>
        <w:rPr>
          <w:rFonts w:ascii="Times New Roman"/>
          <w:b w:val="false"/>
          <w:i w:val="false"/>
          <w:color w:val="000000"/>
          <w:sz w:val="28"/>
        </w:rPr>
        <w:t xml:space="preserve">
      3. Стратегия және талдау департаменті (М.С. Бөбеев): </w:t>
      </w:r>
      <w:r>
        <w:br/>
      </w:r>
      <w:r>
        <w:rPr>
          <w:rFonts w:ascii="Times New Roman"/>
          <w:b w:val="false"/>
          <w:i w:val="false"/>
          <w:color w:val="000000"/>
          <w:sz w:val="28"/>
        </w:rPr>
        <w:t xml:space="preserve">
      1) Заң департаментімен (М.Б. Байсынов)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xml:space="preserve">
      2) Қазақстан Республикасының Әділет министрлігінде мемлекеттік тіркелген күннен бастап он күндік мерзімде осы қаулыны Агенттіктің мүдделі бөлімшелеріне, жинақтаушы зейнетақы қорларға, "Қазақстан қаржыгерлерінің қауымдастығы" заңды тұлғалар бірлестігіне мәлімет үшін жіберсін. </w:t>
      </w:r>
    </w:p>
    <w:bookmarkEnd w:id="10"/>
    <w:bookmarkStart w:name="z12" w:id="11"/>
    <w:p>
      <w:pPr>
        <w:spacing w:after="0"/>
        <w:ind w:left="0"/>
        <w:jc w:val="both"/>
      </w:pPr>
      <w:r>
        <w:rPr>
          <w:rFonts w:ascii="Times New Roman"/>
          <w:b w:val="false"/>
          <w:i w:val="false"/>
          <w:color w:val="000000"/>
          <w:sz w:val="28"/>
        </w:rPr>
        <w:t xml:space="preserve">
      4. Халықаралық қатынастар және жұртшылықпен байланыс бөлімі осы қаулыны Қазақстан Республикасының бұқаралық ақпарат құралдарында жариялау шараларын қамтамасыз етсін. </w:t>
      </w:r>
    </w:p>
    <w:bookmarkEnd w:id="11"/>
    <w:bookmarkStart w:name="z13" w:id="12"/>
    <w:p>
      <w:pPr>
        <w:spacing w:after="0"/>
        <w:ind w:left="0"/>
        <w:jc w:val="both"/>
      </w:pPr>
      <w:r>
        <w:rPr>
          <w:rFonts w:ascii="Times New Roman"/>
          <w:b w:val="false"/>
          <w:i w:val="false"/>
          <w:color w:val="000000"/>
          <w:sz w:val="28"/>
        </w:rPr>
        <w:t xml:space="preserve">
      5. Осы қаулының орындалуын бақылау Агенттік Төрағасының орынбасары Ғ.Н. Өзбековке жүктелсін. </w:t>
      </w:r>
    </w:p>
    <w:bookmarkEnd w:id="12"/>
    <w:p>
      <w:pPr>
        <w:spacing w:after="0"/>
        <w:ind w:left="0"/>
        <w:jc w:val="both"/>
      </w:pPr>
      <w:r>
        <w:rPr>
          <w:rFonts w:ascii="Times New Roman"/>
          <w:b w:val="false"/>
          <w:i/>
          <w:color w:val="000000"/>
          <w:sz w:val="28"/>
        </w:rPr>
        <w:t xml:space="preserve">       Төраға </w:t>
      </w:r>
    </w:p>
    <w:bookmarkStart w:name="z14" w:id="13"/>
    <w:p>
      <w:pPr>
        <w:spacing w:after="0"/>
        <w:ind w:left="0"/>
        <w:jc w:val="both"/>
      </w:pPr>
      <w:r>
        <w:rPr>
          <w:rFonts w:ascii="Times New Roman"/>
          <w:b w:val="false"/>
          <w:i w:val="false"/>
          <w:color w:val="000000"/>
          <w:sz w:val="28"/>
        </w:rPr>
        <w:t xml:space="preserve">
                               Қазақстан Республикасы Қаржы нарығын </w:t>
      </w:r>
      <w:r>
        <w:br/>
      </w:r>
      <w:r>
        <w:rPr>
          <w:rFonts w:ascii="Times New Roman"/>
          <w:b w:val="false"/>
          <w:i w:val="false"/>
          <w:color w:val="000000"/>
          <w:sz w:val="28"/>
        </w:rPr>
        <w:t xml:space="preserve">
                                 және қаржы ұйымдарын  реттеу мен </w:t>
      </w:r>
      <w:r>
        <w:br/>
      </w:r>
      <w:r>
        <w:rPr>
          <w:rFonts w:ascii="Times New Roman"/>
          <w:b w:val="false"/>
          <w:i w:val="false"/>
          <w:color w:val="000000"/>
          <w:sz w:val="28"/>
        </w:rPr>
        <w:t xml:space="preserve">
                                 қадағалау агенттігі Басқармасының </w:t>
      </w:r>
      <w:r>
        <w:br/>
      </w:r>
      <w:r>
        <w:rPr>
          <w:rFonts w:ascii="Times New Roman"/>
          <w:b w:val="false"/>
          <w:i w:val="false"/>
          <w:color w:val="000000"/>
          <w:sz w:val="28"/>
        </w:rPr>
        <w:t xml:space="preserve">
                                   2007 жылғы 30 наурыздағы N 63 </w:t>
      </w:r>
      <w:r>
        <w:br/>
      </w:r>
      <w:r>
        <w:rPr>
          <w:rFonts w:ascii="Times New Roman"/>
          <w:b w:val="false"/>
          <w:i w:val="false"/>
          <w:color w:val="000000"/>
          <w:sz w:val="28"/>
        </w:rPr>
        <w:t xml:space="preserve">
                                          қаулысына қосымша </w:t>
      </w:r>
    </w:p>
    <w:bookmarkEnd w:id="13"/>
    <w:p>
      <w:pPr>
        <w:spacing w:after="0"/>
        <w:ind w:left="0"/>
        <w:jc w:val="both"/>
      </w:pPr>
      <w:r>
        <w:rPr>
          <w:rFonts w:ascii="Times New Roman"/>
          <w:b w:val="false"/>
          <w:i w:val="false"/>
          <w:color w:val="000000"/>
          <w:sz w:val="28"/>
        </w:rPr>
        <w:t xml:space="preserve">                                "Зейнетақы активтерін инвестициялық </w:t>
      </w:r>
      <w:r>
        <w:br/>
      </w:r>
      <w:r>
        <w:rPr>
          <w:rFonts w:ascii="Times New Roman"/>
          <w:b w:val="false"/>
          <w:i w:val="false"/>
          <w:color w:val="000000"/>
          <w:sz w:val="28"/>
        </w:rPr>
        <w:t xml:space="preserve">
                                басқару жөніндегі қызметті жүзеге </w:t>
      </w:r>
      <w:r>
        <w:br/>
      </w:r>
      <w:r>
        <w:rPr>
          <w:rFonts w:ascii="Times New Roman"/>
          <w:b w:val="false"/>
          <w:i w:val="false"/>
          <w:color w:val="000000"/>
          <w:sz w:val="28"/>
        </w:rPr>
        <w:t xml:space="preserve">
                                 асыратын заңды тұлғалардың есеп </w:t>
      </w:r>
      <w:r>
        <w:br/>
      </w:r>
      <w:r>
        <w:rPr>
          <w:rFonts w:ascii="Times New Roman"/>
          <w:b w:val="false"/>
          <w:i w:val="false"/>
          <w:color w:val="000000"/>
          <w:sz w:val="28"/>
        </w:rPr>
        <w:t xml:space="preserve">
                                    беру ережесінің 7-қосымшасы </w:t>
      </w:r>
      <w:r>
        <w:br/>
      </w:r>
      <w:r>
        <w:rPr>
          <w:rFonts w:ascii="Times New Roman"/>
          <w:b w:val="false"/>
          <w:i w:val="false"/>
          <w:color w:val="000000"/>
          <w:sz w:val="28"/>
        </w:rPr>
        <w:t>
 </w:t>
      </w:r>
      <w:r>
        <w:br/>
      </w:r>
      <w:r>
        <w:rPr>
          <w:rFonts w:ascii="Times New Roman"/>
          <w:b w:val="false"/>
          <w:i w:val="false"/>
          <w:color w:val="000000"/>
          <w:sz w:val="28"/>
        </w:rPr>
        <w:t xml:space="preserve">
        __________________бастап _________________қоса кезең бойынша </w:t>
      </w:r>
      <w:r>
        <w:br/>
      </w:r>
      <w:r>
        <w:rPr>
          <w:rFonts w:ascii="Times New Roman"/>
          <w:b w:val="false"/>
          <w:i w:val="false"/>
          <w:color w:val="000000"/>
          <w:sz w:val="28"/>
        </w:rPr>
        <w:t xml:space="preserve">
      ағымдағы шоттардағы меншікті ақшаның қалдығы жөніндегі есеп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(зейнетақы активтерін инвестициялық басқаруды жүзеге асыратын </w:t>
      </w:r>
      <w:r>
        <w:br/>
      </w:r>
      <w:r>
        <w:rPr>
          <w:rFonts w:ascii="Times New Roman"/>
          <w:b w:val="false"/>
          <w:i w:val="false"/>
          <w:color w:val="000000"/>
          <w:sz w:val="28"/>
        </w:rPr>
        <w:t xml:space="preserve">
                     ұйымның толық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1453"/>
        <w:gridCol w:w="1253"/>
        <w:gridCol w:w="1253"/>
        <w:gridCol w:w="1253"/>
        <w:gridCol w:w="1253"/>
        <w:gridCol w:w="1253"/>
        <w:gridCol w:w="1253"/>
      </w:tblGrid>
      <w:tr>
        <w:trPr>
          <w:trHeight w:val="45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айы, </w:t>
            </w:r>
            <w:r>
              <w:br/>
            </w:r>
            <w:r>
              <w:rPr>
                <w:rFonts w:ascii="Times New Roman"/>
                <w:b w:val="false"/>
                <w:i w:val="false"/>
                <w:color w:val="000000"/>
                <w:sz w:val="20"/>
              </w:rPr>
              <w:t xml:space="preserve">
жылы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айы, </w:t>
            </w:r>
            <w:r>
              <w:br/>
            </w:r>
            <w:r>
              <w:rPr>
                <w:rFonts w:ascii="Times New Roman"/>
                <w:b w:val="false"/>
                <w:i w:val="false"/>
                <w:color w:val="000000"/>
                <w:sz w:val="20"/>
              </w:rPr>
              <w:t xml:space="preserve">
жылы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 </w:t>
            </w:r>
            <w:r>
              <w:br/>
            </w:r>
            <w:r>
              <w:rPr>
                <w:rFonts w:ascii="Times New Roman"/>
                <w:b w:val="false"/>
                <w:i w:val="false"/>
                <w:color w:val="000000"/>
                <w:sz w:val="20"/>
              </w:rPr>
              <w:t xml:space="preserve">
дағы </w:t>
            </w:r>
            <w:r>
              <w:br/>
            </w:r>
            <w:r>
              <w:rPr>
                <w:rFonts w:ascii="Times New Roman"/>
                <w:b w:val="false"/>
                <w:i w:val="false"/>
                <w:color w:val="000000"/>
                <w:sz w:val="20"/>
              </w:rPr>
              <w:t xml:space="preserve">
шотта- </w:t>
            </w:r>
            <w:r>
              <w:br/>
            </w:r>
            <w:r>
              <w:rPr>
                <w:rFonts w:ascii="Times New Roman"/>
                <w:b w:val="false"/>
                <w:i w:val="false"/>
                <w:color w:val="000000"/>
                <w:sz w:val="20"/>
              </w:rPr>
              <w:t xml:space="preserve">
ғы </w:t>
            </w:r>
            <w:r>
              <w:br/>
            </w:r>
            <w:r>
              <w:rPr>
                <w:rFonts w:ascii="Times New Roman"/>
                <w:b w:val="false"/>
                <w:i w:val="false"/>
                <w:color w:val="000000"/>
                <w:sz w:val="20"/>
              </w:rPr>
              <w:t xml:space="preserve">
сома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r>
              <w:br/>
            </w:r>
            <w:r>
              <w:rPr>
                <w:rFonts w:ascii="Times New Roman"/>
                <w:b w:val="false"/>
                <w:i w:val="false"/>
                <w:color w:val="000000"/>
                <w:sz w:val="20"/>
              </w:rPr>
              <w:t xml:space="preserve">
актив- </w:t>
            </w:r>
            <w:r>
              <w:br/>
            </w:r>
            <w:r>
              <w:rPr>
                <w:rFonts w:ascii="Times New Roman"/>
                <w:b w:val="false"/>
                <w:i w:val="false"/>
                <w:color w:val="000000"/>
                <w:sz w:val="20"/>
              </w:rPr>
              <w:t xml:space="preserve">
терге </w:t>
            </w:r>
            <w:r>
              <w:br/>
            </w:r>
            <w:r>
              <w:rPr>
                <w:rFonts w:ascii="Times New Roman"/>
                <w:b w:val="false"/>
                <w:i w:val="false"/>
                <w:color w:val="000000"/>
                <w:sz w:val="20"/>
              </w:rPr>
              <w:t xml:space="preserve">
%-пен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 </w:t>
            </w:r>
            <w:r>
              <w:br/>
            </w:r>
            <w:r>
              <w:rPr>
                <w:rFonts w:ascii="Times New Roman"/>
                <w:b w:val="false"/>
                <w:i w:val="false"/>
                <w:color w:val="000000"/>
                <w:sz w:val="20"/>
              </w:rPr>
              <w:t xml:space="preserve">
дағы </w:t>
            </w:r>
            <w:r>
              <w:br/>
            </w:r>
            <w:r>
              <w:rPr>
                <w:rFonts w:ascii="Times New Roman"/>
                <w:b w:val="false"/>
                <w:i w:val="false"/>
                <w:color w:val="000000"/>
                <w:sz w:val="20"/>
              </w:rPr>
              <w:t xml:space="preserve">
шотта- </w:t>
            </w:r>
            <w:r>
              <w:br/>
            </w:r>
            <w:r>
              <w:rPr>
                <w:rFonts w:ascii="Times New Roman"/>
                <w:b w:val="false"/>
                <w:i w:val="false"/>
                <w:color w:val="000000"/>
                <w:sz w:val="20"/>
              </w:rPr>
              <w:t xml:space="preserve">
ғы </w:t>
            </w:r>
            <w:r>
              <w:br/>
            </w:r>
            <w:r>
              <w:rPr>
                <w:rFonts w:ascii="Times New Roman"/>
                <w:b w:val="false"/>
                <w:i w:val="false"/>
                <w:color w:val="000000"/>
                <w:sz w:val="20"/>
              </w:rPr>
              <w:t xml:space="preserve">
сома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r>
              <w:br/>
            </w:r>
            <w:r>
              <w:rPr>
                <w:rFonts w:ascii="Times New Roman"/>
                <w:b w:val="false"/>
                <w:i w:val="false"/>
                <w:color w:val="000000"/>
                <w:sz w:val="20"/>
              </w:rPr>
              <w:t xml:space="preserve">
актив- </w:t>
            </w:r>
            <w:r>
              <w:br/>
            </w:r>
            <w:r>
              <w:rPr>
                <w:rFonts w:ascii="Times New Roman"/>
                <w:b w:val="false"/>
                <w:i w:val="false"/>
                <w:color w:val="000000"/>
                <w:sz w:val="20"/>
              </w:rPr>
              <w:t xml:space="preserve">
терге </w:t>
            </w:r>
            <w:r>
              <w:br/>
            </w:r>
            <w:r>
              <w:rPr>
                <w:rFonts w:ascii="Times New Roman"/>
                <w:b w:val="false"/>
                <w:i w:val="false"/>
                <w:color w:val="000000"/>
                <w:sz w:val="20"/>
              </w:rPr>
              <w:t xml:space="preserve">
%-пен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ақша </w:t>
            </w:r>
            <w:r>
              <w:br/>
            </w:r>
            <w:r>
              <w:rPr>
                <w:rFonts w:ascii="Times New Roman"/>
                <w:b w:val="false"/>
                <w:i w:val="false"/>
                <w:color w:val="000000"/>
                <w:sz w:val="20"/>
              </w:rPr>
              <w:t xml:space="preserve">
балама- </w:t>
            </w:r>
            <w:r>
              <w:br/>
            </w:r>
            <w:r>
              <w:rPr>
                <w:rFonts w:ascii="Times New Roman"/>
                <w:b w:val="false"/>
                <w:i w:val="false"/>
                <w:color w:val="000000"/>
                <w:sz w:val="20"/>
              </w:rPr>
              <w:t xml:space="preserve">
сы, </w:t>
            </w:r>
            <w:r>
              <w:br/>
            </w:r>
            <w:r>
              <w:rPr>
                <w:rFonts w:ascii="Times New Roman"/>
                <w:b w:val="false"/>
                <w:i w:val="false"/>
                <w:color w:val="000000"/>
                <w:sz w:val="20"/>
              </w:rPr>
              <w:t xml:space="preserve">
оның </w:t>
            </w:r>
            <w:r>
              <w:br/>
            </w:r>
            <w:r>
              <w:rPr>
                <w:rFonts w:ascii="Times New Roman"/>
                <w:b w:val="false"/>
                <w:i w:val="false"/>
                <w:color w:val="000000"/>
                <w:sz w:val="20"/>
              </w:rPr>
              <w:t xml:space="preserve">
ішінде: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екінші </w:t>
            </w:r>
            <w:r>
              <w:br/>
            </w:r>
            <w:r>
              <w:rPr>
                <w:rFonts w:ascii="Times New Roman"/>
                <w:b w:val="false"/>
                <w:i w:val="false"/>
                <w:color w:val="000000"/>
                <w:sz w:val="20"/>
              </w:rPr>
              <w:t xml:space="preserve">
деңгей- </w:t>
            </w:r>
            <w:r>
              <w:br/>
            </w:r>
            <w:r>
              <w:rPr>
                <w:rFonts w:ascii="Times New Roman"/>
                <w:b w:val="false"/>
                <w:i w:val="false"/>
                <w:color w:val="000000"/>
                <w:sz w:val="20"/>
              </w:rPr>
              <w:t xml:space="preserve">
дегі </w:t>
            </w:r>
            <w:r>
              <w:br/>
            </w:r>
            <w:r>
              <w:rPr>
                <w:rFonts w:ascii="Times New Roman"/>
                <w:b w:val="false"/>
                <w:i w:val="false"/>
                <w:color w:val="000000"/>
                <w:sz w:val="20"/>
              </w:rPr>
              <w:t xml:space="preserve">
банк- </w:t>
            </w:r>
            <w:r>
              <w:br/>
            </w:r>
            <w:r>
              <w:rPr>
                <w:rFonts w:ascii="Times New Roman"/>
                <w:b w:val="false"/>
                <w:i w:val="false"/>
                <w:color w:val="000000"/>
                <w:sz w:val="20"/>
              </w:rPr>
              <w:t xml:space="preserve">
тердің </w:t>
            </w:r>
            <w:r>
              <w:br/>
            </w:r>
            <w:r>
              <w:rPr>
                <w:rFonts w:ascii="Times New Roman"/>
                <w:b w:val="false"/>
                <w:i w:val="false"/>
                <w:color w:val="000000"/>
                <w:sz w:val="20"/>
              </w:rPr>
              <w:t xml:space="preserve">
ағымда- </w:t>
            </w:r>
            <w:r>
              <w:br/>
            </w:r>
            <w:r>
              <w:rPr>
                <w:rFonts w:ascii="Times New Roman"/>
                <w:b w:val="false"/>
                <w:i w:val="false"/>
                <w:color w:val="000000"/>
                <w:sz w:val="20"/>
              </w:rPr>
              <w:t xml:space="preserve">
ғы шот- </w:t>
            </w:r>
            <w:r>
              <w:br/>
            </w:r>
            <w:r>
              <w:rPr>
                <w:rFonts w:ascii="Times New Roman"/>
                <w:b w:val="false"/>
                <w:i w:val="false"/>
                <w:color w:val="000000"/>
                <w:sz w:val="20"/>
              </w:rPr>
              <w:t xml:space="preserve">
тарын-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ақша: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1.n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 </w:t>
            </w:r>
            <w:r>
              <w:br/>
            </w:r>
            <w:r>
              <w:rPr>
                <w:rFonts w:ascii="Times New Roman"/>
                <w:b w:val="false"/>
                <w:i w:val="false"/>
                <w:color w:val="000000"/>
                <w:sz w:val="20"/>
              </w:rPr>
              <w:t xml:space="preserve">
дент </w:t>
            </w:r>
            <w:r>
              <w:br/>
            </w:r>
            <w:r>
              <w:rPr>
                <w:rFonts w:ascii="Times New Roman"/>
                <w:b w:val="false"/>
                <w:i w:val="false"/>
                <w:color w:val="000000"/>
                <w:sz w:val="20"/>
              </w:rPr>
              <w:t xml:space="preserve">
емес </w:t>
            </w:r>
            <w:r>
              <w:br/>
            </w:r>
            <w:r>
              <w:rPr>
                <w:rFonts w:ascii="Times New Roman"/>
                <w:b w:val="false"/>
                <w:i w:val="false"/>
                <w:color w:val="000000"/>
                <w:sz w:val="20"/>
              </w:rPr>
              <w:t xml:space="preserve">
банк- </w:t>
            </w:r>
            <w:r>
              <w:br/>
            </w:r>
            <w:r>
              <w:rPr>
                <w:rFonts w:ascii="Times New Roman"/>
                <w:b w:val="false"/>
                <w:i w:val="false"/>
                <w:color w:val="000000"/>
                <w:sz w:val="20"/>
              </w:rPr>
              <w:t xml:space="preserve">
тердің </w:t>
            </w:r>
            <w:r>
              <w:br/>
            </w:r>
            <w:r>
              <w:rPr>
                <w:rFonts w:ascii="Times New Roman"/>
                <w:b w:val="false"/>
                <w:i w:val="false"/>
                <w:color w:val="000000"/>
                <w:sz w:val="20"/>
              </w:rPr>
              <w:t xml:space="preserve">
ағымда- </w:t>
            </w:r>
            <w:r>
              <w:br/>
            </w:r>
            <w:r>
              <w:rPr>
                <w:rFonts w:ascii="Times New Roman"/>
                <w:b w:val="false"/>
                <w:i w:val="false"/>
                <w:color w:val="000000"/>
                <w:sz w:val="20"/>
              </w:rPr>
              <w:t xml:space="preserve">
ғы </w:t>
            </w:r>
            <w:r>
              <w:br/>
            </w:r>
            <w:r>
              <w:rPr>
                <w:rFonts w:ascii="Times New Roman"/>
                <w:b w:val="false"/>
                <w:i w:val="false"/>
                <w:color w:val="000000"/>
                <w:sz w:val="20"/>
              </w:rPr>
              <w:t xml:space="preserve">
шотта- </w:t>
            </w:r>
            <w:r>
              <w:br/>
            </w:r>
            <w:r>
              <w:rPr>
                <w:rFonts w:ascii="Times New Roman"/>
                <w:b w:val="false"/>
                <w:i w:val="false"/>
                <w:color w:val="000000"/>
                <w:sz w:val="20"/>
              </w:rPr>
              <w:t xml:space="preserve">
рындағы </w:t>
            </w:r>
            <w:r>
              <w:br/>
            </w:r>
            <w:r>
              <w:rPr>
                <w:rFonts w:ascii="Times New Roman"/>
                <w:b w:val="false"/>
                <w:i w:val="false"/>
                <w:color w:val="000000"/>
                <w:sz w:val="20"/>
              </w:rPr>
              <w:t xml:space="preserve">
ақша: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2.n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 </w:t>
            </w:r>
            <w:r>
              <w:br/>
            </w:r>
            <w:r>
              <w:rPr>
                <w:rFonts w:ascii="Times New Roman"/>
                <w:b w:val="false"/>
                <w:i w:val="false"/>
                <w:color w:val="000000"/>
                <w:sz w:val="20"/>
              </w:rPr>
              <w:t xml:space="preserve">
ғы шот- </w:t>
            </w:r>
            <w:r>
              <w:br/>
            </w:r>
            <w:r>
              <w:rPr>
                <w:rFonts w:ascii="Times New Roman"/>
                <w:b w:val="false"/>
                <w:i w:val="false"/>
                <w:color w:val="000000"/>
                <w:sz w:val="20"/>
              </w:rPr>
              <w:t xml:space="preserve">
тардағы </w:t>
            </w:r>
            <w:r>
              <w:br/>
            </w:r>
            <w:r>
              <w:rPr>
                <w:rFonts w:ascii="Times New Roman"/>
                <w:b w:val="false"/>
                <w:i w:val="false"/>
                <w:color w:val="000000"/>
                <w:sz w:val="20"/>
              </w:rPr>
              <w:t xml:space="preserve">
ақша </w:t>
            </w:r>
            <w:r>
              <w:br/>
            </w:r>
            <w:r>
              <w:rPr>
                <w:rFonts w:ascii="Times New Roman"/>
                <w:b w:val="false"/>
                <w:i w:val="false"/>
                <w:color w:val="000000"/>
                <w:sz w:val="20"/>
              </w:rPr>
              <w:t xml:space="preserve">
қалды- </w:t>
            </w:r>
            <w:r>
              <w:br/>
            </w:r>
            <w:r>
              <w:rPr>
                <w:rFonts w:ascii="Times New Roman"/>
                <w:b w:val="false"/>
                <w:i w:val="false"/>
                <w:color w:val="000000"/>
                <w:sz w:val="20"/>
              </w:rPr>
              <w:t xml:space="preserve">
ғының </w:t>
            </w:r>
            <w:r>
              <w:br/>
            </w:r>
            <w:r>
              <w:rPr>
                <w:rFonts w:ascii="Times New Roman"/>
                <w:b w:val="false"/>
                <w:i w:val="false"/>
                <w:color w:val="000000"/>
                <w:sz w:val="20"/>
              </w:rPr>
              <w:t xml:space="preserve">
жиынты- </w:t>
            </w:r>
            <w:r>
              <w:br/>
            </w:r>
            <w:r>
              <w:rPr>
                <w:rFonts w:ascii="Times New Roman"/>
                <w:b w:val="false"/>
                <w:i w:val="false"/>
                <w:color w:val="000000"/>
                <w:sz w:val="20"/>
              </w:rPr>
              <w:t xml:space="preserve">
ғы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актив- </w:t>
            </w:r>
            <w:r>
              <w:br/>
            </w:r>
            <w:r>
              <w:rPr>
                <w:rFonts w:ascii="Times New Roman"/>
                <w:b w:val="false"/>
                <w:i w:val="false"/>
                <w:color w:val="000000"/>
                <w:sz w:val="20"/>
              </w:rPr>
              <w:t xml:space="preserve">
тер </w:t>
            </w:r>
            <w:r>
              <w:br/>
            </w:r>
            <w:r>
              <w:rPr>
                <w:rFonts w:ascii="Times New Roman"/>
                <w:b w:val="false"/>
                <w:i w:val="false"/>
                <w:color w:val="000000"/>
                <w:sz w:val="20"/>
              </w:rPr>
              <w:t xml:space="preserve">
сомасы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Бірінші басшы немесе есепке қол қоюға уәкілеттігі бар тұлға </w:t>
      </w:r>
      <w:r>
        <w:br/>
      </w:r>
      <w:r>
        <w:rPr>
          <w:rFonts w:ascii="Times New Roman"/>
          <w:b w:val="false"/>
          <w:i w:val="false"/>
          <w:color w:val="000000"/>
          <w:sz w:val="28"/>
        </w:rPr>
        <w:t xml:space="preserve">
      _____________________ </w:t>
      </w:r>
      <w:r>
        <w:br/>
      </w:r>
      <w:r>
        <w:rPr>
          <w:rFonts w:ascii="Times New Roman"/>
          <w:b w:val="false"/>
          <w:i w:val="false"/>
          <w:color w:val="000000"/>
          <w:sz w:val="28"/>
        </w:rPr>
        <w:t xml:space="preserve">
      күні___________________ </w:t>
      </w:r>
      <w:r>
        <w:br/>
      </w:r>
      <w:r>
        <w:rPr>
          <w:rFonts w:ascii="Times New Roman"/>
          <w:b w:val="false"/>
          <w:i w:val="false"/>
          <w:color w:val="000000"/>
          <w:sz w:val="28"/>
        </w:rPr>
        <w:t xml:space="preserve">
      Бас бухгалтер немесе есепке қол қоюға уәкілеттігі бар тұлға </w:t>
      </w:r>
      <w:r>
        <w:br/>
      </w:r>
      <w:r>
        <w:rPr>
          <w:rFonts w:ascii="Times New Roman"/>
          <w:b w:val="false"/>
          <w:i w:val="false"/>
          <w:color w:val="000000"/>
          <w:sz w:val="28"/>
        </w:rPr>
        <w:t xml:space="preserve">
      _________________________ </w:t>
      </w:r>
      <w:r>
        <w:br/>
      </w:r>
      <w:r>
        <w:rPr>
          <w:rFonts w:ascii="Times New Roman"/>
          <w:b w:val="false"/>
          <w:i w:val="false"/>
          <w:color w:val="000000"/>
          <w:sz w:val="28"/>
        </w:rPr>
        <w:t xml:space="preserve">
      күні _____________________ </w:t>
      </w:r>
      <w:r>
        <w:br/>
      </w:r>
      <w:r>
        <w:rPr>
          <w:rFonts w:ascii="Times New Roman"/>
          <w:b w:val="false"/>
          <w:i w:val="false"/>
          <w:color w:val="000000"/>
          <w:sz w:val="28"/>
        </w:rPr>
        <w:t xml:space="preserve">
      Орындаушы_____________ күні_____________________ </w:t>
      </w:r>
      <w:r>
        <w:br/>
      </w:r>
      <w:r>
        <w:rPr>
          <w:rFonts w:ascii="Times New Roman"/>
          <w:b w:val="false"/>
          <w:i w:val="false"/>
          <w:color w:val="000000"/>
          <w:sz w:val="28"/>
        </w:rPr>
        <w:t xml:space="preserve">
      Телефон: ___________________________________________ </w:t>
      </w:r>
      <w:r>
        <w:br/>
      </w:r>
      <w:r>
        <w:rPr>
          <w:rFonts w:ascii="Times New Roman"/>
          <w:b w:val="false"/>
          <w:i w:val="false"/>
          <w:color w:val="000000"/>
          <w:sz w:val="28"/>
        </w:rPr>
        <w:t xml:space="preserve">
      Мөр орны.".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