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4327" w14:textId="1894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министрлігінің Зияткерлік меншік құқығы комитеті төрағасының "Өнеркәсіптік меншік объектісінің қорғау құжатының және автордың куәлігінің нысандарын бекіту туралы" 2004 жылғы 17 қыркүйектегі N 53-п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министрлігі Зияткерлік меншік құқығы комитеті төрағасының 2007 жылғы 24 сәуірдегі N 59-НҚ бұйрығы. Қазақстан Республикасының Әділет министрлігінде 2007 жылғы 30 сәуірде Нормативтік құқықтық кесімдерді мемлекеттік тіркеудің тізіліміне N 4649 болып енгізілді. Күші жойылды - Қазақстан Республикасы Әділет министрінің 2015 жылғы 17 наурыздағы № 158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Әділет министрінің 17.03.2015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Патент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>және "Тауар таңбалары, қызмет көрсету таңбалары және тауар шығарылған жерлердің атаулары туралы" Қазақстан Республикасының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>және "Селекциялық жетістіктерді қорғау туралы" Қазақстан Республикасының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мақсатында,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Әділет министрлігінің Зияткерлік меншік құқығы комитеті төрағасының 2004 жылғы 17 қыркүйектегі  </w:t>
      </w:r>
      <w:r>
        <w:rPr>
          <w:rFonts w:ascii="Times New Roman"/>
          <w:b w:val="false"/>
          <w:i w:val="false"/>
          <w:color w:val="000000"/>
          <w:sz w:val="28"/>
        </w:rPr>
        <w:t xml:space="preserve">N 53-п </w:t>
      </w:r>
      <w:r>
        <w:rPr>
          <w:rFonts w:ascii="Times New Roman"/>
          <w:b w:val="false"/>
          <w:i w:val="false"/>
          <w:color w:val="000000"/>
          <w:sz w:val="28"/>
        </w:rPr>
        <w:t xml:space="preserve">Өнеркәсіптік меншік объектісінің қорғау құжатының және автор куәлігінің нысандарын бекіту туралы" (Нормативтік құқықтық актілерді мемлекеттік тіркеу тізілімінде N 3097, Қазақстан Республикасының орталық атқарушы және өзге де мемлекеттік органдарының нормативтік құқықтық актілер Бюллетенінде 2004 жылы N 41-44, 1031 б. жарияланған) бұйрығына келесі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мәтініндегі "алдын ала патент" сөздер "инновациялық патент" деген сөздермен ауыстырылсын.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Әділет министрлігінің Зияткерлік меншік құқығы комитетінің Зияткерлік меншік саласындағы мемлекеттік саясатты іске асыру басқармасы (Баржақсы Н.Б.) осы бұйрықты заңнамада бекітілген тәртіппен мемлекеттік тіркеуге жіберуді қамтамасыз етсін.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Әділет министрлігінің Зияткерлік меншік құқығы комитеті төрағасының орынбасары С. Е. Бекеновке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 ресми жарияланған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