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378" w14:textId="5301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Өнертабысқа инновациялық патентке немесе патентке өтінімді жасау, ресімдеу және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Зияткерлік меншік құқығы комитетінің 2007 жылғы 24 сәуірдегі N 52-н.қ. Бұйрығы. Қазақстан Республикасының Әділет министрлігі 2007 жылғы 30 сәуірдегі Нормативтік құқықтық кесімдерді мемлекеттік тіркеудің тізіліміне N 4642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Республикасы»"Патент заңы" туралы Заңының  </w:t>
      </w:r>
      <w:r>
        <w:rPr>
          <w:rFonts w:ascii="Times New Roman"/>
          <w:b w:val="false"/>
          <w:i w:val="false"/>
          <w:color w:val="000000"/>
          <w:sz w:val="28"/>
          <w:u w:val="single"/>
        </w:rPr>
        <w:t xml:space="preserve">17-бабының </w:t>
      </w:r>
      <w:r>
        <w:rPr>
          <w:rFonts w:ascii="Times New Roman"/>
          <w:b w:val="false"/>
          <w:i w:val="false"/>
          <w:color w:val="000000"/>
          <w:sz w:val="28"/>
        </w:rPr>
        <w:t xml:space="preserve">4-тармағына сәйкес және Қазақстан Республикасының 2007 жылғы 2 наурыздағы N 237-III "Қазақстан Республикасының зияткерлік меншік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беріліп отырған Өнертабысқа инновациялық патентке немесе патентке өтінімді жасау, ресімдеу және қарау жөніндегі нұсқаулық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Энергетика, индустрия және сауда министрінің 1999 жылғы 28 желтоқсандағы  </w:t>
      </w:r>
      <w:r>
        <w:rPr>
          <w:rFonts w:ascii="Times New Roman"/>
          <w:b w:val="false"/>
          <w:i w:val="false"/>
          <w:color w:val="000000"/>
          <w:sz w:val="28"/>
        </w:rPr>
        <w:t xml:space="preserve">N 418 </w:t>
      </w:r>
      <w:r>
        <w:rPr>
          <w:rFonts w:ascii="Times New Roman"/>
          <w:b w:val="false"/>
          <w:i w:val="false"/>
          <w:color w:val="000000"/>
          <w:sz w:val="28"/>
        </w:rPr>
        <w:t xml:space="preserve">"Өнертабысқа патенттердi және алдын-ала патенттер беру өтiнімдерiн және пайдалы модельдерге патент беру өтiнiмдерiн әзiрлеу, ұсыну және қарау жөнiндегi нұсқаулықты бекiту туралы" және Қазақстан Республикасы Әділет министрлігінің Санаткерлік меншік құқығы жөніндегі комитеті төрағасының 2004 жылғы 24 қыркүйектегі  </w:t>
      </w:r>
      <w:r>
        <w:rPr>
          <w:rFonts w:ascii="Times New Roman"/>
          <w:b w:val="false"/>
          <w:i w:val="false"/>
          <w:color w:val="000000"/>
          <w:sz w:val="28"/>
        </w:rPr>
        <w:t xml:space="preserve">N 56-п </w:t>
      </w:r>
      <w:r>
        <w:rPr>
          <w:rFonts w:ascii="Times New Roman"/>
          <w:b w:val="false"/>
          <w:i w:val="false"/>
          <w:color w:val="000000"/>
          <w:sz w:val="28"/>
        </w:rPr>
        <w:t xml:space="preserve">"Өнертабысқа және өнеркәсіптік үлгілерге алдын ала патентке, патентке, пайдалы модельдерге патентке өтінімді жасау және ресімдеу жөніндегі нұсқаулықты бекіту туралы" (Нормативтік құқықтық актілерді мемлекеттік тіркеу тізілімінде N 3118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2005 жыл, N 2, 13-құжат) бұйрықтарының күштері жойылды деп танылсын. </w:t>
      </w:r>
    </w:p>
    <w:bookmarkEnd w:id="2"/>
    <w:bookmarkStart w:name="z7" w:id="3"/>
    <w:p>
      <w:pPr>
        <w:spacing w:after="0"/>
        <w:ind w:left="0"/>
        <w:jc w:val="both"/>
      </w:pPr>
      <w:r>
        <w:rPr>
          <w:rFonts w:ascii="Times New Roman"/>
          <w:b w:val="false"/>
          <w:i w:val="false"/>
          <w:color w:val="000000"/>
          <w:sz w:val="28"/>
        </w:rPr>
        <w:t xml:space="preserve">
      3. Қазақстан Республикасының Әділет министрлігі Зияткерлік меншік құқығы комитетінің Өнеркәсіптік меншік саласындағы мемлекеттік саясатты жүзеге асыру басқармасы (Н.Б. Баржақсы) заңда көрсетілген тәртіппен осы бұйрықты мемлекеттік тіркеуге ұсынуды қамтамасыз етсін. </w:t>
      </w:r>
    </w:p>
    <w:bookmarkEnd w:id="3"/>
    <w:bookmarkStart w:name="z8"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4"/>
    <w:bookmarkStart w:name="z9" w:id="5"/>
    <w:p>
      <w:pPr>
        <w:spacing w:after="0"/>
        <w:ind w:left="0"/>
        <w:jc w:val="both"/>
      </w:pPr>
      <w:r>
        <w:rPr>
          <w:rFonts w:ascii="Times New Roman"/>
          <w:b w:val="false"/>
          <w:i w:val="false"/>
          <w:color w:val="000000"/>
          <w:sz w:val="28"/>
        </w:rPr>
        <w:t xml:space="preserve">
      5. Осы бұйрық оның алғашқы ресми жарияланған күнінен бастап қолданысқа енеді.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министрлігінің Зияткерлік меншік </w:t>
      </w:r>
      <w:r>
        <w:br/>
      </w:r>
      <w:r>
        <w:rPr>
          <w:rFonts w:ascii="Times New Roman"/>
          <w:b w:val="false"/>
          <w:i w:val="false"/>
          <w:color w:val="000000"/>
          <w:sz w:val="28"/>
        </w:rPr>
        <w:t xml:space="preserve">
құқығы комитеті төрағасының </w:t>
      </w:r>
      <w:r>
        <w:br/>
      </w:r>
      <w:r>
        <w:rPr>
          <w:rFonts w:ascii="Times New Roman"/>
          <w:b w:val="false"/>
          <w:i w:val="false"/>
          <w:color w:val="000000"/>
          <w:sz w:val="28"/>
        </w:rPr>
        <w:t xml:space="preserve">
2007 жылғы 24 сәуірдегі N 52-н.қ. </w:t>
      </w:r>
      <w:r>
        <w:br/>
      </w:r>
      <w:r>
        <w:rPr>
          <w:rFonts w:ascii="Times New Roman"/>
          <w:b w:val="false"/>
          <w:i w:val="false"/>
          <w:color w:val="000000"/>
          <w:sz w:val="28"/>
        </w:rPr>
        <w:t xml:space="preserve">
бұйрығымен бекітілген     </w:t>
      </w:r>
    </w:p>
    <w:bookmarkStart w:name="z10" w:id="6"/>
    <w:p>
      <w:pPr>
        <w:spacing w:after="0"/>
        <w:ind w:left="0"/>
        <w:jc w:val="left"/>
      </w:pPr>
      <w:r>
        <w:rPr>
          <w:rFonts w:ascii="Times New Roman"/>
          <w:b/>
          <w:i w:val="false"/>
          <w:color w:val="000000"/>
        </w:rPr>
        <w:t xml:space="preserve"> 
  Өнертабысқа инновациялық патент немесе патент беруге </w:t>
      </w:r>
      <w:r>
        <w:br/>
      </w:r>
      <w:r>
        <w:rPr>
          <w:rFonts w:ascii="Times New Roman"/>
          <w:b/>
          <w:i w:val="false"/>
          <w:color w:val="000000"/>
        </w:rPr>
        <w:t xml:space="preserve">
арналған өтінімді жасау, ресімдеу және қарау жөніндегі </w:t>
      </w:r>
      <w:r>
        <w:br/>
      </w:r>
      <w:r>
        <w:rPr>
          <w:rFonts w:ascii="Times New Roman"/>
          <w:b/>
          <w:i w:val="false"/>
          <w:color w:val="000000"/>
        </w:rPr>
        <w:t xml:space="preserve">
нұсқаулық  1-тарау. Жалпы ережелер </w:t>
      </w:r>
    </w:p>
    <w:bookmarkEnd w:id="6"/>
    <w:bookmarkStart w:name="z2" w:id="7"/>
    <w:p>
      <w:pPr>
        <w:spacing w:after="0"/>
        <w:ind w:left="0"/>
        <w:jc w:val="both"/>
      </w:pPr>
      <w:r>
        <w:rPr>
          <w:rFonts w:ascii="Times New Roman"/>
          <w:b w:val="false"/>
          <w:i w:val="false"/>
          <w:color w:val="000000"/>
          <w:sz w:val="28"/>
        </w:rPr>
        <w:t xml:space="preserve">      1. Осы Нұсқаулық Қазақстан Республикасының 1999 жылғы  </w:t>
      </w:r>
      <w:r>
        <w:br/>
      </w:r>
      <w:r>
        <w:rPr>
          <w:rFonts w:ascii="Times New Roman"/>
          <w:b w:val="false"/>
          <w:i w:val="false"/>
          <w:color w:val="000000"/>
          <w:sz w:val="28"/>
        </w:rPr>
        <w:t xml:space="preserve">
16 шілдедегі "Патент заңы" (бұдан әрі - Заң) Заңына сәйкес әзірленді және инновациялық патент және өнертабыс патентін беруге арналған өтінімді жасау, ресімдеу және қарау   бойынша қызметті нақтылайды. </w:t>
      </w:r>
      <w:r>
        <w:br/>
      </w:r>
      <w:r>
        <w:rPr>
          <w:rFonts w:ascii="Times New Roman"/>
          <w:b w:val="false"/>
          <w:i w:val="false"/>
          <w:color w:val="000000"/>
          <w:sz w:val="28"/>
        </w:rPr>
        <w:t xml:space="preserve">
      2. Осы Нұсқаулықта келесі негізгі ұғымдар мен терминдер пайдаланылады: </w:t>
      </w:r>
      <w:r>
        <w:br/>
      </w:r>
      <w:r>
        <w:rPr>
          <w:rFonts w:ascii="Times New Roman"/>
          <w:b w:val="false"/>
          <w:i w:val="false"/>
          <w:color w:val="000000"/>
          <w:sz w:val="28"/>
        </w:rPr>
        <w:t>
</w:t>
      </w:r>
      <w:r>
        <w:rPr>
          <w:rFonts w:ascii="Times New Roman"/>
          <w:b w:val="false"/>
          <w:i w:val="false"/>
          <w:color w:val="000000"/>
          <w:sz w:val="28"/>
        </w:rPr>
        <w:t xml:space="preserve">
      уәкілетті орган - Қазақстан Республикасының Үкіметі белгілеген, өнертабыстарды, пайдалы модельдерді, өнеркәсіптік үлгілерді қорғау саласында мемлекеттік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қарасты ұйым; </w:t>
      </w:r>
      <w:r>
        <w:br/>
      </w:r>
      <w:r>
        <w:rPr>
          <w:rFonts w:ascii="Times New Roman"/>
          <w:b w:val="false"/>
          <w:i w:val="false"/>
          <w:color w:val="000000"/>
          <w:sz w:val="28"/>
        </w:rPr>
        <w:t>
</w:t>
      </w:r>
      <w:r>
        <w:rPr>
          <w:rFonts w:ascii="Times New Roman"/>
          <w:b w:val="false"/>
          <w:i w:val="false"/>
          <w:color w:val="000000"/>
          <w:sz w:val="28"/>
        </w:rPr>
        <w:t xml:space="preserve">
      өтінім - инновациялық патент және өнертабыс патентін беруге арналған өтінім; </w:t>
      </w:r>
      <w:r>
        <w:br/>
      </w:r>
      <w:r>
        <w:rPr>
          <w:rFonts w:ascii="Times New Roman"/>
          <w:b w:val="false"/>
          <w:i w:val="false"/>
          <w:color w:val="000000"/>
          <w:sz w:val="28"/>
        </w:rPr>
        <w:t>
</w:t>
      </w:r>
      <w:r>
        <w:rPr>
          <w:rFonts w:ascii="Times New Roman"/>
          <w:b w:val="false"/>
          <w:i w:val="false"/>
          <w:color w:val="000000"/>
          <w:sz w:val="28"/>
        </w:rPr>
        <w:t xml:space="preserve">
      конвенциялық өтінім - 1883 жылғы 20 наурыздағы Өнеркәсіптік меншікті қорғау жөніндегі Париж конвенциясына сәйкес берілген өтінім; </w:t>
      </w:r>
      <w:r>
        <w:br/>
      </w:r>
      <w:r>
        <w:rPr>
          <w:rFonts w:ascii="Times New Roman"/>
          <w:b w:val="false"/>
          <w:i w:val="false"/>
          <w:color w:val="000000"/>
          <w:sz w:val="28"/>
        </w:rPr>
        <w:t>
</w:t>
      </w:r>
      <w:r>
        <w:rPr>
          <w:rFonts w:ascii="Times New Roman"/>
          <w:b w:val="false"/>
          <w:i w:val="false"/>
          <w:color w:val="000000"/>
          <w:sz w:val="28"/>
        </w:rPr>
        <w:t xml:space="preserve">
      халықаралық өтінім - 1970 жылғы 19 маусымдағы Патент кооперация (РТС) туралы нөмірішарына сәйкес берілген өтінім; </w:t>
      </w:r>
      <w:r>
        <w:br/>
      </w:r>
      <w:r>
        <w:rPr>
          <w:rFonts w:ascii="Times New Roman"/>
          <w:b w:val="false"/>
          <w:i w:val="false"/>
          <w:color w:val="000000"/>
          <w:sz w:val="28"/>
        </w:rPr>
        <w:t>
</w:t>
      </w:r>
      <w:r>
        <w:rPr>
          <w:rFonts w:ascii="Times New Roman"/>
          <w:b w:val="false"/>
          <w:i w:val="false"/>
          <w:color w:val="000000"/>
          <w:sz w:val="28"/>
        </w:rPr>
        <w:t>
      евразиялық өтінім - 1994 жылғы 9 қыркүйектегі Еуразиялық патент конвенциясына сәйкес берілген өтінім.</w:t>
      </w:r>
    </w:p>
    <w:bookmarkEnd w:id="7"/>
    <w:bookmarkStart w:name="z11" w:id="8"/>
    <w:p>
      <w:pPr>
        <w:spacing w:after="0"/>
        <w:ind w:left="0"/>
        <w:jc w:val="left"/>
      </w:pPr>
      <w:r>
        <w:rPr>
          <w:rFonts w:ascii="Times New Roman"/>
          <w:b/>
          <w:i w:val="false"/>
          <w:color w:val="000000"/>
        </w:rPr>
        <w:t xml:space="preserve"> 
   2-тарау. Өнертабысқа инновациялық патент немесе патент </w:t>
      </w:r>
      <w:r>
        <w:br/>
      </w:r>
      <w:r>
        <w:rPr>
          <w:rFonts w:ascii="Times New Roman"/>
          <w:b/>
          <w:i w:val="false"/>
          <w:color w:val="000000"/>
        </w:rPr>
        <w:t xml:space="preserve">
беруге арналған өтінімді жасау, ресімдеу және беру  1. Өтінішке қойылатын жалпы талаптар </w:t>
      </w:r>
    </w:p>
    <w:bookmarkEnd w:id="8"/>
    <w:p>
      <w:pPr>
        <w:spacing w:after="0"/>
        <w:ind w:left="0"/>
        <w:jc w:val="both"/>
      </w:pPr>
      <w:r>
        <w:rPr>
          <w:rFonts w:ascii="Times New Roman"/>
          <w:b w:val="false"/>
          <w:i w:val="false"/>
          <w:color w:val="000000"/>
          <w:sz w:val="28"/>
        </w:rPr>
        <w:t xml:space="preserve">      3.   Заңының  </w:t>
      </w:r>
      <w:r>
        <w:rPr>
          <w:rFonts w:ascii="Times New Roman"/>
          <w:b w:val="false"/>
          <w:i w:val="false"/>
          <w:color w:val="000000"/>
          <w:sz w:val="28"/>
        </w:rPr>
        <w:t xml:space="preserve">10-бабы </w:t>
      </w:r>
      <w:r>
        <w:rPr>
          <w:rFonts w:ascii="Times New Roman"/>
          <w:b w:val="false"/>
          <w:i w:val="false"/>
          <w:color w:val="000000"/>
          <w:sz w:val="28"/>
        </w:rPr>
        <w:t xml:space="preserve">1-тармағына сәйкес өнертабыстың авторы, жұмыс беруші, олардың құқықтық мирасқорлары немесе аталған тұлғалардың аралығында өзара келісімі болған жағдайда өнертабысқа өтінім беруге құқылы (бұдан әрі - өтінім беруші). </w:t>
      </w:r>
    </w:p>
    <w:bookmarkStart w:name="z12" w:id="9"/>
    <w:p>
      <w:pPr>
        <w:spacing w:after="0"/>
        <w:ind w:left="0"/>
        <w:jc w:val="both"/>
      </w:pPr>
      <w:r>
        <w:rPr>
          <w:rFonts w:ascii="Times New Roman"/>
          <w:b w:val="false"/>
          <w:i w:val="false"/>
          <w:color w:val="000000"/>
          <w:sz w:val="28"/>
        </w:rPr>
        <w:t xml:space="preserve">
      4. Өнертабыстың авторы - шығармашылық еңбек еткен жеке тұлға, келесі жағдайларда инновациялық патент және өнертабыс патентін беруге арналған өтінімді беруге және алуға құқығы бар: </w:t>
      </w:r>
      <w:r>
        <w:br/>
      </w:r>
      <w:r>
        <w:rPr>
          <w:rFonts w:ascii="Times New Roman"/>
          <w:b w:val="false"/>
          <w:i w:val="false"/>
          <w:color w:val="000000"/>
          <w:sz w:val="28"/>
        </w:rPr>
        <w:t xml:space="preserve">
      егер өнертабыс қызметтік болып табылмаса; </w:t>
      </w:r>
      <w:r>
        <w:br/>
      </w:r>
      <w:r>
        <w:rPr>
          <w:rFonts w:ascii="Times New Roman"/>
          <w:b w:val="false"/>
          <w:i w:val="false"/>
          <w:color w:val="000000"/>
          <w:sz w:val="28"/>
        </w:rPr>
        <w:t xml:space="preserve">
      егер өнертабыс қызметтік болып табылса, бірақ автор мен жұмыс берушінің арасындағы келісімімен инновациялық патентті және патентті алуға автордың құқығы көзделген жағдайда, сондай-ақ автордың жаңадан жасалған қызметтік өнертабысы туралы хабарлаған күнінен бастап жұмыс беруші төрт ай ішінде сараптама жасау ұйымына бермесе, басқа тұлғаға өтінімді беру құқығын бермесе және авторға өнертабыстың құпиясын сақтау туралы хабарламаса. </w:t>
      </w:r>
      <w:r>
        <w:br/>
      </w:r>
      <w:r>
        <w:rPr>
          <w:rFonts w:ascii="Times New Roman"/>
          <w:b w:val="false"/>
          <w:i w:val="false"/>
          <w:color w:val="000000"/>
          <w:sz w:val="28"/>
        </w:rPr>
        <w:t xml:space="preserve">
      Өтінімді беру құқығын қандай да бір құжатпен растау талап етілмейді. </w:t>
      </w:r>
    </w:p>
    <w:bookmarkEnd w:id="9"/>
    <w:bookmarkStart w:name="z13" w:id="1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 xml:space="preserve">17-бабының </w:t>
      </w:r>
      <w:r>
        <w:rPr>
          <w:rFonts w:ascii="Times New Roman"/>
          <w:b w:val="false"/>
          <w:i w:val="false"/>
          <w:color w:val="000000"/>
          <w:sz w:val="28"/>
        </w:rPr>
        <w:t xml:space="preserve">2-тармағына сәйкес өтінімде келесі құжаттар болуы тиіс: </w:t>
      </w:r>
      <w:r>
        <w:br/>
      </w:r>
      <w:r>
        <w:rPr>
          <w:rFonts w:ascii="Times New Roman"/>
          <w:b w:val="false"/>
          <w:i w:val="false"/>
          <w:color w:val="000000"/>
          <w:sz w:val="28"/>
        </w:rPr>
        <w:t xml:space="preserve">
      өнертабыс авторлары және инновациялық патент немесе патент сұратылып отырған тұлғалардың атын көрсете отырып, инновациялық патентті беру туралы өтінім немесе патент беру туралы өтінім, сондай-ақ олардың тұрғылықты жері немесе орналасқан орны; </w:t>
      </w:r>
      <w:r>
        <w:br/>
      </w:r>
      <w:r>
        <w:rPr>
          <w:rFonts w:ascii="Times New Roman"/>
          <w:b w:val="false"/>
          <w:i w:val="false"/>
          <w:color w:val="000000"/>
          <w:sz w:val="28"/>
        </w:rPr>
        <w:t xml:space="preserve">
      тиісті білім саласында маманмен жүзеге асырылатын өнертабыстың жеткілікті толық ашылған сипаттамасы; </w:t>
      </w:r>
      <w:r>
        <w:br/>
      </w:r>
      <w:r>
        <w:rPr>
          <w:rFonts w:ascii="Times New Roman"/>
          <w:b w:val="false"/>
          <w:i w:val="false"/>
          <w:color w:val="000000"/>
          <w:sz w:val="28"/>
        </w:rPr>
        <w:t xml:space="preserve">
      оның мәнін білдіретін және өнертабыс нысанын анықтайтын өнертабыс формуласы. Формула түсінікті, нақты болуы керек және сипаттамаға негізделуі тиіс; </w:t>
      </w:r>
      <w:r>
        <w:br/>
      </w:r>
      <w:r>
        <w:rPr>
          <w:rFonts w:ascii="Times New Roman"/>
          <w:b w:val="false"/>
          <w:i w:val="false"/>
          <w:color w:val="000000"/>
          <w:sz w:val="28"/>
        </w:rPr>
        <w:t xml:space="preserve">
      сызбалар мен өзге де материалдар, егер олар өнертабыс мәнін түсінуге қажетті болса; </w:t>
      </w:r>
      <w:r>
        <w:br/>
      </w:r>
      <w:r>
        <w:rPr>
          <w:rFonts w:ascii="Times New Roman"/>
          <w:b w:val="false"/>
          <w:i w:val="false"/>
          <w:color w:val="000000"/>
          <w:sz w:val="28"/>
        </w:rPr>
        <w:t xml:space="preserve">
      реферат; </w:t>
      </w:r>
      <w:r>
        <w:br/>
      </w:r>
      <w:r>
        <w:rPr>
          <w:rFonts w:ascii="Times New Roman"/>
          <w:b w:val="false"/>
          <w:i w:val="false"/>
          <w:color w:val="000000"/>
          <w:sz w:val="28"/>
        </w:rPr>
        <w:t xml:space="preserve">
      іс жүргізу өкіл арқылы жүргізілген жағдайда - сенімхат. </w:t>
      </w:r>
    </w:p>
    <w:bookmarkEnd w:id="10"/>
    <w:bookmarkStart w:name="z14" w:id="11"/>
    <w:p>
      <w:pPr>
        <w:spacing w:after="0"/>
        <w:ind w:left="0"/>
        <w:jc w:val="both"/>
      </w:pPr>
      <w:r>
        <w:rPr>
          <w:rFonts w:ascii="Times New Roman"/>
          <w:b w:val="false"/>
          <w:i w:val="false"/>
          <w:color w:val="000000"/>
          <w:sz w:val="28"/>
        </w:rPr>
        <w:t xml:space="preserve">
      6. Өтінімге қоса берілетін құжаттар: </w:t>
      </w:r>
      <w:r>
        <w:br/>
      </w:r>
      <w:r>
        <w:rPr>
          <w:rFonts w:ascii="Times New Roman"/>
          <w:b w:val="false"/>
          <w:i w:val="false"/>
          <w:color w:val="000000"/>
          <w:sz w:val="28"/>
        </w:rPr>
        <w:t xml:space="preserve">
      1) белгіленген мөлшерде өтінім беруге ақы төленгенін растайтын құжат. </w:t>
      </w:r>
      <w:r>
        <w:br/>
      </w:r>
      <w:r>
        <w:rPr>
          <w:rFonts w:ascii="Times New Roman"/>
          <w:b w:val="false"/>
          <w:i w:val="false"/>
          <w:color w:val="000000"/>
          <w:sz w:val="28"/>
        </w:rPr>
        <w:t xml:space="preserve">
      Белгіленген мөлшерден аз төленген жағдайда, төлемді растайтын құжаттан басқа, сондай-ақ оның мөлшерін азайту негізін растайтын құжат тапсырылады. Аталған құжаттар өтініммен бірге немесе өтінім түскен күннен бастап екі ай ішінде тапсырылуы мүмкін. Тиісті төлем төленген жағдайда бұл мерзім ұзартылуы мүмкін, бірақ екі айдан аспауы керек; </w:t>
      </w:r>
      <w:r>
        <w:br/>
      </w:r>
      <w:r>
        <w:rPr>
          <w:rFonts w:ascii="Times New Roman"/>
          <w:b w:val="false"/>
          <w:i w:val="false"/>
          <w:color w:val="000000"/>
          <w:sz w:val="28"/>
        </w:rPr>
        <w:t xml:space="preserve">
      2) алғашқы өтінім көшірмесі, Заңның 20-бабының 2-тармағына сәйкес өтінімге конвенциялық басымдығын сұратумен тіркеледі, ол конвенциялық өтінім сараптама жасау ұйымына түскен күннен бастап алты айдан кешіктірілмей тапсырылады. Егер алғашқы өтінімдер бірнешеу болса, осы өтінім көшірмелерінің барлығы тіркеледі. </w:t>
      </w:r>
      <w:r>
        <w:br/>
      </w:r>
      <w:r>
        <w:rPr>
          <w:rFonts w:ascii="Times New Roman"/>
          <w:b w:val="false"/>
          <w:i w:val="false"/>
          <w:color w:val="000000"/>
          <w:sz w:val="28"/>
        </w:rPr>
        <w:t xml:space="preserve">
      Конвенциялық өтінімді басқа өтінім беруші берген жағдайда басымдық құқығын пайдалануға алғашқы өтінімге өтінім берушінің рұқсаты қоса беріледі. </w:t>
      </w:r>
      <w:r>
        <w:br/>
      </w:r>
      <w:r>
        <w:rPr>
          <w:rFonts w:ascii="Times New Roman"/>
          <w:b w:val="false"/>
          <w:i w:val="false"/>
          <w:color w:val="000000"/>
          <w:sz w:val="28"/>
        </w:rPr>
        <w:t xml:space="preserve">
      Алғашқы өтінім берілген күннен бастап он екі ай мерзім өткен соң, бірақ он екі айлық мерзім өткеннен кейін екі айдан кешікпей түскен өтінім бойынша конвенциялық басымдық сұрату кезінде өтінімге, көрсетілген он екі айлық мерзімде өтінім берушіге қатысты емес кедергі болған жағдай көрсетілген құжат және, осы жағдайдың болғанын растайтын құжат, ол туралы сараптама жасау ұйымы хабардар деген негіз болмаса, қоса беріледі. </w:t>
      </w:r>
      <w:r>
        <w:br/>
      </w:r>
      <w:r>
        <w:rPr>
          <w:rFonts w:ascii="Times New Roman"/>
          <w:b w:val="false"/>
          <w:i w:val="false"/>
          <w:color w:val="000000"/>
          <w:sz w:val="28"/>
        </w:rPr>
        <w:t xml:space="preserve">
      Конвенциялық басымдықты анықтау туралы өтінім өтінім беру кезінде (өтінімнің тиісті бағанында инновациялық патент немесе патент беру туралы келтіріледі) немесе өтінім сараптама жасау ұйымына түскен күннен бастап екі ай ішінде тапсырылуы мүмкін; </w:t>
      </w:r>
      <w:r>
        <w:br/>
      </w:r>
      <w:r>
        <w:rPr>
          <w:rFonts w:ascii="Times New Roman"/>
          <w:b w:val="false"/>
          <w:i w:val="false"/>
          <w:color w:val="000000"/>
          <w:sz w:val="28"/>
        </w:rPr>
        <w:t xml:space="preserve">
      3) депозиттеу туралы құжат, оған ресми уәкілетті коллекция-депозитарийда микроорганизмнің жаңа штаммына, өсімдіктер мен жануарлардың жасаушасына жататын өнертабысқа берілген өтінімге қоса беріледі. Бұл құжат (депозиттеу туралы төлқұжаттың расталған көшірмесі) өтініммен бір мезгілде немесе өтінім сараптама жасау ұйымына түскен күннен бастап екі айдан кешіктірілмей тапсырылуы мүмкін. Депозиттеу күні өнертабыс басымдығы күнінен алда болуға тиіс; </w:t>
      </w:r>
      <w:r>
        <w:br/>
      </w:r>
      <w:r>
        <w:rPr>
          <w:rFonts w:ascii="Times New Roman"/>
          <w:b w:val="false"/>
          <w:i w:val="false"/>
          <w:color w:val="000000"/>
          <w:sz w:val="28"/>
        </w:rPr>
        <w:t xml:space="preserve">
      4) нуклеотидтер мен/немесе аминқышқылдары тізбегінің тізілімі бар өтінімге Дүниежүзілік зияткерлік меншік ұйымының (бұдан әрі - ДЗМҰ) ST.25 стандарты талаптарын қанағаттандыратын, сол тізбек тізілімінің көшірмесі бар машина оқитын ақпарат көзі (дискета), және машина оқитын нысанда берілген ақпараттың қағазға басылған нысанға сәйкестігіне қатысты өтінім берушінің қолы қойылған өтінім беріледі; </w:t>
      </w:r>
      <w:r>
        <w:br/>
      </w:r>
      <w:r>
        <w:rPr>
          <w:rFonts w:ascii="Times New Roman"/>
          <w:b w:val="false"/>
          <w:i w:val="false"/>
          <w:color w:val="000000"/>
          <w:sz w:val="28"/>
        </w:rPr>
        <w:t xml:space="preserve">
      5) жазбаша түрде берілген өтінімге машинаоқитын ақпарат көзіндегі оның көшірмелері қоса берілуі мүмкін. Бұл ретте өтінім беруші мәтіннің баспа түрі мен ақпарат көзіндегі сәйкестігі туралы ресми мәлімдеме береді. </w:t>
      </w:r>
    </w:p>
    <w:bookmarkEnd w:id="11"/>
    <w:bookmarkStart w:name="z15" w:id="12"/>
    <w:p>
      <w:pPr>
        <w:spacing w:after="0"/>
        <w:ind w:left="0"/>
        <w:jc w:val="both"/>
      </w:pPr>
      <w:r>
        <w:rPr>
          <w:rFonts w:ascii="Times New Roman"/>
          <w:b w:val="false"/>
          <w:i w:val="false"/>
          <w:color w:val="000000"/>
          <w:sz w:val="28"/>
        </w:rPr>
        <w:t xml:space="preserve">
      7. Инновациялық патент беру немесе патент беру туралы өтінім мемлекеттік немесе орыс тілінде тапсырылады. Өтінімнің өзге құжаттары мемлекеттік, орыс немесе басқа тілде тапсырылады. Егер өтінімнің өзге құжаттары басқа тілде тапсырылса, өтінімге мемлекеттік немесе орыс тіліндегі қоса беріледі. Сараптама жасау ұйымына құжаттары басқа тілдегі өтінім түскен соң, екі ай ішінде өтінім беруші аударманы тапсыруға тиіс, ал тиісті ақысы төленсе, бұл мерзім ұзартылуы мүмкін, бірақ екі айдан аспауға тиіс.  Белгіленген уақытта аударма берілмесе, Заңның 16-бабының 2-тармағына сәйкес өтінім берілмеген болып танылады. </w:t>
      </w:r>
    </w:p>
    <w:bookmarkEnd w:id="12"/>
    <w:bookmarkStart w:name="z16" w:id="13"/>
    <w:p>
      <w:pPr>
        <w:spacing w:after="0"/>
        <w:ind w:left="0"/>
        <w:jc w:val="both"/>
      </w:pPr>
      <w:r>
        <w:rPr>
          <w:rFonts w:ascii="Times New Roman"/>
          <w:b w:val="false"/>
          <w:i w:val="false"/>
          <w:color w:val="000000"/>
          <w:sz w:val="28"/>
        </w:rPr>
        <w:t xml:space="preserve">
      8. Инновациялық патент беру немесе патент беру туралы өтінім төрт данада, өнертабыс мәнін түсінуге қажетті өнертабыс сипаттамасы, өнертабыс формуласы, сызбалар және өзге материалдар, сондай-ақ мемлекеттік немесе орыс тілдерінде толтырылған реферат үш данада тапсырылады. Басқа тілде толтырылған сол құжаттар бір данада, ал олардың мемлекеттік немесе орыс тілдеріндегі аудармасы үш данада тапсырылады. </w:t>
      </w:r>
      <w:r>
        <w:br/>
      </w:r>
      <w:r>
        <w:rPr>
          <w:rFonts w:ascii="Times New Roman"/>
          <w:b w:val="false"/>
          <w:i w:val="false"/>
          <w:color w:val="000000"/>
          <w:sz w:val="28"/>
        </w:rPr>
        <w:t xml:space="preserve">
      Қалған құжаттар және олардың мемлекеттік немесе орыс тіліндегі аудармасы, егер олар басқа тілде толтырылса, бір данада тапсырылады. </w:t>
      </w:r>
    </w:p>
    <w:bookmarkEnd w:id="13"/>
    <w:bookmarkStart w:name="z17" w:id="14"/>
    <w:p>
      <w:pPr>
        <w:spacing w:after="0"/>
        <w:ind w:left="0"/>
        <w:jc w:val="left"/>
      </w:pPr>
      <w:r>
        <w:rPr>
          <w:rFonts w:ascii="Times New Roman"/>
          <w:b/>
          <w:i w:val="false"/>
          <w:color w:val="000000"/>
        </w:rPr>
        <w:t xml:space="preserve"> 
  2. Өнертабысқа өтінім </w:t>
      </w:r>
    </w:p>
    <w:bookmarkEnd w:id="14"/>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2-тармағына сәйкес өнімге, тәсілге қатысты кез келген саладағы техникалық шешімге, сондай-ақ белгілі өнімді немесе тәсілді жаңа бағыт бойынша немесе жаңа өнімді белгілі бағытта қолдануға берілуі мүмкін. </w:t>
      </w:r>
      <w:r>
        <w:br/>
      </w:r>
      <w:r>
        <w:rPr>
          <w:rFonts w:ascii="Times New Roman"/>
          <w:b w:val="false"/>
          <w:i w:val="false"/>
          <w:color w:val="000000"/>
          <w:sz w:val="28"/>
        </w:rPr>
        <w:t xml:space="preserve">
      Өнертабыс нысаны ретінде өнім болып табылатындар, атап айтқанда, құрылғы, зат, биотехнологиялық өнім, соның ішінде микроорганизмнің штаммы, өсімдіктер мен жануарлар жасушасы. </w:t>
      </w:r>
      <w:r>
        <w:br/>
      </w:r>
      <w:r>
        <w:rPr>
          <w:rFonts w:ascii="Times New Roman"/>
          <w:b w:val="false"/>
          <w:i w:val="false"/>
          <w:color w:val="000000"/>
          <w:sz w:val="28"/>
        </w:rPr>
        <w:t xml:space="preserve">
      1) өнертабыс нысаны ретінде құрылғыға конструкциялар мен бұйымдар жатады. </w:t>
      </w:r>
      <w:r>
        <w:br/>
      </w:r>
      <w:r>
        <w:rPr>
          <w:rFonts w:ascii="Times New Roman"/>
          <w:b w:val="false"/>
          <w:i w:val="false"/>
          <w:color w:val="000000"/>
          <w:sz w:val="28"/>
        </w:rPr>
        <w:t xml:space="preserve">
      Құрылғыны сипаттау үшін келесі белгілер пайдаланылады: </w:t>
      </w:r>
      <w:r>
        <w:br/>
      </w:r>
      <w:r>
        <w:rPr>
          <w:rFonts w:ascii="Times New Roman"/>
          <w:b w:val="false"/>
          <w:i w:val="false"/>
          <w:color w:val="000000"/>
          <w:sz w:val="28"/>
        </w:rPr>
        <w:t xml:space="preserve">
      құрылым (құрылымдар) элементінің (элементтерінің) бар болуы; </w:t>
      </w:r>
      <w:r>
        <w:br/>
      </w:r>
      <w:r>
        <w:rPr>
          <w:rFonts w:ascii="Times New Roman"/>
          <w:b w:val="false"/>
          <w:i w:val="false"/>
          <w:color w:val="000000"/>
          <w:sz w:val="28"/>
        </w:rPr>
        <w:t xml:space="preserve">
      элементтер арасындағы байланыстың бар болуы; </w:t>
      </w:r>
      <w:r>
        <w:br/>
      </w:r>
      <w:r>
        <w:rPr>
          <w:rFonts w:ascii="Times New Roman"/>
          <w:b w:val="false"/>
          <w:i w:val="false"/>
          <w:color w:val="000000"/>
          <w:sz w:val="28"/>
        </w:rPr>
        <w:t xml:space="preserve">
      элементтердің өзара орналасуы; </w:t>
      </w:r>
      <w:r>
        <w:br/>
      </w:r>
      <w:r>
        <w:rPr>
          <w:rFonts w:ascii="Times New Roman"/>
          <w:b w:val="false"/>
          <w:i w:val="false"/>
          <w:color w:val="000000"/>
          <w:sz w:val="28"/>
        </w:rPr>
        <w:t xml:space="preserve">
      элемент (элементтер) немесе құрылғының тұтастай орындалу нысаны, атап айтқанда, геометриялық нысаны; </w:t>
      </w:r>
      <w:r>
        <w:br/>
      </w:r>
      <w:r>
        <w:rPr>
          <w:rFonts w:ascii="Times New Roman"/>
          <w:b w:val="false"/>
          <w:i w:val="false"/>
          <w:color w:val="000000"/>
          <w:sz w:val="28"/>
        </w:rPr>
        <w:t xml:space="preserve">
      элементтер арасындағы өзара байланысты жасау нысаны; </w:t>
      </w:r>
      <w:r>
        <w:br/>
      </w:r>
      <w:r>
        <w:rPr>
          <w:rFonts w:ascii="Times New Roman"/>
          <w:b w:val="false"/>
          <w:i w:val="false"/>
          <w:color w:val="000000"/>
          <w:sz w:val="28"/>
        </w:rPr>
        <w:t xml:space="preserve">
      элементтің (элементтердің) өлшемдері мен басқа сипаттары және олардың өзара байланысы; </w:t>
      </w:r>
      <w:r>
        <w:br/>
      </w:r>
      <w:r>
        <w:rPr>
          <w:rFonts w:ascii="Times New Roman"/>
          <w:b w:val="false"/>
          <w:i w:val="false"/>
          <w:color w:val="000000"/>
          <w:sz w:val="28"/>
        </w:rPr>
        <w:t xml:space="preserve">
      элемент (элементтер) немесе тұтастай құрылғы; </w:t>
      </w:r>
      <w:r>
        <w:br/>
      </w:r>
      <w:r>
        <w:rPr>
          <w:rFonts w:ascii="Times New Roman"/>
          <w:b w:val="false"/>
          <w:i w:val="false"/>
          <w:color w:val="000000"/>
          <w:sz w:val="28"/>
        </w:rPr>
        <w:t xml:space="preserve">
      элемент қызметін атқаратын орта. </w:t>
      </w:r>
      <w:r>
        <w:br/>
      </w:r>
      <w:r>
        <w:rPr>
          <w:rFonts w:ascii="Times New Roman"/>
          <w:b w:val="false"/>
          <w:i w:val="false"/>
          <w:color w:val="000000"/>
          <w:sz w:val="28"/>
        </w:rPr>
        <w:t xml:space="preserve">
      2) өнертабыс нысаны ретіндегі заттарға жататындар: </w:t>
      </w:r>
      <w:r>
        <w:br/>
      </w:r>
      <w:r>
        <w:rPr>
          <w:rFonts w:ascii="Times New Roman"/>
          <w:b w:val="false"/>
          <w:i w:val="false"/>
          <w:color w:val="000000"/>
          <w:sz w:val="28"/>
        </w:rPr>
        <w:t xml:space="preserve">
      химиялық қосылыстар; </w:t>
      </w:r>
      <w:r>
        <w:br/>
      </w:r>
      <w:r>
        <w:rPr>
          <w:rFonts w:ascii="Times New Roman"/>
          <w:b w:val="false"/>
          <w:i w:val="false"/>
          <w:color w:val="000000"/>
          <w:sz w:val="28"/>
        </w:rPr>
        <w:t xml:space="preserve">
      композициялар (құрамдар, қоспалар); </w:t>
      </w:r>
      <w:r>
        <w:br/>
      </w:r>
      <w:r>
        <w:rPr>
          <w:rFonts w:ascii="Times New Roman"/>
          <w:b w:val="false"/>
          <w:i w:val="false"/>
          <w:color w:val="000000"/>
          <w:sz w:val="28"/>
        </w:rPr>
        <w:t xml:space="preserve">
      ядролық айналу өнімдері. </w:t>
      </w:r>
      <w:r>
        <w:br/>
      </w:r>
      <w:r>
        <w:rPr>
          <w:rFonts w:ascii="Times New Roman"/>
          <w:b w:val="false"/>
          <w:i w:val="false"/>
          <w:color w:val="000000"/>
          <w:sz w:val="28"/>
        </w:rPr>
        <w:t xml:space="preserve">
      Химиялық қосылыстардың сипаттамасы ретінде келесі белгілер пайдаланылады: </w:t>
      </w:r>
      <w:r>
        <w:br/>
      </w:r>
      <w:r>
        <w:rPr>
          <w:rFonts w:ascii="Times New Roman"/>
          <w:b w:val="false"/>
          <w:i w:val="false"/>
          <w:color w:val="000000"/>
          <w:sz w:val="28"/>
        </w:rPr>
        <w:t xml:space="preserve">
      құрылымы белгіленген төменгі молекулярлық қосылыстар үшін - сапалық құрамы (нақты элементтердің атомдары), сандық құрамы (әрбір элементтің атомдар саны), атомдар арасындағы байланыс және химиялық құрылымдық формулада берілген олардың молекулада өзара орналасуы; </w:t>
      </w:r>
      <w:r>
        <w:br/>
      </w:r>
      <w:r>
        <w:rPr>
          <w:rFonts w:ascii="Times New Roman"/>
          <w:b w:val="false"/>
          <w:i w:val="false"/>
          <w:color w:val="000000"/>
          <w:sz w:val="28"/>
        </w:rPr>
        <w:t xml:space="preserve">
      құрылымы белгіленген жоғары молекулярлық қосылыстар үшін - макромолекула элементарлық тізбегінің құрылымдық формуласы,  макромолекуланың тұтас құрылымы (желілік, тарамдалған), қарапайым тізбектердің саны немесе молекулярлық масса, молекулярлық-массалық бөлу, макромолекуланың геометриясы және стереометриясы, олардың шеттік және бүйірлік топтары, полимерлестер үшін - қосымша мономерлес топтардың арақатысы және олардың мерзімділігі; </w:t>
      </w:r>
      <w:r>
        <w:br/>
      </w:r>
      <w:r>
        <w:rPr>
          <w:rFonts w:ascii="Times New Roman"/>
          <w:b w:val="false"/>
          <w:i w:val="false"/>
          <w:color w:val="000000"/>
          <w:sz w:val="28"/>
        </w:rPr>
        <w:t xml:space="preserve">
      құрылымы анықталмаған қосылыстар үшін - осы қосылысты басқалардан ажыратуға қажетті физика-химиялық және өзге де сипаттар (оның ішінде алу тәсілі белгілері). </w:t>
      </w:r>
      <w:r>
        <w:br/>
      </w:r>
      <w:r>
        <w:rPr>
          <w:rFonts w:ascii="Times New Roman"/>
          <w:b w:val="false"/>
          <w:i w:val="false"/>
          <w:color w:val="000000"/>
          <w:sz w:val="28"/>
        </w:rPr>
        <w:t xml:space="preserve">
      Композицияны сипаттау үшін келесі белгілер пайдаланылады: </w:t>
      </w:r>
      <w:r>
        <w:br/>
      </w:r>
      <w:r>
        <w:rPr>
          <w:rFonts w:ascii="Times New Roman"/>
          <w:b w:val="false"/>
          <w:i w:val="false"/>
          <w:color w:val="000000"/>
          <w:sz w:val="28"/>
        </w:rPr>
        <w:t xml:space="preserve">
      сапалық құрам (ингредиенттердің бар болуы); </w:t>
      </w:r>
      <w:r>
        <w:br/>
      </w:r>
      <w:r>
        <w:rPr>
          <w:rFonts w:ascii="Times New Roman"/>
          <w:b w:val="false"/>
          <w:i w:val="false"/>
          <w:color w:val="000000"/>
          <w:sz w:val="28"/>
        </w:rPr>
        <w:t xml:space="preserve">
      сандық құрам (ингредиенттердің мазмұны); </w:t>
      </w:r>
      <w:r>
        <w:br/>
      </w:r>
      <w:r>
        <w:rPr>
          <w:rFonts w:ascii="Times New Roman"/>
          <w:b w:val="false"/>
          <w:i w:val="false"/>
          <w:color w:val="000000"/>
          <w:sz w:val="28"/>
        </w:rPr>
        <w:t xml:space="preserve">
      композиция құрылымы; </w:t>
      </w:r>
      <w:r>
        <w:br/>
      </w:r>
      <w:r>
        <w:rPr>
          <w:rFonts w:ascii="Times New Roman"/>
          <w:b w:val="false"/>
          <w:i w:val="false"/>
          <w:color w:val="000000"/>
          <w:sz w:val="28"/>
        </w:rPr>
        <w:t xml:space="preserve">
      ингредиенттер құрылымы. </w:t>
      </w:r>
      <w:r>
        <w:br/>
      </w:r>
      <w:r>
        <w:rPr>
          <w:rFonts w:ascii="Times New Roman"/>
          <w:b w:val="false"/>
          <w:i w:val="false"/>
          <w:color w:val="000000"/>
          <w:sz w:val="28"/>
        </w:rPr>
        <w:t xml:space="preserve">
      Құрылымы анықталмаған композицияны сипаттау үшін олардың физика-химиялық, физикалық және пайдалы көрсеткіштері мен алу тәсілі белгілері пайдаланылуы мүмкін. </w:t>
      </w:r>
      <w:r>
        <w:br/>
      </w:r>
      <w:r>
        <w:rPr>
          <w:rFonts w:ascii="Times New Roman"/>
          <w:b w:val="false"/>
          <w:i w:val="false"/>
          <w:color w:val="000000"/>
          <w:sz w:val="28"/>
        </w:rPr>
        <w:t xml:space="preserve">
      Ядроға айналдыру жолымен алынған заттарды сипаттау үшін келесі белгілер пайдаланылады: </w:t>
      </w:r>
      <w:r>
        <w:br/>
      </w:r>
      <w:r>
        <w:rPr>
          <w:rFonts w:ascii="Times New Roman"/>
          <w:b w:val="false"/>
          <w:i w:val="false"/>
          <w:color w:val="000000"/>
          <w:sz w:val="28"/>
        </w:rPr>
        <w:t xml:space="preserve">
      сапалық (элемент изотопы (изотоптары) және сандық (протондар мен нейтрондар саны) құрамдары; </w:t>
      </w:r>
      <w:r>
        <w:br/>
      </w:r>
      <w:r>
        <w:rPr>
          <w:rFonts w:ascii="Times New Roman"/>
          <w:b w:val="false"/>
          <w:i w:val="false"/>
          <w:color w:val="000000"/>
          <w:sz w:val="28"/>
        </w:rPr>
        <w:t xml:space="preserve">
      негізгі ядролық сипаттамалар: жартылай ыдырау кезеңі, сәулелендірудің үлгісі мен энергиясы (радиоактивті изотоптар үшін). </w:t>
      </w:r>
      <w:r>
        <w:br/>
      </w:r>
      <w:r>
        <w:rPr>
          <w:rFonts w:ascii="Times New Roman"/>
          <w:b w:val="false"/>
          <w:i w:val="false"/>
          <w:color w:val="000000"/>
          <w:sz w:val="28"/>
        </w:rPr>
        <w:t xml:space="preserve">
      3) өнертабыс нысаны ретіндегі биотехнологиялық өнімдерге табиғи қоршаған ортадан шыққан немесе басқа тәсілдермен алынған өнімдер жатады. </w:t>
      </w:r>
      <w:r>
        <w:br/>
      </w:r>
      <w:r>
        <w:rPr>
          <w:rFonts w:ascii="Times New Roman"/>
          <w:b w:val="false"/>
          <w:i w:val="false"/>
          <w:color w:val="000000"/>
          <w:sz w:val="28"/>
        </w:rPr>
        <w:t xml:space="preserve">
      Тірі нысандар, атап айтқанда, өсімдіктер, жануарлар, Заңның  </w:t>
      </w:r>
      <w:r>
        <w:rPr>
          <w:rFonts w:ascii="Times New Roman"/>
          <w:b w:val="false"/>
          <w:i w:val="false"/>
          <w:color w:val="000000"/>
          <w:sz w:val="28"/>
        </w:rPr>
        <w:t xml:space="preserve">2-бабында </w:t>
      </w:r>
      <w:r>
        <w:rPr>
          <w:rFonts w:ascii="Times New Roman"/>
          <w:b w:val="false"/>
          <w:i w:val="false"/>
          <w:color w:val="000000"/>
          <w:sz w:val="28"/>
        </w:rPr>
        <w:t xml:space="preserve">және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3-тармағында көрсетілгендерден басқа және микроорганизмдер, өсімдіктер мен жануарлардың жасушасы және өсімдіктер мен жануарлардың ағзасынан бөлінген немесе басқа тәсілдермен алынған басқа элементтер, микроорганизмдердің штаммы, өсімдіктер мен жануарлардың жасушасы; </w:t>
      </w:r>
      <w:r>
        <w:br/>
      </w:r>
      <w:r>
        <w:rPr>
          <w:rFonts w:ascii="Times New Roman"/>
          <w:b w:val="false"/>
          <w:i w:val="false"/>
          <w:color w:val="000000"/>
          <w:sz w:val="28"/>
        </w:rPr>
        <w:t xml:space="preserve">
      тірі емес нысандар, атап айтқанда, өсімдіктерден, жануарлардан не микроорганизмдерден немесе басқа тәсілмен алынған  гормондар, цитокиндер, ферменттер, антигендер, антиденелер, нуклеин қышқылдарының тізбегі, плазамидтер, векторлар тұрады. </w:t>
      </w:r>
      <w:r>
        <w:br/>
      </w:r>
      <w:r>
        <w:rPr>
          <w:rFonts w:ascii="Times New Roman"/>
          <w:b w:val="false"/>
          <w:i w:val="false"/>
          <w:color w:val="000000"/>
          <w:sz w:val="28"/>
        </w:rPr>
        <w:t xml:space="preserve">
      тірі нысандарға жататын биотехнологиялық өнімдерге пайдаланылатын белгілер. </w:t>
      </w:r>
      <w:r>
        <w:br/>
      </w:r>
      <w:r>
        <w:rPr>
          <w:rFonts w:ascii="Times New Roman"/>
          <w:b w:val="false"/>
          <w:i w:val="false"/>
          <w:color w:val="000000"/>
          <w:sz w:val="28"/>
        </w:rPr>
        <w:t xml:space="preserve">
      Өсімдіктер мен жануарларды сипаттау үшін келесі белгілер пайдаланылады: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шығу тегі және алу тәсілі; </w:t>
      </w:r>
      <w:r>
        <w:br/>
      </w:r>
      <w:r>
        <w:rPr>
          <w:rFonts w:ascii="Times New Roman"/>
          <w:b w:val="false"/>
          <w:i w:val="false"/>
          <w:color w:val="000000"/>
          <w:sz w:val="28"/>
        </w:rPr>
        <w:t xml:space="preserve">
      таксономикалық тәнділігі; </w:t>
      </w:r>
      <w:r>
        <w:br/>
      </w:r>
      <w:r>
        <w:rPr>
          <w:rFonts w:ascii="Times New Roman"/>
          <w:b w:val="false"/>
          <w:i w:val="false"/>
          <w:color w:val="000000"/>
          <w:sz w:val="28"/>
        </w:rPr>
        <w:t xml:space="preserve">
      пайдалы қасиеті; </w:t>
      </w:r>
      <w:r>
        <w:br/>
      </w:r>
      <w:r>
        <w:rPr>
          <w:rFonts w:ascii="Times New Roman"/>
          <w:b w:val="false"/>
          <w:i w:val="false"/>
          <w:color w:val="000000"/>
          <w:sz w:val="28"/>
        </w:rPr>
        <w:t xml:space="preserve">
      генотип және/немесе фенотиптің ерекшеліктері; </w:t>
      </w:r>
      <w:r>
        <w:br/>
      </w:r>
      <w:r>
        <w:rPr>
          <w:rFonts w:ascii="Times New Roman"/>
          <w:b w:val="false"/>
          <w:i w:val="false"/>
          <w:color w:val="000000"/>
          <w:sz w:val="28"/>
        </w:rPr>
        <w:t xml:space="preserve">
      өсімдік немесе жануардың генетикалық конструкция ерекшеліктері; </w:t>
      </w:r>
      <w:r>
        <w:br/>
      </w:r>
      <w:r>
        <w:rPr>
          <w:rFonts w:ascii="Times New Roman"/>
          <w:b w:val="false"/>
          <w:i w:val="false"/>
          <w:color w:val="000000"/>
          <w:sz w:val="28"/>
        </w:rPr>
        <w:t xml:space="preserve">
      өсімдік немесе жануардың құрылымдық элементтерінің ерекшеліктері; </w:t>
      </w:r>
      <w:r>
        <w:br/>
      </w:r>
      <w:r>
        <w:rPr>
          <w:rFonts w:ascii="Times New Roman"/>
          <w:b w:val="false"/>
          <w:i w:val="false"/>
          <w:color w:val="000000"/>
          <w:sz w:val="28"/>
        </w:rPr>
        <w:t xml:space="preserve">
      өсімдік немесе жануарды продуцирует пайдалы зат туралы мәліметтер, және өнімділік деңгейі; </w:t>
      </w:r>
      <w:r>
        <w:br/>
      </w:r>
      <w:r>
        <w:rPr>
          <w:rFonts w:ascii="Times New Roman"/>
          <w:b w:val="false"/>
          <w:i w:val="false"/>
          <w:color w:val="000000"/>
          <w:sz w:val="28"/>
        </w:rPr>
        <w:t xml:space="preserve">
      көбею ерекшеліктері; </w:t>
      </w:r>
      <w:r>
        <w:br/>
      </w:r>
      <w:r>
        <w:rPr>
          <w:rFonts w:ascii="Times New Roman"/>
          <w:b w:val="false"/>
          <w:i w:val="false"/>
          <w:color w:val="000000"/>
          <w:sz w:val="28"/>
        </w:rPr>
        <w:t xml:space="preserve">
      пайдалы қасиетті сақтау тұрақтылығы. </w:t>
      </w:r>
      <w:r>
        <w:br/>
      </w:r>
      <w:r>
        <w:rPr>
          <w:rFonts w:ascii="Times New Roman"/>
          <w:b w:val="false"/>
          <w:i w:val="false"/>
          <w:color w:val="000000"/>
          <w:sz w:val="28"/>
        </w:rPr>
        <w:t xml:space="preserve">
      Микроогранизмдер штаммдары, өсімдіктер немесе жануарлар жасушалар культурасын сипаттау үшін келесі белгілер пайдаланылады: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шығу тегі (алу тәсілі, тектілік штаммасы, бөліну көзі немесе ата-аналық штаммаларының сипаттамасы); </w:t>
      </w:r>
      <w:r>
        <w:br/>
      </w:r>
      <w:r>
        <w:rPr>
          <w:rFonts w:ascii="Times New Roman"/>
          <w:b w:val="false"/>
          <w:i w:val="false"/>
          <w:color w:val="000000"/>
          <w:sz w:val="28"/>
        </w:rPr>
        <w:t xml:space="preserve">
      таксономикалық тәнділігі; </w:t>
      </w:r>
      <w:r>
        <w:br/>
      </w:r>
      <w:r>
        <w:rPr>
          <w:rFonts w:ascii="Times New Roman"/>
          <w:b w:val="false"/>
          <w:i w:val="false"/>
          <w:color w:val="000000"/>
          <w:sz w:val="28"/>
        </w:rPr>
        <w:t xml:space="preserve">
      культуралдық-морфологиялық белгілері; </w:t>
      </w:r>
      <w:r>
        <w:br/>
      </w:r>
      <w:r>
        <w:rPr>
          <w:rFonts w:ascii="Times New Roman"/>
          <w:b w:val="false"/>
          <w:i w:val="false"/>
          <w:color w:val="000000"/>
          <w:sz w:val="28"/>
        </w:rPr>
        <w:t xml:space="preserve">
      физиологиялық-биохимиялық белгілері; </w:t>
      </w:r>
      <w:r>
        <w:br/>
      </w:r>
      <w:r>
        <w:rPr>
          <w:rFonts w:ascii="Times New Roman"/>
          <w:b w:val="false"/>
          <w:i w:val="false"/>
          <w:color w:val="000000"/>
          <w:sz w:val="28"/>
        </w:rPr>
        <w:t xml:space="preserve">
      цитологиялық белгілері; </w:t>
      </w:r>
      <w:r>
        <w:br/>
      </w:r>
      <w:r>
        <w:rPr>
          <w:rFonts w:ascii="Times New Roman"/>
          <w:b w:val="false"/>
          <w:i w:val="false"/>
          <w:color w:val="000000"/>
          <w:sz w:val="28"/>
        </w:rPr>
        <w:t xml:space="preserve">
      молекулярлық-биологиялық белгілер; </w:t>
      </w:r>
      <w:r>
        <w:br/>
      </w:r>
      <w:r>
        <w:rPr>
          <w:rFonts w:ascii="Times New Roman"/>
          <w:b w:val="false"/>
          <w:i w:val="false"/>
          <w:color w:val="000000"/>
          <w:sz w:val="28"/>
        </w:rPr>
        <w:t xml:space="preserve">
      маркерлік белгілері (генетикалық, иммунологиялық, биохимиялық, физиологиялық); </w:t>
      </w:r>
      <w:r>
        <w:br/>
      </w:r>
      <w:r>
        <w:rPr>
          <w:rFonts w:ascii="Times New Roman"/>
          <w:b w:val="false"/>
          <w:i w:val="false"/>
          <w:color w:val="000000"/>
          <w:sz w:val="28"/>
        </w:rPr>
        <w:t xml:space="preserve">
      онкогенділігі (медициналық және ветеринарлық саладағы штаммдар мен жасушалар үшін); </w:t>
      </w:r>
      <w:r>
        <w:br/>
      </w:r>
      <w:r>
        <w:rPr>
          <w:rFonts w:ascii="Times New Roman"/>
          <w:b w:val="false"/>
          <w:i w:val="false"/>
          <w:color w:val="000000"/>
          <w:sz w:val="28"/>
        </w:rPr>
        <w:t xml:space="preserve">
      контаминация туралы деректер; </w:t>
      </w:r>
      <w:r>
        <w:br/>
      </w:r>
      <w:r>
        <w:rPr>
          <w:rFonts w:ascii="Times New Roman"/>
          <w:b w:val="false"/>
          <w:i w:val="false"/>
          <w:color w:val="000000"/>
          <w:sz w:val="28"/>
        </w:rPr>
        <w:t xml:space="preserve">
      биотехнологиялық сипаттама: штамм немесе дақылмен өңделген пайдалы заттың атауы мен қасиеті, белсенділік (өнімділік) деңгейі және оны анықтайтын тәсілдер; </w:t>
      </w:r>
      <w:r>
        <w:br/>
      </w:r>
      <w:r>
        <w:rPr>
          <w:rFonts w:ascii="Times New Roman"/>
          <w:b w:val="false"/>
          <w:i w:val="false"/>
          <w:color w:val="000000"/>
          <w:sz w:val="28"/>
        </w:rPr>
        <w:t xml:space="preserve">
      ұзақ пайдалану кезіндегі пайдалы қасиеттің сақталу тұрақтылығы туралы мәліметтер; </w:t>
      </w:r>
      <w:r>
        <w:br/>
      </w:r>
      <w:r>
        <w:rPr>
          <w:rFonts w:ascii="Times New Roman"/>
          <w:b w:val="false"/>
          <w:i w:val="false"/>
          <w:color w:val="000000"/>
          <w:sz w:val="28"/>
        </w:rPr>
        <w:t xml:space="preserve">
      вируленттілік, иммуногендік, антигендік құрылым, антибиотиктерге сезімталдық, қарама-қайшы қасиеттер (медициналық және ветеринарлық саладағы штаммдар мен жасушалар үшін); </w:t>
      </w:r>
      <w:r>
        <w:br/>
      </w:r>
      <w:r>
        <w:rPr>
          <w:rFonts w:ascii="Times New Roman"/>
          <w:b w:val="false"/>
          <w:i w:val="false"/>
          <w:color w:val="000000"/>
          <w:sz w:val="28"/>
        </w:rPr>
        <w:t xml:space="preserve">
      көбею ерекшеліктері; </w:t>
      </w:r>
      <w:r>
        <w:br/>
      </w:r>
      <w:r>
        <w:rPr>
          <w:rFonts w:ascii="Times New Roman"/>
          <w:b w:val="false"/>
          <w:i w:val="false"/>
          <w:color w:val="000000"/>
          <w:sz w:val="28"/>
        </w:rPr>
        <w:t xml:space="preserve">
      гибридтеу қағидаты (гибридті микроорганизмдер штаммдары үшін); </w:t>
      </w:r>
      <w:r>
        <w:br/>
      </w:r>
      <w:r>
        <w:rPr>
          <w:rFonts w:ascii="Times New Roman"/>
          <w:b w:val="false"/>
          <w:i w:val="false"/>
          <w:color w:val="000000"/>
          <w:sz w:val="28"/>
        </w:rPr>
        <w:t xml:space="preserve">
      криоконсервация туралы мәліметтер. </w:t>
      </w:r>
      <w:r>
        <w:br/>
      </w:r>
      <w:r>
        <w:rPr>
          <w:rFonts w:ascii="Times New Roman"/>
          <w:b w:val="false"/>
          <w:i w:val="false"/>
          <w:color w:val="000000"/>
          <w:sz w:val="28"/>
        </w:rPr>
        <w:t xml:space="preserve">
      Өсімдіктер немесе жануарлар жасушалары өскіндерінің сипаттау үшін қосымша үшін келесі белгілер пайдаланылады: </w:t>
      </w:r>
      <w:r>
        <w:br/>
      </w:r>
      <w:r>
        <w:rPr>
          <w:rFonts w:ascii="Times New Roman"/>
          <w:b w:val="false"/>
          <w:i w:val="false"/>
          <w:color w:val="000000"/>
          <w:sz w:val="28"/>
        </w:rPr>
        <w:t xml:space="preserve">
      пассаждар саны; </w:t>
      </w:r>
      <w:r>
        <w:br/>
      </w:r>
      <w:r>
        <w:rPr>
          <w:rFonts w:ascii="Times New Roman"/>
          <w:b w:val="false"/>
          <w:i w:val="false"/>
          <w:color w:val="000000"/>
          <w:sz w:val="28"/>
        </w:rPr>
        <w:t xml:space="preserve">
      кардиологиялық сипаттамасы; </w:t>
      </w:r>
      <w:r>
        <w:br/>
      </w:r>
      <w:r>
        <w:rPr>
          <w:rFonts w:ascii="Times New Roman"/>
          <w:b w:val="false"/>
          <w:i w:val="false"/>
          <w:color w:val="000000"/>
          <w:sz w:val="28"/>
        </w:rPr>
        <w:t xml:space="preserve">
      өсу (кинетикалық) сипаттамалары; </w:t>
      </w:r>
      <w:r>
        <w:br/>
      </w:r>
      <w:r>
        <w:rPr>
          <w:rFonts w:ascii="Times New Roman"/>
          <w:b w:val="false"/>
          <w:i w:val="false"/>
          <w:color w:val="000000"/>
          <w:sz w:val="28"/>
        </w:rPr>
        <w:t xml:space="preserve">
      жануар организмінде өсіру (гибрид үшін) сипаттамасы; </w:t>
      </w:r>
      <w:r>
        <w:br/>
      </w:r>
      <w:r>
        <w:rPr>
          <w:rFonts w:ascii="Times New Roman"/>
          <w:b w:val="false"/>
          <w:i w:val="false"/>
          <w:color w:val="000000"/>
          <w:sz w:val="28"/>
        </w:rPr>
        <w:t xml:space="preserve">
      морфогенезге қабілеттілігі (өсімдіктер жасушалары үшін). </w:t>
      </w:r>
      <w:r>
        <w:br/>
      </w:r>
      <w:r>
        <w:rPr>
          <w:rFonts w:ascii="Times New Roman"/>
          <w:b w:val="false"/>
          <w:i w:val="false"/>
          <w:color w:val="000000"/>
          <w:sz w:val="28"/>
        </w:rPr>
        <w:t xml:space="preserve">
      Микроорганизмдер консорциумының, өсімдіктер немесе жануарлар жасушалары өсімдіктерінің сипаттамасы үшін жоғарыда аталған белгілерге қосымша келесі белгілер пайдаланылады: </w:t>
      </w:r>
      <w:r>
        <w:br/>
      </w:r>
      <w:r>
        <w:rPr>
          <w:rFonts w:ascii="Times New Roman"/>
          <w:b w:val="false"/>
          <w:i w:val="false"/>
          <w:color w:val="000000"/>
          <w:sz w:val="28"/>
        </w:rPr>
        <w:t xml:space="preserve">
      бейімдеу және селекция факторы мен жағдайы; </w:t>
      </w:r>
      <w:r>
        <w:br/>
      </w:r>
      <w:r>
        <w:rPr>
          <w:rFonts w:ascii="Times New Roman"/>
          <w:b w:val="false"/>
          <w:i w:val="false"/>
          <w:color w:val="000000"/>
          <w:sz w:val="28"/>
        </w:rPr>
        <w:t xml:space="preserve">
      таксономикалық құрам; </w:t>
      </w:r>
      <w:r>
        <w:br/>
      </w:r>
      <w:r>
        <w:rPr>
          <w:rFonts w:ascii="Times New Roman"/>
          <w:b w:val="false"/>
          <w:i w:val="false"/>
          <w:color w:val="000000"/>
          <w:sz w:val="28"/>
        </w:rPr>
        <w:t xml:space="preserve">
      жеке компоненттердің сәйкестілігі мен алмастырғыштылығы; </w:t>
      </w:r>
      <w:r>
        <w:br/>
      </w:r>
      <w:r>
        <w:rPr>
          <w:rFonts w:ascii="Times New Roman"/>
          <w:b w:val="false"/>
          <w:i w:val="false"/>
          <w:color w:val="000000"/>
          <w:sz w:val="28"/>
        </w:rPr>
        <w:t xml:space="preserve">
      культуралдық-морфологиялық белгілері, цитологиялық белгілері, физиологиялық-биохимиялық және жеке компоненттердің басқа да белгілері; </w:t>
      </w:r>
      <w:r>
        <w:br/>
      </w:r>
      <w:r>
        <w:rPr>
          <w:rFonts w:ascii="Times New Roman"/>
          <w:b w:val="false"/>
          <w:i w:val="false"/>
          <w:color w:val="000000"/>
          <w:sz w:val="28"/>
        </w:rPr>
        <w:t xml:space="preserve">
      тұрақтылығы және/немесе бәсекеге қабілеттілігі; </w:t>
      </w:r>
      <w:r>
        <w:br/>
      </w:r>
      <w:r>
        <w:rPr>
          <w:rFonts w:ascii="Times New Roman"/>
          <w:b w:val="false"/>
          <w:i w:val="false"/>
          <w:color w:val="000000"/>
          <w:sz w:val="28"/>
        </w:rPr>
        <w:t xml:space="preserve">
      консорциумның жалпы физиологиялық ерекшеліктері. </w:t>
      </w:r>
      <w:r>
        <w:br/>
      </w:r>
      <w:r>
        <w:rPr>
          <w:rFonts w:ascii="Times New Roman"/>
          <w:b w:val="false"/>
          <w:i w:val="false"/>
          <w:color w:val="000000"/>
          <w:sz w:val="28"/>
        </w:rPr>
        <w:t xml:space="preserve">
      Тірі емес нысандарға жататын биотехнологиялық өнімдерге пайдаланылатын белгілер. </w:t>
      </w:r>
      <w:r>
        <w:br/>
      </w:r>
      <w:r>
        <w:rPr>
          <w:rFonts w:ascii="Times New Roman"/>
          <w:b w:val="false"/>
          <w:i w:val="false"/>
          <w:color w:val="000000"/>
          <w:sz w:val="28"/>
        </w:rPr>
        <w:t xml:space="preserve">
      Тірі емес нысандарға жататын биотехнологиялық өнімдерді сипаттау үшін келесі белгілер пайдаланылады: </w:t>
      </w:r>
      <w:r>
        <w:br/>
      </w:r>
      <w:r>
        <w:rPr>
          <w:rFonts w:ascii="Times New Roman"/>
          <w:b w:val="false"/>
          <w:i w:val="false"/>
          <w:color w:val="000000"/>
          <w:sz w:val="28"/>
        </w:rPr>
        <w:t xml:space="preserve">
      құрылымы белгіленген немесе жартылай белгіленген өнімдер үшін - құрылымдық формула немесе құрылым ерекшеліктері, соның ішінде нуклеин қышқылы (мысалы, гендер, ген фрагменттері) үшін нуклеотидтердің бірізділігі, белоктар, полипептидтер, пептидтер үшін аминоқышқылдардың бірізділігі, құрама элементтердің болуы мен орналасу тәртібі, соның ішінде реттейтін және код беретін салалар, сайттер және плазмид, вектор, генетикалық конструкция, рекомбинант және гибридтік молекулалар үшін; </w:t>
      </w:r>
      <w:r>
        <w:br/>
      </w:r>
      <w:r>
        <w:rPr>
          <w:rFonts w:ascii="Times New Roman"/>
          <w:b w:val="false"/>
          <w:i w:val="false"/>
          <w:color w:val="000000"/>
          <w:sz w:val="28"/>
        </w:rPr>
        <w:t xml:space="preserve">
      құрылымы белгіленбеген өнімдер үшін физика-химиялық және өзге қасиеттері, соның ішінде осы өнімдерді теңдестіретін алу тәсілінің белгілері оларды басқа белгілі өнімдерден айырады. </w:t>
      </w:r>
      <w:r>
        <w:br/>
      </w:r>
      <w:r>
        <w:rPr>
          <w:rFonts w:ascii="Times New Roman"/>
          <w:b w:val="false"/>
          <w:i w:val="false"/>
          <w:color w:val="000000"/>
          <w:sz w:val="28"/>
        </w:rPr>
        <w:t xml:space="preserve">
      Биотехнологиялық өнімдердің барлығы үшін олардың жасайтын қызметі немесе белсенділік түрі мен шыққан тегі көрсетіледі. </w:t>
      </w:r>
      <w:r>
        <w:br/>
      </w:r>
      <w:r>
        <w:rPr>
          <w:rFonts w:ascii="Times New Roman"/>
          <w:b w:val="false"/>
          <w:i w:val="false"/>
          <w:color w:val="000000"/>
          <w:sz w:val="28"/>
        </w:rPr>
        <w:t xml:space="preserve">
      4) материалдық объектілердің көмегімен материалдық объектілерге іс-әрекеттердің орындалу үдерісі өнертабыс объектісінің тәсілі болып табылады. </w:t>
      </w:r>
      <w:r>
        <w:br/>
      </w:r>
      <w:r>
        <w:rPr>
          <w:rFonts w:ascii="Times New Roman"/>
          <w:b w:val="false"/>
          <w:i w:val="false"/>
          <w:color w:val="000000"/>
          <w:sz w:val="28"/>
        </w:rPr>
        <w:t xml:space="preserve">
      Тәсілді сипаттау үшін келесі белгілер пайдаланылады: </w:t>
      </w:r>
      <w:r>
        <w:br/>
      </w:r>
      <w:r>
        <w:rPr>
          <w:rFonts w:ascii="Times New Roman"/>
          <w:b w:val="false"/>
          <w:i w:val="false"/>
          <w:color w:val="000000"/>
          <w:sz w:val="28"/>
        </w:rPr>
        <w:t xml:space="preserve">
      іс-әрекеттердің бар болуы немесе іс-әрекеттер жиынтығы; </w:t>
      </w:r>
      <w:r>
        <w:br/>
      </w:r>
      <w:r>
        <w:rPr>
          <w:rFonts w:ascii="Times New Roman"/>
          <w:b w:val="false"/>
          <w:i w:val="false"/>
          <w:color w:val="000000"/>
          <w:sz w:val="28"/>
        </w:rPr>
        <w:t xml:space="preserve">
      осындай іс-әрекеттердің уақыт ішіндегі орындалу тәртібі (бірізділікті, бір уақытта, әр түрлі тіркесімде); </w:t>
      </w:r>
      <w:r>
        <w:br/>
      </w:r>
      <w:r>
        <w:rPr>
          <w:rFonts w:ascii="Times New Roman"/>
          <w:b w:val="false"/>
          <w:i w:val="false"/>
          <w:color w:val="000000"/>
          <w:sz w:val="28"/>
        </w:rPr>
        <w:t xml:space="preserve">
      іс-әрекеттерді жасау шарты, тәртібі; </w:t>
      </w:r>
      <w:r>
        <w:br/>
      </w:r>
      <w:r>
        <w:rPr>
          <w:rFonts w:ascii="Times New Roman"/>
          <w:b w:val="false"/>
          <w:i w:val="false"/>
          <w:color w:val="000000"/>
          <w:sz w:val="28"/>
        </w:rPr>
        <w:t xml:space="preserve">
      заттектерді (әуелгі шикізатты, реагенттерді, катализаторларды), құрылғыларды (приспосболени, аспаптар, жабдықтар), микроорганизмдердің штаммдары, өсімдіктер немесе жануарлар жасушаларының өскіндерін пайдалану. </w:t>
      </w:r>
      <w:r>
        <w:br/>
      </w:r>
      <w:r>
        <w:rPr>
          <w:rFonts w:ascii="Times New Roman"/>
          <w:b w:val="false"/>
          <w:i w:val="false"/>
          <w:color w:val="000000"/>
          <w:sz w:val="28"/>
        </w:rPr>
        <w:t xml:space="preserve">
      5) өнертабыс объектілері - белгілі өнім немесе тәсілді жаңа бағытта қолдануға және жаңа өнімді белгілі бағытта қолдану. </w:t>
      </w:r>
      <w:r>
        <w:br/>
      </w:r>
      <w:r>
        <w:rPr>
          <w:rFonts w:ascii="Times New Roman"/>
          <w:b w:val="false"/>
          <w:i w:val="false"/>
          <w:color w:val="000000"/>
          <w:sz w:val="28"/>
        </w:rPr>
        <w:t xml:space="preserve">
      Өнертабыс объектісі ретінде бұрыннан белгілі өнім немесе тәсілді жаңа бағытта қолдануға оларды тиісінше өзге бағытта пайдалану жатқызылады. </w:t>
      </w:r>
      <w:r>
        <w:br/>
      </w:r>
      <w:r>
        <w:rPr>
          <w:rFonts w:ascii="Times New Roman"/>
          <w:b w:val="false"/>
          <w:i w:val="false"/>
          <w:color w:val="000000"/>
          <w:sz w:val="28"/>
        </w:rPr>
        <w:t xml:space="preserve">
      Жаңа бағытта қолдануға қоғамдық қажеттіліктерді қанағаттандыру үшін заттектердің (табиғи және жасанды түрде алынған) алғашқы қолданылуы, яғни мұндай бағыты айқындалмаған табиғи заттектердің, экспериментте алынған заттектердің, өндіріс қалдықтарының қайта пайдалану бағытын белгілеу теңестіріледі. </w:t>
      </w:r>
      <w:r>
        <w:br/>
      </w:r>
      <w:r>
        <w:rPr>
          <w:rFonts w:ascii="Times New Roman"/>
          <w:b w:val="false"/>
          <w:i w:val="false"/>
          <w:color w:val="000000"/>
          <w:sz w:val="28"/>
        </w:rPr>
        <w:t xml:space="preserve">
      Бұрыннан белгілі өнім немесе тәсілді жаңа бағыттағы жаңа өнімнің қолданылуын сипаттау үшін қолданылатын объектінің оны теңестіру үшін қажетті қысқаша сипаттамасы және осы жаңа бағытты көрсету пайдаланылады. </w:t>
      </w:r>
    </w:p>
    <w:bookmarkStart w:name="z18" w:id="15"/>
    <w:p>
      <w:pPr>
        <w:spacing w:after="0"/>
        <w:ind w:left="0"/>
        <w:jc w:val="both"/>
      </w:pPr>
      <w:r>
        <w:rPr>
          <w:rFonts w:ascii="Times New Roman"/>
          <w:b w:val="false"/>
          <w:i w:val="false"/>
          <w:color w:val="000000"/>
          <w:sz w:val="28"/>
        </w:rPr>
        <w:t xml:space="preserve">
      10. Заңның 6-бабының 3-тармағына сәйкес мыналар: </w:t>
      </w:r>
      <w:r>
        <w:br/>
      </w:r>
      <w:r>
        <w:rPr>
          <w:rFonts w:ascii="Times New Roman"/>
          <w:b w:val="false"/>
          <w:i w:val="false"/>
          <w:color w:val="000000"/>
          <w:sz w:val="28"/>
        </w:rPr>
        <w:t xml:space="preserve">
      жаңалықтар, ғылыми теория мен математикалық әдістер; </w:t>
      </w:r>
      <w:r>
        <w:br/>
      </w:r>
      <w:r>
        <w:rPr>
          <w:rFonts w:ascii="Times New Roman"/>
          <w:b w:val="false"/>
          <w:i w:val="false"/>
          <w:color w:val="000000"/>
          <w:sz w:val="28"/>
        </w:rPr>
        <w:t xml:space="preserve">
      шаруашылықты ұйымдастыру мен басқару әдістері; </w:t>
      </w:r>
      <w:r>
        <w:br/>
      </w:r>
      <w:r>
        <w:rPr>
          <w:rFonts w:ascii="Times New Roman"/>
          <w:b w:val="false"/>
          <w:i w:val="false"/>
          <w:color w:val="000000"/>
          <w:sz w:val="28"/>
        </w:rPr>
        <w:t xml:space="preserve">
      шартты белгілер, кестелер, ережелер; </w:t>
      </w:r>
      <w:r>
        <w:br/>
      </w:r>
      <w:r>
        <w:rPr>
          <w:rFonts w:ascii="Times New Roman"/>
          <w:b w:val="false"/>
          <w:i w:val="false"/>
          <w:color w:val="000000"/>
          <w:sz w:val="28"/>
        </w:rPr>
        <w:t xml:space="preserve">
      ақыл-ой операцияларын атқарудың, ойын жүргізудің ережелері мен әдістері; </w:t>
      </w:r>
      <w:r>
        <w:br/>
      </w:r>
      <w:r>
        <w:rPr>
          <w:rFonts w:ascii="Times New Roman"/>
          <w:b w:val="false"/>
          <w:i w:val="false"/>
          <w:color w:val="000000"/>
          <w:sz w:val="28"/>
        </w:rPr>
        <w:t xml:space="preserve">
      есептегіш машиналарға арналған бағдарламалар және сондайлық алгоритмдер; </w:t>
      </w:r>
      <w:r>
        <w:br/>
      </w:r>
      <w:r>
        <w:rPr>
          <w:rFonts w:ascii="Times New Roman"/>
          <w:b w:val="false"/>
          <w:i w:val="false"/>
          <w:color w:val="000000"/>
          <w:sz w:val="28"/>
        </w:rPr>
        <w:t xml:space="preserve">
      құрылыстар, ғимараттар, аумақтар жоспарлануының жобалары мен схемалары; </w:t>
      </w:r>
      <w:r>
        <w:br/>
      </w:r>
      <w:r>
        <w:rPr>
          <w:rFonts w:ascii="Times New Roman"/>
          <w:b w:val="false"/>
          <w:i w:val="false"/>
          <w:color w:val="000000"/>
          <w:sz w:val="28"/>
        </w:rPr>
        <w:t xml:space="preserve">
      бұйымның сыртқы түріне ғана қатысты ұсыныстар; </w:t>
      </w:r>
      <w:r>
        <w:br/>
      </w:r>
      <w:r>
        <w:rPr>
          <w:rFonts w:ascii="Times New Roman"/>
          <w:b w:val="false"/>
          <w:i w:val="false"/>
          <w:color w:val="000000"/>
          <w:sz w:val="28"/>
        </w:rPr>
        <w:t xml:space="preserve">
      қоғамдық мүдделерге, ізгілік және моральдық қағидаттарға қайшы келетін ұсыныстар өнертабыстар болып танылмайды. </w:t>
      </w:r>
      <w:r>
        <w:br/>
      </w:r>
      <w:r>
        <w:rPr>
          <w:rFonts w:ascii="Times New Roman"/>
          <w:b w:val="false"/>
          <w:i w:val="false"/>
          <w:color w:val="000000"/>
          <w:sz w:val="28"/>
        </w:rPr>
        <w:t xml:space="preserve">
      Өзге де зияткерлік меншік объектілерін (селекциялық жетістіктерді, интегралдық микросхемалар топологияларын, тауар таңбаларын, қызмет көрсету таңбаларын, тауар шығарылған жерлердің атауларын) қорғау өзге заң актілерімен реттеледі. </w:t>
      </w:r>
    </w:p>
    <w:bookmarkEnd w:id="15"/>
    <w:bookmarkStart w:name="z19" w:id="16"/>
    <w:p>
      <w:pPr>
        <w:spacing w:after="0"/>
        <w:ind w:left="0"/>
        <w:jc w:val="both"/>
      </w:pPr>
      <w:r>
        <w:rPr>
          <w:rFonts w:ascii="Times New Roman"/>
          <w:b w:val="false"/>
          <w:i w:val="false"/>
          <w:color w:val="000000"/>
          <w:sz w:val="28"/>
        </w:rPr>
        <w:t xml:space="preserve">
      11. Өнертабыс бірлігін талап ету. </w:t>
      </w:r>
      <w:r>
        <w:br/>
      </w:r>
      <w:r>
        <w:rPr>
          <w:rFonts w:ascii="Times New Roman"/>
          <w:b w:val="false"/>
          <w:i w:val="false"/>
          <w:color w:val="000000"/>
          <w:sz w:val="28"/>
        </w:rPr>
        <w:t xml:space="preserve">
      Заңның 17-бабының 1-тармағына сәйкес өтінім өзара байланысы соншалықты, ортақ өнертабыс мәнін құрайтын бір өнертабысқа немесе өнертабыстар тобына қатысты болуға тиіс. </w:t>
      </w:r>
      <w:r>
        <w:br/>
      </w:r>
      <w:r>
        <w:rPr>
          <w:rFonts w:ascii="Times New Roman"/>
          <w:b w:val="false"/>
          <w:i w:val="false"/>
          <w:color w:val="000000"/>
          <w:sz w:val="28"/>
        </w:rPr>
        <w:t xml:space="preserve">
      Егер: </w:t>
      </w:r>
      <w:r>
        <w:br/>
      </w:r>
      <w:r>
        <w:rPr>
          <w:rFonts w:ascii="Times New Roman"/>
          <w:b w:val="false"/>
          <w:i w:val="false"/>
          <w:color w:val="000000"/>
          <w:sz w:val="28"/>
        </w:rPr>
        <w:t xml:space="preserve">
      өнертабыс формуласында бір өнертабыс сипатталса; </w:t>
      </w:r>
      <w:r>
        <w:br/>
      </w:r>
      <w:r>
        <w:rPr>
          <w:rFonts w:ascii="Times New Roman"/>
          <w:b w:val="false"/>
          <w:i w:val="false"/>
          <w:color w:val="000000"/>
          <w:sz w:val="28"/>
        </w:rPr>
        <w:t xml:space="preserve">
      өнертабыс формуласында өнертабыстар тобы сипатталса; </w:t>
      </w:r>
      <w:r>
        <w:br/>
      </w:r>
      <w:r>
        <w:rPr>
          <w:rFonts w:ascii="Times New Roman"/>
          <w:b w:val="false"/>
          <w:i w:val="false"/>
          <w:color w:val="000000"/>
          <w:sz w:val="28"/>
        </w:rPr>
        <w:t xml:space="preserve">
      бірі екіншісін алуға (даярлауға) бағытталған (мысалы, құрылғы немесе заттекті және құрылғыны немесе заттекті тұтастай немесе олардың бөлігін алу (даярлау) тәсілі); </w:t>
      </w:r>
      <w:r>
        <w:br/>
      </w:r>
      <w:r>
        <w:rPr>
          <w:rFonts w:ascii="Times New Roman"/>
          <w:b w:val="false"/>
          <w:i w:val="false"/>
          <w:color w:val="000000"/>
          <w:sz w:val="28"/>
        </w:rPr>
        <w:t xml:space="preserve">
      бірі екіншісін жүзеге асыру үшін бағытталған (мысалы, тәсіл және тәсілді тұтастай жүзеге асыратын құрылғы немесе оның іс-әрекетінің бірі); </w:t>
      </w:r>
      <w:r>
        <w:br/>
      </w:r>
      <w:r>
        <w:rPr>
          <w:rFonts w:ascii="Times New Roman"/>
          <w:b w:val="false"/>
          <w:i w:val="false"/>
          <w:color w:val="000000"/>
          <w:sz w:val="28"/>
        </w:rPr>
        <w:t xml:space="preserve">
      бірі екіншісін (екіншісінде) пайдалануға бағытталған (мысалы, тәсілде пайдалануға бағытталған тәсіл мен заттек; тәсіл немесе құрылғы және оның бөлігі; құрылғыны немесе заттекті жаңа бағыты бойынша қолдану және оларды осы бағытына сәйкес пайдалану тәсілі; құрылғыны немесе заттекті жаңа бағыты бойынша қолдану және олар құрамдас бөлігі болып табылатын құрылғы немесе композиция); </w:t>
      </w:r>
      <w:r>
        <w:br/>
      </w:r>
      <w:r>
        <w:rPr>
          <w:rFonts w:ascii="Times New Roman"/>
          <w:b w:val="false"/>
          <w:i w:val="false"/>
          <w:color w:val="000000"/>
          <w:sz w:val="28"/>
        </w:rPr>
        <w:t xml:space="preserve">
      бір бағыттағы объектілерге жататын (бірнеше құрылғылар, бірнеше заттектер) бір ғана техникалық нәтиже (нұсқаларды) алуды қамтамасыз ететін біркелкі болса,  өнертабыс бірлігі сақталған болып танылады. </w:t>
      </w:r>
    </w:p>
    <w:bookmarkEnd w:id="16"/>
    <w:bookmarkStart w:name="z20" w:id="17"/>
    <w:p>
      <w:pPr>
        <w:spacing w:after="0"/>
        <w:ind w:left="0"/>
        <w:jc w:val="left"/>
      </w:pPr>
      <w:r>
        <w:rPr>
          <w:rFonts w:ascii="Times New Roman"/>
          <w:b/>
          <w:i w:val="false"/>
          <w:color w:val="000000"/>
        </w:rPr>
        <w:t xml:space="preserve"> 
  3. Өтінім құжаттарының мазмұны </w:t>
      </w:r>
    </w:p>
    <w:bookmarkEnd w:id="17"/>
    <w:p>
      <w:pPr>
        <w:spacing w:after="0"/>
        <w:ind w:left="0"/>
        <w:jc w:val="both"/>
      </w:pPr>
      <w:r>
        <w:rPr>
          <w:rFonts w:ascii="Times New Roman"/>
          <w:b w:val="false"/>
          <w:i w:val="false"/>
          <w:color w:val="000000"/>
          <w:sz w:val="28"/>
        </w:rPr>
        <w:t xml:space="preserve">      12. Инновациялық патент немесе патент беру туралы өтінімді толтыру: </w:t>
      </w:r>
      <w:r>
        <w:br/>
      </w:r>
      <w:r>
        <w:rPr>
          <w:rFonts w:ascii="Times New Roman"/>
          <w:b w:val="false"/>
          <w:i w:val="false"/>
          <w:color w:val="000000"/>
          <w:sz w:val="28"/>
        </w:rPr>
        <w:t xml:space="preserve">
      1) инновациялық патент немесе патент беру туралы өтінім (бұдан әрі - өтінім) инновациялық патент беруге арналған өтінімді бергенде немесе патент беруге арналған өтінім бергенде беріледі және ӨН-1 Ө.П. немесе ӨН-1 П. нысанында тапсырылады, бұлардағы бағандардың атаулары бір біріне сәйкес болады (осы Нұсқаулықтың 1 және 2-қосымшалары). </w:t>
      </w:r>
      <w:r>
        <w:br/>
      </w:r>
      <w:r>
        <w:rPr>
          <w:rFonts w:ascii="Times New Roman"/>
          <w:b w:val="false"/>
          <w:i w:val="false"/>
          <w:color w:val="000000"/>
          <w:sz w:val="28"/>
        </w:rPr>
        <w:t xml:space="preserve">
      Егер қандай да болмасын мәліметтерді тиісті бағандарға сыйғызу мүмкін болмаса, оларды қосымша парақта өтінімнің тиісті бағанына мына нысанда келтіреді: "өтінімге Қосымшаны қараңыз" ("Тіркелген құжаттар тізімі" бағанының тиісті бөлігіне "Х" таңбасы қойылады); </w:t>
      </w:r>
      <w:r>
        <w:br/>
      </w:r>
      <w:r>
        <w:rPr>
          <w:rFonts w:ascii="Times New Roman"/>
          <w:b w:val="false"/>
          <w:i w:val="false"/>
          <w:color w:val="000000"/>
          <w:sz w:val="28"/>
        </w:rPr>
        <w:t xml:space="preserve">
      2) өтінімнің "Түскен күні" бағандары, оның жоғары бөлігіне орналасқан 21, 22, 85 кодтар астындағы бағандарын өтінім түскеннен кейін сараптама жасау ұйымы толтырады, оны өтінім беруші толтырмайды; </w:t>
      </w:r>
      <w:r>
        <w:br/>
      </w:r>
      <w:r>
        <w:rPr>
          <w:rFonts w:ascii="Times New Roman"/>
          <w:b w:val="false"/>
          <w:i w:val="false"/>
          <w:color w:val="000000"/>
          <w:sz w:val="28"/>
        </w:rPr>
        <w:t xml:space="preserve">
      3) "Өтінім" сөзінің тікелей үстіне орналасқан 86 және 87-ші код астындағы бағандар Қазақстан Республикасының нұсқауын қамтитын халықаралық өтінімдер Қазақстан Республикасының ұлттық фазасына ауыстырылған жағдайда, ал 96 және 97-ші код астындағы бағандар Еуразиялық патент конвенциясының 16-бабына сәйкес еуразиялық өтінім Қазақстан Республикасының ұлттық өтініміне айналдырылған жағдайда толтырылады. </w:t>
      </w:r>
      <w:r>
        <w:br/>
      </w:r>
      <w:r>
        <w:rPr>
          <w:rFonts w:ascii="Times New Roman"/>
          <w:b w:val="false"/>
          <w:i w:val="false"/>
          <w:color w:val="000000"/>
          <w:sz w:val="28"/>
        </w:rPr>
        <w:t xml:space="preserve">
      86-код астындағы бағандағы тиісті торға "Х" белгісі қойылады және алатын ведомствомен белгіленген халықаралық өтінімнің тіркеу нөмірі, халықаралық берілу күні келтіріледі. </w:t>
      </w:r>
      <w:r>
        <w:br/>
      </w:r>
      <w:r>
        <w:rPr>
          <w:rFonts w:ascii="Times New Roman"/>
          <w:b w:val="false"/>
          <w:i w:val="false"/>
          <w:color w:val="000000"/>
          <w:sz w:val="28"/>
        </w:rPr>
        <w:t xml:space="preserve">
      87-код астындағы бағанда халықаралық өтінімнің халықаралық жарияланған күні мен нөмірі көрсетіледі. </w:t>
      </w:r>
      <w:r>
        <w:br/>
      </w:r>
      <w:r>
        <w:rPr>
          <w:rFonts w:ascii="Times New Roman"/>
          <w:b w:val="false"/>
          <w:i w:val="false"/>
          <w:color w:val="000000"/>
          <w:sz w:val="28"/>
        </w:rPr>
        <w:t xml:space="preserve">
      96-код астындағы бағанда еуразиялық өтінімнің тіркеу нөмірі мен алатын ведомствомен белгіленген беру күні көрсетіледі; </w:t>
      </w:r>
      <w:r>
        <w:br/>
      </w:r>
      <w:r>
        <w:rPr>
          <w:rFonts w:ascii="Times New Roman"/>
          <w:b w:val="false"/>
          <w:i w:val="false"/>
          <w:color w:val="000000"/>
          <w:sz w:val="28"/>
        </w:rPr>
        <w:t xml:space="preserve">
      97-код астындағы бағанда евразиялық өтінімнің жарияланған күні мен нөмірі көрсетіледі; </w:t>
      </w:r>
      <w:r>
        <w:br/>
      </w:r>
      <w:r>
        <w:rPr>
          <w:rFonts w:ascii="Times New Roman"/>
          <w:b w:val="false"/>
          <w:i w:val="false"/>
          <w:color w:val="000000"/>
          <w:sz w:val="28"/>
        </w:rPr>
        <w:t xml:space="preserve">
      4) инновациялық патент немесе патент беру туралы өтінім білдірілген 71-кодты бағанда "өтінім берушінің (өтінім берушілердің) атына" деген сөзден кейін алдын ала патент және патент сұратылып отырған өтінім беруші (өтінім берушілер) туралы мәліметтер келтіріледі: жеке тұлғаның тегі, аты және әкесінің аты (бар болса), оның үстіне тегі атының алдында көрсетіледі немесе ресми тіркеу туралы құжатқа сәйкес (Қазақстан Республикасының резиденттері үшін құжаттың көшірмесі қоса беріледі) заңды тұлғаның толық ресми атауы, сондай-ақ елдің ресми атауы мен толық пошта мекен-жайын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Өнертабыстар авторлары болып табылатын өтінім берушілердің тұрғылықты жері туралы мәліметтер өтінімнің екінші бетіндегі 72-кодтың астындағы бағанда келтіріледі. </w:t>
      </w:r>
      <w:r>
        <w:br/>
      </w:r>
      <w:r>
        <w:rPr>
          <w:rFonts w:ascii="Times New Roman"/>
          <w:b w:val="false"/>
          <w:i w:val="false"/>
          <w:color w:val="000000"/>
          <w:sz w:val="28"/>
        </w:rPr>
        <w:t xml:space="preserve">
      Қазақстан Республикасынан тыс жерлерде тұратын немесе жүрген аттарына инновациялық патент немесе патент сұралатын шетелдік заңды және жеке тұлғалар үшін елінің коды ДЗМҰ SТ.3 стандарты бойынша (егер ол белгіленсе) көрсетіледі. </w:t>
      </w:r>
      <w:r>
        <w:br/>
      </w:r>
      <w:r>
        <w:rPr>
          <w:rFonts w:ascii="Times New Roman"/>
          <w:b w:val="false"/>
          <w:i w:val="false"/>
          <w:color w:val="000000"/>
          <w:sz w:val="28"/>
        </w:rPr>
        <w:t xml:space="preserve">
      Егер өтінім берушілер бірнешеу болса, көрсетілген мәліметтер олардың әрқайсысы үшін келтіріледі; </w:t>
      </w:r>
      <w:r>
        <w:br/>
      </w:r>
      <w:r>
        <w:rPr>
          <w:rFonts w:ascii="Times New Roman"/>
          <w:b w:val="false"/>
          <w:i w:val="false"/>
          <w:color w:val="000000"/>
          <w:sz w:val="28"/>
        </w:rPr>
        <w:t xml:space="preserve">
      5) басымдықты белгілеу туралы өтінімді қамтитын баған Заңның  </w:t>
      </w:r>
      <w:r>
        <w:br/>
      </w:r>
      <w:r>
        <w:rPr>
          <w:rFonts w:ascii="Times New Roman"/>
          <w:b w:val="false"/>
          <w:i w:val="false"/>
          <w:color w:val="000000"/>
          <w:sz w:val="28"/>
        </w:rPr>
        <w:t>
</w:t>
      </w:r>
      <w:r>
        <w:rPr>
          <w:rFonts w:ascii="Times New Roman"/>
          <w:b w:val="false"/>
          <w:i w:val="false"/>
          <w:color w:val="000000"/>
          <w:sz w:val="28"/>
        </w:rPr>
        <w:t xml:space="preserve">20-бабының </w:t>
      </w:r>
      <w:r>
        <w:rPr>
          <w:rFonts w:ascii="Times New Roman"/>
          <w:b w:val="false"/>
          <w:i w:val="false"/>
          <w:color w:val="000000"/>
          <w:sz w:val="28"/>
        </w:rPr>
        <w:t xml:space="preserve">2-5-тармақтарына сәйкес сараптама жасау ұйымына өтінім берілген күннен бұрынырақ басымдық сұратылған кезде ғана толтырылады. Мұндай жағдайда "Х" белгісін қоюмен тиісті торда басымдық сұратуға негізі ескеріліп, негізінде басымдық сұратылып отырған өтінім нөмірі немесе қосымша материалдар және басымдық сұратылған күні (өтінім берілген күні немесе оған қосымша материалдар) көрсетіледі. </w:t>
      </w:r>
      <w:r>
        <w:br/>
      </w:r>
      <w:r>
        <w:rPr>
          <w:rFonts w:ascii="Times New Roman"/>
          <w:b w:val="false"/>
          <w:i w:val="false"/>
          <w:color w:val="000000"/>
          <w:sz w:val="28"/>
        </w:rPr>
        <w:t xml:space="preserve">
      Егер басымдық бірнеше өтінімдер негізінде сұратылса, барлық өтінімдердің нөмірлері және тиісті жағдайларда сұратылған басымдықтың бірнеше күні көрсетіледі. Конвенциялық басымдық сұратылған жағдайда ДЗМҰ SТ.3. стандарты бойынша берген елдің коды көрсетіледі; </w:t>
      </w:r>
      <w:r>
        <w:br/>
      </w:r>
      <w:r>
        <w:rPr>
          <w:rFonts w:ascii="Times New Roman"/>
          <w:b w:val="false"/>
          <w:i w:val="false"/>
          <w:color w:val="000000"/>
          <w:sz w:val="28"/>
        </w:rPr>
        <w:t xml:space="preserve">
      6) 54-кодтың астындағы бағанда өтінім берілген өнертабыстың (өнертабыс тобы) атауы келтіріледі, бұл өнертабыс сипаттамасында аталған атаумен сәйкес келуге тиіс. Өнертабыс атауына арнаулы атау енгізілген жағдайда тиісті торға "Х" белгісімен Заңның 9-бабының 4-тармағы талаптарының сақталуы ескеріледі; </w:t>
      </w:r>
      <w:r>
        <w:br/>
      </w:r>
      <w:r>
        <w:rPr>
          <w:rFonts w:ascii="Times New Roman"/>
          <w:b w:val="false"/>
          <w:i w:val="false"/>
          <w:color w:val="000000"/>
          <w:sz w:val="28"/>
        </w:rPr>
        <w:t xml:space="preserve">
      7) "хат-хабар жазысуға арналған мекен-жай" бағанында Қазақстан Республикасы аумағындағы толық почта мекен-жайы және адресаттың аты немесе атауы келтіріледі, олар почталық тез жеткізілімнің қарапайым талаптарын қанағаттандыру керек. Хат-хабар жазысатын мекен-жай ретінде Қазақстан Республикасында тұратын жеке тұлғаның - өтінім берушінің (өтінім берушілердің бірінің) тұрғылықты жеріндегі мекен-жайы немесе Қазақстан Республикасындағы заңды тұлғаның тұратын жерінің мекен-жайы яки өтінім беруші (өтінім берушілер) өкілі тұратын жерінің мекен-жайы немесе Қазақстан Республикасы аумағындағы өзге мекен-жайы көрсетілуі мүмкін; </w:t>
      </w:r>
      <w:r>
        <w:br/>
      </w:r>
      <w:r>
        <w:rPr>
          <w:rFonts w:ascii="Times New Roman"/>
          <w:b w:val="false"/>
          <w:i w:val="false"/>
          <w:color w:val="000000"/>
          <w:sz w:val="28"/>
        </w:rPr>
        <w:t xml:space="preserve">
      8) 74-код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белгіленген жағдайда тегі, аты және әкесінің аты (бар болса), уәкілетті органда тіркелген нөмірі, тұрғылықты мекен-жайы, телефон, факс нөмірі (бар болса) көрсетіледі. Өкіл тағайындалған жағдайда жеке тұлға үшін тегі, аты және әкесінің аты (бар болса) және заңды тұлға үшін Қазақстан Республикасындағы тұрғылықты мекен-жайы, телефон, факс нөмірі (бар болса) көрсетіледі. Егер өтінім берушілер бірнешеу болса және патенттік сенім білдірілген өкіл арқылы берілмегенде, өкіл ретінде өтінім берушілердің бірі таңдап алынуы мүмкін; </w:t>
      </w:r>
      <w:r>
        <w:br/>
      </w:r>
      <w:r>
        <w:rPr>
          <w:rFonts w:ascii="Times New Roman"/>
          <w:b w:val="false"/>
          <w:i w:val="false"/>
          <w:color w:val="000000"/>
          <w:sz w:val="28"/>
        </w:rPr>
        <w:t xml:space="preserve">
      9) өтінімнің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өтінім нысанында қарастырылмаған ("басқа құжат") қоса берілетін құжаттардың нақты бағыты көрсетіледі; </w:t>
      </w:r>
      <w:r>
        <w:br/>
      </w:r>
      <w:r>
        <w:rPr>
          <w:rFonts w:ascii="Times New Roman"/>
          <w:b w:val="false"/>
          <w:i w:val="false"/>
          <w:color w:val="000000"/>
          <w:sz w:val="28"/>
        </w:rPr>
        <w:t xml:space="preserve">
      10) "инновациялық патент немесе патент беру туралы өтінім беру және алу құқығы пайда болу негізі" бағанына "Х" белгісін қоюмен алдын ала патент және патентке өтінім беру және алу үшін тиісті негіз (негіздер) белгіленеді. Көрсетілген баған өтінім беруші автор немесе өтінім берушілер бірнешеу болып, олардың құрамы авторлар құрамымен сәйкес келгенде толтырылмайды; </w:t>
      </w:r>
      <w:r>
        <w:br/>
      </w:r>
      <w:r>
        <w:rPr>
          <w:rFonts w:ascii="Times New Roman"/>
          <w:b w:val="false"/>
          <w:i w:val="false"/>
          <w:color w:val="000000"/>
          <w:sz w:val="28"/>
        </w:rPr>
        <w:t xml:space="preserve">
      11) 72 код астындағы бағанда автор (авторлар) туралы мәліметтер: тегі, аты және әкесінің аты (бар болса), 72 код астындағы бағанның жанындағы бағанға тұрғылықты жерінің толық пошталық мекен-жайы келтіріледі, шетелдіктер үшін ДЗМҰ SТ.3. стандарты бойынша елдің коды көрсетіледі; </w:t>
      </w:r>
      <w:r>
        <w:br/>
      </w:r>
      <w:r>
        <w:rPr>
          <w:rFonts w:ascii="Times New Roman"/>
          <w:b w:val="false"/>
          <w:i w:val="false"/>
          <w:color w:val="000000"/>
          <w:sz w:val="28"/>
        </w:rPr>
        <w:t xml:space="preserve">
      12) 72-кодтың астындағы бағанның оң жағына орналасқан бағанда автор инновациялық патент немесе патентке өтінім беруші болып табылса, немесе егер автор өтінім беру мен алу құқығын өтінім берушіге берген жағдайда автордың қолы мен күні қойылады. </w:t>
      </w:r>
      <w:r>
        <w:br/>
      </w:r>
      <w:r>
        <w:rPr>
          <w:rFonts w:ascii="Times New Roman"/>
          <w:b w:val="false"/>
          <w:i w:val="false"/>
          <w:color w:val="000000"/>
          <w:sz w:val="28"/>
        </w:rPr>
        <w:t xml:space="preserve">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 </w:t>
      </w:r>
      <w:r>
        <w:br/>
      </w:r>
      <w:r>
        <w:rPr>
          <w:rFonts w:ascii="Times New Roman"/>
          <w:b w:val="false"/>
          <w:i w:val="false"/>
          <w:color w:val="000000"/>
          <w:sz w:val="28"/>
        </w:rPr>
        <w:t xml:space="preserve">
      13) 72 код бағаны астындағы баған автор (авторлар) инновациялық патент немесе патентке өтінім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(бар болса) және олардың қолдары келтіріледі; </w:t>
      </w:r>
      <w:r>
        <w:br/>
      </w:r>
      <w:r>
        <w:rPr>
          <w:rFonts w:ascii="Times New Roman"/>
          <w:b w:val="false"/>
          <w:i w:val="false"/>
          <w:color w:val="000000"/>
          <w:sz w:val="28"/>
        </w:rPr>
        <w:t xml:space="preserve">
      14) Нұсқаулықтың осы тармағының 12)-13) тармақшаларында көрсетілген өтінім бағанын толтыру осы бағанмен қарастырылған мәліметтер мен қолдары бар құжаттарды өтініммен бір мезгілде тапсырумен алмастырылуы мүмкін; </w:t>
      </w:r>
      <w:r>
        <w:br/>
      </w:r>
      <w:r>
        <w:rPr>
          <w:rFonts w:ascii="Times New Roman"/>
          <w:b w:val="false"/>
          <w:i w:val="false"/>
          <w:color w:val="000000"/>
          <w:sz w:val="28"/>
        </w:rPr>
        <w:t xml:space="preserve">
      15) егер өтінім беруші ретінде автор болып табылмайтын тұлға көрсетілсе, өтінімнің "Қолы" деген соңғы бағанын күнін көрсете отырып толтыру міндетті. Өтінімге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өтінімге өтінім берушілердің әрқайсысы қол қояды. </w:t>
      </w:r>
      <w:r>
        <w:br/>
      </w:r>
      <w:r>
        <w:rPr>
          <w:rFonts w:ascii="Times New Roman"/>
          <w:b w:val="false"/>
          <w:i w:val="false"/>
          <w:color w:val="000000"/>
          <w:sz w:val="28"/>
        </w:rPr>
        <w:t xml:space="preserve">
      Өтінім патенттік сенім білдірілген өкіл арқылы берілген кезде өтінімге патенттік сенім білдірілген өкіл қол қояды. </w:t>
      </w:r>
      <w:r>
        <w:br/>
      </w:r>
      <w:r>
        <w:rPr>
          <w:rFonts w:ascii="Times New Roman"/>
          <w:b w:val="false"/>
          <w:i w:val="false"/>
          <w:color w:val="000000"/>
          <w:sz w:val="28"/>
        </w:rPr>
        <w:t xml:space="preserve">
      16) Нұсқаулықтың осы тармағының 14) және 15) тармақшаларында көрсетілген өтінім бағанындағы қолдарды қойған адамдардың тегі мен аты-жөні ашып көрсетіледі; </w:t>
      </w:r>
      <w:r>
        <w:br/>
      </w:r>
      <w:r>
        <w:rPr>
          <w:rFonts w:ascii="Times New Roman"/>
          <w:b w:val="false"/>
          <w:i w:val="false"/>
          <w:color w:val="000000"/>
          <w:sz w:val="28"/>
        </w:rPr>
        <w:t xml:space="preserve">
      17) өтінімге қатысты кез келген өзге мәліметтер ұсынылған әрбір қосымша параққа (өтінімге қосымша) осындай тәртіппен қол қойылады; </w:t>
      </w:r>
      <w:r>
        <w:br/>
      </w:r>
      <w:r>
        <w:rPr>
          <w:rFonts w:ascii="Times New Roman"/>
          <w:b w:val="false"/>
          <w:i w:val="false"/>
          <w:color w:val="000000"/>
          <w:sz w:val="28"/>
        </w:rPr>
        <w:t xml:space="preserve">
      18) өтінім мен оның қосымшаларында түзетулер мен өшірулер болмауға тиіс. Аталған кемшіліктер болған жағдайда өтінімді немесе оған қосымшаны дұрыс рәсімдеу талап етіледі. </w:t>
      </w:r>
    </w:p>
    <w:bookmarkStart w:name="z21" w:id="18"/>
    <w:p>
      <w:pPr>
        <w:spacing w:after="0"/>
        <w:ind w:left="0"/>
        <w:jc w:val="both"/>
      </w:pPr>
      <w:r>
        <w:rPr>
          <w:rFonts w:ascii="Times New Roman"/>
          <w:b w:val="false"/>
          <w:i w:val="false"/>
          <w:color w:val="000000"/>
          <w:sz w:val="28"/>
        </w:rPr>
        <w:t xml:space="preserve">
      13. Өнертабыс сипаттамасы өнертабысты тиісті білім саласындағы маманмен жүзеге асыру үшін толық, жеткілікті түрде ашылуға тиіс. </w:t>
      </w:r>
    </w:p>
    <w:bookmarkEnd w:id="18"/>
    <w:bookmarkStart w:name="z22" w:id="19"/>
    <w:p>
      <w:pPr>
        <w:spacing w:after="0"/>
        <w:ind w:left="0"/>
        <w:jc w:val="both"/>
      </w:pPr>
      <w:r>
        <w:rPr>
          <w:rFonts w:ascii="Times New Roman"/>
          <w:b w:val="false"/>
          <w:i w:val="false"/>
          <w:color w:val="000000"/>
          <w:sz w:val="28"/>
        </w:rPr>
        <w:t xml:space="preserve">
      14. Сипаттаманың құрылымы: </w:t>
      </w:r>
      <w:r>
        <w:br/>
      </w:r>
      <w:r>
        <w:rPr>
          <w:rFonts w:ascii="Times New Roman"/>
          <w:b w:val="false"/>
          <w:i w:val="false"/>
          <w:color w:val="000000"/>
          <w:sz w:val="28"/>
        </w:rPr>
        <w:t xml:space="preserve">
      1) сипаттама өнертабыс атауынан басталады, онда өтінім орыс тілінде берілген жағдайда, мемлекеттік тілде де көрсетілуі керек (өтінім берілген өнертабыс қатысты болатын Халықаралық патенттік сыныптаманың (бұдан әрі ХПС) қолданылып жүрген редакциясының айдарын, сондай-ақ осы айдар индексін белгілеген жағдайда) және келесі бөлімдерді қамтиды; </w:t>
      </w:r>
      <w:r>
        <w:br/>
      </w:r>
      <w:r>
        <w:rPr>
          <w:rFonts w:ascii="Times New Roman"/>
          <w:b w:val="false"/>
          <w:i w:val="false"/>
          <w:color w:val="000000"/>
          <w:sz w:val="28"/>
        </w:rPr>
        <w:t xml:space="preserve">
      2) өнертабыс қатысты болатын техника саласы; </w:t>
      </w:r>
      <w:r>
        <w:br/>
      </w:r>
      <w:r>
        <w:rPr>
          <w:rFonts w:ascii="Times New Roman"/>
          <w:b w:val="false"/>
          <w:i w:val="false"/>
          <w:color w:val="000000"/>
          <w:sz w:val="28"/>
        </w:rPr>
        <w:t xml:space="preserve">
      3) техника деңгейі; </w:t>
      </w:r>
      <w:r>
        <w:br/>
      </w:r>
      <w:r>
        <w:rPr>
          <w:rFonts w:ascii="Times New Roman"/>
          <w:b w:val="false"/>
          <w:i w:val="false"/>
          <w:color w:val="000000"/>
          <w:sz w:val="28"/>
        </w:rPr>
        <w:t xml:space="preserve">
      4) өнертабыстың мәні; </w:t>
      </w:r>
      <w:r>
        <w:br/>
      </w:r>
      <w:r>
        <w:rPr>
          <w:rFonts w:ascii="Times New Roman"/>
          <w:b w:val="false"/>
          <w:i w:val="false"/>
          <w:color w:val="000000"/>
          <w:sz w:val="28"/>
        </w:rPr>
        <w:t xml:space="preserve">
      5) сызба сұлбаларының және өзге материалдардың (егер олар қоса тіркелсе) тізбесі; </w:t>
      </w:r>
      <w:r>
        <w:br/>
      </w:r>
      <w:r>
        <w:rPr>
          <w:rFonts w:ascii="Times New Roman"/>
          <w:b w:val="false"/>
          <w:i w:val="false"/>
          <w:color w:val="000000"/>
          <w:sz w:val="28"/>
        </w:rPr>
        <w:t xml:space="preserve">
      6) өнертабысты жүзеге асыру мүмкіндігін растайтын мәліметтер. </w:t>
      </w:r>
      <w:r>
        <w:br/>
      </w:r>
      <w:r>
        <w:rPr>
          <w:rFonts w:ascii="Times New Roman"/>
          <w:b w:val="false"/>
          <w:i w:val="false"/>
          <w:color w:val="000000"/>
          <w:sz w:val="28"/>
        </w:rPr>
        <w:t xml:space="preserve">
      Сипаттама бөлімін қажетті мәліметтері бар (әдеби дереккөзге, бұрын берілген өтінім сипаттамасына, қорғау құжатына сипаттамаға) көзге сілтеме жасаумен алмастыруға жол берілмейді. </w:t>
      </w:r>
    </w:p>
    <w:bookmarkEnd w:id="19"/>
    <w:bookmarkStart w:name="z23" w:id="20"/>
    <w:p>
      <w:pPr>
        <w:spacing w:after="0"/>
        <w:ind w:left="0"/>
        <w:jc w:val="both"/>
      </w:pPr>
      <w:r>
        <w:rPr>
          <w:rFonts w:ascii="Times New Roman"/>
          <w:b w:val="false"/>
          <w:i w:val="false"/>
          <w:color w:val="000000"/>
          <w:sz w:val="28"/>
        </w:rPr>
        <w:t xml:space="preserve">
      15. Өнертабыстың атауы, әдетте, оның мақсатын сипаттайды және жекеше түрде беріледі. Жеке түрде қолданылмайтын атаулар, немесе химиялық қосылыстарға жататын өнертабыстар атаулары айрықша болып табылады. </w:t>
      </w:r>
      <w:r>
        <w:br/>
      </w:r>
      <w:r>
        <w:rPr>
          <w:rFonts w:ascii="Times New Roman"/>
          <w:b w:val="false"/>
          <w:i w:val="false"/>
          <w:color w:val="000000"/>
          <w:sz w:val="28"/>
        </w:rPr>
        <w:t xml:space="preserve">
      Нақты химиялық қосылыстарға жататын өнертабыс атауында оның атауы химияда қабылданған номенклатуралардың бірі бойынша немесе соған жататын топ (сынып) атауы бойынша енгізіледі; қосылыстың нақты бағытына көрсеткіш келтірілуі мүмкін. </w:t>
      </w:r>
      <w:r>
        <w:br/>
      </w:r>
      <w:r>
        <w:rPr>
          <w:rFonts w:ascii="Times New Roman"/>
          <w:b w:val="false"/>
          <w:i w:val="false"/>
          <w:color w:val="000000"/>
          <w:sz w:val="28"/>
        </w:rPr>
        <w:t xml:space="preserve">
      Құрамы анықталмаған заттек - қоспа алу тәсіліне жататын өнертабыс атауына оның мақсатына сілтеме немесе осы заттың биологиялық белсенділік түрі енгізіледі. </w:t>
      </w:r>
      <w:r>
        <w:br/>
      </w:r>
      <w:r>
        <w:rPr>
          <w:rFonts w:ascii="Times New Roman"/>
          <w:b w:val="false"/>
          <w:i w:val="false"/>
          <w:color w:val="000000"/>
          <w:sz w:val="28"/>
        </w:rPr>
        <w:t xml:space="preserve">
      Биологиялық белсенді заттектер үшін биологиялық белсенділік түрі, ал биотехнологиялық өнімдерге - атқаратын қызметіне сілтеме енгізіледі. </w:t>
      </w:r>
      <w:r>
        <w:br/>
      </w:r>
      <w:r>
        <w:rPr>
          <w:rFonts w:ascii="Times New Roman"/>
          <w:b w:val="false"/>
          <w:i w:val="false"/>
          <w:color w:val="000000"/>
          <w:sz w:val="28"/>
        </w:rPr>
        <w:t xml:space="preserve">
      Микроорганизмдер штаммына қатысты өнертабыстар атауына штаммның мақсаты көрсетілген латын тіліндегі биологиялық объекттің тұқымдық және түрлік (халықаралық номенклатура талаптарына сәйкес) атаулары енгізіледі. </w:t>
      </w:r>
      <w:r>
        <w:br/>
      </w:r>
      <w:r>
        <w:rPr>
          <w:rFonts w:ascii="Times New Roman"/>
          <w:b w:val="false"/>
          <w:i w:val="false"/>
          <w:color w:val="000000"/>
          <w:sz w:val="28"/>
        </w:rPr>
        <w:t xml:space="preserve">
      Өсімдіктер немесе жануарлар жасушаларына жататын өнертабыстардың атауына жасуша культурасының атауы мен мақсаты енгізіледі. </w:t>
      </w:r>
      <w:r>
        <w:br/>
      </w:r>
      <w:r>
        <w:rPr>
          <w:rFonts w:ascii="Times New Roman"/>
          <w:b w:val="false"/>
          <w:i w:val="false"/>
          <w:color w:val="000000"/>
          <w:sz w:val="28"/>
        </w:rPr>
        <w:t xml:space="preserve">
      Өнім немесе тәсілдің жаңа бағыты бойынша, сондай-ақ жаңа өнімнің белгіленген мақсатта қолданылуына қатысты өнертабыс атауы тиісті объекті үшін қабылданған ереже бойынша жасалады және оның мақсатын сипаттайды. </w:t>
      </w:r>
      <w:r>
        <w:br/>
      </w:r>
      <w:r>
        <w:rPr>
          <w:rFonts w:ascii="Times New Roman"/>
          <w:b w:val="false"/>
          <w:i w:val="false"/>
          <w:color w:val="000000"/>
          <w:sz w:val="28"/>
        </w:rPr>
        <w:t xml:space="preserve">
      Бірі екіншісін алуға (даярлауға),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болады. Бірі екіншісінде пайдалануға арналған объектілерге жататын өнертабыстар тобының атауында топқа кіретін өнертабыстардың толық атауы болады. </w:t>
      </w:r>
      <w:r>
        <w:br/>
      </w:r>
      <w:r>
        <w:rPr>
          <w:rFonts w:ascii="Times New Roman"/>
          <w:b w:val="false"/>
          <w:i w:val="false"/>
          <w:color w:val="000000"/>
          <w:sz w:val="28"/>
        </w:rPr>
        <w:t xml:space="preserve">
      Нұсқаларға жататын өнертабыстар тобының атауында жақшада "нұсқалар" сөзімен топтың бір өнертабысының толықтырылған атауы болады. </w:t>
      </w:r>
      <w:r>
        <w:br/>
      </w:r>
      <w:r>
        <w:rPr>
          <w:rFonts w:ascii="Times New Roman"/>
          <w:b w:val="false"/>
          <w:i w:val="false"/>
          <w:color w:val="000000"/>
          <w:sz w:val="28"/>
        </w:rPr>
        <w:t xml:space="preserve">
      Егер Қазақстан Республикасында қорғалатын тауар таңбаларына үшінші тұлғаның құқығына нұқсан келтірілмесе, автор өнеркәсіптік меншік объектісіне өз атын немесе арнаулы атау беруге Заңның  </w:t>
      </w:r>
      <w:r>
        <w:rPr>
          <w:rFonts w:ascii="Times New Roman"/>
          <w:b w:val="false"/>
          <w:i w:val="false"/>
          <w:color w:val="000000"/>
          <w:sz w:val="28"/>
        </w:rPr>
        <w:t xml:space="preserve">9-бабының </w:t>
      </w:r>
      <w:r>
        <w:rPr>
          <w:rFonts w:ascii="Times New Roman"/>
          <w:b w:val="false"/>
          <w:i w:val="false"/>
          <w:color w:val="000000"/>
          <w:sz w:val="28"/>
        </w:rPr>
        <w:t xml:space="preserve">4-тармағына сәйкес құқылы. </w:t>
      </w:r>
    </w:p>
    <w:bookmarkEnd w:id="20"/>
    <w:bookmarkStart w:name="z24" w:id="21"/>
    <w:p>
      <w:pPr>
        <w:spacing w:after="0"/>
        <w:ind w:left="0"/>
        <w:jc w:val="both"/>
      </w:pPr>
      <w:r>
        <w:rPr>
          <w:rFonts w:ascii="Times New Roman"/>
          <w:b w:val="false"/>
          <w:i w:val="false"/>
          <w:color w:val="000000"/>
          <w:sz w:val="28"/>
        </w:rPr>
        <w:t xml:space="preserve">
      16. Сипаттаманың "Өнертабысқа жататын техника саласы" бөлімінде өнертабыстың қолданылу саласы көрсетіледі; мұндай салалар бірнешеу болса, басымдары көрсетіледі. </w:t>
      </w:r>
    </w:p>
    <w:bookmarkEnd w:id="21"/>
    <w:bookmarkStart w:name="z25" w:id="22"/>
    <w:p>
      <w:pPr>
        <w:spacing w:after="0"/>
        <w:ind w:left="0"/>
        <w:jc w:val="both"/>
      </w:pPr>
      <w:r>
        <w:rPr>
          <w:rFonts w:ascii="Times New Roman"/>
          <w:b w:val="false"/>
          <w:i w:val="false"/>
          <w:color w:val="000000"/>
          <w:sz w:val="28"/>
        </w:rPr>
        <w:t xml:space="preserve">
      17. Сипаттаманың "Техника деңгейі" бөлімінде: </w:t>
      </w:r>
      <w:r>
        <w:br/>
      </w:r>
      <w:r>
        <w:rPr>
          <w:rFonts w:ascii="Times New Roman"/>
          <w:b w:val="false"/>
          <w:i w:val="false"/>
          <w:color w:val="000000"/>
          <w:sz w:val="28"/>
        </w:rPr>
        <w:t xml:space="preserve">
      1) мәнді белгілерінің жиынтығы жөнінен өнертабысқа неғұрлым жақын баламасын (прототипті) бөліп ала отырып, өтінім берушіге белгілі өнертабыс баламалары туралы мәліметтер; </w:t>
      </w:r>
      <w:r>
        <w:br/>
      </w:r>
      <w:r>
        <w:rPr>
          <w:rFonts w:ascii="Times New Roman"/>
          <w:b w:val="false"/>
          <w:i w:val="false"/>
          <w:color w:val="000000"/>
          <w:sz w:val="28"/>
        </w:rPr>
        <w:t xml:space="preserve">
      2) өнертабыс баламасы ретінде өнертабыстың мәнді белгілерінің жиынтығына ұқсас, белгілер жиынтығымен сипатталатын өнертабыс басымдығы күніне дейін көпшілікке қол жетерліктей болған мәліметтерден белгілі сол мақсаттың амалы; </w:t>
      </w:r>
      <w:r>
        <w:br/>
      </w:r>
      <w:r>
        <w:rPr>
          <w:rFonts w:ascii="Times New Roman"/>
          <w:b w:val="false"/>
          <w:i w:val="false"/>
          <w:color w:val="000000"/>
          <w:sz w:val="28"/>
        </w:rPr>
        <w:t xml:space="preserve">
      3) әрбір баламаны сипаттау кезінде өтінім берілген өнертабыстың мәнді белгілеріне ұқсас келетіндерді бөліп ала отырып, баламаны сипаттайтын белгілерді, оның ашылған ақпарат көзіндегі библиографиялық мәліметтері келтіріледі, сондай-ақ қажетті техникалық нәтижелерді алуға кедергі келтіретін өтінім берушіге белгілі себептер; </w:t>
      </w:r>
      <w:r>
        <w:br/>
      </w:r>
      <w:r>
        <w:rPr>
          <w:rFonts w:ascii="Times New Roman"/>
          <w:b w:val="false"/>
          <w:i w:val="false"/>
          <w:color w:val="000000"/>
          <w:sz w:val="28"/>
        </w:rPr>
        <w:t xml:space="preserve">
      4) егер өнертабыс нақты мақсатты немесе биологиялық белсенді түрде анықталмаған құрамда қоспалар алу тәсіліне жататын болса, балама ретінде осындай мақсаттағы немесе осындай биологиялық белсенді қоспа алу тәсілі; </w:t>
      </w:r>
      <w:r>
        <w:br/>
      </w:r>
      <w:r>
        <w:rPr>
          <w:rFonts w:ascii="Times New Roman"/>
          <w:b w:val="false"/>
          <w:i w:val="false"/>
          <w:color w:val="000000"/>
          <w:sz w:val="28"/>
        </w:rPr>
        <w:t xml:space="preserve">
      5) егер өнертабыс жаңа дербес химиялық қосылыстар тәсіліне жататын болса, оның белгілі құрылымдық баламасын алу тәсілі туралы мәліметтер; </w:t>
      </w:r>
      <w:r>
        <w:br/>
      </w:r>
      <w:r>
        <w:rPr>
          <w:rFonts w:ascii="Times New Roman"/>
          <w:b w:val="false"/>
          <w:i w:val="false"/>
          <w:color w:val="000000"/>
          <w:sz w:val="28"/>
        </w:rPr>
        <w:t xml:space="preserve">
      6) биотехнологиялық өнімге жататын өнертабыстың неғұрлым жақын баламасын сипаттау кезінде сондай мақсаттағы заттар туралы мәліметтер келтіріледі; микроорганизм штаммына, өсімдіктер немесе жануарлар жасушаларына - заттектің продуцентіне жататын өнертабыстың неғұрлым жақын баламасын сипаттау кезінде осы заттектің белгілі продуценті туралы және заттектің өсіндісі туралы мәліметтер келтіріледі; </w:t>
      </w:r>
      <w:r>
        <w:br/>
      </w:r>
      <w:r>
        <w:rPr>
          <w:rFonts w:ascii="Times New Roman"/>
          <w:b w:val="false"/>
          <w:i w:val="false"/>
          <w:color w:val="000000"/>
          <w:sz w:val="28"/>
        </w:rPr>
        <w:t xml:space="preserve">
      7) егер өнертабыс бұрыннан белгілі жаңа бағыт бойынша қолданылуға жататын өнім не тәсіл, немесе нақты мақсаттағы өнім болса, онда осы мақсаттағы белгілі өнімдер мен тәсілдер оның баламаларына жатқызылады; </w:t>
      </w:r>
      <w:r>
        <w:br/>
      </w:r>
      <w:r>
        <w:rPr>
          <w:rFonts w:ascii="Times New Roman"/>
          <w:b w:val="false"/>
          <w:i w:val="false"/>
          <w:color w:val="000000"/>
          <w:sz w:val="28"/>
        </w:rPr>
        <w:t xml:space="preserve">
      8) өнертабыстар тобы сипатталған кезде баламалар туралы мәліметтер әрбір өнертабыс үшін жеке келтіріледі. </w:t>
      </w:r>
    </w:p>
    <w:bookmarkEnd w:id="22"/>
    <w:bookmarkStart w:name="z26" w:id="23"/>
    <w:p>
      <w:pPr>
        <w:spacing w:after="0"/>
        <w:ind w:left="0"/>
        <w:jc w:val="both"/>
      </w:pPr>
      <w:r>
        <w:rPr>
          <w:rFonts w:ascii="Times New Roman"/>
          <w:b w:val="false"/>
          <w:i w:val="false"/>
          <w:color w:val="000000"/>
          <w:sz w:val="28"/>
        </w:rPr>
        <w:t xml:space="preserve">
      18. Сипаттаманың "Өнертабыстың мәні" бөлімінде: </w:t>
      </w:r>
      <w:r>
        <w:br/>
      </w:r>
      <w:r>
        <w:rPr>
          <w:rFonts w:ascii="Times New Roman"/>
          <w:b w:val="false"/>
          <w:i w:val="false"/>
          <w:color w:val="000000"/>
          <w:sz w:val="28"/>
        </w:rPr>
        <w:t xml:space="preserve">
      1) өнертабыстың мәні өнертабыстың техникалық нәтижесін қамтамасыз етуге жеткілікті маңызды белгілер жиынтығын; </w:t>
      </w:r>
      <w:r>
        <w:br/>
      </w:r>
      <w:r>
        <w:rPr>
          <w:rFonts w:ascii="Times New Roman"/>
          <w:b w:val="false"/>
          <w:i w:val="false"/>
          <w:color w:val="000000"/>
          <w:sz w:val="28"/>
        </w:rPr>
        <w:t xml:space="preserve">
      2) егер қол жеткізілетін техникалық нәтижеге ықпалын тигізсе, яғни көрсетілген нәтижемен себеп-салдарлы байланыста болса маңыздыларға жататын белгілерді қамтиды; </w:t>
      </w:r>
      <w:r>
        <w:br/>
      </w:r>
      <w:r>
        <w:rPr>
          <w:rFonts w:ascii="Times New Roman"/>
          <w:b w:val="false"/>
          <w:i w:val="false"/>
          <w:color w:val="000000"/>
          <w:sz w:val="28"/>
        </w:rPr>
        <w:t xml:space="preserve">
      3) өнертабысты жүзеге асыру кезінде алынуы мүмкін техникалық нәтижесі көрсетіліп, шешіміне өтінім берілген өнертабыс бағытталатын нақты белгіленген мәселе көрсетіледі; </w:t>
      </w:r>
      <w:r>
        <w:br/>
      </w:r>
      <w:r>
        <w:rPr>
          <w:rFonts w:ascii="Times New Roman"/>
          <w:b w:val="false"/>
          <w:i w:val="false"/>
          <w:color w:val="000000"/>
          <w:sz w:val="28"/>
        </w:rPr>
        <w:t xml:space="preserve">
      4) өнертабысты сипаттайтын барлық маңызды белгілері келтіріледі, неғұрлым жақын баламаның айырықша ерекшеліктері айқындалады, мұндайда сұратылған құқықтық қорғау көлемі таралатын барлық жағдайда техникалық нәтижесін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белгілері көрсетіледі; </w:t>
      </w:r>
      <w:r>
        <w:br/>
      </w:r>
      <w:r>
        <w:rPr>
          <w:rFonts w:ascii="Times New Roman"/>
          <w:b w:val="false"/>
          <w:i w:val="false"/>
          <w:color w:val="000000"/>
          <w:sz w:val="28"/>
        </w:rPr>
        <w:t xml:space="preserve">
      5) белгі сипатын осы белгі ашылған ақпарат көзіне сілтеме жасап алмастыруға жол берілмейді; </w:t>
      </w:r>
      <w:r>
        <w:br/>
      </w:r>
      <w:r>
        <w:rPr>
          <w:rFonts w:ascii="Times New Roman"/>
          <w:b w:val="false"/>
          <w:i w:val="false"/>
          <w:color w:val="000000"/>
          <w:sz w:val="28"/>
        </w:rPr>
        <w:t xml:space="preserve">
      6) техникалық нәтиже өнертабыс болып табылатын құралдарды жүзеге асыру (даярлау) немесе пайдалану кезінде алынуы мүмкін техникалық тиімділік, қасиет, құбылыс сипатын білдіреді; </w:t>
      </w:r>
      <w:r>
        <w:br/>
      </w:r>
      <w:r>
        <w:rPr>
          <w:rFonts w:ascii="Times New Roman"/>
          <w:b w:val="false"/>
          <w:i w:val="false"/>
          <w:color w:val="000000"/>
          <w:sz w:val="28"/>
        </w:rPr>
        <w:t xml:space="preserve">
      7)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 </w:t>
      </w:r>
      <w:r>
        <w:br/>
      </w:r>
      <w:r>
        <w:rPr>
          <w:rFonts w:ascii="Times New Roman"/>
          <w:b w:val="false"/>
          <w:i w:val="false"/>
          <w:color w:val="000000"/>
          <w:sz w:val="28"/>
        </w:rPr>
        <w:t xml:space="preserve">
      8) техникалық нәтиже, атап айтқанда, айналыс сәтін азайту, үйкеліс коэффициентін төмендету, сыналанып қалудың алдын алу, теңселуді төмендету, ісікке қарсы белсенділікті арттыру, дәрілік препараттың күшін жою, құю құрылымы кемістігін болдырмау, жұмыс органының ортамен байланысын жақсарту, сұйықтықтың сіңуін төмендету, ылғалдануын жақсарту, жарылуының алдын алуда байқалуы мүмкін. </w:t>
      </w:r>
      <w:r>
        <w:br/>
      </w:r>
      <w:r>
        <w:rPr>
          <w:rFonts w:ascii="Times New Roman"/>
          <w:b w:val="false"/>
          <w:i w:val="false"/>
          <w:color w:val="000000"/>
          <w:sz w:val="28"/>
        </w:rPr>
        <w:t xml:space="preserve">
      Алынатын нәтиже, егер, атап айтқанда: </w:t>
      </w:r>
      <w:r>
        <w:br/>
      </w:r>
      <w:r>
        <w:rPr>
          <w:rFonts w:ascii="Times New Roman"/>
          <w:b w:val="false"/>
          <w:i w:val="false"/>
          <w:color w:val="000000"/>
          <w:sz w:val="28"/>
        </w:rPr>
        <w:t xml:space="preserve">
      адамның санасымен қабылдау ерекшелігінің салдарынан жеткізілсе; </w:t>
      </w:r>
      <w:r>
        <w:br/>
      </w:r>
      <w:r>
        <w:rPr>
          <w:rFonts w:ascii="Times New Roman"/>
          <w:b w:val="false"/>
          <w:i w:val="false"/>
          <w:color w:val="000000"/>
          <w:sz w:val="28"/>
        </w:rPr>
        <w:t xml:space="preserve">
      оған қандай да бір қызметті оған қатысушылар арасындағы нөмірі негізінде жүзеге асыру кезінде белгілі бір ретпен немесе белгіленген тәртіпті сақтай отырып соның арқасында қол жеткізілсе; </w:t>
      </w:r>
      <w:r>
        <w:br/>
      </w:r>
      <w:r>
        <w:rPr>
          <w:rFonts w:ascii="Times New Roman"/>
          <w:b w:val="false"/>
          <w:i w:val="false"/>
          <w:color w:val="000000"/>
          <w:sz w:val="28"/>
        </w:rPr>
        <w:t xml:space="preserve">
      егер ол қандай да бір ақпаратты алудан тұрса және оған тек қана математикалық әдісті, электрондық есептеу машинасына арналған бағдарламаны немесе онда пайдаланатын алгоритмді қолдану арқасында қол жеткізілсе; </w:t>
      </w:r>
      <w:r>
        <w:br/>
      </w:r>
      <w:r>
        <w:rPr>
          <w:rFonts w:ascii="Times New Roman"/>
          <w:b w:val="false"/>
          <w:i w:val="false"/>
          <w:color w:val="000000"/>
          <w:sz w:val="28"/>
        </w:rPr>
        <w:t xml:space="preserve">
      ол тек қана қандай да бір нысанда кез келген тасушыда ұсынылған мағыналық мазмұнының ерекшеліктеріне байланысты болса; </w:t>
      </w:r>
      <w:r>
        <w:br/>
      </w:r>
      <w:r>
        <w:rPr>
          <w:rFonts w:ascii="Times New Roman"/>
          <w:b w:val="false"/>
          <w:i w:val="false"/>
          <w:color w:val="000000"/>
          <w:sz w:val="28"/>
        </w:rPr>
        <w:t xml:space="preserve">
      ол қызықты және көріністілі болса техникалық сипатта емес болып табылады; </w:t>
      </w:r>
      <w:r>
        <w:br/>
      </w:r>
      <w:r>
        <w:rPr>
          <w:rFonts w:ascii="Times New Roman"/>
          <w:b w:val="false"/>
          <w:i w:val="false"/>
          <w:color w:val="000000"/>
          <w:sz w:val="28"/>
        </w:rPr>
        <w:t xml:space="preserve">
      9) егер өнертабыс жасау кезінде тек белгілі бағыттағы техникалық құралдар арсеналын кеңейту немесе осындай құралдарды алғаш алу міндеті ғана шешілетін болса, техникалық нәтиже осы мақсатты іске асырумен тұйықталуы мүмкін (осы мақсатты іске асыратын құрал жасауда), және оны арнап көрсету талап етілмейді, тек ұсынылып отырған өнертабыс осындай мақсат құралдары арсеналын кеңейтеді деген түсінік келтірілсе жеткілікті; </w:t>
      </w:r>
      <w:r>
        <w:br/>
      </w:r>
      <w:r>
        <w:rPr>
          <w:rFonts w:ascii="Times New Roman"/>
          <w:b w:val="false"/>
          <w:i w:val="false"/>
          <w:color w:val="000000"/>
          <w:sz w:val="28"/>
        </w:rPr>
        <w:t xml:space="preserve">
      10) өнертабыстар тобы үшін көрсетілген мәліметтер, оның ішінде техникалық нәтиже туралы да, әрбір өнертабыс үшін жеке келтіріледі; </w:t>
      </w:r>
      <w:r>
        <w:br/>
      </w:r>
      <w:r>
        <w:rPr>
          <w:rFonts w:ascii="Times New Roman"/>
          <w:b w:val="false"/>
          <w:i w:val="false"/>
          <w:color w:val="000000"/>
          <w:sz w:val="28"/>
        </w:rPr>
        <w:t xml:space="preserve">
      11) әрбір микроорганизмдер штаммын, өсімдіктер мен жануарлар жасушаларын сипаттау кезінде ол түпкі немесе жақын тұқымдас штаммдардан ерекшеленетін белгілері қосымша көрсетіледі; </w:t>
      </w:r>
      <w:r>
        <w:br/>
      </w:r>
      <w:r>
        <w:rPr>
          <w:rFonts w:ascii="Times New Roman"/>
          <w:b w:val="false"/>
          <w:i w:val="false"/>
          <w:color w:val="000000"/>
          <w:sz w:val="28"/>
        </w:rPr>
        <w:t xml:space="preserve">
      12) нуклеотидтер не аминқышқылдарының бірізділігі өнертабыс сипаттамасына пайдаланған жағдайда, бірізділік тізіліміндегі "SEQ ID NO..." түрінде, егер осындай мәтін бірізділік тізілімінде пайдаланылса, тиісті бос мәтінді келтіріп нөмірі көрсетіліп беріледі; </w:t>
      </w:r>
      <w:r>
        <w:br/>
      </w:r>
      <w:r>
        <w:rPr>
          <w:rFonts w:ascii="Times New Roman"/>
          <w:b w:val="false"/>
          <w:i w:val="false"/>
          <w:color w:val="000000"/>
          <w:sz w:val="28"/>
        </w:rPr>
        <w:t xml:space="preserve">
      13) белгілі өнім немесе тәсілді жаңа бағыт бойынша қолдануға жататын өнертабысты сипаттау кезінде осы белгілі объектінің сипаты және ол сипатталған ақпарат көзінің библиографиялық мәліметтері келтіріліп, оның белгілі және жаңа бағыты көрсетіледі; егер өнертабыс жаңа өнімді нақты мақсат бойынша қолдану түрінде сипатталса, қолданылатын объект пен мақсаттан басқа осындай мақсатты туғызатын оның қасиеттері туралы мәліметтер келтіріледі. </w:t>
      </w:r>
    </w:p>
    <w:bookmarkEnd w:id="23"/>
    <w:bookmarkStart w:name="z27" w:id="24"/>
    <w:p>
      <w:pPr>
        <w:spacing w:after="0"/>
        <w:ind w:left="0"/>
        <w:jc w:val="both"/>
      </w:pPr>
      <w:r>
        <w:rPr>
          <w:rFonts w:ascii="Times New Roman"/>
          <w:b w:val="false"/>
          <w:i w:val="false"/>
          <w:color w:val="000000"/>
          <w:sz w:val="28"/>
        </w:rPr>
        <w:t xml:space="preserve">
      19. Сипаттаманың "Сызба сұлбаларының және өзге материалдардың тізбесі" бөлімінде сұлбалар тізбесінен басқа олардың әрқайсысында не бейнеленгеніне қысқаша сілтеме беріледі. Егер өнертабыс мәнін түсіндіретін өзге материалдар ұсынылса, олардың мазмұндарына қысқаша түсінік келтіріледі. </w:t>
      </w:r>
    </w:p>
    <w:bookmarkEnd w:id="24"/>
    <w:bookmarkStart w:name="z28" w:id="25"/>
    <w:p>
      <w:pPr>
        <w:spacing w:after="0"/>
        <w:ind w:left="0"/>
        <w:jc w:val="both"/>
      </w:pPr>
      <w:r>
        <w:rPr>
          <w:rFonts w:ascii="Times New Roman"/>
          <w:b w:val="false"/>
          <w:i w:val="false"/>
          <w:color w:val="000000"/>
          <w:sz w:val="28"/>
        </w:rPr>
        <w:t xml:space="preserve">
      20. Өнертабысты жүзеге асыру мүмкіндігін растайтын мәліметтер. </w:t>
      </w:r>
      <w:r>
        <w:br/>
      </w:r>
      <w:r>
        <w:rPr>
          <w:rFonts w:ascii="Times New Roman"/>
          <w:b w:val="false"/>
          <w:i w:val="false"/>
          <w:color w:val="000000"/>
          <w:sz w:val="28"/>
        </w:rPr>
        <w:t xml:space="preserve">
      Бұл бөлімде өтінім беруші көрсеткен бағытта іске асырумен өнертабысты жүзеге асыру мүмкіндігі және "Өнертабыстың мәні" бөлімінде көрсетілген техникалық нәтиже алу мүмкіндігі көрсетіледі. </w:t>
      </w:r>
      <w:r>
        <w:br/>
      </w:r>
      <w:r>
        <w:rPr>
          <w:rFonts w:ascii="Times New Roman"/>
          <w:b w:val="false"/>
          <w:i w:val="false"/>
          <w:color w:val="000000"/>
          <w:sz w:val="28"/>
        </w:rPr>
        <w:t xml:space="preserve">
      Мәні жалпы түсінікте айтылған белгіні пайдаланумен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сипатталуымен немесе осы құралдың белгілігі не оны алу әдістері көрсетіле отырып расталады. </w:t>
      </w:r>
      <w:r>
        <w:br/>
      </w:r>
      <w:r>
        <w:rPr>
          <w:rFonts w:ascii="Times New Roman"/>
          <w:b w:val="false"/>
          <w:i w:val="false"/>
          <w:color w:val="000000"/>
          <w:sz w:val="28"/>
        </w:rPr>
        <w:t xml:space="preserve">
      Өнертабысты сипаттау үшін аралық мәнді түрде айқындалатын сандық белгілерді пайдалану кезінде осы аралықтағы техникалық нәтиже алу мүмкіндігі көрсетіледі. </w:t>
      </w:r>
    </w:p>
    <w:bookmarkEnd w:id="25"/>
    <w:bookmarkStart w:name="z29" w:id="26"/>
    <w:p>
      <w:pPr>
        <w:spacing w:after="0"/>
        <w:ind w:left="0"/>
        <w:jc w:val="both"/>
      </w:pPr>
      <w:r>
        <w:rPr>
          <w:rFonts w:ascii="Times New Roman"/>
          <w:b w:val="false"/>
          <w:i w:val="false"/>
          <w:color w:val="000000"/>
          <w:sz w:val="28"/>
        </w:rPr>
        <w:t xml:space="preserve">
      21. Құрылғыға қатысты өнертабысты жүзеге асыру мүмкіндігін растайтын мәліметтер: </w:t>
      </w:r>
      <w:r>
        <w:br/>
      </w:r>
      <w:r>
        <w:rPr>
          <w:rFonts w:ascii="Times New Roman"/>
          <w:b w:val="false"/>
          <w:i w:val="false"/>
          <w:color w:val="000000"/>
          <w:sz w:val="28"/>
        </w:rPr>
        <w:t xml:space="preserve">
      Құрылғыға жататын өнертабысқа сызба сұлбаларына сілтемемен оның конструкциясының (статикалық жағдайда) сипаттамасы келтіріледі. Сипаттамадағы құрылымдық элементтердің цифрлы белгісі олардың сызба сұлбаларындағы цифрлы белгілеріне толық көлемде сәйкес келуге тиіс; </w:t>
      </w:r>
      <w:r>
        <w:br/>
      </w:r>
      <w:r>
        <w:rPr>
          <w:rFonts w:ascii="Times New Roman"/>
          <w:b w:val="false"/>
          <w:i w:val="false"/>
          <w:color w:val="000000"/>
          <w:sz w:val="28"/>
        </w:rPr>
        <w:t xml:space="preserve">
      Құрылғы конструкциясы сипаттамасынан кейін оның әрекеті (жұмысы) немесе сызба сұлбаларына сілтемемен пайдаланылу тәсілі сипатталады, қажет болған жағдайларда өзге де түсіндіруші материалдары (эпюра, уақытша диаграмма) келтіріледі; </w:t>
      </w:r>
      <w:r>
        <w:br/>
      </w:r>
      <w:r>
        <w:rPr>
          <w:rFonts w:ascii="Times New Roman"/>
          <w:b w:val="false"/>
          <w:i w:val="false"/>
          <w:color w:val="000000"/>
          <w:sz w:val="28"/>
        </w:rPr>
        <w:t xml:space="preserve">
      Егер құрылғыда функционалды деңгейде сипатталған элемент болса, және сипатталатын нысан бағдарламаланған (күйіне келтірілген) көп функциялды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Егер мұндай мәліметтер қатарында, атап айтқанда, есептеуіш алгоритм келтірілсе, оны блок-тәсіл түрінде немесе, егер бұл мүмкін болса, тиісті математикалық көрінісінде келтірген жөн. </w:t>
      </w:r>
    </w:p>
    <w:bookmarkEnd w:id="26"/>
    <w:bookmarkStart w:name="z30" w:id="27"/>
    <w:p>
      <w:pPr>
        <w:spacing w:after="0"/>
        <w:ind w:left="0"/>
        <w:jc w:val="both"/>
      </w:pPr>
      <w:r>
        <w:rPr>
          <w:rFonts w:ascii="Times New Roman"/>
          <w:b w:val="false"/>
          <w:i w:val="false"/>
          <w:color w:val="000000"/>
          <w:sz w:val="28"/>
        </w:rPr>
        <w:t xml:space="preserve">
      22. Затқа жататын өнертабыстарды жүзеге асыру мүмкіндігін растайтын мәліметтер: </w:t>
      </w:r>
      <w:r>
        <w:br/>
      </w:r>
      <w:r>
        <w:rPr>
          <w:rFonts w:ascii="Times New Roman"/>
          <w:b w:val="false"/>
          <w:i w:val="false"/>
          <w:color w:val="000000"/>
          <w:sz w:val="28"/>
        </w:rPr>
        <w:t xml:space="preserve">
      1) белгіленген құрылымды химиялық қосылыстарға жататын өнертабыстар үшін белгілі әдістермен дәлелденген, қосылыстар жасалған құрылымдық формула, физика-химиялық константалар келтіріледі, және аталған мақсат бойынша өнертабысты пайдалану мүмкіндігі көрсетіледі. Биологиялық белсенді қосылыстар үшін, сондай-ақ сандық белсенділік сипат көрсеткіштері және улылығы, ал қажет болған жағдайларда - таңдалған әрекеттер мен басқа да көрсеткіштер келтіріледі; </w:t>
      </w:r>
      <w:r>
        <w:br/>
      </w:r>
      <w:r>
        <w:rPr>
          <w:rFonts w:ascii="Times New Roman"/>
          <w:b w:val="false"/>
          <w:i w:val="false"/>
          <w:color w:val="000000"/>
          <w:sz w:val="28"/>
        </w:rPr>
        <w:t xml:space="preserve">
      2) егер өнертабыс адамдар немесе жануарлардың белгілі бір ауруларын емдеу, диагностикалау немесе алдын алуға арналған құралға жататын болса, сипаттамада осы құралдың ықпалын түсіндіретін анықталған факторлар туралы мәліметтер, ал мұндай мәліметтер болмаған жағдайларда - аталған ауруды емдеуге, диагностикалауға немесе алдын алуға оның жарамдылығын растайтын сенімді көрсеткіштер келтіріледі; </w:t>
      </w:r>
      <w:r>
        <w:br/>
      </w:r>
      <w:r>
        <w:rPr>
          <w:rFonts w:ascii="Times New Roman"/>
          <w:b w:val="false"/>
          <w:i w:val="false"/>
          <w:color w:val="000000"/>
          <w:sz w:val="28"/>
        </w:rPr>
        <w:t xml:space="preserve">
      3) егер жаңа дербес химиялық қосылыстар микроорганизмдер штаммы, өсімдіктер мен жануарлар жасушаларын пайдалану арқылы алынса, осы штаммның қатысуымен биосинтез тәсілі туралы мәліметтер, ол жөніндегі көрсеткіштер және оны депозиттеу туралы мәліметтер келтіріледі; </w:t>
      </w:r>
      <w:r>
        <w:br/>
      </w:r>
      <w:r>
        <w:rPr>
          <w:rFonts w:ascii="Times New Roman"/>
          <w:b w:val="false"/>
          <w:i w:val="false"/>
          <w:color w:val="000000"/>
          <w:sz w:val="28"/>
        </w:rPr>
        <w:t xml:space="preserve">
      4) егер өнертабыс жалпы құрылымдық формуламен сипатталған жаңа дербес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түрлі химиялық табиғи радикалдар қосылса, осы түрлі радикалдармен қосылыстар алу мүмкіндігін растауға жеткілікті мысалдарды келтіру жолымен алу мүмкіндігі расталады; </w:t>
      </w:r>
      <w:r>
        <w:br/>
      </w:r>
      <w:r>
        <w:rPr>
          <w:rFonts w:ascii="Times New Roman"/>
          <w:b w:val="false"/>
          <w:i w:val="false"/>
          <w:color w:val="000000"/>
          <w:sz w:val="28"/>
        </w:rPr>
        <w:t xml:space="preserve">
      5) алынған қосылыстар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 </w:t>
      </w:r>
      <w:r>
        <w:br/>
      </w:r>
      <w:r>
        <w:rPr>
          <w:rFonts w:ascii="Times New Roman"/>
          <w:b w:val="false"/>
          <w:i w:val="false"/>
          <w:color w:val="000000"/>
          <w:sz w:val="28"/>
        </w:rPr>
        <w:t xml:space="preserve">
      6) егер өнертабыс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 </w:t>
      </w:r>
      <w:r>
        <w:br/>
      </w:r>
      <w:r>
        <w:rPr>
          <w:rFonts w:ascii="Times New Roman"/>
          <w:b w:val="false"/>
          <w:i w:val="false"/>
          <w:color w:val="000000"/>
          <w:sz w:val="28"/>
        </w:rPr>
        <w:t xml:space="preserve">
      7)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 </w:t>
      </w:r>
      <w:r>
        <w:br/>
      </w:r>
      <w:r>
        <w:rPr>
          <w:rFonts w:ascii="Times New Roman"/>
          <w:b w:val="false"/>
          <w:i w:val="false"/>
          <w:color w:val="000000"/>
          <w:sz w:val="28"/>
        </w:rPr>
        <w:t xml:space="preserve">
      8) егер өнертабыс композицияға (қоспа, ерітінді, балқыма, шыны)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ол ингредиент ретінде жаңа заттекке иеленсе, оны алудың тәсілі сипатталады; </w:t>
      </w:r>
      <w:r>
        <w:br/>
      </w:r>
      <w:r>
        <w:rPr>
          <w:rFonts w:ascii="Times New Roman"/>
          <w:b w:val="false"/>
          <w:i w:val="false"/>
          <w:color w:val="000000"/>
          <w:sz w:val="28"/>
        </w:rPr>
        <w:t xml:space="preserve">
      9) келтірілген мысалдарда әрбір ингредиенттің мазмұны өнертабыстың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 </w:t>
      </w:r>
    </w:p>
    <w:bookmarkEnd w:id="27"/>
    <w:bookmarkStart w:name="z31" w:id="28"/>
    <w:p>
      <w:pPr>
        <w:spacing w:after="0"/>
        <w:ind w:left="0"/>
        <w:jc w:val="both"/>
      </w:pPr>
      <w:r>
        <w:rPr>
          <w:rFonts w:ascii="Times New Roman"/>
          <w:b w:val="false"/>
          <w:i w:val="false"/>
          <w:color w:val="000000"/>
          <w:sz w:val="28"/>
        </w:rPr>
        <w:t xml:space="preserve">
      23. Биотехнологиялық өнімге, атап айтқанда, тірі объектіге жататын өнертабыстарды жүзеге асыру мүмкіндігін растайтын мәліметтер: </w:t>
      </w:r>
      <w:r>
        <w:br/>
      </w:r>
      <w:r>
        <w:rPr>
          <w:rFonts w:ascii="Times New Roman"/>
          <w:b w:val="false"/>
          <w:i w:val="false"/>
          <w:color w:val="000000"/>
          <w:sz w:val="28"/>
        </w:rPr>
        <w:t xml:space="preserve">
      1) өсімдік немесе жануарға жататын өнертабыстар үшін өсімдіктердің немесе жануарлардың шығу тегі мен оларды алу тәсілі ашылады, сондай-ақ оны өтінім берілген мақсатта пайдалану мүмкіндігі және өсімдік немесе жануарда сол пайдалы қасиеттің бар болуы расталады; өсімдік немесе жануарды сәйкестіруге болатын белгілер келтіріледі. Осындай талаптар өсімдік немесе жануардың ұрпағына, сондай-ақ олардың жеке бөліктеріне (элементтеріне) қойылады; </w:t>
      </w:r>
      <w:r>
        <w:br/>
      </w:r>
      <w:r>
        <w:rPr>
          <w:rFonts w:ascii="Times New Roman"/>
          <w:b w:val="false"/>
          <w:i w:val="false"/>
          <w:color w:val="000000"/>
          <w:sz w:val="28"/>
        </w:rPr>
        <w:t xml:space="preserve">
      2) егер өсімдік немесе жануарды жасаған кезде оны қандай да бір өнім (заттек) көмегімен алуға мақсат қойылса, онда сол өнімнің (сол заттектің) рас алынғаны және қойылған қасиеттердің бар екендігін растайтын мәліметтер келтіріледі. Қажет болған жағдайда өнімділік деңгейі туралы мәліметтер келтіріледі. </w:t>
      </w:r>
      <w:r>
        <w:br/>
      </w:r>
      <w:r>
        <w:rPr>
          <w:rFonts w:ascii="Times New Roman"/>
          <w:b w:val="false"/>
          <w:i w:val="false"/>
          <w:color w:val="000000"/>
          <w:sz w:val="28"/>
        </w:rPr>
        <w:t xml:space="preserve">
      3) микроорганизм штаммасына жататын өнертабыстар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О2 үлесті масса ауысымы, жарықтылығы) ферментация уақыты, биосинтез сипаты, пайдалы (мақсатты) өнімдер, өнімнің шығуы туралы,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 </w:t>
      </w:r>
      <w:r>
        <w:br/>
      </w:r>
      <w:r>
        <w:rPr>
          <w:rFonts w:ascii="Times New Roman"/>
          <w:b w:val="false"/>
          <w:i w:val="false"/>
          <w:color w:val="000000"/>
          <w:sz w:val="28"/>
        </w:rPr>
        <w:t xml:space="preserve">
      4) микроорганизмдер, өсімдіктер мен жануарлар жасушалары консорциумдары үшін келесі деректер келтіріледі: компоненттер бар-жоғын тексеру әдісі, осы бойынша селекция жүргізілген бөліну (селекция) және белгілер әдісі, ұзақ өсіру кезіндегі консорциум тұрақтылығы, бөтен микроорганизмдер залалдарына төзімділік; </w:t>
      </w:r>
      <w:r>
        <w:br/>
      </w:r>
      <w:r>
        <w:rPr>
          <w:rFonts w:ascii="Times New Roman"/>
          <w:b w:val="false"/>
          <w:i w:val="false"/>
          <w:color w:val="000000"/>
          <w:sz w:val="28"/>
        </w:rPr>
        <w:t xml:space="preserve">
      5) микроорганизмдер штаммына, өсімдіктер немесе жануарлар жасушаларына не оның пайдаланылатын тәсіліне жататын өнертабыстарды жүзеге асыру мүмкіндігі штамм алу тәсілінің сипатталуымен расталады, күні өнертабыстың басымдық күнінің алдынан келетін депозиттеу туралы (депозитарий-коллекция атауы және депозиттелген объектіге берілген тіркеу нөмірі) мәліметтер ұсынылады; </w:t>
      </w:r>
      <w:r>
        <w:br/>
      </w:r>
      <w:r>
        <w:rPr>
          <w:rFonts w:ascii="Times New Roman"/>
          <w:b w:val="false"/>
          <w:i w:val="false"/>
          <w:color w:val="000000"/>
          <w:sz w:val="28"/>
        </w:rPr>
        <w:t xml:space="preserve">
      6) егер микроорганизмдер штаммы кем дегенде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болып есептеледі. </w:t>
      </w:r>
    </w:p>
    <w:bookmarkEnd w:id="28"/>
    <w:bookmarkStart w:name="z32" w:id="29"/>
    <w:p>
      <w:pPr>
        <w:spacing w:after="0"/>
        <w:ind w:left="0"/>
        <w:jc w:val="both"/>
      </w:pPr>
      <w:r>
        <w:rPr>
          <w:rFonts w:ascii="Times New Roman"/>
          <w:b w:val="false"/>
          <w:i w:val="false"/>
          <w:color w:val="000000"/>
          <w:sz w:val="28"/>
        </w:rPr>
        <w:t xml:space="preserve">
      24. Биотехнологиялық өнімге, атап айтқанда, тірі емес объектіге жататын өнертабыстарды жүзеге асыру мүмкіндігін растайтын мәліметтер. </w:t>
      </w:r>
      <w:r>
        <w:br/>
      </w:r>
      <w:r>
        <w:rPr>
          <w:rFonts w:ascii="Times New Roman"/>
          <w:b w:val="false"/>
          <w:i w:val="false"/>
          <w:color w:val="000000"/>
          <w:sz w:val="28"/>
        </w:rPr>
        <w:t xml:space="preserve">
      1) барлық биотехнологиялық өнімдер үшін олардың қызметі немесе белсенділік түрі, шығу тегі мен оларды алу тәсілі ашылады, және мәлімделген мақсатта пайдалану мүмкіндігі расталады. </w:t>
      </w:r>
      <w:r>
        <w:br/>
      </w:r>
      <w:r>
        <w:rPr>
          <w:rFonts w:ascii="Times New Roman"/>
          <w:b w:val="false"/>
          <w:i w:val="false"/>
          <w:color w:val="000000"/>
          <w:sz w:val="28"/>
        </w:rPr>
        <w:t xml:space="preserve">
      2) құрылымы анықталған немесе жартылай анықталған өнімдер үшін, сонымен қатар құрылыстың, соның ішінде нуклеин қышқылы (мысалы, гендер, ген фрагменттері) үшін нуклеотидтердің тізбегі, белоктар, полипептидтер, пептидтер үшін аминқышқылдарының тізбегі, құрамды, соның ішінде реттейтін және код саласындағы элементтердің, плазмид, векторлар, генетикалық конструкциялар, ремкомбинаттық және гибридтік молекулалар үшін сайттар мен маркерлердің бар болуы және орналасу тәртібі келтіріледі. </w:t>
      </w:r>
      <w:r>
        <w:br/>
      </w:r>
      <w:r>
        <w:rPr>
          <w:rFonts w:ascii="Times New Roman"/>
          <w:b w:val="false"/>
          <w:i w:val="false"/>
          <w:color w:val="000000"/>
          <w:sz w:val="28"/>
        </w:rPr>
        <w:t xml:space="preserve">
      3) құрылымы анықталмаған өнімдер үшін оларды теңестіруге болатын, атап айтқанда басқа белгілі өнімдерден айыратын белгілер жиынтығы келтіріледі. </w:t>
      </w:r>
      <w:r>
        <w:br/>
      </w:r>
      <w:r>
        <w:rPr>
          <w:rFonts w:ascii="Times New Roman"/>
          <w:b w:val="false"/>
          <w:i w:val="false"/>
          <w:color w:val="000000"/>
          <w:sz w:val="28"/>
        </w:rPr>
        <w:t xml:space="preserve">
      4) моноклондық антиденелер үшін оларды алу тәсілі, атап айтқанда, антиденені өңдейтін гибридом туралы, соның ішінде оны депозиттеу туралы куәлік беріледі. Медициналық және мал дәрігерлік өнімдер үшін улылығы, пирогенділігі, жақпауы немесе басқа шектілімдер туралы мәліметтер беріледі. </w:t>
      </w:r>
      <w:r>
        <w:br/>
      </w:r>
      <w:r>
        <w:rPr>
          <w:rFonts w:ascii="Times New Roman"/>
          <w:b w:val="false"/>
          <w:i w:val="false"/>
          <w:color w:val="000000"/>
          <w:sz w:val="28"/>
        </w:rPr>
        <w:t xml:space="preserve">
      5) егер өнертабыс жалпы құрылымдық элементі (элементтері) бар жаңа өнімдер тобына жатса, оларды алудың жалпы тәсілін ашу арқылы өнім тобын алу мүмкіндігі, сондай-ақ топтың нақты қосындыларын алу үлгілері расталады. Атап айтқанда, егер өнертабыс нуклеотидтері немесе аминоқышқылдарының тізбегі белгіленген нуклеин қышқылына немесе белокқа (полипептидке, пептидке), сондай-ақ қоспа, делеция немесе нуклеотидтерді не аминоқышқылдарды алмастыру нәтижесінде пайда болған олардың нұсқаларына жатса, осындайда пайда болатын қоспалардың, делециялардың алмастырулардың таралмауы туралы мәліметтер, өнімдері көрсетіле отырып беріледі, және осындай тәсілмен алынған өнімдер алғашқы өнім сияқты белсенділік пен соған  ұқсас қызмет түрлеріне қабілетті болады. </w:t>
      </w:r>
      <w:r>
        <w:br/>
      </w:r>
      <w:r>
        <w:rPr>
          <w:rFonts w:ascii="Times New Roman"/>
          <w:b w:val="false"/>
          <w:i w:val="false"/>
          <w:color w:val="000000"/>
          <w:sz w:val="28"/>
        </w:rPr>
        <w:t xml:space="preserve">
      6) нуклеин қышқылдарының будандық тізбектері үшін будандастыру түрі мен будандастыру деңгейі (пайызы) көрсетіледі. Бұл ретте будандастыру дәрежесін бағалау тәсілі ашылады, көзбен будандасатын нақты тізбектердің үлгілері беріледі, және осындай бірізділіктердің қызметтік ерекшеліктерін растайтын мәліметтер келтіріледі. </w:t>
      </w:r>
      <w:r>
        <w:br/>
      </w:r>
      <w:r>
        <w:rPr>
          <w:rFonts w:ascii="Times New Roman"/>
          <w:b w:val="false"/>
          <w:i w:val="false"/>
          <w:color w:val="000000"/>
          <w:sz w:val="28"/>
        </w:rPr>
        <w:t xml:space="preserve">
      7) нуклеин қышқылының, белоктардың, полипептидтер мен пептидтердің гомологиялық және комплементарлық тізбегі үшін гомология немесе комплементарлықтың дәрежесі (пайызы) көрсетіледі. Бұл ретте гомология немесе комплементарлықтың дәрежесін бағалау тәсілі ашылады, аталған дәрежеде алғашқы көзбен гомологиялы немесе комплементарлы нақты тізбектердің үлгісі беріледі, және осындай бірізділіктердің қызметтік ерекшеліктерін растайтын мәліметтер келтіріледі. </w:t>
      </w:r>
      <w:r>
        <w:br/>
      </w:r>
      <w:r>
        <w:rPr>
          <w:rFonts w:ascii="Times New Roman"/>
          <w:b w:val="false"/>
          <w:i w:val="false"/>
          <w:color w:val="000000"/>
          <w:sz w:val="28"/>
        </w:rPr>
        <w:t xml:space="preserve">
      8) аралық және соңғы өнімді білдіретін өнертабыс тобы үшін аталған аралық өнімнен қасиеттері мен белсенділік түрі анықталған соңғы өнімді алу тәсілі ашылады. </w:t>
      </w:r>
    </w:p>
    <w:bookmarkEnd w:id="29"/>
    <w:bookmarkStart w:name="z33" w:id="30"/>
    <w:p>
      <w:pPr>
        <w:spacing w:after="0"/>
        <w:ind w:left="0"/>
        <w:jc w:val="both"/>
      </w:pPr>
      <w:r>
        <w:rPr>
          <w:rFonts w:ascii="Times New Roman"/>
          <w:b w:val="false"/>
          <w:i w:val="false"/>
          <w:color w:val="000000"/>
          <w:sz w:val="28"/>
        </w:rPr>
        <w:t xml:space="preserve">
      25. Тәсілге жататын өнертабыстарды жүзеге асыру мүмкіндігін растайтын мәліметтер. </w:t>
      </w:r>
      <w:r>
        <w:br/>
      </w:r>
      <w:r>
        <w:rPr>
          <w:rFonts w:ascii="Times New Roman"/>
          <w:b w:val="false"/>
          <w:i w:val="false"/>
          <w:color w:val="000000"/>
          <w:sz w:val="28"/>
        </w:rPr>
        <w:t xml:space="preserve">
      1) тәсілге жататын өнертабыстар үшін мысалдарда материалдық объектіге әрекет тіркестігі (әдістер, операциялар), сондай-ақ әрекет өткізу жағдайы, нақты режимдер (температура, қысым),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 </w:t>
      </w:r>
      <w:r>
        <w:br/>
      </w:r>
      <w:r>
        <w:rPr>
          <w:rFonts w:ascii="Times New Roman"/>
          <w:b w:val="false"/>
          <w:i w:val="false"/>
          <w:color w:val="000000"/>
          <w:sz w:val="28"/>
        </w:rPr>
        <w:t xml:space="preserve">
      2) тәсілде жаңа заттарды пайдалану кезінде оларды алу тәсілі ашылады; </w:t>
      </w:r>
      <w:r>
        <w:br/>
      </w:r>
      <w:r>
        <w:rPr>
          <w:rFonts w:ascii="Times New Roman"/>
          <w:b w:val="false"/>
          <w:i w:val="false"/>
          <w:color w:val="000000"/>
          <w:sz w:val="28"/>
        </w:rPr>
        <w:t xml:space="preserve">
      3) жалпы құрылымдық формуламен сипатталған жаңа химиялық қосылыстар тобын (қатарын) алу тәсіліне жататын өнертабыстар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бағыты немесе биологиялық белсенділігі туралы мәліметтер көрсетіледі; </w:t>
      </w:r>
      <w:r>
        <w:br/>
      </w:r>
      <w:r>
        <w:rPr>
          <w:rFonts w:ascii="Times New Roman"/>
          <w:b w:val="false"/>
          <w:i w:val="false"/>
          <w:color w:val="000000"/>
          <w:sz w:val="28"/>
        </w:rPr>
        <w:t xml:space="preserve">
      4) анықталмаған құрылымды химиялық қосылыстар немесе анықталмаған құрылымды және/немесе құрамды қоспалар алу тәсіліне жататын өнертабыстар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 </w:t>
      </w:r>
      <w:r>
        <w:br/>
      </w:r>
      <w:r>
        <w:rPr>
          <w:rFonts w:ascii="Times New Roman"/>
          <w:b w:val="false"/>
          <w:i w:val="false"/>
          <w:color w:val="000000"/>
          <w:sz w:val="28"/>
        </w:rPr>
        <w:t xml:space="preserve">
      5) биотехнологиялық өнімді алу тәсіліне жататын өнертабыс үшін алынған өнім берілген қасиеттерге шынымен қабілетті екендігі және белгіленген мақсат бойынша пайдаланатындығы расталады, өнімді теңдестіретін белгілер келтіріледі, тиісті жағдайларда - құрылымдық формуласы, құрылысы мен құрамының ерекшеліктері, сондай-ақ өнімді түріне қарай басқа да белгілері беріледі; </w:t>
      </w:r>
      <w:r>
        <w:br/>
      </w:r>
      <w:r>
        <w:rPr>
          <w:rFonts w:ascii="Times New Roman"/>
          <w:b w:val="false"/>
          <w:i w:val="false"/>
          <w:color w:val="000000"/>
          <w:sz w:val="28"/>
        </w:rPr>
        <w:t xml:space="preserve">
      6) жалпы құрылымдық элемент (элементтері) бар биотехнологиялық өнім тобын алу тәсіліне жататын өнертабыстар үшін топтың барлық өнімдерін алу мүмкіндігін растайтын үлгілер саны келтіріледі, бұл ретте алынған барлық өнімдер биотехнологиялық белсенділіктің бір түріне қабілетті және сол бір қызметті жүзеге асыратыны расталады; </w:t>
      </w:r>
      <w:r>
        <w:br/>
      </w:r>
      <w:r>
        <w:rPr>
          <w:rFonts w:ascii="Times New Roman"/>
          <w:b w:val="false"/>
          <w:i w:val="false"/>
          <w:color w:val="000000"/>
          <w:sz w:val="28"/>
        </w:rPr>
        <w:t xml:space="preserve">
      7) белгісіз микроорганизмдер штаммы, өсімдіктер немесе жануарлар жасушасын көбейту тәсілін пайдаланғанда, оларды депозиттеу немесе өнертабысты жүзеге асыруға жеткілікті штамм немесе жасуша дақылын алу тәсілі туралы мәліметтер келтіріледі; </w:t>
      </w:r>
      <w:r>
        <w:br/>
      </w:r>
      <w:r>
        <w:rPr>
          <w:rFonts w:ascii="Times New Roman"/>
          <w:b w:val="false"/>
          <w:i w:val="false"/>
          <w:color w:val="000000"/>
          <w:sz w:val="28"/>
        </w:rPr>
        <w:t xml:space="preserve">
      8) элементі немесе бұйымның өзі анықталмаған құрамнан және құрылымнан даярланған бұйымды алу тәсіліне жататын өнертабыстар үшін материалдың қасиеттері және пайдалану сипаттары және/немесе тұтастай бұйым туралы көрсеткіштер келтіріледі; </w:t>
      </w:r>
      <w:r>
        <w:br/>
      </w:r>
      <w:r>
        <w:rPr>
          <w:rFonts w:ascii="Times New Roman"/>
          <w:b w:val="false"/>
          <w:i w:val="false"/>
          <w:color w:val="000000"/>
          <w:sz w:val="28"/>
        </w:rPr>
        <w:t xml:space="preserve">
      9) адамдар немесе жануарлар ауруларын емдеу, диагностикалау немесе алдын алу тәсіліне жататын өнертабыстар үшін аурулардың этиопатогенезіне ықпал жасайтын немесе аталған ауруларды емдеу, диагностикалау немесе алдын алу тәсіліне жарамдылығын растайтын сенімді көрсеткіштер келтіріледі (барабар модельдерге тәжірибе жасау арқылы немесе басқа жолмен алынған). </w:t>
      </w:r>
    </w:p>
    <w:bookmarkEnd w:id="30"/>
    <w:bookmarkStart w:name="z34" w:id="31"/>
    <w:p>
      <w:pPr>
        <w:spacing w:after="0"/>
        <w:ind w:left="0"/>
        <w:jc w:val="both"/>
      </w:pPr>
      <w:r>
        <w:rPr>
          <w:rFonts w:ascii="Times New Roman"/>
          <w:b w:val="false"/>
          <w:i w:val="false"/>
          <w:color w:val="000000"/>
          <w:sz w:val="28"/>
        </w:rPr>
        <w:t xml:space="preserve">
      26. Жаңа мақсатта қолдануға жататын өнертабыстарды жүзеге асыру мүмкіндігін растайтын мәліметтерде олардың осы мақсатта іске асырылу мүмкіндігін растайтын мәліметтер келтіріледі. </w:t>
      </w:r>
    </w:p>
    <w:bookmarkEnd w:id="31"/>
    <w:bookmarkStart w:name="z35" w:id="32"/>
    <w:p>
      <w:pPr>
        <w:spacing w:after="0"/>
        <w:ind w:left="0"/>
        <w:jc w:val="both"/>
      </w:pPr>
      <w:r>
        <w:rPr>
          <w:rFonts w:ascii="Times New Roman"/>
          <w:b w:val="false"/>
          <w:i w:val="false"/>
          <w:color w:val="000000"/>
          <w:sz w:val="28"/>
        </w:rPr>
        <w:t xml:space="preserve">
      27. Өнертабыс формуласының мақсаты және оған қойылатын талаптар. </w:t>
      </w:r>
      <w:r>
        <w:br/>
      </w:r>
      <w:r>
        <w:rPr>
          <w:rFonts w:ascii="Times New Roman"/>
          <w:b w:val="false"/>
          <w:i w:val="false"/>
          <w:color w:val="000000"/>
          <w:sz w:val="28"/>
        </w:rPr>
        <w:t xml:space="preserve">
      1) өнертабыс формуласы инновациялық патент немесе патентпен берілетін құқықтық қорғау көлемін анықтауға арналады; </w:t>
      </w:r>
      <w:r>
        <w:br/>
      </w:r>
      <w:r>
        <w:rPr>
          <w:rFonts w:ascii="Times New Roman"/>
          <w:b w:val="false"/>
          <w:i w:val="false"/>
          <w:color w:val="000000"/>
          <w:sz w:val="28"/>
        </w:rPr>
        <w:t xml:space="preserve">
      2) өнертабыс формуласы толығынан сипаттамаға негізделуге тиіс, яғни өнертабысты оның сипаттамасындағы түсініктермен сипаттауы керек; </w:t>
      </w:r>
      <w:r>
        <w:br/>
      </w:r>
      <w:r>
        <w:rPr>
          <w:rFonts w:ascii="Times New Roman"/>
          <w:b w:val="false"/>
          <w:i w:val="false"/>
          <w:color w:val="000000"/>
          <w:sz w:val="28"/>
        </w:rPr>
        <w:t xml:space="preserve">
      3) өнертабыс формуласы анық, дәлелді болу керек, сипаттамаға негізделеді және сипаттамадағы бар ұғымдармен өнертабысты бейнелеуі керек; </w:t>
      </w:r>
      <w:r>
        <w:br/>
      </w:r>
      <w:r>
        <w:rPr>
          <w:rFonts w:ascii="Times New Roman"/>
          <w:b w:val="false"/>
          <w:i w:val="false"/>
          <w:color w:val="000000"/>
          <w:sz w:val="28"/>
        </w:rPr>
        <w:t xml:space="preserve">
      4) өнертабыс формуласы, егер ол өтінім беруші көрсеткен техникалық нәтижеге жетуге жеткілікті маңызды белгілерінің жиынтығы болса, оның мәнін көрсетеді болып танылады; </w:t>
      </w:r>
      <w:r>
        <w:br/>
      </w:r>
      <w:r>
        <w:rPr>
          <w:rFonts w:ascii="Times New Roman"/>
          <w:b w:val="false"/>
          <w:i w:val="false"/>
          <w:color w:val="000000"/>
          <w:sz w:val="28"/>
        </w:rPr>
        <w:t xml:space="preserve">
      5) өнертабыс белгілері өнертабыс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 </w:t>
      </w:r>
      <w:r>
        <w:br/>
      </w:r>
      <w:r>
        <w:rPr>
          <w:rFonts w:ascii="Times New Roman"/>
          <w:b w:val="false"/>
          <w:i w:val="false"/>
          <w:color w:val="000000"/>
          <w:sz w:val="28"/>
        </w:rPr>
        <w:t xml:space="preserve">
      6) өнертабыс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немесе биотехнологиялық өнімдер көмегімен ғана сипатталуы мүмкін химиялық заттар болып табылатын жағдайларда пайдаланылуы мүмкін, олардың ауызша мінездемесі қиындау және өнертабыс формуласын ыбырсытып жібереді. Атап айтқанда, егер өнертабыс сипаттамасы үшін нуклеотидтер мен/немесе аминоқышқылдар тізбегі пайдаланылса, өнертабыс формуласында тізбектер тізілімінде олардың мына түрде "SEQIDNO:" нөміріне немесе тиісті графикалық материалына сілтеме жасауға болады; </w:t>
      </w:r>
      <w:r>
        <w:br/>
      </w:r>
      <w:r>
        <w:rPr>
          <w:rFonts w:ascii="Times New Roman"/>
          <w:b w:val="false"/>
          <w:i w:val="false"/>
          <w:color w:val="000000"/>
          <w:sz w:val="28"/>
        </w:rPr>
        <w:t xml:space="preserve">
      7) өнертабыс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(функциясын, қасиетін білдіретін) сипаттау орынды; </w:t>
      </w:r>
      <w:r>
        <w:br/>
      </w:r>
      <w:r>
        <w:rPr>
          <w:rFonts w:ascii="Times New Roman"/>
          <w:b w:val="false"/>
          <w:i w:val="false"/>
          <w:color w:val="000000"/>
          <w:sz w:val="28"/>
        </w:rPr>
        <w:t xml:space="preserve">
      8) егер мұндай белгі, көрсетілген баламамен жол берілетін кез келген таңдау кезінде өнертабыстардың басқа да белгілер жиынтығымен бір ғана техникалық нәтиже алуды қамтамасыз етсе, белгі баламалы түрде көрсетілуі мүмкін; </w:t>
      </w:r>
      <w:r>
        <w:br/>
      </w:r>
      <w:r>
        <w:rPr>
          <w:rFonts w:ascii="Times New Roman"/>
          <w:b w:val="false"/>
          <w:i w:val="false"/>
          <w:color w:val="000000"/>
          <w:sz w:val="28"/>
        </w:rPr>
        <w:t xml:space="preserve">
      9) осы объектіні сипаттаудың өзге нысаны қиындық келтірсе, және олар жалпыға белгілі және нақты маңызға ие болса, өнертабыс формуласында өнімдердің, заттектердің шартты атауларын пайдалануға жол беріледі. </w:t>
      </w:r>
    </w:p>
    <w:bookmarkEnd w:id="32"/>
    <w:bookmarkStart w:name="z36" w:id="33"/>
    <w:p>
      <w:pPr>
        <w:spacing w:after="0"/>
        <w:ind w:left="0"/>
        <w:jc w:val="both"/>
      </w:pPr>
      <w:r>
        <w:rPr>
          <w:rFonts w:ascii="Times New Roman"/>
          <w:b w:val="false"/>
          <w:i w:val="false"/>
          <w:color w:val="000000"/>
          <w:sz w:val="28"/>
        </w:rPr>
        <w:t xml:space="preserve">
      28. Өнертабыс формуласының құрылымы. </w:t>
      </w:r>
      <w:r>
        <w:br/>
      </w:r>
      <w:r>
        <w:rPr>
          <w:rFonts w:ascii="Times New Roman"/>
          <w:b w:val="false"/>
          <w:i w:val="false"/>
          <w:color w:val="000000"/>
          <w:sz w:val="28"/>
        </w:rPr>
        <w:t xml:space="preserve">
      Формула біртізбекті және көптізбекті болуы және тиісінше бір немесе бірнеше тармақты құрауы мүмкін. </w:t>
      </w:r>
    </w:p>
    <w:bookmarkEnd w:id="33"/>
    <w:bookmarkStart w:name="z37" w:id="34"/>
    <w:p>
      <w:pPr>
        <w:spacing w:after="0"/>
        <w:ind w:left="0"/>
        <w:jc w:val="both"/>
      </w:pPr>
      <w:r>
        <w:rPr>
          <w:rFonts w:ascii="Times New Roman"/>
          <w:b w:val="false"/>
          <w:i w:val="false"/>
          <w:color w:val="000000"/>
          <w:sz w:val="28"/>
        </w:rPr>
        <w:t xml:space="preserve">
      29. Біртізбекті өнертабыс формуласы оны орындау немесе пайдаланудың жекелеген жағдайларына қатысты дамыту және/немесе анықтауы жоқ маңызды белгілер жиынтығымен бір өнертабысты сипаттау үшін қолданылады. </w:t>
      </w:r>
    </w:p>
    <w:bookmarkEnd w:id="34"/>
    <w:bookmarkStart w:name="z38" w:id="35"/>
    <w:p>
      <w:pPr>
        <w:spacing w:after="0"/>
        <w:ind w:left="0"/>
        <w:jc w:val="both"/>
      </w:pPr>
      <w:r>
        <w:rPr>
          <w:rFonts w:ascii="Times New Roman"/>
          <w:b w:val="false"/>
          <w:i w:val="false"/>
          <w:color w:val="000000"/>
          <w:sz w:val="28"/>
        </w:rPr>
        <w:t xml:space="preserve">
      30. Көптізбекті өнертабыс формуласына қойылатын талаптар. </w:t>
      </w:r>
      <w:r>
        <w:br/>
      </w:r>
      <w:r>
        <w:rPr>
          <w:rFonts w:ascii="Times New Roman"/>
          <w:b w:val="false"/>
          <w:i w:val="false"/>
          <w:color w:val="000000"/>
          <w:sz w:val="28"/>
        </w:rPr>
        <w:t xml:space="preserve">
      1) формула өнертабысты орындау немесе пайдаланудың жеке жағдайларына немесе өнертабыстар тобын сипаттауға қатысты оның белгілер жиынтығын дамыту және/немесе анықтаумен бір өнертабысты сипаттау үшін қолданылады; </w:t>
      </w:r>
      <w:r>
        <w:br/>
      </w:r>
      <w:r>
        <w:rPr>
          <w:rFonts w:ascii="Times New Roman"/>
          <w:b w:val="false"/>
          <w:i w:val="false"/>
          <w:color w:val="000000"/>
          <w:sz w:val="28"/>
        </w:rPr>
        <w:t xml:space="preserve">
      2) бір өнертабысты сипаттайтын көптізбекті формуланың бір тәуелсіз тармағы және келесі оған тәуелді тармағы (тармақтары) болады; </w:t>
      </w:r>
      <w:r>
        <w:br/>
      </w:r>
      <w:r>
        <w:rPr>
          <w:rFonts w:ascii="Times New Roman"/>
          <w:b w:val="false"/>
          <w:i w:val="false"/>
          <w:color w:val="000000"/>
          <w:sz w:val="28"/>
        </w:rPr>
        <w:t xml:space="preserve">
      3) өнертабыстар тобын сипаттайтын формуланың бірнеше тәуелсіз тармақтары болады, олардың әрқайсысы өнертабыстар тобының біреуін сипаттайды. Бұл ретте топтың әрбір өнертабысы тиісті тәуелсізге бағынышты тәуелді тармақтарды тартумен сипатталуға тиіс; </w:t>
      </w:r>
      <w:r>
        <w:br/>
      </w:r>
      <w:r>
        <w:rPr>
          <w:rFonts w:ascii="Times New Roman"/>
          <w:b w:val="false"/>
          <w:i w:val="false"/>
          <w:color w:val="000000"/>
          <w:sz w:val="28"/>
        </w:rPr>
        <w:t xml:space="preserve">
      4) көптізбекті формула тармақтары (1)-ден бастап, мазмұндалу тәртібімен бірінен соң бірі араб цифрларымен нөмірленуге тиіс. </w:t>
      </w:r>
    </w:p>
    <w:bookmarkEnd w:id="35"/>
    <w:bookmarkStart w:name="z39" w:id="36"/>
    <w:p>
      <w:pPr>
        <w:spacing w:after="0"/>
        <w:ind w:left="0"/>
        <w:jc w:val="both"/>
      </w:pPr>
      <w:r>
        <w:rPr>
          <w:rFonts w:ascii="Times New Roman"/>
          <w:b w:val="false"/>
          <w:i w:val="false"/>
          <w:color w:val="000000"/>
          <w:sz w:val="28"/>
        </w:rPr>
        <w:t xml:space="preserve">
      31. Өнертабыстар тобын сипаттайтын формулаларды орналастырған кезде келесі ережелер сақталады. </w:t>
      </w:r>
      <w:r>
        <w:br/>
      </w:r>
      <w:r>
        <w:rPr>
          <w:rFonts w:ascii="Times New Roman"/>
          <w:b w:val="false"/>
          <w:i w:val="false"/>
          <w:color w:val="000000"/>
          <w:sz w:val="28"/>
        </w:rPr>
        <w:t xml:space="preserve">
      Жекелеген өнертабыстарды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 </w:t>
      </w:r>
      <w:r>
        <w:br/>
      </w:r>
      <w:r>
        <w:rPr>
          <w:rFonts w:ascii="Times New Roman"/>
          <w:b w:val="false"/>
          <w:i w:val="false"/>
          <w:color w:val="000000"/>
          <w:sz w:val="28"/>
        </w:rPr>
        <w:t xml:space="preserve">
      Түрлі өнертабыстар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 </w:t>
      </w:r>
    </w:p>
    <w:bookmarkEnd w:id="36"/>
    <w:bookmarkStart w:name="z40" w:id="37"/>
    <w:p>
      <w:pPr>
        <w:spacing w:after="0"/>
        <w:ind w:left="0"/>
        <w:jc w:val="both"/>
      </w:pPr>
      <w:r>
        <w:rPr>
          <w:rFonts w:ascii="Times New Roman"/>
          <w:b w:val="false"/>
          <w:i w:val="false"/>
          <w:color w:val="000000"/>
          <w:sz w:val="28"/>
        </w:rPr>
        <w:t xml:space="preserve">
      32. Формула тармағына қойылатын талаптар. </w:t>
      </w:r>
      <w:r>
        <w:br/>
      </w:r>
      <w:r>
        <w:rPr>
          <w:rFonts w:ascii="Times New Roman"/>
          <w:b w:val="false"/>
          <w:i w:val="false"/>
          <w:color w:val="000000"/>
          <w:sz w:val="28"/>
        </w:rPr>
        <w:t xml:space="preserve">
      1) формула тармағы, әдетте, неғұрлым жақын ұқсас белгілері сәйкес келетін өнертабыс белгілерінен тұратын шектеу бөлімінен, оның ішінде формула баяндалуы басталатын бағыттағы тектік ұғымнан және өнертабысты неғұрлым жақын баламасынан ажырататын белгілер кіретін ерекшелік бөлімінен тұрады; </w:t>
      </w:r>
      <w:r>
        <w:br/>
      </w:r>
      <w:r>
        <w:rPr>
          <w:rFonts w:ascii="Times New Roman"/>
          <w:b w:val="false"/>
          <w:i w:val="false"/>
          <w:color w:val="000000"/>
          <w:sz w:val="28"/>
        </w:rPr>
        <w:t xml:space="preserve">
      2) формула тармағын жасау кезінде шектеу бөлімі баяндалған соң ".......мен ерекшеленетін" деген сөз тіркесі келтіріліп, бұдан кейін тікелей ерекшелік бөлімі келтіріледі; </w:t>
      </w:r>
      <w:r>
        <w:br/>
      </w:r>
      <w:r>
        <w:rPr>
          <w:rFonts w:ascii="Times New Roman"/>
          <w:b w:val="false"/>
          <w:i w:val="false"/>
          <w:color w:val="000000"/>
          <w:sz w:val="28"/>
        </w:rPr>
        <w:t xml:space="preserve">
      3) формула тармағы бір сөйлеммен мазмұндалады. </w:t>
      </w:r>
    </w:p>
    <w:bookmarkEnd w:id="37"/>
    <w:bookmarkStart w:name="z41" w:id="38"/>
    <w:p>
      <w:pPr>
        <w:spacing w:after="0"/>
        <w:ind w:left="0"/>
        <w:jc w:val="both"/>
      </w:pPr>
      <w:r>
        <w:rPr>
          <w:rFonts w:ascii="Times New Roman"/>
          <w:b w:val="false"/>
          <w:i w:val="false"/>
          <w:color w:val="000000"/>
          <w:sz w:val="28"/>
        </w:rPr>
        <w:t xml:space="preserve">
      33. Өнертабыс формуласы: </w:t>
      </w:r>
      <w:r>
        <w:br/>
      </w:r>
      <w:r>
        <w:rPr>
          <w:rFonts w:ascii="Times New Roman"/>
          <w:b w:val="false"/>
          <w:i w:val="false"/>
          <w:color w:val="000000"/>
          <w:sz w:val="28"/>
        </w:rPr>
        <w:t xml:space="preserve">
      1) химиялық қосылыстар; </w:t>
      </w:r>
      <w:r>
        <w:br/>
      </w:r>
      <w:r>
        <w:rPr>
          <w:rFonts w:ascii="Times New Roman"/>
          <w:b w:val="false"/>
          <w:i w:val="false"/>
          <w:color w:val="000000"/>
          <w:sz w:val="28"/>
        </w:rPr>
        <w:t xml:space="preserve">
      2) микроорганизмдер штаммдары, өсімдіктер немесе жануарлар жасушаларының көбейтілуі; </w:t>
      </w:r>
      <w:r>
        <w:br/>
      </w:r>
      <w:r>
        <w:rPr>
          <w:rFonts w:ascii="Times New Roman"/>
          <w:b w:val="false"/>
          <w:i w:val="false"/>
          <w:color w:val="000000"/>
          <w:sz w:val="28"/>
        </w:rPr>
        <w:t xml:space="preserve">
      3) бұрыннан белгілі өнім немесе тәсілді жаңа мақсатта немесе жаңа өнімді белгіленген мақсатта қолдану; </w:t>
      </w:r>
      <w:r>
        <w:br/>
      </w:r>
      <w:r>
        <w:rPr>
          <w:rFonts w:ascii="Times New Roman"/>
          <w:b w:val="false"/>
          <w:i w:val="false"/>
          <w:color w:val="000000"/>
          <w:sz w:val="28"/>
        </w:rPr>
        <w:t xml:space="preserve">
      4) баламасы жоқ өнертабыс ретінде сипатталса, шектеулі және ерекшелік бөлімдері тармақтарына бөлінбей құрастырылады. </w:t>
      </w:r>
    </w:p>
    <w:bookmarkEnd w:id="38"/>
    <w:bookmarkStart w:name="z42" w:id="39"/>
    <w:p>
      <w:pPr>
        <w:spacing w:after="0"/>
        <w:ind w:left="0"/>
        <w:jc w:val="both"/>
      </w:pPr>
      <w:r>
        <w:rPr>
          <w:rFonts w:ascii="Times New Roman"/>
          <w:b w:val="false"/>
          <w:i w:val="false"/>
          <w:color w:val="000000"/>
          <w:sz w:val="28"/>
        </w:rPr>
        <w:t xml:space="preserve">
      34. Формуланың тәуелсіз тармағына қойылатын талаптар. </w:t>
      </w:r>
      <w:r>
        <w:br/>
      </w:r>
      <w:r>
        <w:rPr>
          <w:rFonts w:ascii="Times New Roman"/>
          <w:b w:val="false"/>
          <w:i w:val="false"/>
          <w:color w:val="000000"/>
          <w:sz w:val="28"/>
        </w:rPr>
        <w:t xml:space="preserve">
      1) өнертабыс формуласының тәуелсіз тармағы бір ғана өнертабысқа қатысты болуға тиіс. Ол өнертабысты құқықтық қорғау сұралып отырған көлемін айқындайтын оның белгілер жиынтығымен сипаттайды және өнертабыс объектісін логикалық анықтау түрінде көрсетеді; </w:t>
      </w:r>
      <w:r>
        <w:br/>
      </w:r>
      <w:r>
        <w:rPr>
          <w:rFonts w:ascii="Times New Roman"/>
          <w:b w:val="false"/>
          <w:i w:val="false"/>
          <w:color w:val="000000"/>
          <w:sz w:val="28"/>
        </w:rPr>
        <w:t xml:space="preserve">
      2) Егер ондағы белгілер жиынтығы: </w:t>
      </w:r>
      <w:r>
        <w:br/>
      </w:r>
      <w:r>
        <w:rPr>
          <w:rFonts w:ascii="Times New Roman"/>
          <w:b w:val="false"/>
          <w:i w:val="false"/>
          <w:color w:val="000000"/>
          <w:sz w:val="28"/>
        </w:rPr>
        <w:t xml:space="preserve">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немесе бөлшегі; тәсіл операциясы, заттек, материал, тәсілде қолданылатын айлабұйым; композиция ингредиенті),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 </w:t>
      </w:r>
      <w:r>
        <w:br/>
      </w:r>
      <w:r>
        <w:rPr>
          <w:rFonts w:ascii="Times New Roman"/>
          <w:b w:val="false"/>
          <w:i w:val="false"/>
          <w:color w:val="000000"/>
          <w:sz w:val="28"/>
        </w:rPr>
        <w:t xml:space="preserve">
      әртүрлі объектілерге немесе әрқайсысы көрсетілген ортақ мақсаттағы құралдар жиынтығын іске асырусыз дербес мақсатты құралдар жиынтығына жататын өнертабыстар сипаттамасы енетін болса, онда формуланың тәуелсіз тармағы бір өнертабысқа қатысты болып танылмайды. </w:t>
      </w:r>
    </w:p>
    <w:bookmarkEnd w:id="39"/>
    <w:bookmarkStart w:name="z43" w:id="40"/>
    <w:p>
      <w:pPr>
        <w:spacing w:after="0"/>
        <w:ind w:left="0"/>
        <w:jc w:val="both"/>
      </w:pPr>
      <w:r>
        <w:rPr>
          <w:rFonts w:ascii="Times New Roman"/>
          <w:b w:val="false"/>
          <w:i w:val="false"/>
          <w:color w:val="000000"/>
          <w:sz w:val="28"/>
        </w:rPr>
        <w:t xml:space="preserve">
      35. Формуланың тәуелді тармағына қойылатын талаптар. </w:t>
      </w:r>
      <w:r>
        <w:br/>
      </w:r>
      <w:r>
        <w:rPr>
          <w:rFonts w:ascii="Times New Roman"/>
          <w:b w:val="false"/>
          <w:i w:val="false"/>
          <w:color w:val="000000"/>
          <w:sz w:val="28"/>
        </w:rPr>
        <w:t xml:space="preserve">
      1) тармақ тәуелсіз тармақта келтірілген өнертабысты тек оны орындау немесе пайдаланудың жеке жағдайларын сипаттайтын өнертабыс белгілері жиынтығының дамуын және/немесе анықталуын қарастырады; </w:t>
      </w:r>
      <w:r>
        <w:br/>
      </w:r>
      <w:r>
        <w:rPr>
          <w:rFonts w:ascii="Times New Roman"/>
          <w:b w:val="false"/>
          <w:i w:val="false"/>
          <w:color w:val="000000"/>
          <w:sz w:val="28"/>
        </w:rPr>
        <w:t xml:space="preserve">
      2) тармақтың шектеулі бөлігі әдетте тәуелсіз тармақта келтірілгенмен салыстырғанда қысқаша мазмұндалған өнертабыс мақсатын көрсететін тектік ұғымнан және осы тәуелді тармақ жататын тәуелсіз тармақ және/немесе тәуелді тармақтан (тармақтардан) тұрады. </w:t>
      </w:r>
      <w:r>
        <w:br/>
      </w:r>
      <w:r>
        <w:rPr>
          <w:rFonts w:ascii="Times New Roman"/>
          <w:b w:val="false"/>
          <w:i w:val="false"/>
          <w:color w:val="000000"/>
          <w:sz w:val="28"/>
        </w:rPr>
        <w:t xml:space="preserve">
      Тәуелді тармақ формуланың бірнеше тармағына бағынысты болғанда оларға сілтемелер баламаларды пайдаланумен көрсетіледі; </w:t>
      </w:r>
      <w:r>
        <w:br/>
      </w:r>
      <w:r>
        <w:rPr>
          <w:rFonts w:ascii="Times New Roman"/>
          <w:b w:val="false"/>
          <w:i w:val="false"/>
          <w:color w:val="000000"/>
          <w:sz w:val="28"/>
        </w:rPr>
        <w:t xml:space="preserve">
      3) егер жекелеген жағдайларда оны орындау немесе пайдалануда өнертабысты сипаттау үшін тәуелді тармақ белгілерімен қатар тек тәуелсіз тармақ белгілері қажет болса, осы тәуелді тармақтың тәуелсізге бағыныстылығы тиісті тәуелді тармақтар арқылы пайдаланылады; </w:t>
      </w:r>
      <w:r>
        <w:br/>
      </w:r>
      <w:r>
        <w:rPr>
          <w:rFonts w:ascii="Times New Roman"/>
          <w:b w:val="false"/>
          <w:i w:val="false"/>
          <w:color w:val="000000"/>
          <w:sz w:val="28"/>
        </w:rPr>
        <w:t xml:space="preserve">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 </w:t>
      </w:r>
      <w:r>
        <w:br/>
      </w:r>
      <w:r>
        <w:rPr>
          <w:rFonts w:ascii="Times New Roman"/>
          <w:b w:val="false"/>
          <w:i w:val="false"/>
          <w:color w:val="000000"/>
          <w:sz w:val="28"/>
        </w:rPr>
        <w:t xml:space="preserve">
      өнертабыстың тәуелді тармақ формуласының сол тармағында сипатталған өнертабыс белгілері алмастырылмайтындай немесе алып тасталмайтындай баяндалуға тиіс, сондай-ақ осы Нұсқаулықтың  </w:t>
      </w:r>
      <w:r>
        <w:br/>
      </w:r>
      <w:r>
        <w:rPr>
          <w:rFonts w:ascii="Times New Roman"/>
          <w:b w:val="false"/>
          <w:i w:val="false"/>
          <w:color w:val="000000"/>
          <w:sz w:val="28"/>
        </w:rPr>
        <w:t xml:space="preserve">
37-тармағында көрсетілген сипатты жиынтық белгілер кірмеуі керек; </w:t>
      </w:r>
      <w:r>
        <w:br/>
      </w:r>
      <w:r>
        <w:rPr>
          <w:rFonts w:ascii="Times New Roman"/>
          <w:b w:val="false"/>
          <w:i w:val="false"/>
          <w:color w:val="000000"/>
          <w:sz w:val="28"/>
        </w:rPr>
        <w:t xml:space="preserve">
      егер формуланың тәуелді тармағы тәуелсіз тармақ белгілерін алмастыратын немесе алып тастайтындай мазмұндалса, осы тәуелді тармақ өзі бағынатын тәуелсізбен бір өнертабысты сипаттайды болып танылуы мүмкін емес. </w:t>
      </w:r>
    </w:p>
    <w:bookmarkEnd w:id="40"/>
    <w:bookmarkStart w:name="z44" w:id="41"/>
    <w:p>
      <w:pPr>
        <w:spacing w:after="0"/>
        <w:ind w:left="0"/>
        <w:jc w:val="both"/>
      </w:pPr>
      <w:r>
        <w:rPr>
          <w:rFonts w:ascii="Times New Roman"/>
          <w:b w:val="false"/>
          <w:i w:val="false"/>
          <w:color w:val="000000"/>
          <w:sz w:val="28"/>
        </w:rPr>
        <w:t xml:space="preserve">
      36. Құрылғыға жататын өнертабыс формуласының ерекшеліктері құрылғы белгілері формулада оның статистикалық жағдайын сипаттайтындай баяндалады. </w:t>
      </w:r>
      <w:r>
        <w:br/>
      </w:r>
      <w:r>
        <w:rPr>
          <w:rFonts w:ascii="Times New Roman"/>
          <w:b w:val="false"/>
          <w:i w:val="false"/>
          <w:color w:val="000000"/>
          <w:sz w:val="28"/>
        </w:rPr>
        <w:t xml:space="preserve">
      Құрылғының конструкциялық элементін орындауды сипаттау кезінде оның жылжымалылығын, оның белгілі функцияны іске асыру мүмкіндігін (мысалы, бекіту мүмкіндігімен тежеу мүмкіндігі) көрсетуге болады. </w:t>
      </w:r>
    </w:p>
    <w:bookmarkEnd w:id="41"/>
    <w:bookmarkStart w:name="z45" w:id="42"/>
    <w:p>
      <w:pPr>
        <w:spacing w:after="0"/>
        <w:ind w:left="0"/>
        <w:jc w:val="both"/>
      </w:pPr>
      <w:r>
        <w:rPr>
          <w:rFonts w:ascii="Times New Roman"/>
          <w:b w:val="false"/>
          <w:i w:val="false"/>
          <w:color w:val="000000"/>
          <w:sz w:val="28"/>
        </w:rPr>
        <w:t xml:space="preserve">
      37. Заттекке жататын өнертабыс формуласының ерекшеліктері: </w:t>
      </w:r>
      <w:r>
        <w:br/>
      </w:r>
      <w:r>
        <w:rPr>
          <w:rFonts w:ascii="Times New Roman"/>
          <w:b w:val="false"/>
          <w:i w:val="false"/>
          <w:color w:val="000000"/>
          <w:sz w:val="28"/>
        </w:rPr>
        <w:t xml:space="preserve">
      1) кез келген текті дербес химиялық қосылыстарды сипаттайтын өнертабыс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(қосылыстың мақсатын көрсетпеуге болады); </w:t>
      </w:r>
      <w:r>
        <w:br/>
      </w:r>
      <w:r>
        <w:rPr>
          <w:rFonts w:ascii="Times New Roman"/>
          <w:b w:val="false"/>
          <w:i w:val="false"/>
          <w:color w:val="000000"/>
          <w:sz w:val="28"/>
        </w:rPr>
        <w:t xml:space="preserve">
      2) анықталмаған құрылымға қосылу үшін өнертабыс формуласына осы қосылыстарды басқаларынан айыруға қажетті физика-химиялық және өзге сипаттамалар, атап айтқанда, оны алудың тәсілі енгізіледі; </w:t>
      </w:r>
      <w:r>
        <w:br/>
      </w:r>
      <w:r>
        <w:rPr>
          <w:rFonts w:ascii="Times New Roman"/>
          <w:b w:val="false"/>
          <w:i w:val="false"/>
          <w:color w:val="000000"/>
          <w:sz w:val="28"/>
        </w:rPr>
        <w:t xml:space="preserve">
      3) композицияны сипаттайтын өнертабыс формуласына оған кіретін ингредиенттер, және қажет болған жағдайларда ингредиенттердің сандық мазмұнына жататын белгілер енгізіледі; </w:t>
      </w:r>
      <w:r>
        <w:br/>
      </w:r>
      <w:r>
        <w:rPr>
          <w:rFonts w:ascii="Times New Roman"/>
          <w:b w:val="false"/>
          <w:i w:val="false"/>
          <w:color w:val="000000"/>
          <w:sz w:val="28"/>
        </w:rPr>
        <w:t xml:space="preserve">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 </w:t>
      </w:r>
      <w:r>
        <w:br/>
      </w:r>
      <w:r>
        <w:rPr>
          <w:rFonts w:ascii="Times New Roman"/>
          <w:b w:val="false"/>
          <w:i w:val="false"/>
          <w:color w:val="000000"/>
          <w:sz w:val="28"/>
        </w:rPr>
        <w:t xml:space="preserve">
      4) композиция ингредиенттерінің бірінің мазмұны бір маңызда көрсетілуіне болады, ал қалған ингредиенттер мазмұны - осы жалғыз маңызды қақындағы маңыздар аралығы түрінде көрінеді; </w:t>
      </w:r>
      <w:r>
        <w:br/>
      </w:r>
      <w:r>
        <w:rPr>
          <w:rFonts w:ascii="Times New Roman"/>
          <w:b w:val="false"/>
          <w:i w:val="false"/>
          <w:color w:val="000000"/>
          <w:sz w:val="28"/>
        </w:rPr>
        <w:t xml:space="preserve">
      композиция құрамындағы антибиотиктер, ферменттер, анатоксиндер бірлік мазмұны композицияның қалған компоненттер бірлігінен өзге бірліктерде көрсетілуі мүмкін; </w:t>
      </w:r>
      <w:r>
        <w:br/>
      </w:r>
      <w:r>
        <w:rPr>
          <w:rFonts w:ascii="Times New Roman"/>
          <w:b w:val="false"/>
          <w:i w:val="false"/>
          <w:color w:val="000000"/>
          <w:sz w:val="28"/>
        </w:rPr>
        <w:t xml:space="preserve">
      егер композицияға жататын өнертабыс қосымша ингредиент енгізілуімен сипатталса, формулаға тиісті ерекшелік белгілерінің алдынан "қосымшасы бар" деген сөз тіркесі енгізіледі; </w:t>
      </w:r>
      <w:r>
        <w:br/>
      </w:r>
      <w:r>
        <w:rPr>
          <w:rFonts w:ascii="Times New Roman"/>
          <w:b w:val="false"/>
          <w:i w:val="false"/>
          <w:color w:val="000000"/>
          <w:sz w:val="28"/>
        </w:rPr>
        <w:t xml:space="preserve">
      мақсаты белсенді бастаумен айқындалатын, ал басқа компоненттері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 </w:t>
      </w:r>
      <w:r>
        <w:br/>
      </w:r>
      <w:r>
        <w:rPr>
          <w:rFonts w:ascii="Times New Roman"/>
          <w:b w:val="false"/>
          <w:i w:val="false"/>
          <w:color w:val="000000"/>
          <w:sz w:val="28"/>
        </w:rPr>
        <w:t xml:space="preserve">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 </w:t>
      </w:r>
      <w:r>
        <w:br/>
      </w:r>
      <w:r>
        <w:rPr>
          <w:rFonts w:ascii="Times New Roman"/>
          <w:b w:val="false"/>
          <w:i w:val="false"/>
          <w:color w:val="000000"/>
          <w:sz w:val="28"/>
        </w:rPr>
        <w:t xml:space="preserve">
      егер өнертабыс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өнертабыс сипаттамасында осы заттек сипатталған ақпарат көзі келтіріледі. </w:t>
      </w:r>
    </w:p>
    <w:bookmarkEnd w:id="42"/>
    <w:bookmarkStart w:name="z46" w:id="43"/>
    <w:p>
      <w:pPr>
        <w:spacing w:after="0"/>
        <w:ind w:left="0"/>
        <w:jc w:val="both"/>
      </w:pPr>
      <w:r>
        <w:rPr>
          <w:rFonts w:ascii="Times New Roman"/>
          <w:b w:val="false"/>
          <w:i w:val="false"/>
          <w:color w:val="000000"/>
          <w:sz w:val="28"/>
        </w:rPr>
        <w:t xml:space="preserve">
      38. Биотехнологиялық өнімге жататын өнертабыс формуласының ерекшеліктері: </w:t>
      </w:r>
      <w:r>
        <w:br/>
      </w:r>
      <w:r>
        <w:rPr>
          <w:rFonts w:ascii="Times New Roman"/>
          <w:b w:val="false"/>
          <w:i w:val="false"/>
          <w:color w:val="000000"/>
          <w:sz w:val="28"/>
        </w:rPr>
        <w:t xml:space="preserve">
      1) анықталған немесе жартылай анықталған құрылымды тірі емес объектілерге жататын өнімдерді сипаттайтын өнертабыс формуласына құрылымдық формула және осындай өнімдердің құрылысын, атап айтқанда нуклеин қышқылдары (гендер, ген фрагменттері) үшін нуклеотидтердің тізбегі және белоктар, полипептидтер мен пептидтер үшін аминоқышқылдардың тізбегін анықтайтын басқа белгілер енгізіледі; </w:t>
      </w:r>
      <w:r>
        <w:br/>
      </w:r>
      <w:r>
        <w:rPr>
          <w:rFonts w:ascii="Times New Roman"/>
          <w:b w:val="false"/>
          <w:i w:val="false"/>
          <w:color w:val="000000"/>
          <w:sz w:val="28"/>
        </w:rPr>
        <w:t xml:space="preserve">
      2) құрылымы анықталмаған тірі емес объектілерге жататын өнімдерді сипаттайтын өнертабыс формуласына аталған өнімдерді теңдестіре алатын, атап айтқанда басқа белгілі өнімдерден айыратын физика-химиялық және өзге қасиеттерінің жиынтығы енгізіледі. Осындай белгілерге, мысалы, өнімді алу тәсілінің белгілері жатады. </w:t>
      </w:r>
      <w:r>
        <w:br/>
      </w:r>
      <w:r>
        <w:rPr>
          <w:rFonts w:ascii="Times New Roman"/>
          <w:b w:val="false"/>
          <w:i w:val="false"/>
          <w:color w:val="000000"/>
          <w:sz w:val="28"/>
        </w:rPr>
        <w:t xml:space="preserve">
      3) осы екі жағдайда да өнімнің атқаратын қызметі немесе белсенділік түрі көрсетіледі; </w:t>
      </w:r>
      <w:r>
        <w:br/>
      </w:r>
      <w:r>
        <w:rPr>
          <w:rFonts w:ascii="Times New Roman"/>
          <w:b w:val="false"/>
          <w:i w:val="false"/>
          <w:color w:val="000000"/>
          <w:sz w:val="28"/>
        </w:rPr>
        <w:t xml:space="preserve">
      4) өнертабыс формуласының бір тәуелсіз тармағында бір өнертабыс ретінде бірнеше биотехнологиялық өнімдер келтірілуі мүмкін, егер олар біркелкі қызмет немесе белсенділік түріне, шығу тегіне және ортақ мәнді құрылымдық элементке (элементтерге) ие болса. Өнімдердің өнертабыс формуласының бір тармағына бір ғана белсенділік негізінде бірлесуіне жол берілмейді. </w:t>
      </w:r>
      <w:r>
        <w:br/>
      </w:r>
      <w:r>
        <w:rPr>
          <w:rFonts w:ascii="Times New Roman"/>
          <w:b w:val="false"/>
          <w:i w:val="false"/>
          <w:color w:val="000000"/>
          <w:sz w:val="28"/>
        </w:rPr>
        <w:t xml:space="preserve">
      5) тірі объектілерге жататын өнімдерді сипаттайтын өнертабыс формуласына аталған өнімдерді теңдестіретін, соның ішінде өнімді алу тәсілін, оның шығу тегін, оның құрамына енетін гендік элементті, пайдалы қасиеттер мен басқа белгілерді сипаттайтын белгілер енгізіледі; </w:t>
      </w:r>
      <w:r>
        <w:br/>
      </w:r>
      <w:r>
        <w:rPr>
          <w:rFonts w:ascii="Times New Roman"/>
          <w:b w:val="false"/>
          <w:i w:val="false"/>
          <w:color w:val="000000"/>
          <w:sz w:val="28"/>
        </w:rPr>
        <w:t xml:space="preserve">
      6) микроорганизм штаммын, өсімдіктер немесе жануарлар жасушасының көбейуін сипаттайтын өнертабыс формуласына штамм тегінің және түрінің атауы латын тілінде халықаралық номенклатура талаптарына сәйкес, немесе өсімдіктер немесе жануарлардың атауы, сондай-ақ ресми коллекция-депозитарийдың аббревиатурасы немесе қысқарған атауы, депозиттелген объектіге коллекциядан берілген тіркеу нөмірі және штаммның мақсаты енгізіледі. </w:t>
      </w:r>
    </w:p>
    <w:bookmarkEnd w:id="43"/>
    <w:bookmarkStart w:name="z47" w:id="44"/>
    <w:p>
      <w:pPr>
        <w:spacing w:after="0"/>
        <w:ind w:left="0"/>
        <w:jc w:val="both"/>
      </w:pPr>
      <w:r>
        <w:rPr>
          <w:rFonts w:ascii="Times New Roman"/>
          <w:b w:val="false"/>
          <w:i w:val="false"/>
          <w:color w:val="000000"/>
          <w:sz w:val="28"/>
        </w:rPr>
        <w:t xml:space="preserve">
      39. Тәсілге жататын өнертабыс формуласының ерекшелігі - материалдық объектінің іс-әрекеттерін сипаттайтын тәсіл белгілерін осы мақсатта сабақты етіс, ашық рай, үшінші жақта, көпше түрінде (жылытады, дымқылдатады, қыздырады) қолданып мазмұндайды. </w:t>
      </w:r>
    </w:p>
    <w:bookmarkEnd w:id="44"/>
    <w:bookmarkStart w:name="z48" w:id="45"/>
    <w:p>
      <w:pPr>
        <w:spacing w:after="0"/>
        <w:ind w:left="0"/>
        <w:jc w:val="both"/>
      </w:pPr>
      <w:r>
        <w:rPr>
          <w:rFonts w:ascii="Times New Roman"/>
          <w:b w:val="false"/>
          <w:i w:val="false"/>
          <w:color w:val="000000"/>
          <w:sz w:val="28"/>
        </w:rPr>
        <w:t xml:space="preserve">
      40. Белгілі өнім немесе тәсілді жаңа мақсат бойынша өнертабыс объектісі ретінде қолдануға келесі құрылымды формула пайдаланылады: </w:t>
      </w:r>
      <w:r>
        <w:br/>
      </w:r>
      <w:r>
        <w:rPr>
          <w:rFonts w:ascii="Times New Roman"/>
          <w:b w:val="false"/>
          <w:i w:val="false"/>
          <w:color w:val="000000"/>
          <w:sz w:val="28"/>
        </w:rPr>
        <w:t xml:space="preserve">
      ...ретінде (белгілі өнім, тәсіл, немесе жаңа өнімнің атауы немесе сипаты) қолдану (қолданылатын объектінің жаңа мақсаты келтіріледі)". </w:t>
      </w:r>
    </w:p>
    <w:bookmarkEnd w:id="45"/>
    <w:bookmarkStart w:name="z49" w:id="46"/>
    <w:p>
      <w:pPr>
        <w:spacing w:after="0"/>
        <w:ind w:left="0"/>
        <w:jc w:val="both"/>
      </w:pPr>
      <w:r>
        <w:rPr>
          <w:rFonts w:ascii="Times New Roman"/>
          <w:b w:val="false"/>
          <w:i w:val="false"/>
          <w:color w:val="000000"/>
          <w:sz w:val="28"/>
        </w:rPr>
        <w:t xml:space="preserve">
      41. Сызбалар және өзге материалдар: </w:t>
      </w:r>
      <w:r>
        <w:br/>
      </w:r>
      <w:r>
        <w:rPr>
          <w:rFonts w:ascii="Times New Roman"/>
          <w:b w:val="false"/>
          <w:i w:val="false"/>
          <w:color w:val="000000"/>
          <w:sz w:val="28"/>
        </w:rPr>
        <w:t xml:space="preserve">
      1) сызбалар және өзге материалдар егер олар өнертабыс мәнін түсіну үшін қажет болған жағдайда ұсынылады; </w:t>
      </w:r>
      <w:r>
        <w:br/>
      </w:r>
      <w:r>
        <w:rPr>
          <w:rFonts w:ascii="Times New Roman"/>
          <w:b w:val="false"/>
          <w:i w:val="false"/>
          <w:color w:val="000000"/>
          <w:sz w:val="28"/>
        </w:rPr>
        <w:t xml:space="preserve">
      2) түсіндіруші материалдар графикалық кескіндемелер (нобай, сурет, графика, эпюр, осциллограмм), фотосуреттер және кестелер түрінде ресімделуі мүмкін; </w:t>
      </w:r>
      <w:r>
        <w:br/>
      </w:r>
      <w:r>
        <w:rPr>
          <w:rFonts w:ascii="Times New Roman"/>
          <w:b w:val="false"/>
          <w:i w:val="false"/>
          <w:color w:val="000000"/>
          <w:sz w:val="28"/>
        </w:rPr>
        <w:t xml:space="preserve">
      3) өнертабысты сызбалармен немесе нобаймен бейнелеу мүмкін болмаған жағдайларда суреттер ұсынылады; </w:t>
      </w:r>
      <w:r>
        <w:br/>
      </w:r>
      <w:r>
        <w:rPr>
          <w:rFonts w:ascii="Times New Roman"/>
          <w:b w:val="false"/>
          <w:i w:val="false"/>
          <w:color w:val="000000"/>
          <w:sz w:val="28"/>
        </w:rPr>
        <w:t xml:space="preserve">
      4) фотосуреттер графикалық кескіндемелерге қосымша ретінде ұсынылады. Айрықша жағдайларда, мысалы, хирургиялық операциялар жасау кезеңдерін бейнелеу үшін фотосуреттер түсіндіруші материалдардың негізгі түрі ретінде ұсынылуы мүмкін; </w:t>
      </w:r>
      <w:r>
        <w:br/>
      </w:r>
      <w:r>
        <w:rPr>
          <w:rFonts w:ascii="Times New Roman"/>
          <w:b w:val="false"/>
          <w:i w:val="false"/>
          <w:color w:val="000000"/>
          <w:sz w:val="28"/>
        </w:rPr>
        <w:t xml:space="preserve">
      сызбалар, нобайлар және суреттер жеке (жекелеген) парақта (парақтарда) ұсынылып, оң жақ жоғарғы бұрышында өнертабыстың атауы келтіріледі; </w:t>
      </w:r>
      <w:r>
        <w:br/>
      </w:r>
      <w:r>
        <w:rPr>
          <w:rFonts w:ascii="Times New Roman"/>
          <w:b w:val="false"/>
          <w:i w:val="false"/>
          <w:color w:val="000000"/>
          <w:sz w:val="28"/>
        </w:rPr>
        <w:t xml:space="preserve">
      ұсынылған сызбалар мен өзге де материалдар сипаттама мәтінімен келістірілуге тиіс. Сызбалардағы барлық белгілерге сипаттамада сілтеме болуға тиіс. </w:t>
      </w:r>
    </w:p>
    <w:bookmarkEnd w:id="46"/>
    <w:bookmarkStart w:name="z50" w:id="47"/>
    <w:p>
      <w:pPr>
        <w:spacing w:after="0"/>
        <w:ind w:left="0"/>
        <w:jc w:val="both"/>
      </w:pPr>
      <w:r>
        <w:rPr>
          <w:rFonts w:ascii="Times New Roman"/>
          <w:b w:val="false"/>
          <w:i w:val="false"/>
          <w:color w:val="000000"/>
          <w:sz w:val="28"/>
        </w:rPr>
        <w:t xml:space="preserve">
      42. Рефератқа қойылатын талаптар. </w:t>
      </w:r>
      <w:r>
        <w:br/>
      </w:r>
      <w:r>
        <w:rPr>
          <w:rFonts w:ascii="Times New Roman"/>
          <w:b w:val="false"/>
          <w:i w:val="false"/>
          <w:color w:val="000000"/>
          <w:sz w:val="28"/>
        </w:rPr>
        <w:t xml:space="preserve">
      Реферат өнертабыстар туралы ақпарат болып табылады, яғни атауын, өнертабыс жататын техника саласының сипаттамасын қамтитын өнертабыс сипаттамасының қысқаша баяндалған мазмұнын құрайды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өнертабыс мәнінің сипаттамасы кіреді. </w:t>
      </w:r>
      <w:r>
        <w:br/>
      </w:r>
      <w:r>
        <w:rPr>
          <w:rFonts w:ascii="Times New Roman"/>
          <w:b w:val="false"/>
          <w:i w:val="false"/>
          <w:color w:val="000000"/>
          <w:sz w:val="28"/>
        </w:rPr>
        <w:t xml:space="preserve">
      Қажет болған жағдайларда рефератқа сызба немесе химиялық формула кіреді. Рефератқа кірген сызба сипаттамада көрсетілген сызбалардың бір сұлбасымен ұқсас болған жағдайда реферат мәтіні сияқты дана санымен жеке парақта тапсырылады. </w:t>
      </w:r>
      <w:r>
        <w:br/>
      </w:r>
      <w:r>
        <w:rPr>
          <w:rFonts w:ascii="Times New Roman"/>
          <w:b w:val="false"/>
          <w:i w:val="false"/>
          <w:color w:val="000000"/>
          <w:sz w:val="28"/>
        </w:rPr>
        <w:t xml:space="preserve">
      Рефератта қосымша мәліметтер болуы мүмкін, атап айтқанда, формуланың тәуелді тармақтарының бар-жоғы мен саны, графикалық кескіндемелер, кестелер. </w:t>
      </w:r>
      <w:r>
        <w:br/>
      </w:r>
      <w:r>
        <w:rPr>
          <w:rFonts w:ascii="Times New Roman"/>
          <w:b w:val="false"/>
          <w:i w:val="false"/>
          <w:color w:val="000000"/>
          <w:sz w:val="28"/>
        </w:rPr>
        <w:t xml:space="preserve">
      Реферат мәтінінің көлемі - 1000 баспа таңбаға дейін болуға тиіс. </w:t>
      </w:r>
    </w:p>
    <w:bookmarkEnd w:id="47"/>
    <w:bookmarkStart w:name="z51" w:id="48"/>
    <w:p>
      <w:pPr>
        <w:spacing w:after="0"/>
        <w:ind w:left="0"/>
        <w:jc w:val="both"/>
      </w:pPr>
      <w:r>
        <w:rPr>
          <w:rFonts w:ascii="Times New Roman"/>
          <w:b w:val="false"/>
          <w:i w:val="false"/>
          <w:color w:val="000000"/>
          <w:sz w:val="28"/>
        </w:rPr>
        <w:t xml:space="preserve">
      43. Уәкілетті орган мен сараптама жасау ұйымы алдындағы өкілдікке сенімхат келесі талаптарға жауап беруі керек: </w:t>
      </w:r>
      <w:r>
        <w:br/>
      </w:r>
      <w:r>
        <w:rPr>
          <w:rFonts w:ascii="Times New Roman"/>
          <w:b w:val="false"/>
          <w:i w:val="false"/>
          <w:color w:val="000000"/>
          <w:sz w:val="28"/>
        </w:rPr>
        <w:t xml:space="preserve">
      1) сенімхат қарапайым жазба нысанында жүргізіледі және нотариалдық растауды талап етпейді; </w:t>
      </w:r>
      <w:r>
        <w:br/>
      </w:r>
      <w:r>
        <w:rPr>
          <w:rFonts w:ascii="Times New Roman"/>
          <w:b w:val="false"/>
          <w:i w:val="false"/>
          <w:color w:val="000000"/>
          <w:sz w:val="28"/>
        </w:rPr>
        <w:t xml:space="preserve">
      2) сенімхатты өтінім беруші береді (қолын қояды). Заңды тұлға атынан берілетін сенімхатқа оның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 </w:t>
      </w:r>
      <w:r>
        <w:br/>
      </w:r>
      <w:r>
        <w:rPr>
          <w:rFonts w:ascii="Times New Roman"/>
          <w:b w:val="false"/>
          <w:i w:val="false"/>
          <w:color w:val="000000"/>
          <w:sz w:val="28"/>
        </w:rPr>
        <w:t xml:space="preserve">
      3) сенімхатта өтінім беруші атынан өкіл жүргізе алатын тапсырылған іс-әрекеттер нақты көрсетілуге тиіс, сенімхатта оны жүргізетін күні көрсетілуге тиіс, онсыз заңды болып танылмайды; </w:t>
      </w:r>
      <w:r>
        <w:br/>
      </w:r>
      <w:r>
        <w:rPr>
          <w:rFonts w:ascii="Times New Roman"/>
          <w:b w:val="false"/>
          <w:i w:val="false"/>
          <w:color w:val="000000"/>
          <w:sz w:val="28"/>
        </w:rPr>
        <w:t xml:space="preserve">
      4) сенімхатта оның берілген орны көрсетілуге тиіс; </w:t>
      </w:r>
      <w:r>
        <w:br/>
      </w:r>
      <w:r>
        <w:rPr>
          <w:rFonts w:ascii="Times New Roman"/>
          <w:b w:val="false"/>
          <w:i w:val="false"/>
          <w:color w:val="000000"/>
          <w:sz w:val="28"/>
        </w:rPr>
        <w:t xml:space="preserve">
      5) сенімхаттың іс-әрекет мерзімі үш жылдан аспауға тиіс.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 </w:t>
      </w:r>
      <w:r>
        <w:br/>
      </w:r>
      <w:r>
        <w:rPr>
          <w:rFonts w:ascii="Times New Roman"/>
          <w:b w:val="false"/>
          <w:i w:val="false"/>
          <w:color w:val="000000"/>
          <w:sz w:val="28"/>
        </w:rPr>
        <w:t xml:space="preserve">
      6)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 </w:t>
      </w:r>
      <w:r>
        <w:br/>
      </w:r>
      <w:r>
        <w:rPr>
          <w:rFonts w:ascii="Times New Roman"/>
          <w:b w:val="false"/>
          <w:i w:val="false"/>
          <w:color w:val="000000"/>
          <w:sz w:val="28"/>
        </w:rPr>
        <w:t xml:space="preserve">
      7)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 </w:t>
      </w:r>
      <w:r>
        <w:br/>
      </w:r>
      <w:r>
        <w:rPr>
          <w:rFonts w:ascii="Times New Roman"/>
          <w:b w:val="false"/>
          <w:i w:val="false"/>
          <w:color w:val="000000"/>
          <w:sz w:val="28"/>
        </w:rPr>
        <w:t xml:space="preserve">
      8)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 Мұндай жағдайда сараптама жасау ұйымына сенімнің ауысуы тәртібінде берілген нотариалды расталған сенімхат және оны беруге негізделген сенімхат тапсырылады. Мұндайда сенімнің ауысуы тәртібінде берілген сенімхаттың іс-әрекет мерзімі соның негізінде берілген бастапқы сенімхаттың іс-әрекет мерзімінен аспауы керек; </w:t>
      </w:r>
      <w:r>
        <w:br/>
      </w:r>
      <w:r>
        <w:rPr>
          <w:rFonts w:ascii="Times New Roman"/>
          <w:b w:val="false"/>
          <w:i w:val="false"/>
          <w:color w:val="000000"/>
          <w:sz w:val="28"/>
        </w:rPr>
        <w:t xml:space="preserve">
      9) сенімхаттың іс-әрекеті төменгі жағдайларда тоқтатылады: </w:t>
      </w:r>
      <w:r>
        <w:br/>
      </w:r>
      <w:r>
        <w:rPr>
          <w:rFonts w:ascii="Times New Roman"/>
          <w:b w:val="false"/>
          <w:i w:val="false"/>
          <w:color w:val="000000"/>
          <w:sz w:val="28"/>
        </w:rPr>
        <w:t xml:space="preserve">
      сенімхат мерзімі біткенде; </w:t>
      </w:r>
      <w:r>
        <w:br/>
      </w:r>
      <w:r>
        <w:rPr>
          <w:rFonts w:ascii="Times New Roman"/>
          <w:b w:val="false"/>
          <w:i w:val="false"/>
          <w:color w:val="000000"/>
          <w:sz w:val="28"/>
        </w:rPr>
        <w:t xml:space="preserve">
      сенімхатта қарастырылған іс-әрекеттерді жүзеге асырған соң; </w:t>
      </w:r>
      <w:r>
        <w:br/>
      </w:r>
      <w:r>
        <w:rPr>
          <w:rFonts w:ascii="Times New Roman"/>
          <w:b w:val="false"/>
          <w:i w:val="false"/>
          <w:color w:val="000000"/>
          <w:sz w:val="28"/>
        </w:rPr>
        <w:t xml:space="preserve">
      сенімхат берген тұлға оны жойған соң; </w:t>
      </w:r>
      <w:r>
        <w:br/>
      </w:r>
      <w:r>
        <w:rPr>
          <w:rFonts w:ascii="Times New Roman"/>
          <w:b w:val="false"/>
          <w:i w:val="false"/>
          <w:color w:val="000000"/>
          <w:sz w:val="28"/>
        </w:rPr>
        <w:t xml:space="preserve">
      сенімхат берілген тұлға бас тартқан кезде; </w:t>
      </w:r>
      <w:r>
        <w:br/>
      </w:r>
      <w:r>
        <w:rPr>
          <w:rFonts w:ascii="Times New Roman"/>
          <w:b w:val="false"/>
          <w:i w:val="false"/>
          <w:color w:val="000000"/>
          <w:sz w:val="28"/>
        </w:rPr>
        <w:t xml:space="preserve">
      атынан сенімхат берілген заңды тұлғаның қызметі тоқтаған кезде; </w:t>
      </w:r>
      <w:r>
        <w:br/>
      </w:r>
      <w:r>
        <w:rPr>
          <w:rFonts w:ascii="Times New Roman"/>
          <w:b w:val="false"/>
          <w:i w:val="false"/>
          <w:color w:val="000000"/>
          <w:sz w:val="28"/>
        </w:rPr>
        <w:t xml:space="preserve">
      сенімхат берген тұлға қайтыс болған жағдайда, оны қабілеттіліксіз, қабілеттілігі шектеулі немесе хабарсыз кеткен болып таныған жағдайда; </w:t>
      </w:r>
      <w:r>
        <w:br/>
      </w:r>
      <w:r>
        <w:rPr>
          <w:rFonts w:ascii="Times New Roman"/>
          <w:b w:val="false"/>
          <w:i w:val="false"/>
          <w:color w:val="000000"/>
          <w:sz w:val="28"/>
        </w:rPr>
        <w:t xml:space="preserve">
      атына сенімхат берілген заңды тұлға жойылғанда; </w:t>
      </w:r>
      <w:r>
        <w:br/>
      </w:r>
      <w:r>
        <w:rPr>
          <w:rFonts w:ascii="Times New Roman"/>
          <w:b w:val="false"/>
          <w:i w:val="false"/>
          <w:color w:val="000000"/>
          <w:sz w:val="28"/>
        </w:rPr>
        <w:t xml:space="preserve">
      атына сенімхат берілген азамат қайтыс болғанда, оны қабілеттіліксіз, қабілеттілігі шектеулі немесе хабарсыз кеткен болып таныған жағдайда. </w:t>
      </w:r>
    </w:p>
    <w:bookmarkEnd w:id="48"/>
    <w:bookmarkStart w:name="z52" w:id="49"/>
    <w:p>
      <w:pPr>
        <w:spacing w:after="0"/>
        <w:ind w:left="0"/>
        <w:jc w:val="both"/>
      </w:pPr>
      <w:r>
        <w:rPr>
          <w:rFonts w:ascii="Times New Roman"/>
          <w:b w:val="false"/>
          <w:i w:val="false"/>
          <w:color w:val="000000"/>
          <w:sz w:val="28"/>
        </w:rPr>
        <w:t xml:space="preserve">
      44. Сенімхат тоқтатылуымен бірге сенімнің ауысуы да күшін жояды. </w:t>
      </w:r>
      <w:r>
        <w:br/>
      </w:r>
      <w:r>
        <w:rPr>
          <w:rFonts w:ascii="Times New Roman"/>
          <w:b w:val="false"/>
          <w:i w:val="false"/>
          <w:color w:val="000000"/>
          <w:sz w:val="28"/>
        </w:rPr>
        <w:t xml:space="preserve">
      Сенімхатты берген тұлға оны тоқтатқан жағдайда ол туралы уәкілетті органға және сараптама жасау ұйымына хабарлауға міндетті.  </w:t>
      </w:r>
    </w:p>
    <w:bookmarkEnd w:id="49"/>
    <w:bookmarkStart w:name="z53" w:id="50"/>
    <w:p>
      <w:pPr>
        <w:spacing w:after="0"/>
        <w:ind w:left="0"/>
        <w:jc w:val="left"/>
      </w:pPr>
      <w:r>
        <w:rPr>
          <w:rFonts w:ascii="Times New Roman"/>
          <w:b/>
          <w:i w:val="false"/>
          <w:color w:val="000000"/>
        </w:rPr>
        <w:t xml:space="preserve"> 
  4. Өтінімді ресімдеуге қойылатын талаптар </w:t>
      </w:r>
    </w:p>
    <w:bookmarkEnd w:id="50"/>
    <w:p>
      <w:pPr>
        <w:spacing w:after="0"/>
        <w:ind w:left="0"/>
        <w:jc w:val="both"/>
      </w:pPr>
      <w:r>
        <w:rPr>
          <w:rFonts w:ascii="Times New Roman"/>
          <w:b w:val="false"/>
          <w:i w:val="false"/>
          <w:color w:val="000000"/>
          <w:sz w:val="28"/>
        </w:rPr>
        <w:t xml:space="preserve">      45. Өтінімде адамгершілікке және қоғамдық тәртіпке қайшы келетін ұғымдар, сызбалар, суреттер, фотосуреттер және өзге де материалдар болмауға тиіс; өнімдер немесе технологиялық процестер хақында, сондай-ақ басқа тұлғалардың өтінімдері немесе қорғау құжаттарына менсінбеушілік сөздер, өнертабысқа не осы Нұсқаулықтың тиісті талаптарына өтінімдер құжаттарын тану үшін қажетті болып табылмайтын сөздерге немесе мәліметтерге жол берілмейді. </w:t>
      </w:r>
    </w:p>
    <w:bookmarkStart w:name="z54" w:id="51"/>
    <w:p>
      <w:pPr>
        <w:spacing w:after="0"/>
        <w:ind w:left="0"/>
        <w:jc w:val="both"/>
      </w:pPr>
      <w:r>
        <w:rPr>
          <w:rFonts w:ascii="Times New Roman"/>
          <w:b w:val="false"/>
          <w:i w:val="false"/>
          <w:color w:val="000000"/>
          <w:sz w:val="28"/>
        </w:rPr>
        <w:t xml:space="preserve">
      46. Терминология мен белгіге қойылатын талаптар. </w:t>
      </w:r>
      <w:r>
        <w:br/>
      </w:r>
      <w:r>
        <w:rPr>
          <w:rFonts w:ascii="Times New Roman"/>
          <w:b w:val="false"/>
          <w:i w:val="false"/>
          <w:color w:val="000000"/>
          <w:sz w:val="28"/>
        </w:rPr>
        <w:t xml:space="preserve">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жағдайда жалпыға ортақ ғылыми және техникалық әдебиеттерде жалпы қабылданғандары пайдаланылады; </w:t>
      </w:r>
      <w:r>
        <w:br/>
      </w:r>
      <w:r>
        <w:rPr>
          <w:rFonts w:ascii="Times New Roman"/>
          <w:b w:val="false"/>
          <w:i w:val="false"/>
          <w:color w:val="000000"/>
          <w:sz w:val="28"/>
        </w:rPr>
        <w:t xml:space="preserve">
      Әдебиетте кеңінен қолданылмайтын терминдер мен белгілерді пайдалану кезінде олардың маңызы алғашқы қолданылу мәтінінде түсіндіріледі; </w:t>
      </w:r>
      <w:r>
        <w:br/>
      </w:r>
      <w:r>
        <w:rPr>
          <w:rFonts w:ascii="Times New Roman"/>
          <w:b w:val="false"/>
          <w:i w:val="false"/>
          <w:color w:val="000000"/>
          <w:sz w:val="28"/>
        </w:rPr>
        <w:t xml:space="preserve">
      Барлық шартты белгілер ашық көрсетіледі, сипаттамада және формулада терминология бірлігі сақталады, яғни сипаттама мәтініндегі және формуладағы бір белгілер бір атаумен аталынады. Терминология бірлігі талаптары физикалық бірлік өлшемдеріне және белгілерді пайдалануға да қатысты болады; </w:t>
      </w:r>
      <w:r>
        <w:br/>
      </w:r>
      <w:r>
        <w:rPr>
          <w:rFonts w:ascii="Times New Roman"/>
          <w:b w:val="false"/>
          <w:i w:val="false"/>
          <w:color w:val="000000"/>
          <w:sz w:val="28"/>
        </w:rPr>
        <w:t xml:space="preserve">
      Өнертабыс атауында қажет болған жағдайларда латын әліпбиі мен араб сандарының нышандары болуы мүмкін. Өнертабыс атауында өзге әліпби нышандарын, өнертабыс атауында арнайы таңбаларды қолдануға жол берілмейді. </w:t>
      </w:r>
      <w:r>
        <w:br/>
      </w:r>
      <w:r>
        <w:rPr>
          <w:rFonts w:ascii="Times New Roman"/>
          <w:b w:val="false"/>
          <w:i w:val="false"/>
          <w:color w:val="000000"/>
          <w:sz w:val="28"/>
        </w:rPr>
        <w:t xml:space="preserve">
      Физикалық көлемдер қолданылып жүрген Халықаралық бірліктер жүйесі бірліктерімен белгіленгені жөн. </w:t>
      </w:r>
    </w:p>
    <w:bookmarkEnd w:id="51"/>
    <w:bookmarkStart w:name="z55" w:id="52"/>
    <w:p>
      <w:pPr>
        <w:spacing w:after="0"/>
        <w:ind w:left="0"/>
        <w:jc w:val="both"/>
      </w:pPr>
      <w:r>
        <w:rPr>
          <w:rFonts w:ascii="Times New Roman"/>
          <w:b w:val="false"/>
          <w:i w:val="false"/>
          <w:color w:val="000000"/>
          <w:sz w:val="28"/>
        </w:rPr>
        <w:t xml:space="preserve">
      47. Репродукциялауға жарамдылық: </w:t>
      </w:r>
      <w:r>
        <w:br/>
      </w:r>
      <w:r>
        <w:rPr>
          <w:rFonts w:ascii="Times New Roman"/>
          <w:b w:val="false"/>
          <w:i w:val="false"/>
          <w:color w:val="000000"/>
          <w:sz w:val="28"/>
        </w:rPr>
        <w:t xml:space="preserve">
      1) барлық құжаттар оларды тікелей репродукциялауға боларлықтай етіп ресімделеді; </w:t>
      </w:r>
      <w:r>
        <w:br/>
      </w:r>
      <w:r>
        <w:rPr>
          <w:rFonts w:ascii="Times New Roman"/>
          <w:b w:val="false"/>
          <w:i w:val="false"/>
          <w:color w:val="000000"/>
          <w:sz w:val="28"/>
        </w:rPr>
        <w:t xml:space="preserve">
      2) әрбір парақ аздау бетіндегі жолдарға параллель күйде бір жағынан ғана пайдаланылады. </w:t>
      </w:r>
    </w:p>
    <w:bookmarkEnd w:id="52"/>
    <w:bookmarkStart w:name="z56" w:id="53"/>
    <w:p>
      <w:pPr>
        <w:spacing w:after="0"/>
        <w:ind w:left="0"/>
        <w:jc w:val="both"/>
      </w:pPr>
      <w:r>
        <w:rPr>
          <w:rFonts w:ascii="Times New Roman"/>
          <w:b w:val="false"/>
          <w:i w:val="false"/>
          <w:color w:val="000000"/>
          <w:sz w:val="28"/>
        </w:rPr>
        <w:t xml:space="preserve">
      48. Өтінім құжаттары берік, ақ, тегіс, жылтыр емес қағазда орындалады. </w:t>
      </w:r>
    </w:p>
    <w:bookmarkEnd w:id="53"/>
    <w:bookmarkStart w:name="z57" w:id="54"/>
    <w:p>
      <w:pPr>
        <w:spacing w:after="0"/>
        <w:ind w:left="0"/>
        <w:jc w:val="both"/>
      </w:pPr>
      <w:r>
        <w:rPr>
          <w:rFonts w:ascii="Times New Roman"/>
          <w:b w:val="false"/>
          <w:i w:val="false"/>
          <w:color w:val="000000"/>
          <w:sz w:val="28"/>
        </w:rPr>
        <w:t xml:space="preserve">
      49. Жеке парақтарға, олардың көлеміне қойылатын талаптар: </w:t>
      </w:r>
      <w:r>
        <w:br/>
      </w:r>
      <w:r>
        <w:rPr>
          <w:rFonts w:ascii="Times New Roman"/>
          <w:b w:val="false"/>
          <w:i w:val="false"/>
          <w:color w:val="000000"/>
          <w:sz w:val="28"/>
        </w:rPr>
        <w:t xml:space="preserve">
      1) өтінімнің әрбір құжаты жеке парақта басталады. Парақтың көлемі 210 х 297 мм болады. Сипаттаманы, формуланы, рефератты қамтитын парақ бетінің ең кіші көлемі: </w:t>
      </w:r>
      <w:r>
        <w:br/>
      </w:r>
      <w:r>
        <w:rPr>
          <w:rFonts w:ascii="Times New Roman"/>
          <w:b w:val="false"/>
          <w:i w:val="false"/>
          <w:color w:val="000000"/>
          <w:sz w:val="28"/>
        </w:rPr>
        <w:t xml:space="preserve">
      жоғары жағы - 20, </w:t>
      </w:r>
      <w:r>
        <w:br/>
      </w:r>
      <w:r>
        <w:rPr>
          <w:rFonts w:ascii="Times New Roman"/>
          <w:b w:val="false"/>
          <w:i w:val="false"/>
          <w:color w:val="000000"/>
          <w:sz w:val="28"/>
        </w:rPr>
        <w:t xml:space="preserve">
      оң және төменгі жағы - 20, </w:t>
      </w:r>
      <w:r>
        <w:br/>
      </w:r>
      <w:r>
        <w:rPr>
          <w:rFonts w:ascii="Times New Roman"/>
          <w:b w:val="false"/>
          <w:i w:val="false"/>
          <w:color w:val="000000"/>
          <w:sz w:val="28"/>
        </w:rPr>
        <w:t xml:space="preserve">
      сол жағы - 25 мм. </w:t>
      </w:r>
      <w:r>
        <w:br/>
      </w:r>
      <w:r>
        <w:rPr>
          <w:rFonts w:ascii="Times New Roman"/>
          <w:b w:val="false"/>
          <w:i w:val="false"/>
          <w:color w:val="000000"/>
          <w:sz w:val="28"/>
        </w:rPr>
        <w:t xml:space="preserve">
      Сызбалардан тұратын парақ бетінің ең кіші көлемі: </w:t>
      </w:r>
      <w:r>
        <w:br/>
      </w:r>
      <w:r>
        <w:rPr>
          <w:rFonts w:ascii="Times New Roman"/>
          <w:b w:val="false"/>
          <w:i w:val="false"/>
          <w:color w:val="000000"/>
          <w:sz w:val="28"/>
        </w:rPr>
        <w:t xml:space="preserve">
      жоғары жағы - 25, </w:t>
      </w:r>
      <w:r>
        <w:br/>
      </w:r>
      <w:r>
        <w:rPr>
          <w:rFonts w:ascii="Times New Roman"/>
          <w:b w:val="false"/>
          <w:i w:val="false"/>
          <w:color w:val="000000"/>
          <w:sz w:val="28"/>
        </w:rPr>
        <w:t xml:space="preserve">
      сол жағы - 25, </w:t>
      </w:r>
      <w:r>
        <w:br/>
      </w:r>
      <w:r>
        <w:rPr>
          <w:rFonts w:ascii="Times New Roman"/>
          <w:b w:val="false"/>
          <w:i w:val="false"/>
          <w:color w:val="000000"/>
          <w:sz w:val="28"/>
        </w:rPr>
        <w:t xml:space="preserve">
      оң жағы - 15, </w:t>
      </w:r>
      <w:r>
        <w:br/>
      </w:r>
      <w:r>
        <w:rPr>
          <w:rFonts w:ascii="Times New Roman"/>
          <w:b w:val="false"/>
          <w:i w:val="false"/>
          <w:color w:val="000000"/>
          <w:sz w:val="28"/>
        </w:rPr>
        <w:t xml:space="preserve">
      төменгі жағы - 10 мм; </w:t>
      </w:r>
      <w:r>
        <w:br/>
      </w:r>
      <w:r>
        <w:rPr>
          <w:rFonts w:ascii="Times New Roman"/>
          <w:b w:val="false"/>
          <w:i w:val="false"/>
          <w:color w:val="000000"/>
          <w:sz w:val="28"/>
        </w:rPr>
        <w:t xml:space="preserve">
      2) фотосурет мөлшері белгіленген өтінім құжаттарының парақтары көлемінен аспайтындай етіп таңдалады. Шағын көлемді фотосуреттер белгіленген талаптар сақтала отырып, қағаз парағына желімделіп беріледі. </w:t>
      </w:r>
    </w:p>
    <w:bookmarkEnd w:id="54"/>
    <w:bookmarkStart w:name="z58" w:id="55"/>
    <w:p>
      <w:pPr>
        <w:spacing w:after="0"/>
        <w:ind w:left="0"/>
        <w:jc w:val="both"/>
      </w:pPr>
      <w:r>
        <w:rPr>
          <w:rFonts w:ascii="Times New Roman"/>
          <w:b w:val="false"/>
          <w:i w:val="false"/>
          <w:color w:val="000000"/>
          <w:sz w:val="28"/>
        </w:rPr>
        <w:t xml:space="preserve">
      50. Өтінімнің әрбір құжатындағы екінші және келесі парақтары араб сандарымен нөмірленеді. </w:t>
      </w:r>
    </w:p>
    <w:bookmarkEnd w:id="55"/>
    <w:bookmarkStart w:name="z59" w:id="56"/>
    <w:p>
      <w:pPr>
        <w:spacing w:after="0"/>
        <w:ind w:left="0"/>
        <w:jc w:val="both"/>
      </w:pPr>
      <w:r>
        <w:rPr>
          <w:rFonts w:ascii="Times New Roman"/>
          <w:b w:val="false"/>
          <w:i w:val="false"/>
          <w:color w:val="000000"/>
          <w:sz w:val="28"/>
        </w:rPr>
        <w:t xml:space="preserve">
      51. Мәтінді жазуға қойылатын талаптар. </w:t>
      </w:r>
      <w:r>
        <w:br/>
      </w:r>
      <w:r>
        <w:rPr>
          <w:rFonts w:ascii="Times New Roman"/>
          <w:b w:val="false"/>
          <w:i w:val="false"/>
          <w:color w:val="000000"/>
          <w:sz w:val="28"/>
        </w:rPr>
        <w:t xml:space="preserve">
      1) құжаттар қара түсті шрифтпен басылады. Сипаттама, формула және реферат мәтіндері 2,1 мм кем емес бас әріптер биіктігімен арасында екі интервал қалдырып басылады; </w:t>
      </w:r>
      <w:r>
        <w:br/>
      </w:r>
      <w:r>
        <w:rPr>
          <w:rFonts w:ascii="Times New Roman"/>
          <w:b w:val="false"/>
          <w:i w:val="false"/>
          <w:color w:val="000000"/>
          <w:sz w:val="28"/>
        </w:rPr>
        <w:t xml:space="preserve">
      2)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Формулаларды баспа түрінде және қолдан жазып араластыруға жол берілмейді. </w:t>
      </w:r>
    </w:p>
    <w:bookmarkEnd w:id="56"/>
    <w:bookmarkStart w:name="z60" w:id="57"/>
    <w:p>
      <w:pPr>
        <w:spacing w:after="0"/>
        <w:ind w:left="0"/>
        <w:jc w:val="both"/>
      </w:pPr>
      <w:r>
        <w:rPr>
          <w:rFonts w:ascii="Times New Roman"/>
          <w:b w:val="false"/>
          <w:i w:val="false"/>
          <w:color w:val="000000"/>
          <w:sz w:val="28"/>
        </w:rPr>
        <w:t xml:space="preserve">
      52. Сипаттамада, өнертабыс формуласында және рефератта. </w:t>
      </w:r>
      <w:r>
        <w:br/>
      </w:r>
      <w:r>
        <w:rPr>
          <w:rFonts w:ascii="Times New Roman"/>
          <w:b w:val="false"/>
          <w:i w:val="false"/>
          <w:color w:val="000000"/>
          <w:sz w:val="28"/>
        </w:rPr>
        <w:t xml:space="preserve">
      1) құрылымдық химиялық формулаларды жазу кезінде элементтердің жалпыға ортақ қолданылатын нышандарының қолданылуы және элементтер мен радикалдар арасындағы байланыстар нақты көрсетілуі қажет; </w:t>
      </w:r>
      <w:r>
        <w:br/>
      </w:r>
      <w:r>
        <w:rPr>
          <w:rFonts w:ascii="Times New Roman"/>
          <w:b w:val="false"/>
          <w:i w:val="false"/>
          <w:color w:val="000000"/>
          <w:sz w:val="28"/>
        </w:rPr>
        <w:t xml:space="preserve">
      2) мәтінге енгізу реті бойынша нөмірленетін формулалар пайдаланылуы мүмкін. Нөмірді әрбір формуладан кейін оң жолақтың шегінде қою ұсынылады. </w:t>
      </w:r>
    </w:p>
    <w:bookmarkEnd w:id="57"/>
    <w:bookmarkStart w:name="z61" w:id="58"/>
    <w:p>
      <w:pPr>
        <w:spacing w:after="0"/>
        <w:ind w:left="0"/>
        <w:jc w:val="both"/>
      </w:pPr>
      <w:r>
        <w:rPr>
          <w:rFonts w:ascii="Times New Roman"/>
          <w:b w:val="false"/>
          <w:i w:val="false"/>
          <w:color w:val="000000"/>
          <w:sz w:val="28"/>
        </w:rPr>
        <w:t xml:space="preserve">
      53. Басылым нысанында берілетін нуклеотидтер және/немесе аминоқышқылдар тізбегінің тізімі BOИC ST.25 стандартына сәйкес ресімделуі керек. </w:t>
      </w:r>
    </w:p>
    <w:bookmarkEnd w:id="58"/>
    <w:bookmarkStart w:name="z62" w:id="59"/>
    <w:p>
      <w:pPr>
        <w:spacing w:after="0"/>
        <w:ind w:left="0"/>
        <w:jc w:val="both"/>
      </w:pPr>
      <w:r>
        <w:rPr>
          <w:rFonts w:ascii="Times New Roman"/>
          <w:b w:val="false"/>
          <w:i w:val="false"/>
          <w:color w:val="000000"/>
          <w:sz w:val="28"/>
        </w:rPr>
        <w:t xml:space="preserve">
      54. Сипаттамада, өнертабыс формуласы мен рефератта математикалық көрсеткіштер (формулалар) және нышандар пайдаланылуы мүмкін, бұл ретте: </w:t>
      </w:r>
      <w:r>
        <w:br/>
      </w:r>
      <w:r>
        <w:rPr>
          <w:rFonts w:ascii="Times New Roman"/>
          <w:b w:val="false"/>
          <w:i w:val="false"/>
          <w:color w:val="000000"/>
          <w:sz w:val="28"/>
        </w:rPr>
        <w:t xml:space="preserve">
      1) математикалық көрсеткіштер нысанын беру регламенттелмейді; </w:t>
      </w:r>
      <w:r>
        <w:br/>
      </w:r>
      <w:r>
        <w:rPr>
          <w:rFonts w:ascii="Times New Roman"/>
          <w:b w:val="false"/>
          <w:i w:val="false"/>
          <w:color w:val="000000"/>
          <w:sz w:val="28"/>
        </w:rPr>
        <w:t xml:space="preserve">
      2) математикалық формулалардағы барлық әріптік белгілердің мағыналары ашылады. </w:t>
      </w:r>
      <w:r>
        <w:br/>
      </w:r>
      <w:r>
        <w:rPr>
          <w:rFonts w:ascii="Times New Roman"/>
          <w:b w:val="false"/>
          <w:i w:val="false"/>
          <w:color w:val="000000"/>
          <w:sz w:val="28"/>
        </w:rPr>
        <w:t xml:space="preserve">
      Формулаға түсініктерді бағанмен жазып, әрбір жолдан кейін нүктелі үтір қойылады. Әріптік белгілердің ашылуы олардың формулада қолданылуы ретімен беріледі; </w:t>
      </w:r>
      <w:r>
        <w:br/>
      </w:r>
      <w:r>
        <w:rPr>
          <w:rFonts w:ascii="Times New Roman"/>
          <w:b w:val="false"/>
          <w:i w:val="false"/>
          <w:color w:val="000000"/>
          <w:sz w:val="28"/>
        </w:rPr>
        <w:t xml:space="preserve">
      3) математикалық белгілер: &gt;, &lt;, =, +, -  және басқалар тек математикалық формулада қолданылады, ал мәтінде оларды сөздермен жазу керек (артық, кем, тең); </w:t>
      </w:r>
      <w:r>
        <w:br/>
      </w:r>
      <w:r>
        <w:rPr>
          <w:rFonts w:ascii="Times New Roman"/>
          <w:b w:val="false"/>
          <w:i w:val="false"/>
          <w:color w:val="000000"/>
          <w:sz w:val="28"/>
        </w:rPr>
        <w:t xml:space="preserve">
      4) оң өлшемдер арасындағы аралықтарды белгілеу үшін (:) (бастап және дейін) таңбасын қолдануға болады. Басқадай жағдайларда "бастап" және "дейін" деген сөздермен жазу керек, температура аралықтарын белгілеу кезінде (...) белгісін қолданған жөн; </w:t>
      </w:r>
      <w:r>
        <w:br/>
      </w:r>
      <w:r>
        <w:rPr>
          <w:rFonts w:ascii="Times New Roman"/>
          <w:b w:val="false"/>
          <w:i w:val="false"/>
          <w:color w:val="000000"/>
          <w:sz w:val="28"/>
        </w:rPr>
        <w:t xml:space="preserve">
      5) пайыздық көрсеткен кезде пайыздың өлшемдік таңбасы (%) саннан кейін қойылады. Егер өлшем бірнеше болса, онда пайыздық таңба олардың алдынан қойылады және олардан қос нүктемен бөлінеді; </w:t>
      </w:r>
      <w:r>
        <w:br/>
      </w:r>
      <w:r>
        <w:rPr>
          <w:rFonts w:ascii="Times New Roman"/>
          <w:b w:val="false"/>
          <w:i w:val="false"/>
          <w:color w:val="000000"/>
          <w:sz w:val="28"/>
        </w:rPr>
        <w:t xml:space="preserve">
      математикалық формулалардағы тасымалға тек таңба бойынша ғана жол беріледі; </w:t>
      </w:r>
      <w:r>
        <w:br/>
      </w:r>
      <w:r>
        <w:rPr>
          <w:rFonts w:ascii="Times New Roman"/>
          <w:b w:val="false"/>
          <w:i w:val="false"/>
          <w:color w:val="000000"/>
          <w:sz w:val="28"/>
        </w:rPr>
        <w:t xml:space="preserve">
      формулалар оларды мәтінге енгізу реті бойынша нөмірленеді. Нөмірді әрбір формуладан кейін оң жолақтың шегінде қою ұсынылады. </w:t>
      </w:r>
    </w:p>
    <w:bookmarkEnd w:id="59"/>
    <w:bookmarkStart w:name="z63" w:id="60"/>
    <w:p>
      <w:pPr>
        <w:spacing w:after="0"/>
        <w:ind w:left="0"/>
        <w:jc w:val="both"/>
      </w:pPr>
      <w:r>
        <w:rPr>
          <w:rFonts w:ascii="Times New Roman"/>
          <w:b w:val="false"/>
          <w:i w:val="false"/>
          <w:color w:val="000000"/>
          <w:sz w:val="28"/>
        </w:rPr>
        <w:t xml:space="preserve">
      55. Графикалық кескіндемелерге қойылатын талаптар. </w:t>
      </w:r>
      <w:r>
        <w:br/>
      </w:r>
      <w:r>
        <w:rPr>
          <w:rFonts w:ascii="Times New Roman"/>
          <w:b w:val="false"/>
          <w:i w:val="false"/>
          <w:color w:val="000000"/>
          <w:sz w:val="28"/>
        </w:rPr>
        <w:t xml:space="preserve">
      1) графикалық кескіндемелер (сызбалар, нобайлар, графиктер, суреттер) ұзын бойына біркелкі қалыңдықта өшпейтін қара нақты сызықтармен, бояумен және бояусыз орындалады; </w:t>
      </w:r>
      <w:r>
        <w:br/>
      </w:r>
      <w:r>
        <w:rPr>
          <w:rFonts w:ascii="Times New Roman"/>
          <w:b w:val="false"/>
          <w:i w:val="false"/>
          <w:color w:val="000000"/>
          <w:sz w:val="28"/>
        </w:rPr>
        <w:t xml:space="preserve">
      2) кескіндеме көлемі және айқындығы фотографиялық көшірмелеу кезінде барлық бөлшектерін айыруға боларлықтай таңдап алынады; </w:t>
      </w:r>
      <w:r>
        <w:br/>
      </w:r>
      <w:r>
        <w:rPr>
          <w:rFonts w:ascii="Times New Roman"/>
          <w:b w:val="false"/>
          <w:i w:val="false"/>
          <w:color w:val="000000"/>
          <w:sz w:val="28"/>
        </w:rPr>
        <w:t xml:space="preserve">
      3) цифрлар мен әріптерді жақшаға, тырнақшаға, шеңберге алуға болмайды. Цифрлар мен әріптердің биіктігі 3,2 мм кем таңдалмайды; </w:t>
      </w:r>
      <w:r>
        <w:br/>
      </w:r>
      <w:r>
        <w:rPr>
          <w:rFonts w:ascii="Times New Roman"/>
          <w:b w:val="false"/>
          <w:i w:val="false"/>
          <w:color w:val="000000"/>
          <w:sz w:val="28"/>
        </w:rPr>
        <w:t xml:space="preserve">
      4) әрбір графикалық кескіндеме оның түріне қарамастан араб цифрларымен сұлба ретінде (1-сұлба, 2-сұлба) нөмірлеудің бірыңғай тәртібімен, сипаттама мәтінінде аталу кезегіне сәйкес нөмірленеді. Егер сипаттама бір сұлбамен ғана берілсе, онда ол нөмірленбейді; </w:t>
      </w:r>
      <w:r>
        <w:br/>
      </w:r>
      <w:r>
        <w:rPr>
          <w:rFonts w:ascii="Times New Roman"/>
          <w:b w:val="false"/>
          <w:i w:val="false"/>
          <w:color w:val="000000"/>
          <w:sz w:val="28"/>
        </w:rPr>
        <w:t xml:space="preserve">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 </w:t>
      </w:r>
      <w:r>
        <w:br/>
      </w:r>
      <w:r>
        <w:rPr>
          <w:rFonts w:ascii="Times New Roman"/>
          <w:b w:val="false"/>
          <w:i w:val="false"/>
          <w:color w:val="000000"/>
          <w:sz w:val="28"/>
        </w:rPr>
        <w:t xml:space="preserve">
      6)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 </w:t>
      </w:r>
      <w:r>
        <w:br/>
      </w:r>
      <w:r>
        <w:rPr>
          <w:rFonts w:ascii="Times New Roman"/>
          <w:b w:val="false"/>
          <w:i w:val="false"/>
          <w:color w:val="000000"/>
          <w:sz w:val="28"/>
        </w:rPr>
        <w:t xml:space="preserve">
      7) сызбалар техникалық сызбалар даярлау ережелері бойынша орындалады; </w:t>
      </w:r>
      <w:r>
        <w:br/>
      </w:r>
      <w:r>
        <w:rPr>
          <w:rFonts w:ascii="Times New Roman"/>
          <w:b w:val="false"/>
          <w:i w:val="false"/>
          <w:color w:val="000000"/>
          <w:sz w:val="28"/>
        </w:rPr>
        <w:t xml:space="preserve">
      8)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 </w:t>
      </w:r>
      <w:r>
        <w:br/>
      </w:r>
      <w:r>
        <w:rPr>
          <w:rFonts w:ascii="Times New Roman"/>
          <w:b w:val="false"/>
          <w:i w:val="false"/>
          <w:color w:val="000000"/>
          <w:sz w:val="28"/>
        </w:rPr>
        <w:t xml:space="preserve">
      9) кесінділер сілтемелік белгілер мен негізгі сызықтарды анық оқуға кедергі жасамайтындай көлбеу сызбалармен орындалады; </w:t>
      </w:r>
      <w:r>
        <w:br/>
      </w:r>
      <w:r>
        <w:rPr>
          <w:rFonts w:ascii="Times New Roman"/>
          <w:b w:val="false"/>
          <w:i w:val="false"/>
          <w:color w:val="000000"/>
          <w:sz w:val="28"/>
        </w:rPr>
        <w:t xml:space="preserve">
      10)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 </w:t>
      </w:r>
      <w:r>
        <w:br/>
      </w:r>
      <w:r>
        <w:rPr>
          <w:rFonts w:ascii="Times New Roman"/>
          <w:b w:val="false"/>
          <w:i w:val="false"/>
          <w:color w:val="000000"/>
          <w:sz w:val="28"/>
        </w:rPr>
        <w:t xml:space="preserve">
      11) сызбалар "су", "бу", "ашық", "жабық", "А-А" (кесіндіні белгілеу үшін) деген қажетті сөздерден басқа қандай да болмасын жазбаларсыз орындалады; </w:t>
      </w:r>
      <w:r>
        <w:br/>
      </w:r>
      <w:r>
        <w:rPr>
          <w:rFonts w:ascii="Times New Roman"/>
          <w:b w:val="false"/>
          <w:i w:val="false"/>
          <w:color w:val="000000"/>
          <w:sz w:val="28"/>
        </w:rPr>
        <w:t xml:space="preserve">
      12) сызбаларда көлемі көрсетілмейді. Қажет болса олар сипаттамада келтіріледі; </w:t>
      </w:r>
      <w:r>
        <w:br/>
      </w:r>
      <w:r>
        <w:rPr>
          <w:rFonts w:ascii="Times New Roman"/>
          <w:b w:val="false"/>
          <w:i w:val="false"/>
          <w:color w:val="000000"/>
          <w:sz w:val="28"/>
        </w:rPr>
        <w:t xml:space="preserve">
      сызбалардағы кескінделген элементтер өнертабыс сипаттамасына сәйкес араб цифрларымен белгіленеді; </w:t>
      </w:r>
      <w:r>
        <w:br/>
      </w:r>
      <w:r>
        <w:rPr>
          <w:rFonts w:ascii="Times New Roman"/>
          <w:b w:val="false"/>
          <w:i w:val="false"/>
          <w:color w:val="000000"/>
          <w:sz w:val="28"/>
        </w:rPr>
        <w:t xml:space="preserve">
      13)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 Сипаттамада аталмаған белгілер сызбаларда келтірілмейді; </w:t>
      </w:r>
      <w:r>
        <w:br/>
      </w:r>
      <w:r>
        <w:rPr>
          <w:rFonts w:ascii="Times New Roman"/>
          <w:b w:val="false"/>
          <w:i w:val="false"/>
          <w:color w:val="000000"/>
          <w:sz w:val="28"/>
        </w:rPr>
        <w:t xml:space="preserve">
      14) егер графикалық кескіндеме нобай түрінде ұсынылса, онда оны орындау кезінде стандартталған графикалық белгілер қолданылады; </w:t>
      </w:r>
      <w:r>
        <w:br/>
      </w:r>
      <w:r>
        <w:rPr>
          <w:rFonts w:ascii="Times New Roman"/>
          <w:b w:val="false"/>
          <w:i w:val="false"/>
          <w:color w:val="000000"/>
          <w:sz w:val="28"/>
        </w:rPr>
        <w:t xml:space="preserve">
      15) тәсімнің бір түрінде нобайдың басқа түрдегі жекелеген элементтерді кескіндеуге болады (мысалы, электрлік нобайда кинематикалық және гидравликалық тәсімді). Егер нобай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нобай бетінде орналасқан сурет астындағы жазу түрінде) болады; </w:t>
      </w:r>
      <w:r>
        <w:br/>
      </w:r>
      <w:r>
        <w:rPr>
          <w:rFonts w:ascii="Times New Roman"/>
          <w:b w:val="false"/>
          <w:i w:val="false"/>
          <w:color w:val="000000"/>
          <w:sz w:val="28"/>
        </w:rPr>
        <w:t xml:space="preserve">
      16) сызбалар, тәсімдер, суреттер өнертабыстың сипаттамасы мен формуласында келтірілмейді. </w:t>
      </w:r>
    </w:p>
    <w:bookmarkEnd w:id="60"/>
    <w:bookmarkStart w:name="z64" w:id="61"/>
    <w:p>
      <w:pPr>
        <w:spacing w:after="0"/>
        <w:ind w:left="0"/>
        <w:jc w:val="both"/>
      </w:pPr>
      <w:r>
        <w:rPr>
          <w:rFonts w:ascii="Times New Roman"/>
          <w:b w:val="false"/>
          <w:i w:val="false"/>
          <w:color w:val="000000"/>
          <w:sz w:val="28"/>
        </w:rPr>
        <w:t xml:space="preserve">
      56. Ақпараттар көздерінің библиографиялық деректері олар бойынша ақпарат көзі айқындалатындай етіп көрсетіледі. </w:t>
      </w:r>
    </w:p>
    <w:bookmarkEnd w:id="61"/>
    <w:bookmarkStart w:name="z65" w:id="62"/>
    <w:p>
      <w:pPr>
        <w:spacing w:after="0"/>
        <w:ind w:left="0"/>
        <w:jc w:val="both"/>
      </w:pPr>
      <w:r>
        <w:rPr>
          <w:rFonts w:ascii="Times New Roman"/>
          <w:b w:val="false"/>
          <w:i w:val="false"/>
          <w:color w:val="000000"/>
          <w:sz w:val="28"/>
        </w:rPr>
        <w:t xml:space="preserve">
      57. Нуклеотид және/немесе аминоқышқылдар тізбегінің тізілім көшірмесін машина оқитын нысанда ресімдеу. </w:t>
      </w:r>
      <w:r>
        <w:br/>
      </w:r>
      <w:r>
        <w:rPr>
          <w:rFonts w:ascii="Times New Roman"/>
          <w:b w:val="false"/>
          <w:i w:val="false"/>
          <w:color w:val="000000"/>
          <w:sz w:val="28"/>
        </w:rPr>
        <w:t xml:space="preserve">
      Нуклеотид және/немесе аминоқышқылдар тізбегінің тізілім көшірмесін машина оқитын нысандағы (дискетадағы) көшірмесі басылым нысанындағы тізілімге сайма сай болуы керек. </w:t>
      </w:r>
      <w:r>
        <w:br/>
      </w:r>
      <w:r>
        <w:rPr>
          <w:rFonts w:ascii="Times New Roman"/>
          <w:b w:val="false"/>
          <w:i w:val="false"/>
          <w:color w:val="000000"/>
          <w:sz w:val="28"/>
        </w:rPr>
        <w:t xml:space="preserve">
      Басылып шығарылатын машина оқитын нысандағы тізбектің тізілім көшірмесі бір файлға, бір дискетада орналасуы керек. Дискетаға жазылған деректер Windows үшін 1251 немесе MSDOS үшін 866 кодтық беттер пайдаланып әзірленеді (мәтіндік редактордың көмегімен Windows үшін Word 6 кем емес). </w:t>
      </w:r>
      <w:r>
        <w:br/>
      </w:r>
      <w:r>
        <w:rPr>
          <w:rFonts w:ascii="Times New Roman"/>
          <w:b w:val="false"/>
          <w:i w:val="false"/>
          <w:color w:val="000000"/>
          <w:sz w:val="28"/>
        </w:rPr>
        <w:t xml:space="preserve">
      Файлды тығыздау тек, егер де файл өз бетімен ашылатын мұрағат ретінде берілсе ғана жол беріледі. </w:t>
      </w:r>
      <w:r>
        <w:br/>
      </w:r>
      <w:r>
        <w:rPr>
          <w:rFonts w:ascii="Times New Roman"/>
          <w:b w:val="false"/>
          <w:i w:val="false"/>
          <w:color w:val="000000"/>
          <w:sz w:val="28"/>
        </w:rPr>
        <w:t xml:space="preserve">
      Дискетада тұрақты жабыстырылған жазба қағаз болуы керек, онда өтінім берушінің аты, өнертабыстың атауы, жазылған күні, файл жасалған операциялық жүйе мен мәтіндік редактордың атауы басылып жазылады немесе бас әріптермен қолдан жазылған жазу болады.    </w:t>
      </w:r>
    </w:p>
    <w:bookmarkEnd w:id="62"/>
    <w:bookmarkStart w:name="z66" w:id="63"/>
    <w:p>
      <w:pPr>
        <w:spacing w:after="0"/>
        <w:ind w:left="0"/>
        <w:jc w:val="left"/>
      </w:pPr>
      <w:r>
        <w:rPr>
          <w:rFonts w:ascii="Times New Roman"/>
          <w:b/>
          <w:i w:val="false"/>
          <w:color w:val="000000"/>
        </w:rPr>
        <w:t xml:space="preserve"> 
  3-тарау. Инновациялық патент немесе өнертабыс патентін алу жөніндегі істерді жүргізу </w:t>
      </w:r>
    </w:p>
    <w:bookmarkEnd w:id="63"/>
    <w:p>
      <w:pPr>
        <w:spacing w:after="0"/>
        <w:ind w:left="0"/>
        <w:jc w:val="both"/>
      </w:pPr>
      <w:r>
        <w:rPr>
          <w:rFonts w:ascii="Times New Roman"/>
          <w:b w:val="false"/>
          <w:i w:val="false"/>
          <w:color w:val="000000"/>
          <w:sz w:val="28"/>
        </w:rPr>
        <w:t xml:space="preserve">      58. Өкілді тағайындау. </w:t>
      </w:r>
      <w:r>
        <w:br/>
      </w:r>
      <w:r>
        <w:rPr>
          <w:rFonts w:ascii="Times New Roman"/>
          <w:b w:val="false"/>
          <w:i w:val="false"/>
          <w:color w:val="000000"/>
          <w:sz w:val="28"/>
        </w:rPr>
        <w:t xml:space="preserve">
      1) өтінім беру үшін, өтінімді берген соң өтінім бойынша хат жазысу үшін және өтінімді қараған кезде өз мүдделерін қорғау үшін  өтінім беруші өкілді осы Нұсқаулықтың 43-тармағымен көзделген сенімхат беру арқылы тағайындай алады. </w:t>
      </w:r>
      <w:r>
        <w:br/>
      </w:r>
      <w:r>
        <w:rPr>
          <w:rFonts w:ascii="Times New Roman"/>
          <w:b w:val="false"/>
          <w:i w:val="false"/>
          <w:color w:val="000000"/>
          <w:sz w:val="28"/>
        </w:rPr>
        <w:t xml:space="preserve">
      Заңның 36-бабы 2-тармағына сәйкес Қазақстан Республикасынан тыс жерлерде тұрақты тұратын, немесе заңды шетелдік тұлғалар не олардың патенттік сенім білдірілген өкілдері өтінім бойынша іс жүргізуді және инновациялық патентке немесе патентке байланысты істерді, егер басқа тәртіп Қазақстан Республикасының халықаралық нөмірімен орнатылмаса, тек уәкілетті органда тіркелген патенттік сенім білдірілген өкілдер арқылы жүргізе алады. </w:t>
      </w:r>
      <w:r>
        <w:br/>
      </w:r>
      <w:r>
        <w:rPr>
          <w:rFonts w:ascii="Times New Roman"/>
          <w:b w:val="false"/>
          <w:i w:val="false"/>
          <w:color w:val="000000"/>
          <w:sz w:val="28"/>
        </w:rPr>
        <w:t xml:space="preserve">
      Егер аталған тұлғалармен бірге Қазақстан Республикасында тұратын жеке тұлға немесе Қазақстан Республикасы аумағында тұрғылықты жері бар заңды тұлға өтінім бойынша өтінім беруші болып табылса, бұл ретте Қазақстан Республикасы аумағындағы мекен-жай көрсетілген жағдайда, инновациялық патент немесе патентті алу бойынша істерді жүргізу патенттік сенім білдірілген өкіл арқылы жүргізілмеуі мүмкін. </w:t>
      </w:r>
      <w:r>
        <w:br/>
      </w:r>
      <w:r>
        <w:rPr>
          <w:rFonts w:ascii="Times New Roman"/>
          <w:b w:val="false"/>
          <w:i w:val="false"/>
          <w:color w:val="000000"/>
          <w:sz w:val="28"/>
        </w:rPr>
        <w:t xml:space="preserve">
      Қазақстан Республикасында тұрақты тұратын, бірақ уақытша одан тыс жерде жүрген жеке тұлғалар, өтінім бойынша іс жүргізуге және инновациялық патент немесе патент алуға байланысты істерді патенттік сенім білідірілген өкілсіз Қазақстан Республикасы жерінде хат-хабармен алмасу үшін мекен-жайын көрсеткен жағдайда жүргізе алады. </w:t>
      </w:r>
      <w:r>
        <w:br/>
      </w:r>
      <w:r>
        <w:rPr>
          <w:rFonts w:ascii="Times New Roman"/>
          <w:b w:val="false"/>
          <w:i w:val="false"/>
          <w:color w:val="000000"/>
          <w:sz w:val="28"/>
        </w:rPr>
        <w:t xml:space="preserve">
      Басқа өтінім берушілерге өкіл ретінде өтінім берушілердің біреуі, егер олар бірнешеу болса, өнертабыстың авторы, патенттік сенім білдіруші немесе өзге тұлға бола алады. </w:t>
      </w:r>
      <w:r>
        <w:br/>
      </w:r>
      <w:r>
        <w:rPr>
          <w:rFonts w:ascii="Times New Roman"/>
          <w:b w:val="false"/>
          <w:i w:val="false"/>
          <w:color w:val="000000"/>
          <w:sz w:val="28"/>
        </w:rPr>
        <w:t xml:space="preserve">
      2) сенімхат немесе оның көшірмесі өтініммен бірге немесе іс жүргізу барысында беріледі және өтінімге қоса тіркеледі. Өтінімді бергенге дейін өкіл тағайындалған жағдайда сенімхат өтінімнің түскен күнінен бастап екі айдан кешіктірілмей беріледі. </w:t>
      </w:r>
      <w:r>
        <w:br/>
      </w:r>
      <w:r>
        <w:rPr>
          <w:rFonts w:ascii="Times New Roman"/>
          <w:b w:val="false"/>
          <w:i w:val="false"/>
          <w:color w:val="000000"/>
          <w:sz w:val="28"/>
        </w:rPr>
        <w:t xml:space="preserve">
      Өкілдің сенімхатпен уәкілетті етілген кез келген іс-әрекеті, немесе сараптама жасау ұйымының оған қатысты іс-әрекеті өтінім берушінің іс-әрекетіне не өтінім берушіге қатысты салдарға әкеп соғады. </w:t>
      </w:r>
      <w:r>
        <w:br/>
      </w:r>
      <w:r>
        <w:rPr>
          <w:rFonts w:ascii="Times New Roman"/>
          <w:b w:val="false"/>
          <w:i w:val="false"/>
          <w:color w:val="000000"/>
          <w:sz w:val="28"/>
        </w:rPr>
        <w:t xml:space="preserve">
      Егер тиісті нысанда ресімделген сенімхат уақытында берілмесе, онда өкілмен жасалған іс-әрекет заңсыз деп танылып, назарға алынбайды. </w:t>
      </w:r>
      <w:r>
        <w:br/>
      </w:r>
      <w:r>
        <w:rPr>
          <w:rFonts w:ascii="Times New Roman"/>
          <w:b w:val="false"/>
          <w:i w:val="false"/>
          <w:color w:val="000000"/>
          <w:sz w:val="28"/>
        </w:rPr>
        <w:t xml:space="preserve">
      Тиісті нысанда ресімделген сенімхат берілгенге дейін өкілмен жасалынған іс-әрекеттер жарамсыз болып табылады және назарға алынбайды. </w:t>
      </w:r>
      <w:r>
        <w:br/>
      </w:r>
      <w:r>
        <w:rPr>
          <w:rFonts w:ascii="Times New Roman"/>
          <w:b w:val="false"/>
          <w:i w:val="false"/>
          <w:color w:val="000000"/>
          <w:sz w:val="28"/>
        </w:rPr>
        <w:t xml:space="preserve">
      3) өтінім беруші немесе оның құқықтың мұрагері сараптама жасау ұйымына жазбаша өтінім беру арқылы өкілдің тағайындалуын тоқтата алады. </w:t>
      </w:r>
    </w:p>
    <w:bookmarkStart w:name="z67" w:id="64"/>
    <w:p>
      <w:pPr>
        <w:spacing w:after="0"/>
        <w:ind w:left="0"/>
        <w:jc w:val="both"/>
      </w:pPr>
      <w:r>
        <w:rPr>
          <w:rFonts w:ascii="Times New Roman"/>
          <w:b w:val="false"/>
          <w:i w:val="false"/>
          <w:color w:val="000000"/>
          <w:sz w:val="28"/>
        </w:rPr>
        <w:t xml:space="preserve">
      59. Сараптама жасау ұйымымен хат жазысу. </w:t>
      </w:r>
      <w:r>
        <w:br/>
      </w:r>
      <w:r>
        <w:rPr>
          <w:rFonts w:ascii="Times New Roman"/>
          <w:b w:val="false"/>
          <w:i w:val="false"/>
          <w:color w:val="000000"/>
          <w:sz w:val="28"/>
        </w:rPr>
        <w:t xml:space="preserve">
      1) хат жазысу өтінім берушімен немесе оның уәкілетті өкілімен әрбір өтінім бойынша жеке түрде жүргізіледі. </w:t>
      </w:r>
      <w:r>
        <w:br/>
      </w:r>
      <w:r>
        <w:rPr>
          <w:rFonts w:ascii="Times New Roman"/>
          <w:b w:val="false"/>
          <w:i w:val="false"/>
          <w:color w:val="000000"/>
          <w:sz w:val="28"/>
        </w:rPr>
        <w:t xml:space="preserve">
      2) материалдар сараптама жасау ұйымына тікелей немесе почта арқылы жіберіледі. </w:t>
      </w:r>
      <w:r>
        <w:br/>
      </w:r>
      <w:r>
        <w:rPr>
          <w:rFonts w:ascii="Times New Roman"/>
          <w:b w:val="false"/>
          <w:i w:val="false"/>
          <w:color w:val="000000"/>
          <w:sz w:val="28"/>
        </w:rPr>
        <w:t xml:space="preserve">
      3) өтінімді берген соң жіберілген материалдарда өтінім берушінің немесе оның өкілінің нөмірі мен қолы болуы керек. Егер өтінім беруші заңды тұлға болып табылса, оның атынан берілген материалдар осы Нұсқаулықтың 12-тармағының 15) тармақшасындағы бірінші абзацта көрсетілген тәртіп бойынша жазылады. </w:t>
      </w:r>
      <w:r>
        <w:br/>
      </w:r>
      <w:r>
        <w:rPr>
          <w:rFonts w:ascii="Times New Roman"/>
          <w:b w:val="false"/>
          <w:i w:val="false"/>
          <w:color w:val="000000"/>
          <w:sz w:val="28"/>
        </w:rPr>
        <w:t xml:space="preserve">
      4) өтінімнің нөмірі көрсетілмеген материалдар, егер нөмірді басқа түрде анықтай алмағанда, қаралмай, қайтарылып беріледі. </w:t>
      </w:r>
      <w:r>
        <w:br/>
      </w:r>
      <w:r>
        <w:rPr>
          <w:rFonts w:ascii="Times New Roman"/>
          <w:b w:val="false"/>
          <w:i w:val="false"/>
          <w:color w:val="000000"/>
          <w:sz w:val="28"/>
        </w:rPr>
        <w:t xml:space="preserve">
      5) өтінім бойынша өндіріс үдерісінде жіберілген материалдар Заңмен белгіленген мерзім ішінде беріледі. </w:t>
      </w:r>
      <w:r>
        <w:br/>
      </w:r>
      <w:r>
        <w:rPr>
          <w:rFonts w:ascii="Times New Roman"/>
          <w:b w:val="false"/>
          <w:i w:val="false"/>
          <w:color w:val="000000"/>
          <w:sz w:val="28"/>
        </w:rPr>
        <w:t xml:space="preserve">
      6) сараптама жасау ұйымында іс жүргізу мемлекеттік немесе орыс тілінде жүргізіледі. Өтінім берушімен өзге тілде берілген материалдарға мемлекеттік немесе орыс тіліндегі аудармасы қоса берілуі керек. Өзге тілде берілген материалдарға белгіленген мерзімге дейін аударма берілмегенше, олар назарға алынбайды, бұл туралы өтінім берушіге хабарлама жасалады. </w:t>
      </w:r>
      <w:r>
        <w:br/>
      </w:r>
      <w:r>
        <w:rPr>
          <w:rFonts w:ascii="Times New Roman"/>
          <w:b w:val="false"/>
          <w:i w:val="false"/>
          <w:color w:val="000000"/>
          <w:sz w:val="28"/>
        </w:rPr>
        <w:t xml:space="preserve">
      7) сараптама жасау ұйымына берілген жеткілікті ресімделмеген, оқуға қиын материалдар қаралмайды. Осындай материалдарды берген тұлғаға тиісті хабарлама жіберіледі. </w:t>
      </w:r>
      <w:r>
        <w:br/>
      </w:r>
      <w:r>
        <w:rPr>
          <w:rFonts w:ascii="Times New Roman"/>
          <w:b w:val="false"/>
          <w:i w:val="false"/>
          <w:color w:val="000000"/>
          <w:sz w:val="28"/>
        </w:rPr>
        <w:t xml:space="preserve">
      8) материалдар факсимильдік байланыс арқылы беріле алынады. Өтінім материалдарының факс арқылы жіберілген түпнұсқалары олардың факс арқылы түскен күнінен бастап бір ай ішінде бұрын факспен келген құжаттарға сәйкес ілеспе хатпен бірге жіберіледі. Осы талаптардың орындалғанында материалдардың келіп түскен күні болып олардың факспен келіп түскен күні саналады. Егер материалдардың түпнұсқалары көрсетілген мерзімнен кейін келіп түссе, немесе факспен келіп түскен материалдар түпнұсқаға сәйкес келмесе, материалдар олардың түпнұсқалары келіп түскен күннен саналады, ал факс арқылы келіп түскен материалдардың мазмұны содан кейін назарға алынбайды. Факс арқылы берілген, өтінімге қатысты материалдар түспеген болып саналады. Егер факспен келген өтінімнің кейбір материалдары не олардың бөлігі оқылмаса не алынбаса, тиісті материалдар түпнұсқаның келіп түскен күнінен бастап саналады. Өтінім беруші оқылмайтын бөлігін алып тастағанда, факс келіп түскен күннен бастап саналуы мүмкін. </w:t>
      </w:r>
      <w:r>
        <w:br/>
      </w:r>
      <w:r>
        <w:rPr>
          <w:rFonts w:ascii="Times New Roman"/>
          <w:b w:val="false"/>
          <w:i w:val="false"/>
          <w:color w:val="000000"/>
          <w:sz w:val="28"/>
        </w:rPr>
        <w:t xml:space="preserve">
      9) құпия белгісі бар материалдар арнайы байланыс түрін пайдалану арқылы жіберіледі. </w:t>
      </w:r>
    </w:p>
    <w:bookmarkEnd w:id="64"/>
    <w:bookmarkStart w:name="z68" w:id="65"/>
    <w:p>
      <w:pPr>
        <w:spacing w:after="0"/>
        <w:ind w:left="0"/>
        <w:jc w:val="both"/>
      </w:pPr>
      <w:r>
        <w:rPr>
          <w:rFonts w:ascii="Times New Roman"/>
          <w:b w:val="false"/>
          <w:i w:val="false"/>
          <w:color w:val="000000"/>
          <w:sz w:val="28"/>
        </w:rPr>
        <w:t xml:space="preserve">
      60. Өтінім құжаттарына түзетулер мен анықтауларды енгізу. </w:t>
      </w:r>
      <w:r>
        <w:br/>
      </w:r>
      <w:r>
        <w:rPr>
          <w:rFonts w:ascii="Times New Roman"/>
          <w:b w:val="false"/>
          <w:i w:val="false"/>
          <w:color w:val="000000"/>
          <w:sz w:val="28"/>
        </w:rPr>
        <w:t xml:space="preserve">
      1) өтінімнің құжаттарын түзету мен анықтаулар парақтарды ауыстыру арқылы жүзеге асырылады. Ауыстырылатын парақтар тиісті құжаттың әрбір данасы үшін мемлекеттік немесе орыс тілінде немесе құжатты мемлекеттік не орыс тіліндегі аударма арқылы беріледі және Нұсқаулықтың 45-57-тармақтарының талаптарына жауап беруі керек.  Егер өзгерістерді енгізгеннен кейін мәтін парақта жартылай немесе, бұрын бір парақ болған мәтін одан асып кетсе, онда басқа парақтарды да ауыстыру қажет. Ауыстырылған парақ беттерін бергенде, ұсынылған ауыстырылатын парақ беттеріне ілеспе хатпен қысқаша түсініктеме беріледі. Егер өзгерістер өтінім берушінің бастамасымен болса, түсініктемелер өтінім берушінің хатында беріледі, оған белгіленген мөлшердегі төлемнің жасалғаны туралы құжат қоса беріледі. Өтінім құжаттарына өтінім берушінің бастамасы бойынша өтінім түскен күннен бастап екі айдың ішінде жасалынған өзгертулерге төлем алынбайды. </w:t>
      </w:r>
      <w:r>
        <w:br/>
      </w:r>
      <w:r>
        <w:rPr>
          <w:rFonts w:ascii="Times New Roman"/>
          <w:b w:val="false"/>
          <w:i w:val="false"/>
          <w:color w:val="000000"/>
          <w:sz w:val="28"/>
        </w:rPr>
        <w:t xml:space="preserve">
      2) егер түзетулер жаңылыс басылуға, библиографиялық деректерді көрсеткенде қате жіберуге байланысты болғанда және құжаттың түзетілуі қалпына қайта келтіруге қатысты ешқандай келеңсіз жағдайларға әкеп соқпаса, өтінім берушінің хатында парақтарды ауыстырмай түзетулерді енгізу қажеттілігі көрсетіледі. </w:t>
      </w:r>
      <w:r>
        <w:br/>
      </w:r>
      <w:r>
        <w:rPr>
          <w:rFonts w:ascii="Times New Roman"/>
          <w:b w:val="false"/>
          <w:i w:val="false"/>
          <w:color w:val="000000"/>
          <w:sz w:val="28"/>
        </w:rPr>
        <w:t xml:space="preserve">
      3) өтінім берушінің, өтінім беруші өкілінің атына қатысты өзгертулер, бұл ретте ол сол тұлға ретінде қалды, заңды тұлғаның қайта құрылуына байланысты және/немесе өтінім берушінің мекен-жайы, сондай-ақ инновациялық патент немесе патент беру өтінімінде көрсетілген хат алысатын мекен-жайға байланысты өзгертулер өтінім берушінің тіркеу нөмірін көрсете отырып жүргізіледі, өтінім берушінің атын немесе атауын және/немесе оның мекен-жайының өзгертілгенін растайтын құжат қоса беріледі, және тиісті өзгертулер үшін төлем жүргізгені туралы құжат беріледі. </w:t>
      </w:r>
      <w:r>
        <w:br/>
      </w:r>
      <w:r>
        <w:rPr>
          <w:rFonts w:ascii="Times New Roman"/>
          <w:b w:val="false"/>
          <w:i w:val="false"/>
          <w:color w:val="000000"/>
          <w:sz w:val="28"/>
        </w:rPr>
        <w:t xml:space="preserve">
      4) Заңның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өтінім беруші өтінім бойынша тиісті шешімдер қабылданғанға дейін өтінім құжаттарына түзетулер мен анықтаулар енгізуге құқылы. </w:t>
      </w:r>
      <w:r>
        <w:br/>
      </w:r>
      <w:r>
        <w:rPr>
          <w:rFonts w:ascii="Times New Roman"/>
          <w:b w:val="false"/>
          <w:i w:val="false"/>
          <w:color w:val="000000"/>
          <w:sz w:val="28"/>
        </w:rPr>
        <w:t xml:space="preserve">
      Қорғау құжатын алу құқығын басқаға беруге байланысты өтінім берушінің нұсқауларына байланысты немесе өтінім берушінің атауын өзгерту нәтижесіндегі өзгертулер, сондай-ақ өтінім құжаттарындағы техника сипатындағы қателерді түзету тиісті төлем жүргізілгенде тиісті Мемлекеттік тізілімде өнертабыстың тіркелу күніне дейін жасалуы керек. </w:t>
      </w:r>
      <w:r>
        <w:br/>
      </w:r>
      <w:r>
        <w:rPr>
          <w:rFonts w:ascii="Times New Roman"/>
          <w:b w:val="false"/>
          <w:i w:val="false"/>
          <w:color w:val="000000"/>
          <w:sz w:val="28"/>
        </w:rPr>
        <w:t xml:space="preserve">
      Егер ұсынылған түзетуден басқа барлығына белгілі әдістерді іске қолдануға мүмкін болмаса, түзету айқын болып табылады. </w:t>
      </w:r>
    </w:p>
    <w:bookmarkEnd w:id="65"/>
    <w:bookmarkStart w:name="z69" w:id="66"/>
    <w:p>
      <w:pPr>
        <w:spacing w:after="0"/>
        <w:ind w:left="0"/>
        <w:jc w:val="both"/>
      </w:pPr>
      <w:r>
        <w:rPr>
          <w:rFonts w:ascii="Times New Roman"/>
          <w:b w:val="false"/>
          <w:i w:val="false"/>
          <w:color w:val="000000"/>
          <w:sz w:val="28"/>
        </w:rPr>
        <w:t xml:space="preserve">
      61. Инновациялық патент немесе патент алу құқығын беру. </w:t>
      </w:r>
      <w:r>
        <w:br/>
      </w:r>
      <w:r>
        <w:rPr>
          <w:rFonts w:ascii="Times New Roman"/>
          <w:b w:val="false"/>
          <w:i w:val="false"/>
          <w:color w:val="000000"/>
          <w:sz w:val="28"/>
        </w:rPr>
        <w:t xml:space="preserve">
      Өтінімді қараудың кез келген кезеңінде, бірақ өнертабысты тиісті мемлекеттік тізімге тіркеу күніне дейін, өтінім беруші өнертабысқа инновациялық патент немесе патент алу құқығын басқа тұлғаға жазбаша нысанда жасалған нөмірі бойынша бере алады, ол уәкілетті органда мемлекеттік тіркелуге жатады. Бұл ретте құжаттардың ресімделуі мен тіркелу тәртібіне Қазақстан Республикасы әділет министрлігінің Зияткерлік меншік құқығы комитеті төрағасының 2007 жылғы 24 сәуірдегі N 58-н.қ. бұйрығымен бекітілген Өнеркәсіптік меншік объектілеріне ерекше құқығын беру жөніндегі келісімдерді тіркеу туралы нұсқаулықтың (бұдан әрі - Тіркеу нұсқаулығы) талаптары қойылады. Тіркеу нұсқаулықта көрсетілген құжаттардан басқа өнертабысқа Қазақстан Республикасының инновациялық патенті немесе патентін беру туралы жаңа өтінім қоса беріледі. </w:t>
      </w:r>
    </w:p>
    <w:bookmarkEnd w:id="66"/>
    <w:bookmarkStart w:name="z70" w:id="67"/>
    <w:p>
      <w:pPr>
        <w:spacing w:after="0"/>
        <w:ind w:left="0"/>
        <w:jc w:val="both"/>
      </w:pPr>
      <w:r>
        <w:rPr>
          <w:rFonts w:ascii="Times New Roman"/>
          <w:b w:val="false"/>
          <w:i w:val="false"/>
          <w:color w:val="000000"/>
          <w:sz w:val="28"/>
        </w:rPr>
        <w:t xml:space="preserve">
      62. Авторлар құрамына өзгерістер енгізу. </w:t>
      </w:r>
      <w:r>
        <w:br/>
      </w:r>
      <w:r>
        <w:rPr>
          <w:rFonts w:ascii="Times New Roman"/>
          <w:b w:val="false"/>
          <w:i w:val="false"/>
          <w:color w:val="000000"/>
          <w:sz w:val="28"/>
        </w:rPr>
        <w:t xml:space="preserve">
      1) инновациялық патент немесе патент беру туралы өтінімде көрсетілген авторды құрамға енгізу немесе құрамнан шығару авторлардың құрамын өзгерту болып танылады. </w:t>
      </w:r>
      <w:r>
        <w:br/>
      </w:r>
      <w:r>
        <w:rPr>
          <w:rFonts w:ascii="Times New Roman"/>
          <w:b w:val="false"/>
          <w:i w:val="false"/>
          <w:color w:val="000000"/>
          <w:sz w:val="28"/>
        </w:rPr>
        <w:t xml:space="preserve">
      2) осы Нұсқаулықтың 12-тармағына сәйкес ресімделген инновациялық патент немесе патент беру туралы жаңа өтінім беру арқылы авторлардың құрамына өзгерістер енгізіледі. </w:t>
      </w:r>
      <w:r>
        <w:br/>
      </w:r>
      <w:r>
        <w:rPr>
          <w:rFonts w:ascii="Times New Roman"/>
          <w:b w:val="false"/>
          <w:i w:val="false"/>
          <w:color w:val="000000"/>
          <w:sz w:val="28"/>
        </w:rPr>
        <w:t xml:space="preserve">
      3) инновациялық патент немесе патент беру туралы жаңа өтініммен бірге еркін түрде жазылған авторлар құрамына тиісті өзгертулер енгізу туралы өтінім өтінімнің нөмірі мен берілген күнін көрсетіп беріледі. Өтінімге өтінім беруші қол қойып береді, және авторлар құрамынан шығарылған жағдайда - шығарылатын автордың қолы нотариалды куәландырылуы керек (тек ұлттық авторлар мен өтінім бойынша өнертабыс авторлары, үкімет аралық келісімдердің деректеріне сәйкес). Шығарылатын автордың нөмірі жеке хатпен өтінімнің тіркелген нөмірі мен күні көрсетіліп ресімделеді. </w:t>
      </w:r>
      <w:r>
        <w:br/>
      </w:r>
      <w:r>
        <w:rPr>
          <w:rFonts w:ascii="Times New Roman"/>
          <w:b w:val="false"/>
          <w:i w:val="false"/>
          <w:color w:val="000000"/>
          <w:sz w:val="28"/>
        </w:rPr>
        <w:t xml:space="preserve">
      4) егер инновациялық патент немесе патент беру туралы жаңа өтінім берілген күні авторлардың құрамына енгізілген жағдайда бұрын берілген өтінімде көрсетілген автордың қолын алу мүмкін болмаса, онда өтінімге келесі тәртіпте ресімделген жазбаша нөмірі қоса беріледі: </w:t>
      </w:r>
      <w:r>
        <w:br/>
      </w:r>
      <w:r>
        <w:rPr>
          <w:rFonts w:ascii="Times New Roman"/>
          <w:b w:val="false"/>
          <w:i w:val="false"/>
          <w:color w:val="000000"/>
          <w:sz w:val="28"/>
        </w:rPr>
        <w:t xml:space="preserve">
      автор қайтыс болған жағдайда немесе оны қайтыс болды болып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 </w:t>
      </w:r>
      <w:r>
        <w:br/>
      </w:r>
      <w:r>
        <w:rPr>
          <w:rFonts w:ascii="Times New Roman"/>
          <w:b w:val="false"/>
          <w:i w:val="false"/>
          <w:color w:val="000000"/>
          <w:sz w:val="28"/>
        </w:rPr>
        <w:t xml:space="preserve">
      автор шетелге кеткен жағдайда, өзгерістерді енгізу нөміріне оның атынан сенімді өкілі қолын қояды, осындай құқықты куәландыратын тиісті түрде ресімделген құжатты береді. Осындай құжат ретінде патенттік сенім білдірушінің атына тапсырылған іс-әрекеттің нақты түрлері көрсетілген, Уәкілетті органда тіркелген сенімхат, немесе Қазақстан Республикасының халықаралық нөмірі тарымен ресмилену талап етілмеген жағдайлардан басқа, Қазақстан Республикасының консулдық мекемесінде ремиленген басқа тұлғаға немесе өзара қарым-қатынасында берілген сенімхат бола алады; </w:t>
      </w:r>
      <w:r>
        <w:br/>
      </w:r>
      <w:r>
        <w:rPr>
          <w:rFonts w:ascii="Times New Roman"/>
          <w:b w:val="false"/>
          <w:i w:val="false"/>
          <w:color w:val="000000"/>
          <w:sz w:val="28"/>
        </w:rPr>
        <w:t xml:space="preserve">
      автордың жүрген жері туралы мәліметтің болмаған жағдайында және оларды алуға мүмкін емес болғанда, ол Қазақстан Республикасының Азаматтық кодексінің  </w:t>
      </w:r>
      <w:r>
        <w:rPr>
          <w:rFonts w:ascii="Times New Roman"/>
          <w:b w:val="false"/>
          <w:i w:val="false"/>
          <w:color w:val="000000"/>
          <w:sz w:val="28"/>
        </w:rPr>
        <w:t xml:space="preserve">28-бабына </w:t>
      </w:r>
      <w:r>
        <w:rPr>
          <w:rFonts w:ascii="Times New Roman"/>
          <w:b w:val="false"/>
          <w:i w:val="false"/>
          <w:color w:val="000000"/>
          <w:sz w:val="28"/>
        </w:rPr>
        <w:t xml:space="preserve">сәйкес сот шешімі бойынша хабар-ошарсыз кеткен болып танылады, және мүдделі тарап автордың хабар-ошарсыз кеткенін тану туралы  сот шешімінің көшірмесін береді, ол мәселенің мәні шешілгенде назарға алынады; </w:t>
      </w:r>
      <w:r>
        <w:br/>
      </w:r>
      <w:r>
        <w:rPr>
          <w:rFonts w:ascii="Times New Roman"/>
          <w:b w:val="false"/>
          <w:i w:val="false"/>
          <w:color w:val="000000"/>
          <w:sz w:val="28"/>
        </w:rPr>
        <w:t xml:space="preserve">
      авторды іс әрекетке қабілетсіз немесе іс әрекетке қабілеттілігі шектеулі болып танығанда оның атынан өзгерістер енгізуге нөмірге қамқорлық немесе қорғаушы белгілеу туралы сот шешімінің көшірмесін берген қамқоршы немесе қорғаушы қолын қояды. </w:t>
      </w:r>
      <w:r>
        <w:br/>
      </w:r>
      <w:r>
        <w:rPr>
          <w:rFonts w:ascii="Times New Roman"/>
          <w:b w:val="false"/>
          <w:i w:val="false"/>
          <w:color w:val="000000"/>
          <w:sz w:val="28"/>
        </w:rPr>
        <w:t xml:space="preserve">
      5) Қазақстан Республикасынан тыс жерде тұратын азаматтар, және шетелдік заңды тұлғалар авторлар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болу керек. </w:t>
      </w:r>
      <w:r>
        <w:br/>
      </w:r>
      <w:r>
        <w:rPr>
          <w:rFonts w:ascii="Times New Roman"/>
          <w:b w:val="false"/>
          <w:i w:val="false"/>
          <w:color w:val="000000"/>
          <w:sz w:val="28"/>
        </w:rPr>
        <w:t xml:space="preserve">
      6) өзгерістерді енгізудің төлемін растайтын құжаттың бар болғанында, авторлардың құрамына өзгерістер енгізіледі. </w:t>
      </w:r>
      <w:r>
        <w:br/>
      </w:r>
      <w:r>
        <w:rPr>
          <w:rFonts w:ascii="Times New Roman"/>
          <w:b w:val="false"/>
          <w:i w:val="false"/>
          <w:color w:val="000000"/>
          <w:sz w:val="28"/>
        </w:rPr>
        <w:t xml:space="preserve">
      7) егер 2)-6) тармақшалардағы аталған құжаттардың болмағанда, және/немесе берілген құжаттар осы тармақшалардағы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 </w:t>
      </w:r>
      <w:r>
        <w:br/>
      </w:r>
      <w:r>
        <w:rPr>
          <w:rFonts w:ascii="Times New Roman"/>
          <w:b w:val="false"/>
          <w:i w:val="false"/>
          <w:color w:val="000000"/>
          <w:sz w:val="28"/>
        </w:rPr>
        <w:t xml:space="preserve">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 </w:t>
      </w:r>
    </w:p>
    <w:bookmarkEnd w:id="67"/>
    <w:bookmarkStart w:name="z71" w:id="68"/>
    <w:p>
      <w:pPr>
        <w:spacing w:after="0"/>
        <w:ind w:left="0"/>
        <w:jc w:val="both"/>
      </w:pPr>
      <w:r>
        <w:rPr>
          <w:rFonts w:ascii="Times New Roman"/>
          <w:b w:val="false"/>
          <w:i w:val="false"/>
          <w:color w:val="000000"/>
          <w:sz w:val="28"/>
        </w:rPr>
        <w:t xml:space="preserve">
      63. Өтінім берушілердің құрамына өзгерістер енгізу. </w:t>
      </w:r>
      <w:r>
        <w:br/>
      </w:r>
      <w:r>
        <w:rPr>
          <w:rFonts w:ascii="Times New Roman"/>
          <w:b w:val="false"/>
          <w:i w:val="false"/>
          <w:color w:val="000000"/>
          <w:sz w:val="28"/>
        </w:rPr>
        <w:t xml:space="preserve">
      1) инновациялық патент немесе патент беру туралы өтінімде бұрын көрсетілген өтінім берушілердің құрамына қосымша тұлғаны енгізу немесе құрамнан тұлғаны шығару арқылы өтінім берушілердің құрамын өзгерту немесе жартылай өзгерту болып табылады. </w:t>
      </w:r>
      <w:r>
        <w:br/>
      </w:r>
      <w:r>
        <w:rPr>
          <w:rFonts w:ascii="Times New Roman"/>
          <w:b w:val="false"/>
          <w:i w:val="false"/>
          <w:color w:val="000000"/>
          <w:sz w:val="28"/>
        </w:rPr>
        <w:t xml:space="preserve">
      2) өтінім берушілердің құрамына өзгерістер инновациялық патент немесе патент беру туралы жаңа өтінім беру арқылы енгізіледі. Өтінім берушілердің құрамындағы өзгерістері бар жаңа өтінімді бергенде авторлардың қолы міндетті емес. </w:t>
      </w:r>
      <w:r>
        <w:br/>
      </w:r>
      <w:r>
        <w:rPr>
          <w:rFonts w:ascii="Times New Roman"/>
          <w:b w:val="false"/>
          <w:i w:val="false"/>
          <w:color w:val="000000"/>
          <w:sz w:val="28"/>
        </w:rPr>
        <w:t xml:space="preserve">
      3) инновациялық патент немесе патент беру туралы жаңа өтініммен бірге еркін түрде жазылған өтінім берушілердің құрамына тиісті өзгертулер енгізу туралы өтінім өтінімнің нөмірі мен берілген күнін көрсетіп беріледі. Өтінімді өтінім беруші (өтінім берушілер) инновациялық патент немесе патент беру туралы Нұсқаулықтың 10-тармағымен белгіленген тәртіпте қол қойып береді. Шығарылатын өтінім беруші-жеке тұлғаның қолы нотариалды куәландырылуы керек (тек ұлттық өтінім берушілер мен үкіметаралық нөмірлердің деректеріне сәйкес өтінім берушілер үшін). </w:t>
      </w:r>
      <w:r>
        <w:br/>
      </w:r>
      <w:r>
        <w:rPr>
          <w:rFonts w:ascii="Times New Roman"/>
          <w:b w:val="false"/>
          <w:i w:val="false"/>
          <w:color w:val="000000"/>
          <w:sz w:val="28"/>
        </w:rPr>
        <w:t xml:space="preserve">
      4) инновациялық патент немесе патент беру туралы жаңа өтінімде көрсетілген өтінім берушінің орнын мұрагермен ауыстырғанда, аталған мұрагердің қолы өтінімнің соңында көрсетіледі, ол өзінің мұрагерлік құқығын заңды түрде дәлелдеуі керек. </w:t>
      </w:r>
      <w:r>
        <w:br/>
      </w:r>
      <w:r>
        <w:rPr>
          <w:rFonts w:ascii="Times New Roman"/>
          <w:b w:val="false"/>
          <w:i w:val="false"/>
          <w:color w:val="000000"/>
          <w:sz w:val="28"/>
        </w:rPr>
        <w:t xml:space="preserve">
      5) егер алғашқы өтінімде көрсетілген өтінім берушінің-жеке тұлғаның қолын алуға мүмкіндік болмаса, осы Нұсқаулықтың 60-тармағының 3) тармақшасындағы ереже қолданылады. </w:t>
      </w:r>
      <w:r>
        <w:br/>
      </w:r>
      <w:r>
        <w:rPr>
          <w:rFonts w:ascii="Times New Roman"/>
          <w:b w:val="false"/>
          <w:i w:val="false"/>
          <w:color w:val="000000"/>
          <w:sz w:val="28"/>
        </w:rPr>
        <w:t xml:space="preserve">
      6) өтінім берушілердің құрамына өзгерістерді заңды тұлғаның қайта құрылуына (қосылу, бөліну, бөлініп шығу, қайта құрылуға) байланысты енгізгенде, өтінімге және жаңа өтінімге құқықтың сол түрі бойынша мұрагерлігін растайтын құжатты берген (бөлінетін баланс немесе тапсыру кесімінен үзінді) оның құқықтық мирасқоры қолын қояды. </w:t>
      </w:r>
      <w:r>
        <w:br/>
      </w:r>
      <w:r>
        <w:rPr>
          <w:rFonts w:ascii="Times New Roman"/>
          <w:b w:val="false"/>
          <w:i w:val="false"/>
          <w:color w:val="000000"/>
          <w:sz w:val="28"/>
        </w:rPr>
        <w:t xml:space="preserve">
      7) заңды тұлғаның таратылуына байланысты өзгерістер енгізгенде өтінім мен жаңа өтінімді құқықтың берілгенін растайтын құжатпен тиісті құқыққа ие болған тұлға қолын қояды. </w:t>
      </w:r>
      <w:r>
        <w:br/>
      </w:r>
      <w:r>
        <w:rPr>
          <w:rFonts w:ascii="Times New Roman"/>
          <w:b w:val="false"/>
          <w:i w:val="false"/>
          <w:color w:val="000000"/>
          <w:sz w:val="28"/>
        </w:rPr>
        <w:t xml:space="preserve">
      8) егер заңды тұлғаны таратқан кезде инновациялық патент немесе патентті алуға құқы тапсырылмаса немесе таратылған заңды тұлғаның қолын алу мүмкін болмаса, онда өтінім астына аталған заңды тұлғаның қолы талап етілмейді. Бұл ретте мүдделі тарап заңды тұлғаның таратылған фактісін дәлелдейтін және тиісті құқықтардың тапсырылмағаны туралы құжатты береді. </w:t>
      </w:r>
      <w:r>
        <w:br/>
      </w:r>
      <w:r>
        <w:rPr>
          <w:rFonts w:ascii="Times New Roman"/>
          <w:b w:val="false"/>
          <w:i w:val="false"/>
          <w:color w:val="000000"/>
          <w:sz w:val="28"/>
        </w:rPr>
        <w:t xml:space="preserve">
      9) Қазақстан Республикасынан тыс жерде тұратын азаматтар, және шетелдік заңды тұлғалар өтінім берушілердің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болу керек. </w:t>
      </w:r>
      <w:r>
        <w:br/>
      </w:r>
      <w:r>
        <w:rPr>
          <w:rFonts w:ascii="Times New Roman"/>
          <w:b w:val="false"/>
          <w:i w:val="false"/>
          <w:color w:val="000000"/>
          <w:sz w:val="28"/>
        </w:rPr>
        <w:t xml:space="preserve">
      10) егер өтінім түскен күннен бастап екі ай өткен соң өтінім берушілердің құрамына өзгерістер енгізілсе, инновациялық патент немесе патент беру туралы өтінімге төлем туралы құжат қоса беріледі. </w:t>
      </w:r>
      <w:r>
        <w:br/>
      </w:r>
      <w:r>
        <w:rPr>
          <w:rFonts w:ascii="Times New Roman"/>
          <w:b w:val="false"/>
          <w:i w:val="false"/>
          <w:color w:val="000000"/>
          <w:sz w:val="28"/>
        </w:rPr>
        <w:t xml:space="preserve">
      11) егер осы тармақтың 2)-9) тармақшалардағы аталған құжаттардың болмағанда, және/немесе берілген құжаттар осы тармақшалардағы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 </w:t>
      </w:r>
      <w:r>
        <w:br/>
      </w:r>
      <w:r>
        <w:rPr>
          <w:rFonts w:ascii="Times New Roman"/>
          <w:b w:val="false"/>
          <w:i w:val="false"/>
          <w:color w:val="000000"/>
          <w:sz w:val="28"/>
        </w:rPr>
        <w:t xml:space="preserve">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 </w:t>
      </w:r>
    </w:p>
    <w:bookmarkEnd w:id="68"/>
    <w:bookmarkStart w:name="z72" w:id="69"/>
    <w:p>
      <w:pPr>
        <w:spacing w:after="0"/>
        <w:ind w:left="0"/>
        <w:jc w:val="both"/>
      </w:pPr>
      <w:r>
        <w:rPr>
          <w:rFonts w:ascii="Times New Roman"/>
          <w:b w:val="false"/>
          <w:i w:val="false"/>
          <w:color w:val="000000"/>
          <w:sz w:val="28"/>
        </w:rPr>
        <w:t xml:space="preserve">
      64. Өтінім берушіні өтінімнің материалдарымен таныстыру. </w:t>
      </w:r>
      <w:r>
        <w:br/>
      </w:r>
      <w:r>
        <w:rPr>
          <w:rFonts w:ascii="Times New Roman"/>
          <w:b w:val="false"/>
          <w:i w:val="false"/>
          <w:color w:val="000000"/>
          <w:sz w:val="28"/>
        </w:rPr>
        <w:t xml:space="preserve">
      Өтінім беруші (оның өкілі) берілген өтінім және оған қатысты материалдармен тікелей сараптама жасау ұйымында танысудың күні мен уақытын келісе отырып, сондай-ақ өтінімнің, оған қатысты материалдардың немесе олардың бөліктерінің көшірмесіне сұраным жасау арқылы таныса алады. </w:t>
      </w:r>
    </w:p>
    <w:bookmarkEnd w:id="69"/>
    <w:bookmarkStart w:name="z73" w:id="70"/>
    <w:p>
      <w:pPr>
        <w:spacing w:after="0"/>
        <w:ind w:left="0"/>
        <w:jc w:val="both"/>
      </w:pPr>
      <w:r>
        <w:rPr>
          <w:rFonts w:ascii="Times New Roman"/>
          <w:b w:val="false"/>
          <w:i w:val="false"/>
          <w:color w:val="000000"/>
          <w:sz w:val="28"/>
        </w:rPr>
        <w:t xml:space="preserve">
      65. Өтінімді қарау процесінде сараптамамен көрсетілген материалдармен танысу. </w:t>
      </w:r>
      <w:r>
        <w:br/>
      </w:r>
      <w:r>
        <w:rPr>
          <w:rFonts w:ascii="Times New Roman"/>
          <w:b w:val="false"/>
          <w:i w:val="false"/>
          <w:color w:val="000000"/>
          <w:sz w:val="28"/>
        </w:rPr>
        <w:t xml:space="preserve">
      Заңның 22-бабының 12-тармағына сәйкес өтінім беруші сараптама жасау ұйымынан сұранымда көрсетілген материалдардың көшірмесін, сараптама жасау ұйымының қорытындысын немесе Ақпараттық іздестіру туралы есепті сұрай алады. Патенттік материалдардың көшірмесі өтінім берушінің сұранымы алынған күннен бастап бір айдың ішінде жіберіледі. </w:t>
      </w:r>
    </w:p>
    <w:bookmarkEnd w:id="70"/>
    <w:bookmarkStart w:name="z74" w:id="71"/>
    <w:p>
      <w:pPr>
        <w:spacing w:after="0"/>
        <w:ind w:left="0"/>
        <w:jc w:val="both"/>
      </w:pPr>
      <w:r>
        <w:rPr>
          <w:rFonts w:ascii="Times New Roman"/>
          <w:b w:val="false"/>
          <w:i w:val="false"/>
          <w:color w:val="000000"/>
          <w:sz w:val="28"/>
        </w:rPr>
        <w:t xml:space="preserve">
      66. Өтінімді өтінім берушінің қатысуымен қарау. </w:t>
      </w:r>
      <w:r>
        <w:br/>
      </w:r>
      <w:r>
        <w:rPr>
          <w:rFonts w:ascii="Times New Roman"/>
          <w:b w:val="false"/>
          <w:i w:val="false"/>
          <w:color w:val="000000"/>
          <w:sz w:val="28"/>
        </w:rPr>
        <w:t xml:space="preserve">
      Өтінім берушінің қатысуымен өтінімге байланысты мәселелерді қарау сараптама жасау ұйымының ұсынысы бойынша немесе өтінім берушінің өтінімі бойынша екі тараптың сол мәселелермен таныс болғанынан кейін жүргізіледі. Сараптама мәселелері сұранымда көрсетілуі мүмкін, онда қосымша кездесудің мақсатқа сәйкестігі туралы, өтінім берушінің мәселелері - оны өткізу туралы өтінімі хабарланады. </w:t>
      </w:r>
      <w:r>
        <w:br/>
      </w:r>
      <w:r>
        <w:rPr>
          <w:rFonts w:ascii="Times New Roman"/>
          <w:b w:val="false"/>
          <w:i w:val="false"/>
          <w:color w:val="000000"/>
          <w:sz w:val="28"/>
        </w:rPr>
        <w:t xml:space="preserve">
      Сұраным болған жағдайда өтінім беруші оған жауапты Заңмен бекітілген мерзім ішінде береді, бұл өтінім берушінің өтінімді қарауға қатыса алу ниетіне байланысты емес. </w:t>
      </w:r>
      <w:r>
        <w:br/>
      </w:r>
      <w:r>
        <w:rPr>
          <w:rFonts w:ascii="Times New Roman"/>
          <w:b w:val="false"/>
          <w:i w:val="false"/>
          <w:color w:val="000000"/>
          <w:sz w:val="28"/>
        </w:rPr>
        <w:t xml:space="preserve">
      Өтінімді қараудың күні мен уақыты алдын ала келісіледі. Жағдай өзгергенде, өтінімді қарауға қатыса алмайтын тарап бұл туралы басқа жаққа дереу хабарлайды. </w:t>
      </w:r>
      <w:r>
        <w:br/>
      </w:r>
      <w:r>
        <w:rPr>
          <w:rFonts w:ascii="Times New Roman"/>
          <w:b w:val="false"/>
          <w:i w:val="false"/>
          <w:color w:val="000000"/>
          <w:sz w:val="28"/>
        </w:rPr>
        <w:t xml:space="preserve">
      Егер сараптама жасау ұйымы немесе өтінім беруші бірлескен қарауды мезгілсіз немесе мақсатсыз болып санаса, сараптама жасау ұйымы немесе өтінім берушінің өтінімі тиісті дәлелдерді келтіріп қабылдамайды. </w:t>
      </w:r>
      <w:r>
        <w:br/>
      </w:r>
      <w:r>
        <w:rPr>
          <w:rFonts w:ascii="Times New Roman"/>
          <w:b w:val="false"/>
          <w:i w:val="false"/>
          <w:color w:val="000000"/>
          <w:sz w:val="28"/>
        </w:rPr>
        <w:t xml:space="preserve">
      Өтінім беруші сараптама жасау ұйымына өзінің қатысуымен өтінімді қарау туралы өтініммен алдын ала келіспей келгенде оны қабылдамауы мүмкін. </w:t>
      </w:r>
      <w:r>
        <w:br/>
      </w:r>
      <w:r>
        <w:rPr>
          <w:rFonts w:ascii="Times New Roman"/>
          <w:b w:val="false"/>
          <w:i w:val="false"/>
          <w:color w:val="000000"/>
          <w:sz w:val="28"/>
        </w:rPr>
        <w:t xml:space="preserve">
      Өтінімді қарауға өтінім берушінің уәкілетті етілген өкілі осы Нұсқаулықтың 58-тармағының талаптары сақталған жағдайда қатыса алады. </w:t>
      </w:r>
      <w:r>
        <w:br/>
      </w:r>
      <w:r>
        <w:rPr>
          <w:rFonts w:ascii="Times New Roman"/>
          <w:b w:val="false"/>
          <w:i w:val="false"/>
          <w:color w:val="000000"/>
          <w:sz w:val="28"/>
        </w:rPr>
        <w:t xml:space="preserve">
      Жалғыз өтінім беруші болып табылмайтын тұлға басқа өтінім берушілер болмаған жағдайда тек өкілдікке сенімхаты бар болғанда ғана қатыса алады. </w:t>
      </w:r>
      <w:r>
        <w:br/>
      </w:r>
      <w:r>
        <w:rPr>
          <w:rFonts w:ascii="Times New Roman"/>
          <w:b w:val="false"/>
          <w:i w:val="false"/>
          <w:color w:val="000000"/>
          <w:sz w:val="28"/>
        </w:rPr>
        <w:t xml:space="preserve">
      Өтінім берушінің қатысуымен өтінімді қарау келіссөздер немесе сараптама кеңесін жүргізу арқылы жүзеге асырылады. </w:t>
      </w:r>
      <w:r>
        <w:br/>
      </w:r>
      <w:r>
        <w:rPr>
          <w:rFonts w:ascii="Times New Roman"/>
          <w:b w:val="false"/>
          <w:i w:val="false"/>
          <w:color w:val="000000"/>
          <w:sz w:val="28"/>
        </w:rPr>
        <w:t xml:space="preserve">
      Келіссөздер, егер мәселелер сараптамашы және өтінім берушімен тікелей шешілгенде; сараптама кеңесі - егер сараптама тарапынан кейбір мамандардың қатысуымен мәселелерді шешу қажет болғанда жүргізіледі. </w:t>
      </w:r>
      <w:r>
        <w:br/>
      </w:r>
      <w:r>
        <w:rPr>
          <w:rFonts w:ascii="Times New Roman"/>
          <w:b w:val="false"/>
          <w:i w:val="false"/>
          <w:color w:val="000000"/>
          <w:sz w:val="28"/>
        </w:rPr>
        <w:t xml:space="preserve">
      Келіссөздер немесе сараптама кеңестерінің нәтижелері бойынша белгілі нысан бойынша екі дана хаттама жасалады, онда қатысушылар туралы мәліметтер, тараптармен келтірілген дәлелдер мен ұсыныстар, және бұдан арғы іс жүргізу туралы мәліметтер болады. </w:t>
      </w:r>
      <w:r>
        <w:br/>
      </w:r>
      <w:r>
        <w:rPr>
          <w:rFonts w:ascii="Times New Roman"/>
          <w:b w:val="false"/>
          <w:i w:val="false"/>
          <w:color w:val="000000"/>
          <w:sz w:val="28"/>
        </w:rPr>
        <w:t xml:space="preserve">
      Хаттамада: </w:t>
      </w:r>
      <w:r>
        <w:br/>
      </w:r>
      <w:r>
        <w:rPr>
          <w:rFonts w:ascii="Times New Roman"/>
          <w:b w:val="false"/>
          <w:i w:val="false"/>
          <w:color w:val="000000"/>
          <w:sz w:val="28"/>
        </w:rPr>
        <w:t xml:space="preserve">
      өтінім берушімен (оның өкілімен) ұсынылған өнертабыстың формуласының жаңа редакциясы; </w:t>
      </w:r>
      <w:r>
        <w:br/>
      </w:r>
      <w:r>
        <w:rPr>
          <w:rFonts w:ascii="Times New Roman"/>
          <w:b w:val="false"/>
          <w:i w:val="false"/>
          <w:color w:val="000000"/>
          <w:sz w:val="28"/>
        </w:rPr>
        <w:t xml:space="preserve">
      өтінімді қайтарып алу туралы өтінім; </w:t>
      </w:r>
      <w:r>
        <w:br/>
      </w:r>
      <w:r>
        <w:rPr>
          <w:rFonts w:ascii="Times New Roman"/>
          <w:b w:val="false"/>
          <w:i w:val="false"/>
          <w:color w:val="000000"/>
          <w:sz w:val="28"/>
        </w:rPr>
        <w:t xml:space="preserve">
      жазбаша түсініктемелерді талап ететін сараптама мәселелері келтіріледі. </w:t>
      </w:r>
      <w:r>
        <w:br/>
      </w:r>
      <w:r>
        <w:rPr>
          <w:rFonts w:ascii="Times New Roman"/>
          <w:b w:val="false"/>
          <w:i w:val="false"/>
          <w:color w:val="000000"/>
          <w:sz w:val="28"/>
        </w:rPr>
        <w:t xml:space="preserve">
      Хаттамаға талқылаудың барлық қатысушылары қолын қояды. Бір дана өтінімнің материалдарына тіркеледі, екіншісі өтінім берушіге (оның өкіліне) беріледі. </w:t>
      </w:r>
      <w:r>
        <w:br/>
      </w:r>
      <w:r>
        <w:rPr>
          <w:rFonts w:ascii="Times New Roman"/>
          <w:b w:val="false"/>
          <w:i w:val="false"/>
          <w:color w:val="000000"/>
          <w:sz w:val="28"/>
        </w:rPr>
        <w:t xml:space="preserve">
      Талқыланып жатқан мәселелер бойынша нөмірінің болмаған жағдайында талқылаудың қатысушыларының ерекше пікірі жазылуы мүмкін. Өтінім берушіге (оның өкіліне) берілетін, тиісті қорытындысы бар хаттаманың данасы іс жүргізуді тоқтату туралы хабарламаны немесе сараптама сұранымын ауыстыра алады (өтінімді қайтарып алған жағдайда), бұл туралы онда тиісті жазба ресімделеді. </w:t>
      </w:r>
      <w:r>
        <w:br/>
      </w:r>
      <w:r>
        <w:rPr>
          <w:rFonts w:ascii="Times New Roman"/>
          <w:b w:val="false"/>
          <w:i w:val="false"/>
          <w:color w:val="000000"/>
          <w:sz w:val="28"/>
        </w:rPr>
        <w:t xml:space="preserve">
      Хаттама өтінім берушінің сараптамаға жасаған сұранымына жауап ретінде беріле алынады (егер бұл ретте жауап қайтарудың белгіленген мерзімі бұзылмаса). Бұл ретте хаттамаға тиісті жазба енгізіледі. </w:t>
      </w:r>
      <w:r>
        <w:br/>
      </w:r>
      <w:r>
        <w:rPr>
          <w:rFonts w:ascii="Times New Roman"/>
          <w:b w:val="false"/>
          <w:i w:val="false"/>
          <w:color w:val="000000"/>
          <w:sz w:val="28"/>
        </w:rPr>
        <w:t xml:space="preserve">
      Хаттамада келтірілген өзгерістерді өтінімнің құжаттарына енгізу осы Нұсқаулықтың 60-тармағымен көзделген тәртіпте жүзеге асырылады. </w:t>
      </w:r>
    </w:p>
    <w:bookmarkEnd w:id="71"/>
    <w:bookmarkStart w:name="z75" w:id="72"/>
    <w:p>
      <w:pPr>
        <w:spacing w:after="0"/>
        <w:ind w:left="0"/>
        <w:jc w:val="both"/>
      </w:pPr>
      <w:r>
        <w:rPr>
          <w:rFonts w:ascii="Times New Roman"/>
          <w:b w:val="false"/>
          <w:i w:val="false"/>
          <w:color w:val="000000"/>
          <w:sz w:val="28"/>
        </w:rPr>
        <w:t xml:space="preserve">
      67. Мерзімдерді санау. </w:t>
      </w:r>
      <w:r>
        <w:br/>
      </w:r>
      <w:r>
        <w:rPr>
          <w:rFonts w:ascii="Times New Roman"/>
          <w:b w:val="false"/>
          <w:i w:val="false"/>
          <w:color w:val="000000"/>
          <w:sz w:val="28"/>
        </w:rPr>
        <w:t xml:space="preserve">
      Инновациялық патент немесе патентті алу бойынша процедуралық іс-әрекеттерді жасау мерзімдері уақыт кезеңімен анықталады, сол мерзім ішінде іс-әрекет жасалуы мүмкін. </w:t>
      </w:r>
      <w:r>
        <w:br/>
      </w:r>
      <w:r>
        <w:rPr>
          <w:rFonts w:ascii="Times New Roman"/>
          <w:b w:val="false"/>
          <w:i w:val="false"/>
          <w:color w:val="000000"/>
          <w:sz w:val="28"/>
        </w:rPr>
        <w:t xml:space="preserve">
      Егер мерзім "... күннен бастап ... ішінде (кешіктірмей) (өткенге дейін)" сөз тіркестерімен білдірілсе, аталған күннен кейінгі келесі күннен бастап есептеледі. Мерзімнің аяқталуы мерзімнің соңғы айының тиісті күні аяқталады. Егер мерзімнің соңғы күні жұмыс емес күніне келсе, мерзімнің аяқталу күні болып одан кейінгі жұмыс күнінің бірінші күні саналады. Егер мерзімнің аяқталуы сол айдың ішіндегі тиісті санның жоқ күніне келіп түссе, мерзім сол айдың соңғы күні аяқталады. </w:t>
      </w:r>
      <w:r>
        <w:br/>
      </w:r>
      <w:r>
        <w:rPr>
          <w:rFonts w:ascii="Times New Roman"/>
          <w:b w:val="false"/>
          <w:i w:val="false"/>
          <w:color w:val="000000"/>
          <w:sz w:val="28"/>
        </w:rPr>
        <w:t xml:space="preserve">
      Мерзімнің соңғы күні байланыс ұйымына тапсырылған материалдар уақытында жіберілген болып саналады. </w:t>
      </w:r>
    </w:p>
    <w:bookmarkEnd w:id="72"/>
    <w:bookmarkStart w:name="z76" w:id="73"/>
    <w:p>
      <w:pPr>
        <w:spacing w:after="0"/>
        <w:ind w:left="0"/>
        <w:jc w:val="both"/>
      </w:pPr>
      <w:r>
        <w:rPr>
          <w:rFonts w:ascii="Times New Roman"/>
          <w:b w:val="false"/>
          <w:i w:val="false"/>
          <w:color w:val="000000"/>
          <w:sz w:val="28"/>
        </w:rPr>
        <w:t xml:space="preserve">
      68. Сұратылған құжаттар мен қосымша материалдарды тапсыру мерзімін ұзарту. </w:t>
      </w:r>
      <w:r>
        <w:br/>
      </w:r>
      <w:r>
        <w:rPr>
          <w:rFonts w:ascii="Times New Roman"/>
          <w:b w:val="false"/>
          <w:i w:val="false"/>
          <w:color w:val="000000"/>
          <w:sz w:val="28"/>
        </w:rPr>
        <w:t xml:space="preserve">
      1) Заңның 22-бабының 3 және 8-тармақтары мен 22-1-бабының  </w:t>
      </w:r>
      <w:r>
        <w:br/>
      </w:r>
      <w:r>
        <w:rPr>
          <w:rFonts w:ascii="Times New Roman"/>
          <w:b w:val="false"/>
          <w:i w:val="false"/>
          <w:color w:val="000000"/>
          <w:sz w:val="28"/>
        </w:rPr>
        <w:t xml:space="preserve">
3-тармағына сәйкес сұралған құжаттар мен қосымша материалдарды өтінім берушімен тапсыру мерзімі тиісті өтінімді бергенде ұзартыла алынады. </w:t>
      </w:r>
      <w:r>
        <w:br/>
      </w:r>
      <w:r>
        <w:rPr>
          <w:rFonts w:ascii="Times New Roman"/>
          <w:b w:val="false"/>
          <w:i w:val="false"/>
          <w:color w:val="000000"/>
          <w:sz w:val="28"/>
        </w:rPr>
        <w:t xml:space="preserve">
      2) аталған мерзім патент беруге арналған өтінімді қарағанда оның өтіп кеткен күнінен бастап 12 айдан аспайтын мерзімге (соның ішінде егер өтінімхат бірнеше рет берілсе де) және инновациялық патент беруге арналған өтінімді қарағанда оның өтіп күнінен бастап 3 айдан аспайтын мерзімге сараптама жасау ұйымымен ұзартыла алынады. </w:t>
      </w:r>
      <w:r>
        <w:br/>
      </w:r>
      <w:r>
        <w:rPr>
          <w:rFonts w:ascii="Times New Roman"/>
          <w:b w:val="false"/>
          <w:i w:val="false"/>
          <w:color w:val="000000"/>
          <w:sz w:val="28"/>
        </w:rPr>
        <w:t xml:space="preserve">
      3) өтінімхатқа белгіленген мөлшерде мерзімді ұзарту төлемін растайтын құжат қоса беріледі. Егер осындай құжат тапсырылмаса, өтінімхат берілмеді болып саналады, бұл туралы өтінім берушіге хабарлама жіберіледі. </w:t>
      </w:r>
      <w:r>
        <w:br/>
      </w:r>
      <w:r>
        <w:rPr>
          <w:rFonts w:ascii="Times New Roman"/>
          <w:b w:val="false"/>
          <w:i w:val="false"/>
          <w:color w:val="000000"/>
          <w:sz w:val="28"/>
        </w:rPr>
        <w:t xml:space="preserve">
      4) мерзімді ұзарту туралы өтінімхат еркін нысанда өтінім берушіге сұранымды жіберген күннен бастап немесе Заңның 22-бабының 8-тармағына сәйкес сараптама жасау ұйымымен оған өтінімді жіберген күннен бастап екі ай ішінде өтінім берушімен сұратылған өтінім материалдарына қарсы қойылған көшірмелерді жіберген күннен бастап үш айдың ішінде жіберіледі. </w:t>
      </w:r>
      <w:r>
        <w:br/>
      </w:r>
      <w:r>
        <w:rPr>
          <w:rFonts w:ascii="Times New Roman"/>
          <w:b w:val="false"/>
          <w:i w:val="false"/>
          <w:color w:val="000000"/>
          <w:sz w:val="28"/>
        </w:rPr>
        <w:t xml:space="preserve">
      5) сұратылған материалдарды және қосымша материалдарды тапсыру мерзімін ұзарту туралы өтінім берушіге хабарлама жасалады. </w:t>
      </w:r>
      <w:r>
        <w:br/>
      </w:r>
      <w:r>
        <w:rPr>
          <w:rFonts w:ascii="Times New Roman"/>
          <w:b w:val="false"/>
          <w:i w:val="false"/>
          <w:color w:val="000000"/>
          <w:sz w:val="28"/>
        </w:rPr>
        <w:t xml:space="preserve">
      6) егер өтінімхатты ұсыну мерзімі сақталмаған жағдайда ол қанағаттандырылмайды және бұл жөнінде өтінім берушіге хабарлама жасалады. </w:t>
      </w:r>
    </w:p>
    <w:bookmarkEnd w:id="73"/>
    <w:bookmarkStart w:name="z77" w:id="74"/>
    <w:p>
      <w:pPr>
        <w:spacing w:after="0"/>
        <w:ind w:left="0"/>
        <w:jc w:val="both"/>
      </w:pPr>
      <w:r>
        <w:rPr>
          <w:rFonts w:ascii="Times New Roman"/>
          <w:b w:val="false"/>
          <w:i w:val="false"/>
          <w:color w:val="000000"/>
          <w:sz w:val="28"/>
        </w:rPr>
        <w:t xml:space="preserve">
      69. Өтінімді қараудың өтіп кеткен мерзімін қалпына келтіру. </w:t>
      </w:r>
      <w:r>
        <w:br/>
      </w:r>
      <w:r>
        <w:rPr>
          <w:rFonts w:ascii="Times New Roman"/>
          <w:b w:val="false"/>
          <w:i w:val="false"/>
          <w:color w:val="000000"/>
          <w:sz w:val="28"/>
        </w:rPr>
        <w:t xml:space="preserve">
      Өтінім берушімен өткізіліп алынған келесі мерзімдер қалпына келтіріледі: </w:t>
      </w:r>
      <w:r>
        <w:br/>
      </w:r>
      <w:r>
        <w:rPr>
          <w:rFonts w:ascii="Times New Roman"/>
          <w:b w:val="false"/>
          <w:i w:val="false"/>
          <w:color w:val="000000"/>
          <w:sz w:val="28"/>
        </w:rPr>
        <w:t xml:space="preserve">
      өнертабысқа патент беру өтінімін қарағанда заңды сараптама сатысында өтінім бойынша түзетілген немесе жоқ құжатты тапсыру мерзімі; </w:t>
      </w:r>
      <w:r>
        <w:br/>
      </w:r>
      <w:r>
        <w:rPr>
          <w:rFonts w:ascii="Times New Roman"/>
          <w:b w:val="false"/>
          <w:i w:val="false"/>
          <w:color w:val="000000"/>
          <w:sz w:val="28"/>
        </w:rPr>
        <w:t xml:space="preserve">
      мәні бойынша өтінімнің сараптама сатысында өтінім бойынша қосымша материалдарды тапсыру мерзімі; </w:t>
      </w:r>
      <w:r>
        <w:br/>
      </w:r>
      <w:r>
        <w:rPr>
          <w:rFonts w:ascii="Times New Roman"/>
          <w:b w:val="false"/>
          <w:i w:val="false"/>
          <w:color w:val="000000"/>
          <w:sz w:val="28"/>
        </w:rPr>
        <w:t xml:space="preserve">
      мәні бойынша сараптама нәтижесі жөнінде кері қорытындыға қарсылықтарды тапсыру мерзімі; </w:t>
      </w:r>
      <w:r>
        <w:br/>
      </w:r>
      <w:r>
        <w:rPr>
          <w:rFonts w:ascii="Times New Roman"/>
          <w:b w:val="false"/>
          <w:i w:val="false"/>
          <w:color w:val="000000"/>
          <w:sz w:val="28"/>
        </w:rPr>
        <w:t xml:space="preserve">
      патент беруге арналған өтінімнің мәні бойынша сараптаманың төлемін растайтын құжатты тапсыру мерзімі; </w:t>
      </w:r>
      <w:r>
        <w:br/>
      </w:r>
      <w:r>
        <w:rPr>
          <w:rFonts w:ascii="Times New Roman"/>
          <w:b w:val="false"/>
          <w:i w:val="false"/>
          <w:color w:val="000000"/>
          <w:sz w:val="28"/>
        </w:rPr>
        <w:t xml:space="preserve">
      патент беруге және оның берілгені туралы мәліметтерді басылымға дайындаған құжаттардың төлемін растайтын құжатты тапсыру мерзімі. </w:t>
      </w:r>
      <w:r>
        <w:br/>
      </w:r>
      <w:r>
        <w:rPr>
          <w:rFonts w:ascii="Times New Roman"/>
          <w:b w:val="false"/>
          <w:i w:val="false"/>
          <w:color w:val="000000"/>
          <w:sz w:val="28"/>
        </w:rPr>
        <w:t xml:space="preserve">
      Өтінім беруші осы тармақтың 1)-4) тармақшасында көрсетілген өтіп кеткен мерзімді қалпына келтіру туралы өтінімхатты еркін түрде құжаттармен немесе сараптаманың сұранымы бойынша қосымша материалдармен не оларды тапсырудың мерзімін ұзарту туралы өтінім хатпен, егер ұзарту мүмкіндігі Заңмен көзделсе, бірге өтіп кеткен мерзімнің күнінен бастап он екі айдан кешіктірмей, өтіп кеткен мерзімнің дәлелді себептерін көрсетіп тапсырады. </w:t>
      </w:r>
      <w:r>
        <w:br/>
      </w:r>
      <w:r>
        <w:rPr>
          <w:rFonts w:ascii="Times New Roman"/>
          <w:b w:val="false"/>
          <w:i w:val="false"/>
          <w:color w:val="000000"/>
          <w:sz w:val="28"/>
        </w:rPr>
        <w:t xml:space="preserve">
      Өтіп кеткен мерзімді осы тармақтың 5) тармақшасы бойынша қалпына келтіру туралы өтінімхат белгіленген төлем мерзімі өткен күннен бастап алты ай ішінде берілуі мүмкін. </w:t>
      </w:r>
      <w:r>
        <w:br/>
      </w:r>
      <w:r>
        <w:rPr>
          <w:rFonts w:ascii="Times New Roman"/>
          <w:b w:val="false"/>
          <w:i w:val="false"/>
          <w:color w:val="000000"/>
          <w:sz w:val="28"/>
        </w:rPr>
        <w:t xml:space="preserve">
      Өтінімхатқа белгіленген мөлшерде тиісті төлемді растайтын құжат қоса беріледі. </w:t>
      </w:r>
      <w:r>
        <w:br/>
      </w:r>
      <w:r>
        <w:rPr>
          <w:rFonts w:ascii="Times New Roman"/>
          <w:b w:val="false"/>
          <w:i w:val="false"/>
          <w:color w:val="000000"/>
          <w:sz w:val="28"/>
        </w:rPr>
        <w:t xml:space="preserve">
      Белгіленген мөлшердегі төлемді растайтын құжаттың берілмеген жағдайында өтінімхат берілмеген болып танылады, бұл туралы өтінім берушіге хабарлама жіберіледі. </w:t>
      </w:r>
      <w:r>
        <w:br/>
      </w:r>
      <w:r>
        <w:rPr>
          <w:rFonts w:ascii="Times New Roman"/>
          <w:b w:val="false"/>
          <w:i w:val="false"/>
          <w:color w:val="000000"/>
          <w:sz w:val="28"/>
        </w:rPr>
        <w:t xml:space="preserve">
      Өтіп кеткен мерзімнің қалпына келтірілгені туралы өтінім берушіге хабарлама жасалады. </w:t>
      </w:r>
      <w:r>
        <w:br/>
      </w:r>
      <w:r>
        <w:rPr>
          <w:rFonts w:ascii="Times New Roman"/>
          <w:b w:val="false"/>
          <w:i w:val="false"/>
          <w:color w:val="000000"/>
          <w:sz w:val="28"/>
        </w:rPr>
        <w:t xml:space="preserve">
      Егер осы тармақта көрсетілген талаптардың біреуі сақталмаса, өтінімхат қаралмайды, бұл туралы өтінім берушіге хабарлама жіберіледі. </w:t>
      </w:r>
    </w:p>
    <w:bookmarkEnd w:id="74"/>
    <w:bookmarkStart w:name="z78" w:id="75"/>
    <w:p>
      <w:pPr>
        <w:spacing w:after="0"/>
        <w:ind w:left="0"/>
        <w:jc w:val="both"/>
      </w:pPr>
      <w:r>
        <w:rPr>
          <w:rFonts w:ascii="Times New Roman"/>
          <w:b w:val="false"/>
          <w:i w:val="false"/>
          <w:color w:val="000000"/>
          <w:sz w:val="28"/>
        </w:rPr>
        <w:t xml:space="preserve">
      70. Өтінімді қайтарып алу. </w:t>
      </w:r>
      <w:r>
        <w:br/>
      </w:r>
      <w:r>
        <w:rPr>
          <w:rFonts w:ascii="Times New Roman"/>
          <w:b w:val="false"/>
          <w:i w:val="false"/>
          <w:color w:val="000000"/>
          <w:sz w:val="28"/>
        </w:rPr>
        <w:t xml:space="preserve">
      1) Заңның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өтінім беруші өтінімді қайтарып алуға құқылы. </w:t>
      </w:r>
      <w:r>
        <w:br/>
      </w:r>
      <w:r>
        <w:rPr>
          <w:rFonts w:ascii="Times New Roman"/>
          <w:b w:val="false"/>
          <w:i w:val="false"/>
          <w:color w:val="000000"/>
          <w:sz w:val="28"/>
        </w:rPr>
        <w:t xml:space="preserve">
      Өнертабыс өтінімін қайтарып алу туралы өтінім Қазақстан Республикасы Өнертабыстарының мемлекеттік тізіліміне тіркелген күнінен кешіктірілмей берілуі керек. </w:t>
      </w:r>
      <w:r>
        <w:br/>
      </w:r>
      <w:r>
        <w:rPr>
          <w:rFonts w:ascii="Times New Roman"/>
          <w:b w:val="false"/>
          <w:i w:val="false"/>
          <w:color w:val="000000"/>
          <w:sz w:val="28"/>
        </w:rPr>
        <w:t xml:space="preserve">
      Осындай өтінім түскенде, өтінім берушіге белгіленген мерзімде өтінімді қайтарып алу туралы хабарлама жіберіледі. </w:t>
      </w:r>
      <w:r>
        <w:br/>
      </w:r>
      <w:r>
        <w:rPr>
          <w:rFonts w:ascii="Times New Roman"/>
          <w:b w:val="false"/>
          <w:i w:val="false"/>
          <w:color w:val="000000"/>
          <w:sz w:val="28"/>
        </w:rPr>
        <w:t xml:space="preserve">
      2) өтінім берушіге өтінімді қайтарып алу туралы хабарлама жіберілген соң, сол өтінімге қатысты іс жүргізу тоқтатылады. </w:t>
      </w:r>
      <w:r>
        <w:br/>
      </w:r>
      <w:r>
        <w:rPr>
          <w:rFonts w:ascii="Times New Roman"/>
          <w:b w:val="false"/>
          <w:i w:val="false"/>
          <w:color w:val="000000"/>
          <w:sz w:val="28"/>
        </w:rPr>
        <w:t xml:space="preserve">
      Қайтарылып алынған өтінімнің ешқандай құқықтық салдары болмайды, демек олар бойынша заңды ешқандай іс-әрекеттер жасалмайды (осындай өтінімдерге сараптама жасалмайды, инновациялық патент немесе патент берілмейді, ол пайдалы модель өтініміне ауыстырыла алынбайды) және өтінім берушінің құқықтары әрі қарай осы өтінімге негізделе алмайды (атап айтқанда, келесі өтінімді бергенде қайтарылып алынған өтінімнің күні немесе қосымша материалдардың келіп түскен күні бойынша басымдықтарды сұратуға болмайды); Нұсқаулықтың 95-тармағының 2) тармақшасына сәйкес басқа өтінімдерде жаңалықты тексерудегі сараптама үдерісіндегі техника деңгейіне енгізілмейді. </w:t>
      </w:r>
      <w:r>
        <w:br/>
      </w:r>
      <w:r>
        <w:rPr>
          <w:rFonts w:ascii="Times New Roman"/>
          <w:b w:val="false"/>
          <w:i w:val="false"/>
          <w:color w:val="000000"/>
          <w:sz w:val="28"/>
        </w:rPr>
        <w:t xml:space="preserve">
      Өтінімді қайтарып алу туралы хабарламаны өтінім берушіге жіберілген соң келіп түскен өтінім берушінің өтінімді қайтарып алу туралы өтінімін жарамсыз болып тану туралы өтінімі қанағаттандырыла алынбайды. </w:t>
      </w:r>
      <w:r>
        <w:br/>
      </w:r>
      <w:r>
        <w:rPr>
          <w:rFonts w:ascii="Times New Roman"/>
          <w:b w:val="false"/>
          <w:i w:val="false"/>
          <w:color w:val="000000"/>
          <w:sz w:val="28"/>
        </w:rPr>
        <w:t xml:space="preserve">
      Осы тармақтың 2) тармақшасындағы ережелер қайтарылып алынған өтінімдерге қатысты бірдей қолданылады.  </w:t>
      </w:r>
    </w:p>
    <w:bookmarkEnd w:id="75"/>
    <w:bookmarkStart w:name="z79" w:id="76"/>
    <w:p>
      <w:pPr>
        <w:spacing w:after="0"/>
        <w:ind w:left="0"/>
        <w:jc w:val="left"/>
      </w:pPr>
      <w:r>
        <w:rPr>
          <w:rFonts w:ascii="Times New Roman"/>
          <w:b/>
          <w:i w:val="false"/>
          <w:color w:val="000000"/>
        </w:rPr>
        <w:t xml:space="preserve"> 
  4-тарау. Өнертабысқа инновациялық патент немесе патент беруге арналған өтінімді қарастыру  1. Сараптама жасау ұйымына өтінімнің түсуі. Өтінімнің берілген күнін анықтау. Өтінім құжаттарымен жұмыс істеу тәртібі </w:t>
      </w:r>
    </w:p>
    <w:bookmarkEnd w:id="76"/>
    <w:p>
      <w:pPr>
        <w:spacing w:after="0"/>
        <w:ind w:left="0"/>
        <w:jc w:val="both"/>
      </w:pPr>
      <w:r>
        <w:rPr>
          <w:rFonts w:ascii="Times New Roman"/>
          <w:b w:val="false"/>
          <w:i w:val="false"/>
          <w:color w:val="000000"/>
          <w:sz w:val="28"/>
        </w:rPr>
        <w:t xml:space="preserve">      71. Келіп түскен өтінім құжаттарын тіркеу. </w:t>
      </w:r>
      <w:r>
        <w:br/>
      </w:r>
      <w:r>
        <w:rPr>
          <w:rFonts w:ascii="Times New Roman"/>
          <w:b w:val="false"/>
          <w:i w:val="false"/>
          <w:color w:val="000000"/>
          <w:sz w:val="28"/>
        </w:rPr>
        <w:t xml:space="preserve">
      1) сараптама жасау ұйымына келіп түскен өтінімнің құжаттары, егер онда кем дегенде инновациялық патент немесе патент беру туралы өтінім болғанда, олардың келіп түскен күні көрсетіліп тіркеледі. </w:t>
      </w:r>
      <w:r>
        <w:br/>
      </w:r>
      <w:r>
        <w:rPr>
          <w:rFonts w:ascii="Times New Roman"/>
          <w:b w:val="false"/>
          <w:i w:val="false"/>
          <w:color w:val="000000"/>
          <w:sz w:val="28"/>
        </w:rPr>
        <w:t xml:space="preserve">
      Өтінім құжаттарының түскені туралы сараптама жасау ұйымымен қойылған деректері (тіркеу нөмірі және түскен күні) бар өтінімнің бір данасы немесе хабарлама жіберу арқылы өтінім беруші хабарландырылады. </w:t>
      </w:r>
      <w:r>
        <w:br/>
      </w:r>
      <w:r>
        <w:rPr>
          <w:rFonts w:ascii="Times New Roman"/>
          <w:b w:val="false"/>
          <w:i w:val="false"/>
          <w:color w:val="000000"/>
          <w:sz w:val="28"/>
        </w:rPr>
        <w:t xml:space="preserve">
      2) сараптама жасау ұйымының барлық шығыс құжаттары тек бір мекен-жай бойынша жіберіледі, бұл ретте: егер өтінімнің "хат-хабар жазысуға арналған мекен-жай" бағанында өтінім берушінің немесе өтінім берушілердің біреуінің мекен-жайынан басқа мекен-жай көрсетілсе, егер олар бірнеше болса не өтінім берушінің (өтінім берушілердің) өкілінің мекен-жайы болса, онда хат-хабар өтінім берушінің мекен-жайына немесе, егер өтінім берушілер бірнешеу болса, - өтінімде бірінші көрсетілген өтінім берушіге, бұл ретте, егер барлық өтінім берушілер Қазақстан Республикасының аумағында тұрса немесе жүрсе, онда Қазақстан Республикасының аумағында тұратын немесе жүрген, бірінші болып көрсетілген өтінім берушінің атына жіберіледі; </w:t>
      </w:r>
      <w:r>
        <w:br/>
      </w:r>
      <w:r>
        <w:rPr>
          <w:rFonts w:ascii="Times New Roman"/>
          <w:b w:val="false"/>
          <w:i w:val="false"/>
          <w:color w:val="000000"/>
          <w:sz w:val="28"/>
        </w:rPr>
        <w:t xml:space="preserve">
      егер өтінімнің "хат-хабар жазысуға арналған мекен-жай" бағаны толтырылмаса, онда хат-хабар өтінім берушінің мекен-жайына немесе, егер өтінім берушілер бірнешеу болса, - Қазақстан Республикасының аумағында тұратын немесе жүрген өтінімде бірінші көрсетілген өтінім берушінің атына, егер өтінім берушілердің барлығы Қазақстан Республикасының аумағында тұрмаса немесе жүрмесе, атына жіберіледі; </w:t>
      </w:r>
      <w:r>
        <w:br/>
      </w:r>
      <w:r>
        <w:rPr>
          <w:rFonts w:ascii="Times New Roman"/>
          <w:b w:val="false"/>
          <w:i w:val="false"/>
          <w:color w:val="000000"/>
          <w:sz w:val="28"/>
        </w:rPr>
        <w:t xml:space="preserve">
      3) өтінім құжаттарының мемлекеттік немесе орыс тіліндегі аудармасы болмаса, егер олар өзге тілде берілсе, өтінім берушіге өтінім берген күннен бастап екі ай ішінде немесе кешірек, екі айдан аспайтын мерзімде тиісті төлем жасалғаны туралы құжаттың расталғанында аударманы тапсыру туралы хабарлама жасалады. Белгіленген мерзім ішінде аударма тапсырылмаған жағдайда, өтінім берілмеген болып танылады және ол бойынша іс жүргізілмейді. </w:t>
      </w:r>
      <w:r>
        <w:br/>
      </w:r>
      <w:r>
        <w:rPr>
          <w:rFonts w:ascii="Times New Roman"/>
          <w:b w:val="false"/>
          <w:i w:val="false"/>
          <w:color w:val="000000"/>
          <w:sz w:val="28"/>
        </w:rPr>
        <w:t xml:space="preserve">
      4) өтінімнің тіркелген құжаттары қайтарылуға жатпайды. </w:t>
      </w:r>
      <w:r>
        <w:br/>
      </w:r>
      <w:r>
        <w:rPr>
          <w:rFonts w:ascii="Times New Roman"/>
          <w:b w:val="false"/>
          <w:i w:val="false"/>
          <w:color w:val="000000"/>
          <w:sz w:val="28"/>
        </w:rPr>
        <w:t xml:space="preserve">
      5) егер құпия емес болып табылатын өнертабыс өтінімін тіркеген соң, онда мемлекеттік құпияны құрайтын мәліметтердің бар екені анықталса, онда өтінімді белгіленген тәртіпте құпияландыру шаралары қолданылады. </w:t>
      </w:r>
    </w:p>
    <w:bookmarkStart w:name="z80" w:id="77"/>
    <w:p>
      <w:pPr>
        <w:spacing w:after="0"/>
        <w:ind w:left="0"/>
        <w:jc w:val="both"/>
      </w:pPr>
      <w:r>
        <w:rPr>
          <w:rFonts w:ascii="Times New Roman"/>
          <w:b w:val="false"/>
          <w:i w:val="false"/>
          <w:color w:val="000000"/>
          <w:sz w:val="28"/>
        </w:rPr>
        <w:t xml:space="preserve">
      72. Өнертабысқа Заңға сәйкес құқықтық қорғауды бере алмау туралы хабарлама. </w:t>
      </w:r>
      <w:r>
        <w:br/>
      </w:r>
      <w:r>
        <w:rPr>
          <w:rFonts w:ascii="Times New Roman"/>
          <w:b w:val="false"/>
          <w:i w:val="false"/>
          <w:color w:val="000000"/>
          <w:sz w:val="28"/>
        </w:rPr>
        <w:t xml:space="preserve">
      Егер мәлімделген өнертабыс белгіленген тәртіпте құпиялы болып табылса, Заңның 5-бабының 6-тармағына сәйкес өнертабысқа құқықтық қорғау берілмеуі туралы өтінім берушіге хабарлама жасалынады. </w:t>
      </w:r>
    </w:p>
    <w:bookmarkEnd w:id="77"/>
    <w:bookmarkStart w:name="z81" w:id="78"/>
    <w:p>
      <w:pPr>
        <w:spacing w:after="0"/>
        <w:ind w:left="0"/>
        <w:jc w:val="both"/>
      </w:pPr>
      <w:r>
        <w:rPr>
          <w:rFonts w:ascii="Times New Roman"/>
          <w:b w:val="false"/>
          <w:i w:val="false"/>
          <w:color w:val="000000"/>
          <w:sz w:val="28"/>
        </w:rPr>
        <w:t xml:space="preserve">
      73. Берілген өтінімнің төлемін тексеру. </w:t>
      </w:r>
      <w:r>
        <w:br/>
      </w:r>
      <w:r>
        <w:rPr>
          <w:rFonts w:ascii="Times New Roman"/>
          <w:b w:val="false"/>
          <w:i w:val="false"/>
          <w:color w:val="000000"/>
          <w:sz w:val="28"/>
        </w:rPr>
        <w:t xml:space="preserve">
      Инновациялық патент немесе өнертабыс патентін беру өтінімдерінің тіркелген құжаттарында өтінім беруге белгіленген мөлшерде ақы төленгенін растайтын құжаттың болуы тексеріледі. Осындай құжаттың және белгіленген мөлшерден кем төлем жасалғанда, оның мөлшерiн азайту негiздемесiн растайтын құжаттың болмағанында, өтінім берушіге жоқ құжаттың (құжаттардың) және/немесе белгіленген мөлшерге дейінгі төлемнің жүргізілгені туралы құжатты тапсыру туралы хабарлама жасалады, олар өтінім құжаттарының келіп түскен күнінен бастап екі ай ішінде немесе, тиісті төлем жасалғанда, екі айдан аспайтын кешірек мерзімде тапсырылады. </w:t>
      </w:r>
      <w:r>
        <w:br/>
      </w:r>
      <w:r>
        <w:rPr>
          <w:rFonts w:ascii="Times New Roman"/>
          <w:b w:val="false"/>
          <w:i w:val="false"/>
          <w:color w:val="000000"/>
          <w:sz w:val="28"/>
        </w:rPr>
        <w:t xml:space="preserve">
      Сонымен қатар төлем жөнiндегi аталған құжаттардың белгiленген мерзiм мен белгіленген мөлшерде тапсырылмаған жағдайында өтiнiм берiлмеген болып есептеледi және ол бойынша іс жүргізілмейтіні туралы өтінім берушіге хабарлама жіберіледі. </w:t>
      </w:r>
    </w:p>
    <w:bookmarkEnd w:id="78"/>
    <w:bookmarkStart w:name="z82" w:id="79"/>
    <w:p>
      <w:pPr>
        <w:spacing w:after="0"/>
        <w:ind w:left="0"/>
        <w:jc w:val="both"/>
      </w:pPr>
      <w:r>
        <w:rPr>
          <w:rFonts w:ascii="Times New Roman"/>
          <w:b w:val="false"/>
          <w:i w:val="false"/>
          <w:color w:val="000000"/>
          <w:sz w:val="28"/>
        </w:rPr>
        <w:t xml:space="preserve">
      74. Өтінімнің берілген күнін анықтау. </w:t>
      </w:r>
      <w:r>
        <w:br/>
      </w:r>
      <w:r>
        <w:rPr>
          <w:rFonts w:ascii="Times New Roman"/>
          <w:b w:val="false"/>
          <w:i w:val="false"/>
          <w:color w:val="000000"/>
          <w:sz w:val="28"/>
        </w:rPr>
        <w:t xml:space="preserve">
      1) Заңның 17-бабының 3-тармағына сәйкес өнертабысқа, өнертабыс сипаттамасы мен сызбаларға, егер сипаттамада оларға сілтеме болса қорғау құжатын (инновациялық патент немесе патент) беру туралы өтінімі бар өтінімнің сараптама жасау ұйымына келіп түскен күні бойынша өтінімнің берілген күні анықталады. Аталған құжаттарды бір уақытта бермегенде, олардың ең соңғысының келіп түскен күні өтінімнің берілген күні болып саналады. </w:t>
      </w:r>
      <w:r>
        <w:br/>
      </w:r>
      <w:r>
        <w:rPr>
          <w:rFonts w:ascii="Times New Roman"/>
          <w:b w:val="false"/>
          <w:i w:val="false"/>
          <w:color w:val="000000"/>
          <w:sz w:val="28"/>
        </w:rPr>
        <w:t xml:space="preserve">
      Өтініммен бірге өтінімнің берілген күнін анықтау мақсатында қорғау құжатын беру туралы өтінім ретінде мемлекеттік немесе орыс тілінде берілген және олармен бірге келіп түскен осы және басқа құжаттарды (бұдан әрі - бастапқы құжаттар) инновациялық патент немесе өнертабыс патентіне өтінім беру ретінде тура немесе жанама нұсқауы бар, сондай-ақ өтінім берушісінің кім екенін және онымен қалай байланысуды анықтайтын құжат болып танылады. </w:t>
      </w:r>
      <w:r>
        <w:br/>
      </w:r>
      <w:r>
        <w:rPr>
          <w:rFonts w:ascii="Times New Roman"/>
          <w:b w:val="false"/>
          <w:i w:val="false"/>
          <w:color w:val="000000"/>
          <w:sz w:val="28"/>
        </w:rPr>
        <w:t xml:space="preserve">
      2) егер бастапқы келіп түскен құжаттар осы тармақтың 1) тармақшасының талаптарын қанағаттандырмаса, өтінім берушіге сұраным жіберілген күннен бастап үш ай ішінде осы кемшіліктерді жою ұсынысы бар сұраным жіберіледі. </w:t>
      </w:r>
      <w:r>
        <w:br/>
      </w:r>
      <w:r>
        <w:rPr>
          <w:rFonts w:ascii="Times New Roman"/>
          <w:b w:val="false"/>
          <w:i w:val="false"/>
          <w:color w:val="000000"/>
          <w:sz w:val="28"/>
        </w:rPr>
        <w:t xml:space="preserve">
      3) өтінімдегі кемшіліктердің жойылғанын көрсететін материалдардың келіп түскенінде, олардың келіп түскен күні өтінімнің берілген күні болып белгіленеді. </w:t>
      </w:r>
      <w:r>
        <w:br/>
      </w:r>
      <w:r>
        <w:rPr>
          <w:rFonts w:ascii="Times New Roman"/>
          <w:b w:val="false"/>
          <w:i w:val="false"/>
          <w:color w:val="000000"/>
          <w:sz w:val="28"/>
        </w:rPr>
        <w:t xml:space="preserve">
      4) осы тармақтың 2) тармақшасымен көзделген мерзімде сұралған материалдар келіп түспеген жағдайда, өтінім берілмеген болып саналады. Өтінім берушіге өтінімнің берілмеді болып танылғаны туралы хабарлама жіберіледі. </w:t>
      </w:r>
    </w:p>
    <w:bookmarkEnd w:id="79"/>
    <w:bookmarkStart w:name="z83" w:id="80"/>
    <w:p>
      <w:pPr>
        <w:spacing w:after="0"/>
        <w:ind w:left="0"/>
        <w:jc w:val="both"/>
      </w:pPr>
      <w:r>
        <w:rPr>
          <w:rFonts w:ascii="Times New Roman"/>
          <w:b w:val="false"/>
          <w:i w:val="false"/>
          <w:color w:val="000000"/>
          <w:sz w:val="28"/>
        </w:rPr>
        <w:t xml:space="preserve">
      75. Өтінімнің құпиялылығы. </w:t>
      </w:r>
      <w:r>
        <w:br/>
      </w:r>
      <w:r>
        <w:rPr>
          <w:rFonts w:ascii="Times New Roman"/>
          <w:b w:val="false"/>
          <w:i w:val="false"/>
          <w:color w:val="000000"/>
          <w:sz w:val="28"/>
        </w:rPr>
        <w:t xml:space="preserve">
      Өтінім туралы мәліметтер сараптама жасау ұйымына келіп түскен кезінен бастап инновациялық патент немесе патент беру туралы мәліметтердің жарияланымға дейінгі мерзімді құпия болып саналады және заңсыз түрде жариялауға жатпайды. </w:t>
      </w:r>
    </w:p>
    <w:bookmarkEnd w:id="80"/>
    <w:bookmarkStart w:name="z84" w:id="81"/>
    <w:p>
      <w:pPr>
        <w:spacing w:after="0"/>
        <w:ind w:left="0"/>
        <w:jc w:val="both"/>
      </w:pPr>
      <w:r>
        <w:rPr>
          <w:rFonts w:ascii="Times New Roman"/>
          <w:b w:val="false"/>
          <w:i w:val="false"/>
          <w:color w:val="000000"/>
          <w:sz w:val="28"/>
        </w:rPr>
        <w:t xml:space="preserve">
      76. Бірінші өтінімнің куәландырылған көшірмесі. </w:t>
      </w:r>
      <w:r>
        <w:br/>
      </w:r>
      <w:r>
        <w:rPr>
          <w:rFonts w:ascii="Times New Roman"/>
          <w:b w:val="false"/>
          <w:i w:val="false"/>
          <w:color w:val="000000"/>
          <w:sz w:val="28"/>
        </w:rPr>
        <w:t xml:space="preserve">
      Өнертабысқа патент бергенде, шет елдерінде сараптама жасау ұйымына берілген өтінімге өтінім берушінің өтінімі бойынша сараптама жасау ұйымы бірінші өтінімнің куәландырылған көшірмесін сараптама жасау ұйымына оның берілген күнінен бастап үш айдан кейін береді. Өтінім берушінің өтініміне тиісті төлем туралы құжат қоса беріледі. Сараптама жасау ұйымының рұқсаты бойынша бірінші өтінімнің куәландырылған көшірмесі көрсетілген мерзімнен бұрын берілуі мүмкін. Бұл үшін өтінім беруші сараптама жасау ұйымына бірінші өтінімнің куәландырылған көшірмесін белгіленген мерзімнен бұрын беру туралы еркін түрде жазылған өтінімхат береді. </w:t>
      </w:r>
    </w:p>
    <w:bookmarkEnd w:id="81"/>
    <w:bookmarkStart w:name="z85" w:id="82"/>
    <w:p>
      <w:pPr>
        <w:spacing w:after="0"/>
        <w:ind w:left="0"/>
        <w:jc w:val="left"/>
      </w:pPr>
      <w:r>
        <w:rPr>
          <w:rFonts w:ascii="Times New Roman"/>
          <w:b/>
          <w:i w:val="false"/>
          <w:color w:val="000000"/>
        </w:rPr>
        <w:t xml:space="preserve"> 
  2. Өтінімнің ресми сараптамасы </w:t>
      </w:r>
    </w:p>
    <w:bookmarkEnd w:id="82"/>
    <w:p>
      <w:pPr>
        <w:spacing w:after="0"/>
        <w:ind w:left="0"/>
        <w:jc w:val="both"/>
      </w:pPr>
      <w:r>
        <w:rPr>
          <w:rFonts w:ascii="Times New Roman"/>
          <w:b w:val="false"/>
          <w:i w:val="false"/>
          <w:color w:val="000000"/>
          <w:sz w:val="28"/>
        </w:rPr>
        <w:t xml:space="preserve">      77. Өтінімге ресми сараптама жүргізудің шарттары. </w:t>
      </w:r>
      <w:r>
        <w:br/>
      </w:r>
      <w:r>
        <w:rPr>
          <w:rFonts w:ascii="Times New Roman"/>
          <w:b w:val="false"/>
          <w:i w:val="false"/>
          <w:color w:val="000000"/>
          <w:sz w:val="28"/>
        </w:rPr>
        <w:t xml:space="preserve">
      Өнертабысқа патент беруге арналған өтінімнің ресми сараптамасы Нұсқаулықтың 74-тармағына сәйкес өтінімнің берілген күні анықталғаннан бастап жүргізіледі. </w:t>
      </w:r>
    </w:p>
    <w:bookmarkStart w:name="z86" w:id="83"/>
    <w:p>
      <w:pPr>
        <w:spacing w:after="0"/>
        <w:ind w:left="0"/>
        <w:jc w:val="both"/>
      </w:pPr>
      <w:r>
        <w:rPr>
          <w:rFonts w:ascii="Times New Roman"/>
          <w:b w:val="false"/>
          <w:i w:val="false"/>
          <w:color w:val="000000"/>
          <w:sz w:val="28"/>
        </w:rPr>
        <w:t xml:space="preserve">
      78. Өтінімнің ресми сараптамасының мазмұны. </w:t>
      </w:r>
      <w:r>
        <w:br/>
      </w:r>
      <w:r>
        <w:rPr>
          <w:rFonts w:ascii="Times New Roman"/>
          <w:b w:val="false"/>
          <w:i w:val="false"/>
          <w:color w:val="000000"/>
          <w:sz w:val="28"/>
        </w:rPr>
        <w:t xml:space="preserve">
      Өтінімге ресми сараптама жүргізгенде: </w:t>
      </w:r>
      <w:r>
        <w:br/>
      </w:r>
      <w:r>
        <w:rPr>
          <w:rFonts w:ascii="Times New Roman"/>
          <w:b w:val="false"/>
          <w:i w:val="false"/>
          <w:color w:val="000000"/>
          <w:sz w:val="28"/>
        </w:rPr>
        <w:t xml:space="preserve">
      өтінімде болуы керек немесе оған қоса берілетін құжаттардың болуы; </w:t>
      </w:r>
      <w:r>
        <w:br/>
      </w:r>
      <w:r>
        <w:rPr>
          <w:rFonts w:ascii="Times New Roman"/>
          <w:b w:val="false"/>
          <w:i w:val="false"/>
          <w:color w:val="000000"/>
          <w:sz w:val="28"/>
        </w:rPr>
        <w:t xml:space="preserve">
      белгіленген мөлшердегі тиісті төлемдер; </w:t>
      </w:r>
      <w:r>
        <w:br/>
      </w:r>
      <w:r>
        <w:rPr>
          <w:rFonts w:ascii="Times New Roman"/>
          <w:b w:val="false"/>
          <w:i w:val="false"/>
          <w:color w:val="000000"/>
          <w:sz w:val="28"/>
        </w:rPr>
        <w:t xml:space="preserve">
      өтінім құжаттарына белгіленген талаптардың сақталуы, соның ішінде өнертабыстың мәнін талдамай өнертабыс бірлігінің талаптарын сақтау; </w:t>
      </w:r>
      <w:r>
        <w:br/>
      </w:r>
      <w:r>
        <w:rPr>
          <w:rFonts w:ascii="Times New Roman"/>
          <w:b w:val="false"/>
          <w:i w:val="false"/>
          <w:color w:val="000000"/>
          <w:sz w:val="28"/>
        </w:rPr>
        <w:t xml:space="preserve">
      Заңның 36-бабының 3-тармағымен көзделген жағдайларда өтінім бойынша іс жүргізу тәртібін сақтау, соның ішінде патенттік сенім білдірушінің өкілеттігін куәландыратын сенімхаттың болуы және оның дұрыс ресімделуі; </w:t>
      </w:r>
      <w:r>
        <w:br/>
      </w:r>
      <w:r>
        <w:rPr>
          <w:rFonts w:ascii="Times New Roman"/>
          <w:b w:val="false"/>
          <w:i w:val="false"/>
          <w:color w:val="000000"/>
          <w:sz w:val="28"/>
        </w:rPr>
        <w:t xml:space="preserve">
      қосымша материалдарды берудің белгіленген тәртібінің сақталуы; </w:t>
      </w:r>
      <w:r>
        <w:br/>
      </w:r>
      <w:r>
        <w:rPr>
          <w:rFonts w:ascii="Times New Roman"/>
          <w:b w:val="false"/>
          <w:i w:val="false"/>
          <w:color w:val="000000"/>
          <w:sz w:val="28"/>
        </w:rPr>
        <w:t xml:space="preserve">
      өтінім берушімен жүргізілген өнертабыстың ХПЖ бойынша жіктелудің дұрыстығы (немесе осындай жіктелу жүргізіліп жатса, егер ол жоқ болса) тексеріледі. </w:t>
      </w:r>
    </w:p>
    <w:bookmarkEnd w:id="83"/>
    <w:bookmarkStart w:name="z87" w:id="84"/>
    <w:p>
      <w:pPr>
        <w:spacing w:after="0"/>
        <w:ind w:left="0"/>
        <w:jc w:val="both"/>
      </w:pPr>
      <w:r>
        <w:rPr>
          <w:rFonts w:ascii="Times New Roman"/>
          <w:b w:val="false"/>
          <w:i w:val="false"/>
          <w:color w:val="000000"/>
          <w:sz w:val="28"/>
        </w:rPr>
        <w:t xml:space="preserve">
      79. Өтінімнің жетіспейтін немесе түзетілген құжаттарын сұрату. </w:t>
      </w:r>
      <w:r>
        <w:br/>
      </w:r>
      <w:r>
        <w:rPr>
          <w:rFonts w:ascii="Times New Roman"/>
          <w:b w:val="false"/>
          <w:i w:val="false"/>
          <w:color w:val="000000"/>
          <w:sz w:val="28"/>
        </w:rPr>
        <w:t xml:space="preserve">
      Егер ресми сараптама үдерісінде өтінім құжаттарының талаптары бұзыла отырып ресімделгені анықталса, өтінім берушіге анықталған кемшіліктері көрсетілген, заң сипатындағы қажетті дәлелдерді келтіріп және жетіспейтін немесе түзетілген құжаттарды осындай хабарлама жіберілген күннен бастап үш ай ішінде табыс етуді ұсынылған сұраным Заңның 22-бабы 3-тармағына сәйкес жіберіледі. Бірінші өтінімнің (өтінімдердің) жетіспеген көшірмесі (көшірмелері) конвенциялық басымдықты сұратқан жағдайда сараптама жасау ұйымына өтінімнің келіп түскен күнінен бастап алты ай ішінде берілуі мүмкін. </w:t>
      </w:r>
      <w:r>
        <w:br/>
      </w:r>
      <w:r>
        <w:rPr>
          <w:rFonts w:ascii="Times New Roman"/>
          <w:b w:val="false"/>
          <w:i w:val="false"/>
          <w:color w:val="000000"/>
          <w:sz w:val="28"/>
        </w:rPr>
        <w:t xml:space="preserve">
      Сұраным негіздемелері болып табылатындар: </w:t>
      </w:r>
      <w:r>
        <w:br/>
      </w:r>
      <w:r>
        <w:rPr>
          <w:rFonts w:ascii="Times New Roman"/>
          <w:b w:val="false"/>
          <w:i w:val="false"/>
          <w:color w:val="000000"/>
          <w:sz w:val="28"/>
        </w:rPr>
        <w:t xml:space="preserve">
      1) осы Нұсқаулықтың 5-тармағымен және 6-тармағымен көзделген құжаттардың біреуінің өтінімде болмауы; </w:t>
      </w:r>
      <w:r>
        <w:br/>
      </w:r>
      <w:r>
        <w:rPr>
          <w:rFonts w:ascii="Times New Roman"/>
          <w:b w:val="false"/>
          <w:i w:val="false"/>
          <w:color w:val="000000"/>
          <w:sz w:val="28"/>
        </w:rPr>
        <w:t xml:space="preserve">
      2) өкілге сенімхатты ресімдеудің талаптарын бұзу; </w:t>
      </w:r>
      <w:r>
        <w:br/>
      </w:r>
      <w:r>
        <w:rPr>
          <w:rFonts w:ascii="Times New Roman"/>
          <w:b w:val="false"/>
          <w:i w:val="false"/>
          <w:color w:val="000000"/>
          <w:sz w:val="28"/>
        </w:rPr>
        <w:t xml:space="preserve">
      3) өтінім құжаттарының даналарын белгіленген мөлшерден кем тапсырғанда; </w:t>
      </w:r>
      <w:r>
        <w:br/>
      </w:r>
      <w:r>
        <w:rPr>
          <w:rFonts w:ascii="Times New Roman"/>
          <w:b w:val="false"/>
          <w:i w:val="false"/>
          <w:color w:val="000000"/>
          <w:sz w:val="28"/>
        </w:rPr>
        <w:t xml:space="preserve">
      4) Қазақстан Республикасынан тыс жерде тұратын жеке тұлғалар, немесе уәкілетті органда патенттік сенім білдірушілер арқылы емес тіркелген шетелдік заңды тұлғалармен өтінім берілген жағдайда, егер Қазақстан Республикасының халықаралық нөмірімен осындай тапсырудың тәртібі белгіленбесе, патенттік сенім білдірушіні тағайындау қажеттігі; </w:t>
      </w:r>
      <w:r>
        <w:br/>
      </w:r>
      <w:r>
        <w:rPr>
          <w:rFonts w:ascii="Times New Roman"/>
          <w:b w:val="false"/>
          <w:i w:val="false"/>
          <w:color w:val="000000"/>
          <w:sz w:val="28"/>
        </w:rPr>
        <w:t xml:space="preserve">
      5) патент беру өтінімінде осы Нұсқаулықпен көзделген қажетті мәліметтердің, деректемелердің, қолдардың, мөр бедерлемесінің, сондай-ақ өтінімде келтірілген мәліметтерді нақтылау қажеттілігінің болмауы; </w:t>
      </w:r>
      <w:r>
        <w:br/>
      </w:r>
      <w:r>
        <w:rPr>
          <w:rFonts w:ascii="Times New Roman"/>
          <w:b w:val="false"/>
          <w:i w:val="false"/>
          <w:color w:val="000000"/>
          <w:sz w:val="28"/>
        </w:rPr>
        <w:t xml:space="preserve">
      6) төлемге байланысты мәселелерді анықтау қажеттілігі; </w:t>
      </w:r>
      <w:r>
        <w:br/>
      </w:r>
      <w:r>
        <w:rPr>
          <w:rFonts w:ascii="Times New Roman"/>
          <w:b w:val="false"/>
          <w:i w:val="false"/>
          <w:color w:val="000000"/>
          <w:sz w:val="28"/>
        </w:rPr>
        <w:t xml:space="preserve">
      7) құжаттарды ресімдегенде тікелей көшірмеге кедергі болатын кемшіліктерді анықтау (парақ форматы, шеткі мөлшер талаптарын бұзу, баспа сапасы, өтінім материалдарын оқу қиындығы); </w:t>
      </w:r>
      <w:r>
        <w:br/>
      </w:r>
      <w:r>
        <w:rPr>
          <w:rFonts w:ascii="Times New Roman"/>
          <w:b w:val="false"/>
          <w:i w:val="false"/>
          <w:color w:val="000000"/>
          <w:sz w:val="28"/>
        </w:rPr>
        <w:t xml:space="preserve">
      8) егер өнертабыс атауын арнайы атау енгізілсе, Қазақстан Республикасында қорғалатын үшінші тұлғалардың құқығын бұзуға байланысты мәселелерді айқындау қажеттілігі; </w:t>
      </w:r>
      <w:r>
        <w:br/>
      </w:r>
      <w:r>
        <w:rPr>
          <w:rFonts w:ascii="Times New Roman"/>
          <w:b w:val="false"/>
          <w:i w:val="false"/>
          <w:color w:val="000000"/>
          <w:sz w:val="28"/>
        </w:rPr>
        <w:t xml:space="preserve">
      9) өтінімде жалпыға қол жетімді болып табылмайтын ақпарат көздеріне сілтемесі болғанда, не ондағы қандай да бір мәліметтерді жариялауға мүмкін емес нұсқаудың болуы (патент туралы мәліметтерді жариялағанда аты аталғанын қаламаған авторлар туралы мәліметтерді санамағанда); </w:t>
      </w:r>
      <w:r>
        <w:br/>
      </w:r>
      <w:r>
        <w:rPr>
          <w:rFonts w:ascii="Times New Roman"/>
          <w:b w:val="false"/>
          <w:i w:val="false"/>
          <w:color w:val="000000"/>
          <w:sz w:val="28"/>
        </w:rPr>
        <w:t xml:space="preserve">
      10) құқықтық қорғау сұралып отырған өнертабыс объектісінің өнертабыс формуласында көрсетілмеуі; </w:t>
      </w:r>
      <w:r>
        <w:br/>
      </w:r>
      <w:r>
        <w:rPr>
          <w:rFonts w:ascii="Times New Roman"/>
          <w:b w:val="false"/>
          <w:i w:val="false"/>
          <w:color w:val="000000"/>
          <w:sz w:val="28"/>
        </w:rPr>
        <w:t xml:space="preserve">
      11) өнертабыс формуласында объектінің тиісті түрінің белгілерінің орнына тек оны жүзеге асыру кезінде және/немесе пайдаланғанда орын алғанда пайдалану көрсеткіштері мен тұтынушы қасиеттері, тиімділігі мен құбылыстары туралы деректердің болуы; </w:t>
      </w:r>
      <w:r>
        <w:br/>
      </w:r>
      <w:r>
        <w:rPr>
          <w:rFonts w:ascii="Times New Roman"/>
          <w:b w:val="false"/>
          <w:i w:val="false"/>
          <w:color w:val="000000"/>
          <w:sz w:val="28"/>
        </w:rPr>
        <w:t xml:space="preserve">
      12) формула тармағын бір сөйлем түрінде мазмұндау туралы осы Нұсқаулықтың 32-тармағындағы талаптың бұзылуы;  </w:t>
      </w:r>
      <w:r>
        <w:br/>
      </w:r>
      <w:r>
        <w:rPr>
          <w:rFonts w:ascii="Times New Roman"/>
          <w:b w:val="false"/>
          <w:i w:val="false"/>
          <w:color w:val="000000"/>
          <w:sz w:val="28"/>
        </w:rPr>
        <w:t xml:space="preserve">
      13) теңдестіруді қамтамасыз ететін өнертабыс белгілерінің формуласында мазмұндау туралы Нұсқаулықтың 25-тармағындағы 5) тармақша талаптарының бұзылуы; </w:t>
      </w:r>
      <w:r>
        <w:br/>
      </w:r>
      <w:r>
        <w:rPr>
          <w:rFonts w:ascii="Times New Roman"/>
          <w:b w:val="false"/>
          <w:i w:val="false"/>
          <w:color w:val="000000"/>
          <w:sz w:val="28"/>
        </w:rPr>
        <w:t xml:space="preserve">
      14) оның орындалуы немесе пайдаланылуының жеке жағдайларында қоғамдық мүдделерге, адамгершілік және моральдік қағидаларға қайшы келетін белгілердің көп тізбекті өнертабыс формуласындағы тәуелді тармақтарында болуы; </w:t>
      </w:r>
      <w:r>
        <w:br/>
      </w:r>
      <w:r>
        <w:rPr>
          <w:rFonts w:ascii="Times New Roman"/>
          <w:b w:val="false"/>
          <w:i w:val="false"/>
          <w:color w:val="000000"/>
          <w:sz w:val="28"/>
        </w:rPr>
        <w:t xml:space="preserve">
      15) осы Нұсқаулықтың 34-тармағындағы талаптардың бұзылуы, оған сәйкес формуланың тәуелсіз тармағы тек бір өнертабысқа қатысты болу керек; </w:t>
      </w:r>
      <w:r>
        <w:br/>
      </w:r>
      <w:r>
        <w:rPr>
          <w:rFonts w:ascii="Times New Roman"/>
          <w:b w:val="false"/>
          <w:i w:val="false"/>
          <w:color w:val="000000"/>
          <w:sz w:val="28"/>
        </w:rPr>
        <w:t xml:space="preserve">
      16) өнертабыс формуласындағы тәуелсіз тармақтың болуы, ол сол формуланың өзіне тәуелді болатын тармағындағы белгінің (белгілердің) алынып тасталуын немесе ауыстырылуын болжайды; </w:t>
      </w:r>
      <w:r>
        <w:br/>
      </w:r>
      <w:r>
        <w:rPr>
          <w:rFonts w:ascii="Times New Roman"/>
          <w:b w:val="false"/>
          <w:i w:val="false"/>
          <w:color w:val="000000"/>
          <w:sz w:val="28"/>
        </w:rPr>
        <w:t xml:space="preserve">
      17) өтінім құжаттарының бір-біріне сәйкес келмеуі (атап айтқанда, өтінімдегі өнертабыстың атауы сипаттамадағы атауға сәйкес келмейді; сызбалар өнертабыстың сипаттамасына сәйкес келмейді); </w:t>
      </w:r>
      <w:r>
        <w:br/>
      </w:r>
      <w:r>
        <w:rPr>
          <w:rFonts w:ascii="Times New Roman"/>
          <w:b w:val="false"/>
          <w:i w:val="false"/>
          <w:color w:val="000000"/>
          <w:sz w:val="28"/>
        </w:rPr>
        <w:t xml:space="preserve">
      18) рефератқа қойылған осы Нұсқаулықтың 42-тармағындағы талаптардың бұзылуы; </w:t>
      </w:r>
      <w:r>
        <w:br/>
      </w:r>
      <w:r>
        <w:rPr>
          <w:rFonts w:ascii="Times New Roman"/>
          <w:b w:val="false"/>
          <w:i w:val="false"/>
          <w:color w:val="000000"/>
          <w:sz w:val="28"/>
        </w:rPr>
        <w:t xml:space="preserve">
      19) өнертабыс формуласында, сипаттамасында және рефератта жалпы қолданылатын терминологияның пайдаланылуы туралы, және өтінім материалдары мәтінінде терминология бірлігін сақтау туралы осы Нұсқаулықтың 46-тармағындағы талаптардың бұзылуы; </w:t>
      </w:r>
      <w:r>
        <w:br/>
      </w:r>
      <w:r>
        <w:rPr>
          <w:rFonts w:ascii="Times New Roman"/>
          <w:b w:val="false"/>
          <w:i w:val="false"/>
          <w:color w:val="000000"/>
          <w:sz w:val="28"/>
        </w:rPr>
        <w:t xml:space="preserve">
      20) өтінімде сұралған бұрынғы басымдыққа байланысты мәселелерді анықтау қажеттілігі; </w:t>
      </w:r>
      <w:r>
        <w:br/>
      </w:r>
      <w:r>
        <w:rPr>
          <w:rFonts w:ascii="Times New Roman"/>
          <w:b w:val="false"/>
          <w:i w:val="false"/>
          <w:color w:val="000000"/>
          <w:sz w:val="28"/>
        </w:rPr>
        <w:t xml:space="preserve">
      21) мәлімделген өнертабыстың (өнертабыс тобының) мәнді талдауысыз анықталған сипаттамасына, формуласына және рефератқа қойылған осы Нұсқаулықтың басқа талаптарының бұзылуы. </w:t>
      </w:r>
      <w:r>
        <w:br/>
      </w:r>
      <w:r>
        <w:rPr>
          <w:rFonts w:ascii="Times New Roman"/>
          <w:b w:val="false"/>
          <w:i w:val="false"/>
          <w:color w:val="000000"/>
          <w:sz w:val="28"/>
        </w:rPr>
        <w:t xml:space="preserve">
      Сұранымда бір өнертабысқа немесе бірыңғай жасампаздық ойды білдіретін өнертабыс тобына жататын нақтыланған сипаттама мен формуланы тапсыруды өтінім берушіге ұсынылады. </w:t>
      </w:r>
      <w:r>
        <w:br/>
      </w:r>
      <w:r>
        <w:rPr>
          <w:rFonts w:ascii="Times New Roman"/>
          <w:b w:val="false"/>
          <w:i w:val="false"/>
          <w:color w:val="000000"/>
          <w:sz w:val="28"/>
        </w:rPr>
        <w:t xml:space="preserve">
      Сұранымға сәйкес енгізілген түзетулері, сондай-ақ өтінім берушінің бастамасы бойынша жасалған түзетулері бар өтінім берушімен түзетілген құжат Нұсқаулықтың 104-тармағындағы талаптарды сақтай отыра беріледі. </w:t>
      </w:r>
      <w:r>
        <w:br/>
      </w:r>
      <w:r>
        <w:rPr>
          <w:rFonts w:ascii="Times New Roman"/>
          <w:b w:val="false"/>
          <w:i w:val="false"/>
          <w:color w:val="000000"/>
          <w:sz w:val="28"/>
        </w:rPr>
        <w:t xml:space="preserve">
      Сараптаманың сұранымына жасалған жауап оның жіберілген күнінен бастап үш айдан кешіктірілмей берілуі керек. Бұл мерзім өтінім берушінің өтінімі бойынша тиісті төлем жүргізілгенде 12 айдан аспай ұзартылуы мүмкін. Өтінімнің сараптамасы сұранымға жауап алғанша тоқтатыла тұрады. </w:t>
      </w:r>
      <w:r>
        <w:br/>
      </w:r>
      <w:r>
        <w:rPr>
          <w:rFonts w:ascii="Times New Roman"/>
          <w:b w:val="false"/>
          <w:i w:val="false"/>
          <w:color w:val="000000"/>
          <w:sz w:val="28"/>
        </w:rPr>
        <w:t xml:space="preserve">
      Егер өтінім беруші белгіленген мерзімде сұратылып отырған құжаттарды немесе осы Нұсқаулықтың 68-тармағындағы талаптарды сақтай отыра олардың мерзімін ұзарту туралы өтінімхатты тапсырмаса, өтінім шақырылып алынған болып саналады, бұл туралы өтінім берушіге хабарлама жіберіледі. Сараптама жасау ұйымы өтіп кеткен мерзімді қалпына келтірген жағдайда, іс жүргізу Нұсқаулықтың 69-тармағына сәйкес әрі қарай жалғастырылады. </w:t>
      </w:r>
    </w:p>
    <w:bookmarkEnd w:id="84"/>
    <w:bookmarkStart w:name="z88" w:id="85"/>
    <w:p>
      <w:pPr>
        <w:spacing w:after="0"/>
        <w:ind w:left="0"/>
        <w:jc w:val="both"/>
      </w:pPr>
      <w:r>
        <w:rPr>
          <w:rFonts w:ascii="Times New Roman"/>
          <w:b w:val="false"/>
          <w:i w:val="false"/>
          <w:color w:val="000000"/>
          <w:sz w:val="28"/>
        </w:rPr>
        <w:t xml:space="preserve">
      80. Өтінім мәнін жіктеу. </w:t>
      </w:r>
      <w:r>
        <w:br/>
      </w:r>
      <w:r>
        <w:rPr>
          <w:rFonts w:ascii="Times New Roman"/>
          <w:b w:val="false"/>
          <w:i w:val="false"/>
          <w:color w:val="000000"/>
          <w:sz w:val="28"/>
        </w:rPr>
        <w:t xml:space="preserve">
      Өтінім мәнін техниканың сол немесе өзге саласына сәйкестіру мақсатында сараптама жасау ұйымы мәлімделген өнертабысты ХПЖ-ға сәйкес жіктейді. </w:t>
      </w:r>
      <w:r>
        <w:br/>
      </w:r>
      <w:r>
        <w:rPr>
          <w:rFonts w:ascii="Times New Roman"/>
          <w:b w:val="false"/>
          <w:i w:val="false"/>
          <w:color w:val="000000"/>
          <w:sz w:val="28"/>
        </w:rPr>
        <w:t xml:space="preserve">
      Жіктеу: </w:t>
      </w:r>
      <w:r>
        <w:br/>
      </w:r>
      <w:r>
        <w:rPr>
          <w:rFonts w:ascii="Times New Roman"/>
          <w:b w:val="false"/>
          <w:i w:val="false"/>
          <w:color w:val="000000"/>
          <w:sz w:val="28"/>
        </w:rPr>
        <w:t xml:space="preserve">
      ресми сараптама жүргізгенде; </w:t>
      </w:r>
      <w:r>
        <w:br/>
      </w:r>
      <w:r>
        <w:rPr>
          <w:rFonts w:ascii="Times New Roman"/>
          <w:b w:val="false"/>
          <w:i w:val="false"/>
          <w:color w:val="000000"/>
          <w:sz w:val="28"/>
        </w:rPr>
        <w:t xml:space="preserve">
      ақпараттық іздестіру және/немесе мәні бойынша өтінім сараптамасын жүргізгенде жүзеге асырылады. </w:t>
      </w:r>
      <w:r>
        <w:br/>
      </w:r>
      <w:r>
        <w:rPr>
          <w:rFonts w:ascii="Times New Roman"/>
          <w:b w:val="false"/>
          <w:i w:val="false"/>
          <w:color w:val="000000"/>
          <w:sz w:val="28"/>
        </w:rPr>
        <w:t xml:space="preserve">
      Жіктеу ХПЖ-ның Кіріспесімен белгіленген тәртіпке сәйкес жүргізіледі. </w:t>
      </w:r>
      <w:r>
        <w:br/>
      </w:r>
      <w:r>
        <w:rPr>
          <w:rFonts w:ascii="Times New Roman"/>
          <w:b w:val="false"/>
          <w:i w:val="false"/>
          <w:color w:val="000000"/>
          <w:sz w:val="28"/>
        </w:rPr>
        <w:t xml:space="preserve">
      Жіктеу жүргізгенде мәлімделген өнертабыстың формуласы жіктеу индексін таңдау үшін негіздеме болып табылады. Өнертабыстың мәнін толық түсіну үшін сипаттама мен сызбалар қолданылады. Егер өтінім ХПЖ-ның әр түрлі тақырыптарына жататын бірнеше объектілерді қамтыса, онда барлық тиісті жіктеу индекстері белгіленеді. Бұл ретте бірінші индекстің таңдауы өнертабыстың атауымен анықталады. </w:t>
      </w:r>
      <w:r>
        <w:br/>
      </w:r>
      <w:r>
        <w:rPr>
          <w:rFonts w:ascii="Times New Roman"/>
          <w:b w:val="false"/>
          <w:i w:val="false"/>
          <w:color w:val="000000"/>
          <w:sz w:val="28"/>
        </w:rPr>
        <w:t xml:space="preserve">
      Ресми сараптама сатысында анықталған жіктеу индекстері өтінімге мәні бойынша сараптама жүргізгенде өзгертілуі мүмкін. </w:t>
      </w:r>
    </w:p>
    <w:bookmarkEnd w:id="85"/>
    <w:bookmarkStart w:name="z89" w:id="86"/>
    <w:p>
      <w:pPr>
        <w:spacing w:after="0"/>
        <w:ind w:left="0"/>
        <w:jc w:val="both"/>
      </w:pPr>
      <w:r>
        <w:rPr>
          <w:rFonts w:ascii="Times New Roman"/>
          <w:b w:val="false"/>
          <w:i w:val="false"/>
          <w:color w:val="000000"/>
          <w:sz w:val="28"/>
        </w:rPr>
        <w:t xml:space="preserve">
      81. Өтінімдер мен түзетілген немесе айқындалған материалдардың белгіленген талаптарға сәйкессіздігі туралы хабарлама. </w:t>
      </w:r>
      <w:r>
        <w:br/>
      </w:r>
      <w:r>
        <w:rPr>
          <w:rFonts w:ascii="Times New Roman"/>
          <w:b w:val="false"/>
          <w:i w:val="false"/>
          <w:color w:val="000000"/>
          <w:sz w:val="28"/>
        </w:rPr>
        <w:t xml:space="preserve">
      1) егер мәлімделген өнертабыстардың мәндік талдауысыз өтінімді қарастыру нәтижесінде өтінімнің өнертабыс бірлігін бұза отырып берілгені анықталса, өтінім берушіге бұл туралы хабарлама жасалады және оны жіберген күннен бастап үш айдың ішінде өнертабыстың қайсысы қаралу керектігін, және қажет болғанда, өтінім материалдарына нақтылауды енгізу хабарланады. </w:t>
      </w:r>
      <w:r>
        <w:br/>
      </w:r>
      <w:r>
        <w:rPr>
          <w:rFonts w:ascii="Times New Roman"/>
          <w:b w:val="false"/>
          <w:i w:val="false"/>
          <w:color w:val="000000"/>
          <w:sz w:val="28"/>
        </w:rPr>
        <w:t xml:space="preserve">
      Өнертабыстың бірлік талаптарын сақтау өнертабыстың алғашқы формуласына қатысы бойынша немесе, егер ол өзгертілсе, өтінім берушімен бекітілген тәртіпте ұсынылған соңғысына қатысы бойынша тексеріледі. </w:t>
      </w:r>
      <w:r>
        <w:br/>
      </w:r>
      <w:r>
        <w:rPr>
          <w:rFonts w:ascii="Times New Roman"/>
          <w:b w:val="false"/>
          <w:i w:val="false"/>
          <w:color w:val="000000"/>
          <w:sz w:val="28"/>
        </w:rPr>
        <w:t xml:space="preserve">
      Егер өтінім беруші белгіленген мерзімде өнертабыстың (немесе бірлік талабына сай өнертабыс тобын, егер осындай топ мәлімделген өнертабыстардың ішінде болса) қайсысын қарау керектігін хабарламаса, және нақтыланған құжаттарды тапсырмаса, сараптама тек формулада бірінші болып көрсетілген өнертабысқа (немесе формулада бірінші болып көрсетілген, топты құрайтын өнертабыс бірлігінің талаптарына сай өнертабыстарға) қатысты жүргізіледі. </w:t>
      </w:r>
      <w:r>
        <w:br/>
      </w:r>
      <w:r>
        <w:rPr>
          <w:rFonts w:ascii="Times New Roman"/>
          <w:b w:val="false"/>
          <w:i w:val="false"/>
          <w:color w:val="000000"/>
          <w:sz w:val="28"/>
        </w:rPr>
        <w:t xml:space="preserve">
      2) егер қосымша материалдар мәлімделген өнертабыс мәнін толығымен немесе ішінара өзгертсе және/немесе Нұсқаулықтың 104-тармағымен көзделген талаптарды сақтамай тапсырылса, сараптама жүргізгенде олардың толығымен немесе тиісті бөлігінде назарға алынбауы мүмкіндігі туралы өтінім берушіге хабарланады. </w:t>
      </w:r>
      <w:r>
        <w:br/>
      </w:r>
      <w:r>
        <w:rPr>
          <w:rFonts w:ascii="Times New Roman"/>
          <w:b w:val="false"/>
          <w:i w:val="false"/>
          <w:color w:val="000000"/>
          <w:sz w:val="28"/>
        </w:rPr>
        <w:t xml:space="preserve">
      Бұл ретте, өтінімнің құжаттарын түзететін немесе нақтылайтын қосымша материалдар осы Нұсқаулықтың 60-тармағының талаптарын бұзып берілгені анықталса, өтінім беруші бұл туралы хабарланады. </w:t>
      </w:r>
      <w:r>
        <w:br/>
      </w:r>
      <w:r>
        <w:rPr>
          <w:rFonts w:ascii="Times New Roman"/>
          <w:b w:val="false"/>
          <w:i w:val="false"/>
          <w:color w:val="000000"/>
          <w:sz w:val="28"/>
        </w:rPr>
        <w:t xml:space="preserve">
      Өтінім материалдарында сұранымға негіз болатын Нұсқаулықтың өзге талаптарының бұзылғаны болған жағдайда, осы бұзушылықтар туралы хабарламалар сұранымда келтіріледі. </w:t>
      </w:r>
    </w:p>
    <w:bookmarkEnd w:id="86"/>
    <w:bookmarkStart w:name="z90" w:id="87"/>
    <w:p>
      <w:pPr>
        <w:spacing w:after="0"/>
        <w:ind w:left="0"/>
        <w:jc w:val="both"/>
      </w:pPr>
      <w:r>
        <w:rPr>
          <w:rFonts w:ascii="Times New Roman"/>
          <w:b w:val="false"/>
          <w:i w:val="false"/>
          <w:color w:val="000000"/>
          <w:sz w:val="28"/>
        </w:rPr>
        <w:t xml:space="preserve">
      82. Ресми сараптаманың оң нәтижесі туралы хабарлама. </w:t>
      </w:r>
      <w:r>
        <w:br/>
      </w:r>
      <w:r>
        <w:rPr>
          <w:rFonts w:ascii="Times New Roman"/>
          <w:b w:val="false"/>
          <w:i w:val="false"/>
          <w:color w:val="000000"/>
          <w:sz w:val="28"/>
        </w:rPr>
        <w:t xml:space="preserve">
      Егер өтінімде барлық қажетті құжаттар болса және оларға қойылған талаптар сақталса, өтінім беруші ресми сараптаманың оң нәтижесі туралы хабарландырылады.  </w:t>
      </w:r>
    </w:p>
    <w:bookmarkEnd w:id="87"/>
    <w:bookmarkStart w:name="z91" w:id="88"/>
    <w:p>
      <w:pPr>
        <w:spacing w:after="0"/>
        <w:ind w:left="0"/>
        <w:jc w:val="left"/>
      </w:pPr>
      <w:r>
        <w:rPr>
          <w:rFonts w:ascii="Times New Roman"/>
          <w:b/>
          <w:i w:val="false"/>
          <w:color w:val="000000"/>
        </w:rPr>
        <w:t xml:space="preserve"> 
  3. Өтінімге мәні бойынша сараптама жасау </w:t>
      </w:r>
    </w:p>
    <w:bookmarkEnd w:id="88"/>
    <w:p>
      <w:pPr>
        <w:spacing w:after="0"/>
        <w:ind w:left="0"/>
        <w:jc w:val="both"/>
      </w:pPr>
      <w:r>
        <w:rPr>
          <w:rFonts w:ascii="Times New Roman"/>
          <w:b w:val="false"/>
          <w:i w:val="false"/>
          <w:color w:val="000000"/>
          <w:sz w:val="28"/>
        </w:rPr>
        <w:t xml:space="preserve">      83. Өтінімге мәні бойынша сараптаманың мазмұны. </w:t>
      </w:r>
      <w:r>
        <w:br/>
      </w:r>
      <w:r>
        <w:rPr>
          <w:rFonts w:ascii="Times New Roman"/>
          <w:b w:val="false"/>
          <w:i w:val="false"/>
          <w:color w:val="000000"/>
          <w:sz w:val="28"/>
        </w:rPr>
        <w:t xml:space="preserve">
      Өтінімге мәні бойынша сараптама жүргізгенде: </w:t>
      </w:r>
      <w:r>
        <w:br/>
      </w:r>
      <w:r>
        <w:rPr>
          <w:rFonts w:ascii="Times New Roman"/>
          <w:b w:val="false"/>
          <w:i w:val="false"/>
          <w:color w:val="000000"/>
          <w:sz w:val="28"/>
        </w:rPr>
        <w:t xml:space="preserve">
      Заңның  </w:t>
      </w:r>
      <w:r>
        <w:rPr>
          <w:rFonts w:ascii="Times New Roman"/>
          <w:b w:val="false"/>
          <w:i w:val="false"/>
          <w:color w:val="000000"/>
          <w:sz w:val="28"/>
        </w:rPr>
        <w:t xml:space="preserve">20-бабының </w:t>
      </w:r>
      <w:r>
        <w:rPr>
          <w:rFonts w:ascii="Times New Roman"/>
          <w:b w:val="false"/>
          <w:i w:val="false"/>
          <w:color w:val="000000"/>
          <w:sz w:val="28"/>
        </w:rPr>
        <w:t xml:space="preserve">2-6-тармақтарына сәйкес өнертабыс басымдығын анықтайды; </w:t>
      </w:r>
      <w:r>
        <w:br/>
      </w:r>
      <w:r>
        <w:rPr>
          <w:rFonts w:ascii="Times New Roman"/>
          <w:b w:val="false"/>
          <w:i w:val="false"/>
          <w:color w:val="000000"/>
          <w:sz w:val="28"/>
        </w:rPr>
        <w:t xml:space="preserve">
      Нұсқаулықтың 92-тармағына сәйкес өнертабыстың формуласын тексереді; </w:t>
      </w:r>
      <w:r>
        <w:br/>
      </w:r>
      <w:r>
        <w:rPr>
          <w:rFonts w:ascii="Times New Roman"/>
          <w:b w:val="false"/>
          <w:i w:val="false"/>
          <w:color w:val="000000"/>
          <w:sz w:val="28"/>
        </w:rPr>
        <w:t xml:space="preserve">
      қосымша материалдардың тексеріледі, егер осындай құжаттар өтінім берушімен Заңның 22-бабының 8-тармағына сәйкес тапсырылса; </w:t>
      </w:r>
      <w:r>
        <w:br/>
      </w:r>
      <w:r>
        <w:rPr>
          <w:rFonts w:ascii="Times New Roman"/>
          <w:b w:val="false"/>
          <w:i w:val="false"/>
          <w:color w:val="000000"/>
          <w:sz w:val="28"/>
        </w:rPr>
        <w:t xml:space="preserve">
      техника деңгейін анықтау үшін формулада сипатталған өнертабысқа қатысты ақпараттық іздестіру жүргізіледі; </w:t>
      </w:r>
      <w:r>
        <w:br/>
      </w:r>
      <w:r>
        <w:rPr>
          <w:rFonts w:ascii="Times New Roman"/>
          <w:b w:val="false"/>
          <w:i w:val="false"/>
          <w:color w:val="000000"/>
          <w:sz w:val="28"/>
        </w:rPr>
        <w:t xml:space="preserve">
      патент беру не патент беруден бас тарту туралы шешімді немесе өтінімнің қайта шақырылып алынғаны туралы шешімнің Заңмен бекітілген патент қабілеттілігінің тарына өнертабыстың сәйкестігін тексеру жүргізу. </w:t>
      </w:r>
    </w:p>
    <w:bookmarkStart w:name="z92" w:id="89"/>
    <w:p>
      <w:pPr>
        <w:spacing w:after="0"/>
        <w:ind w:left="0"/>
        <w:jc w:val="both"/>
      </w:pPr>
      <w:r>
        <w:rPr>
          <w:rFonts w:ascii="Times New Roman"/>
          <w:b w:val="false"/>
          <w:i w:val="false"/>
          <w:color w:val="000000"/>
          <w:sz w:val="28"/>
        </w:rPr>
        <w:t xml:space="preserve">
      84. Өтінімге мәні бойынша сараптама жүргізудің шарттары. </w:t>
      </w:r>
      <w:r>
        <w:br/>
      </w:r>
      <w:r>
        <w:rPr>
          <w:rFonts w:ascii="Times New Roman"/>
          <w:b w:val="false"/>
          <w:i w:val="false"/>
          <w:color w:val="000000"/>
          <w:sz w:val="28"/>
        </w:rPr>
        <w:t xml:space="preserve">
      Ресми сараптама оң нәтижемен аяқталған жағдайда және өтінімге мәні бойынша сараптамаға ақы төленген жағдайда өтінімге мәні бойынша сараптама жүргізіледі. Өтінімге мәні бойынша сараптама жасау кезінде өнертабыс формуласының тәуелсіз тармақ саны нәтижесінен төлем мөлшері анықталады. </w:t>
      </w:r>
      <w:r>
        <w:br/>
      </w:r>
      <w:r>
        <w:rPr>
          <w:rFonts w:ascii="Times New Roman"/>
          <w:b w:val="false"/>
          <w:i w:val="false"/>
          <w:color w:val="000000"/>
          <w:sz w:val="28"/>
        </w:rPr>
        <w:t xml:space="preserve">
      Егер өтінімге мәні бойынша сараптама жүргізгені үшін төлем белгіленген мөлшерден кем болса, өтінім берушіге хабарлама жіберілген күннен бастап үш айлық мерзім ішінде төлем сомасы мен формуланың тәуелсіз тармақтарының санын сәйкестіру қажеттігі туралы хабарлама жіберіледі. Осындай хабарламаның жіберілген күнінен бастап үш ай ішінде өтінім беруші жүргізілген төлемге сәйкестіру үшін тармақтары алынып тасталған өнертабыстың өзгертілген түрін тапсыруы керек немесе белгіленген мөлшердегі төлемді толықтырады. </w:t>
      </w:r>
      <w:r>
        <w:br/>
      </w:r>
      <w:r>
        <w:rPr>
          <w:rFonts w:ascii="Times New Roman"/>
          <w:b w:val="false"/>
          <w:i w:val="false"/>
          <w:color w:val="000000"/>
          <w:sz w:val="28"/>
        </w:rPr>
        <w:t xml:space="preserve">
      Егер өтінім берушімен қажетті құжаттар белгіленген мерзімде тапсырылмаса, немесе тапсырылған құжаттар формуланың тәуелсіз тармақтарының санына сәйкес төлем сомасын таныта алмаса, өтінім берушіге өтіп кеткен мерзім мен тиісті төлемді қалпына келтіруді ескере отырып жоғарыда аталған іс-әрекеттерді орындау қажеттігі туралы қосымша хабарландырылады. </w:t>
      </w:r>
      <w:r>
        <w:br/>
      </w:r>
      <w:r>
        <w:rPr>
          <w:rFonts w:ascii="Times New Roman"/>
          <w:b w:val="false"/>
          <w:i w:val="false"/>
          <w:color w:val="000000"/>
          <w:sz w:val="28"/>
        </w:rPr>
        <w:t xml:space="preserve">
      Өнертабыстың басымдығын белгілеу. </w:t>
      </w:r>
      <w:r>
        <w:br/>
      </w:r>
      <w:r>
        <w:rPr>
          <w:rFonts w:ascii="Times New Roman"/>
          <w:b w:val="false"/>
          <w:i w:val="false"/>
          <w:color w:val="000000"/>
          <w:sz w:val="28"/>
        </w:rPr>
        <w:t xml:space="preserve">
      Басымдық Заңның 20-бабының 1-6-тармақшаларына сәйкес белгіленеді. </w:t>
      </w:r>
      <w:r>
        <w:br/>
      </w:r>
      <w:r>
        <w:rPr>
          <w:rFonts w:ascii="Times New Roman"/>
          <w:b w:val="false"/>
          <w:i w:val="false"/>
          <w:color w:val="000000"/>
          <w:sz w:val="28"/>
        </w:rPr>
        <w:t xml:space="preserve">
      Өтінім берілген күн бойынша басымдықты белгілеу. </w:t>
      </w:r>
      <w:r>
        <w:br/>
      </w:r>
      <w:r>
        <w:rPr>
          <w:rFonts w:ascii="Times New Roman"/>
          <w:b w:val="false"/>
          <w:i w:val="false"/>
          <w:color w:val="000000"/>
          <w:sz w:val="28"/>
        </w:rPr>
        <w:t xml:space="preserve">
      Заңның 20-бабының 1-тармағына сәйкес басымдық өнертабысқа өтінiм берiлген күн бойынша белгiленедi. </w:t>
      </w:r>
    </w:p>
    <w:bookmarkEnd w:id="89"/>
    <w:bookmarkStart w:name="z93" w:id="90"/>
    <w:p>
      <w:pPr>
        <w:spacing w:after="0"/>
        <w:ind w:left="0"/>
        <w:jc w:val="both"/>
      </w:pPr>
      <w:r>
        <w:rPr>
          <w:rFonts w:ascii="Times New Roman"/>
          <w:b w:val="false"/>
          <w:i w:val="false"/>
          <w:color w:val="000000"/>
          <w:sz w:val="28"/>
        </w:rPr>
        <w:t xml:space="preserve">
      85. Өтінім берілген күннен басқа бұрын берілген күні бойынша басымдықты белгілеу. </w:t>
      </w:r>
      <w:r>
        <w:br/>
      </w:r>
      <w:r>
        <w:rPr>
          <w:rFonts w:ascii="Times New Roman"/>
          <w:b w:val="false"/>
          <w:i w:val="false"/>
          <w:color w:val="000000"/>
          <w:sz w:val="28"/>
        </w:rPr>
        <w:t xml:space="preserve">
      Өтінім беруші сараптама жасау ұйымына өтінім берілген күннен басқа бұрын берілген күн бойынша басымдықты сұратса, өтінім берушімен Заңның 20-бабының 2-6-тармақтарында көрсетілген талаптардың сақталуы тексеріледі. </w:t>
      </w:r>
    </w:p>
    <w:bookmarkEnd w:id="90"/>
    <w:bookmarkStart w:name="z94" w:id="91"/>
    <w:p>
      <w:pPr>
        <w:spacing w:after="0"/>
        <w:ind w:left="0"/>
        <w:jc w:val="both"/>
      </w:pPr>
      <w:r>
        <w:rPr>
          <w:rFonts w:ascii="Times New Roman"/>
          <w:b w:val="false"/>
          <w:i w:val="false"/>
          <w:color w:val="000000"/>
          <w:sz w:val="28"/>
        </w:rPr>
        <w:t xml:space="preserve">
      86. Конвенциялық басымдықты белгілеу шарттары. </w:t>
      </w:r>
      <w:r>
        <w:br/>
      </w:r>
      <w:r>
        <w:rPr>
          <w:rFonts w:ascii="Times New Roman"/>
          <w:b w:val="false"/>
          <w:i w:val="false"/>
          <w:color w:val="000000"/>
          <w:sz w:val="28"/>
        </w:rPr>
        <w:t xml:space="preserve">
      Конвенциялық басымдық сұралғанда Заңның 20-бабының 2-тармағына сәйкес мыналар тексеріледі: </w:t>
      </w:r>
      <w:r>
        <w:br/>
      </w:r>
      <w:r>
        <w:rPr>
          <w:rFonts w:ascii="Times New Roman"/>
          <w:b w:val="false"/>
          <w:i w:val="false"/>
          <w:color w:val="000000"/>
          <w:sz w:val="28"/>
        </w:rPr>
        <w:t xml:space="preserve">
      өтінімде көрсетілген тұлғаның (тұлғалардың) конвенциялық өтінімді беруге құқығының болуы; </w:t>
      </w:r>
      <w:r>
        <w:br/>
      </w:r>
      <w:r>
        <w:rPr>
          <w:rFonts w:ascii="Times New Roman"/>
          <w:b w:val="false"/>
          <w:i w:val="false"/>
          <w:color w:val="000000"/>
          <w:sz w:val="28"/>
        </w:rPr>
        <w:t xml:space="preserve">
      конвенциялық басымдықты сұрағанда өтінім берушімен мерзімнің сақталуы (сараптама жасау ұйымына өтінімнің түскен күнінен бастап екі айдан асырмай); </w:t>
      </w:r>
      <w:r>
        <w:br/>
      </w:r>
      <w:r>
        <w:rPr>
          <w:rFonts w:ascii="Times New Roman"/>
          <w:b w:val="false"/>
          <w:i w:val="false"/>
          <w:color w:val="000000"/>
          <w:sz w:val="28"/>
        </w:rPr>
        <w:t xml:space="preserve">
      бірінші өтінімнің көшірмесінің болуы және оны тапсыру мерзімін сақтау (сараптама жасау ұйымына өтінімнің түскен күнінен бастап алты айдан асырмай). Егер бірінші өтінімдер бірнешеу болса, аталған тар өтінімнің әрбір көшірмесіне қатысты сақталуы керек; </w:t>
      </w:r>
      <w:r>
        <w:br/>
      </w:r>
      <w:r>
        <w:rPr>
          <w:rFonts w:ascii="Times New Roman"/>
          <w:b w:val="false"/>
          <w:i w:val="false"/>
          <w:color w:val="000000"/>
          <w:sz w:val="28"/>
        </w:rPr>
        <w:t xml:space="preserve">
      Бірінші өтінімнің берілген күнін санағанда он екі ай мерзімді өтінім берушімен сақталуы, осы мерзім ішінде конвенциялық өтінім сараптама жасау ұйымына келіп түсуі керек. Егер өтінім аталған мерзімнен кеш, бірақ оның аяқталған күнінен бастап екі айға дейін түссе, аталған он екі ай мерзім ішінде өтінім беруге кедергі болған, оған бағынышты емес жағдайларды өтінім берушімен аталғаны тексеріледі, және олардың құжатпен расталу қажеттілігі, егер осындай растау жоқ болса, белгіленеді. </w:t>
      </w:r>
    </w:p>
    <w:bookmarkEnd w:id="91"/>
    <w:bookmarkStart w:name="z95" w:id="92"/>
    <w:p>
      <w:pPr>
        <w:spacing w:after="0"/>
        <w:ind w:left="0"/>
        <w:jc w:val="both"/>
      </w:pPr>
      <w:r>
        <w:rPr>
          <w:rFonts w:ascii="Times New Roman"/>
          <w:b w:val="false"/>
          <w:i w:val="false"/>
          <w:color w:val="000000"/>
          <w:sz w:val="28"/>
        </w:rPr>
        <w:t xml:space="preserve">
      87. Бұрын берілген өтінімге қосымша материалдардың келіп түскен күні бойынша басымдықты белгілеу шарттары. </w:t>
      </w:r>
      <w:r>
        <w:br/>
      </w:r>
      <w:r>
        <w:rPr>
          <w:rFonts w:ascii="Times New Roman"/>
          <w:b w:val="false"/>
          <w:i w:val="false"/>
          <w:color w:val="000000"/>
          <w:sz w:val="28"/>
        </w:rPr>
        <w:t xml:space="preserve">
      Сол өтінім берушінің бұрын берілген өтініміне қосымша материалдардың келіп түскен күні бойынша басымдықты сұрағанда Заңның 20-бабының 3-тармағына сәйкес келесі талаптардың сақталуы тексеріледі: </w:t>
      </w:r>
      <w:r>
        <w:br/>
      </w:r>
      <w:r>
        <w:rPr>
          <w:rFonts w:ascii="Times New Roman"/>
          <w:b w:val="false"/>
          <w:i w:val="false"/>
          <w:color w:val="000000"/>
          <w:sz w:val="28"/>
        </w:rPr>
        <w:t xml:space="preserve">
      осындай басымдық бойынша сұралып отырған өтінім қосымша материалдар мәлімделген өнертабыстың мәнін өзгертедi болып танылуына байланысты оларды назарға алу мүмкiн еместiгi туралы сараптама жасау ұйымының хабарламасы жiберiлген күннен бастап үш ай мерзiм ішінде сараптама жасау ұйымына келіп түсуі керек; </w:t>
      </w:r>
      <w:r>
        <w:br/>
      </w:r>
      <w:r>
        <w:rPr>
          <w:rFonts w:ascii="Times New Roman"/>
          <w:b w:val="false"/>
          <w:i w:val="false"/>
          <w:color w:val="000000"/>
          <w:sz w:val="28"/>
        </w:rPr>
        <w:t xml:space="preserve">
      мәлімделген өнертабыс қосымша материалдарда ашылуы керек, олардың келіп түскен күні бойынша басымдық сұралады (өтінімнің мазмұны ескеріледі, сол бойынша осы материалдар беріледі). </w:t>
      </w:r>
    </w:p>
    <w:bookmarkEnd w:id="92"/>
    <w:bookmarkStart w:name="z96" w:id="93"/>
    <w:p>
      <w:pPr>
        <w:spacing w:after="0"/>
        <w:ind w:left="0"/>
        <w:jc w:val="both"/>
      </w:pPr>
      <w:r>
        <w:rPr>
          <w:rFonts w:ascii="Times New Roman"/>
          <w:b w:val="false"/>
          <w:i w:val="false"/>
          <w:color w:val="000000"/>
          <w:sz w:val="28"/>
        </w:rPr>
        <w:t xml:space="preserve">
      88. Сол бір өтінім берушінің бұрын берілген өтінім күні бойынша басымдықты белгілеу шарттары. </w:t>
      </w:r>
      <w:r>
        <w:br/>
      </w:r>
      <w:r>
        <w:rPr>
          <w:rFonts w:ascii="Times New Roman"/>
          <w:b w:val="false"/>
          <w:i w:val="false"/>
          <w:color w:val="000000"/>
          <w:sz w:val="28"/>
        </w:rPr>
        <w:t xml:space="preserve">
      Сол өтінім берушінің сараптама жасау ұйымына неғұрлым бұрын берiлген өтінімнің күні бойынша басымдық сұралғанда, келесі талаптардың сақталуы тексеріледі Заңның 20-бабының 4-тармағына сәйкес: </w:t>
      </w:r>
      <w:r>
        <w:br/>
      </w:r>
      <w:r>
        <w:rPr>
          <w:rFonts w:ascii="Times New Roman"/>
          <w:b w:val="false"/>
          <w:i w:val="false"/>
          <w:color w:val="000000"/>
          <w:sz w:val="28"/>
        </w:rPr>
        <w:t xml:space="preserve">
      осындай басымдық бойынша сұралып отырған өтінім өнертабысқа неғұрлым бұрын берілген өтінімнің күнінен бастап он екі ай ішінде немесе пайдалы модельге өтінімнің неғұрлым бұрын берілген күнінен бастап алты ай ішінде келіп түсуі керек; </w:t>
      </w:r>
      <w:r>
        <w:br/>
      </w:r>
      <w:r>
        <w:rPr>
          <w:rFonts w:ascii="Times New Roman"/>
          <w:b w:val="false"/>
          <w:i w:val="false"/>
          <w:color w:val="000000"/>
          <w:sz w:val="28"/>
        </w:rPr>
        <w:t xml:space="preserve">
      осындай басымдық бойынша сұралып отырған өтінім неғұрлым бұрын берілген өнертабыс немесе пайдалы модельге өтінім сияқты сол өтінім берушімен немесе оның құқықтық мирасқорымен берілуі керек; </w:t>
      </w:r>
      <w:r>
        <w:br/>
      </w:r>
      <w:r>
        <w:rPr>
          <w:rFonts w:ascii="Times New Roman"/>
          <w:b w:val="false"/>
          <w:i w:val="false"/>
          <w:color w:val="000000"/>
          <w:sz w:val="28"/>
        </w:rPr>
        <w:t xml:space="preserve">
      өнертабыс немесе пайдалы модельге неғұрлым бұрын берілген өтінімде мәлімделген өнертабыс ашылуы керек; </w:t>
      </w:r>
      <w:r>
        <w:br/>
      </w:r>
      <w:r>
        <w:rPr>
          <w:rFonts w:ascii="Times New Roman"/>
          <w:b w:val="false"/>
          <w:i w:val="false"/>
          <w:color w:val="000000"/>
          <w:sz w:val="28"/>
        </w:rPr>
        <w:t xml:space="preserve">
      бұрын берілген өтінім бойынша неғұрлым бұрын берілген басымдық сұралмауы керек. </w:t>
      </w:r>
      <w:r>
        <w:br/>
      </w:r>
      <w:r>
        <w:rPr>
          <w:rFonts w:ascii="Times New Roman"/>
          <w:b w:val="false"/>
          <w:i w:val="false"/>
          <w:color w:val="000000"/>
          <w:sz w:val="28"/>
        </w:rPr>
        <w:t xml:space="preserve">
      Бұрын берілген өтінімдердің негізінде басымдықты сұрағанда аталған талаптардың сақталуы олардың әрбіріне қатысты белгіленеді. </w:t>
      </w:r>
      <w:r>
        <w:br/>
      </w:r>
      <w:r>
        <w:rPr>
          <w:rFonts w:ascii="Times New Roman"/>
          <w:b w:val="false"/>
          <w:i w:val="false"/>
          <w:color w:val="000000"/>
          <w:sz w:val="28"/>
        </w:rPr>
        <w:t xml:space="preserve">
      Аталған басымдықты сұрағанда неғұрлым бұрын берілген өтінім (немесе барлық өтінімдер, егер олар бірнешеу болса) қайтадан шақырылып алынған (алынғандар) болып саналады, бұл туралы өтінім берушіге хабарланады. </w:t>
      </w:r>
    </w:p>
    <w:bookmarkEnd w:id="93"/>
    <w:bookmarkStart w:name="z97" w:id="94"/>
    <w:p>
      <w:pPr>
        <w:spacing w:after="0"/>
        <w:ind w:left="0"/>
        <w:jc w:val="both"/>
      </w:pPr>
      <w:r>
        <w:rPr>
          <w:rFonts w:ascii="Times New Roman"/>
          <w:b w:val="false"/>
          <w:i w:val="false"/>
          <w:color w:val="000000"/>
          <w:sz w:val="28"/>
        </w:rPr>
        <w:t xml:space="preserve">
      89. Бөлектенген өтінім бойынша өнертабыстың басымдығын белгілеу шарттары. </w:t>
      </w:r>
      <w:r>
        <w:br/>
      </w:r>
      <w:r>
        <w:rPr>
          <w:rFonts w:ascii="Times New Roman"/>
          <w:b w:val="false"/>
          <w:i w:val="false"/>
          <w:color w:val="000000"/>
          <w:sz w:val="28"/>
        </w:rPr>
        <w:t xml:space="preserve">
      Сол өтінім берушінің алғашқы өтінімінің сараптама жасау ұйымына берген күні бойынша осы өнертабысын ашатын бөлектенген өтінімі бойынша өнертабыс басымдығын өтінім беруші сұрағанда, келесі талаптардың сақталуы тексеріледі Заңның 20-бабының 5-тармағына сәйкес: </w:t>
      </w:r>
      <w:r>
        <w:br/>
      </w:r>
      <w:r>
        <w:rPr>
          <w:rFonts w:ascii="Times New Roman"/>
          <w:b w:val="false"/>
          <w:i w:val="false"/>
          <w:color w:val="000000"/>
          <w:sz w:val="28"/>
        </w:rPr>
        <w:t xml:space="preserve">
      бөлектенген өтiнiм сараптама жасау ұйымына өнертабыс немесе пайдалы модельге бастапқы өтінім бойынша шағым беруге мүмкіндіктері тәмәмдалған (демек өтінім бойынша іс жүргізуді жалғастыру мүмкіндігі кезеңінде), патент беруден бас тарту туралы шешімді қабылдағанға дейін, немесе өнертабысқа немесе пайдалы модельге патент беру туралы шешімді бастапқы өтінім бойынша қабылдаған жағдайда, өнертабыстың не пайдалы модельдің Қазақстан Республикасының Мемлекеттік тізілімінде тіркелген күніне дейін   түсуі керек; </w:t>
      </w:r>
      <w:r>
        <w:br/>
      </w:r>
      <w:r>
        <w:rPr>
          <w:rFonts w:ascii="Times New Roman"/>
          <w:b w:val="false"/>
          <w:i w:val="false"/>
          <w:color w:val="000000"/>
          <w:sz w:val="28"/>
        </w:rPr>
        <w:t xml:space="preserve">
      Бөлектенген өтінім бойынша мәлімделген өнертабыс бастапқы өтінімде, ал егер өтінім конвенциялық өтінімнен бөлінсе және басымдық оның басымдық күні бойынша сұралса, онда бірінші өтінімде ашылуы керек. </w:t>
      </w:r>
    </w:p>
    <w:bookmarkEnd w:id="94"/>
    <w:bookmarkStart w:name="z98" w:id="95"/>
    <w:p>
      <w:pPr>
        <w:spacing w:after="0"/>
        <w:ind w:left="0"/>
        <w:jc w:val="both"/>
      </w:pPr>
      <w:r>
        <w:rPr>
          <w:rFonts w:ascii="Times New Roman"/>
          <w:b w:val="false"/>
          <w:i w:val="false"/>
          <w:color w:val="000000"/>
          <w:sz w:val="28"/>
        </w:rPr>
        <w:t xml:space="preserve">
      90. Бірнеше басымдықтарды белгілеу шарттары. </w:t>
      </w:r>
      <w:r>
        <w:br/>
      </w:r>
      <w:r>
        <w:rPr>
          <w:rFonts w:ascii="Times New Roman"/>
          <w:b w:val="false"/>
          <w:i w:val="false"/>
          <w:color w:val="000000"/>
          <w:sz w:val="28"/>
        </w:rPr>
        <w:t xml:space="preserve">
      Өтінім берушімен бірнеше басымдықтар сұралған жағдайда, осындай басымдықтарды сұрау үшін өтінім берушімен көрсетілген негіздемелерге байланысты осы Нұсқаулықтың 86-89-тармақтарында аталған тиісті талаптардың сақталуы белгіленеді. </w:t>
      </w:r>
      <w:r>
        <w:br/>
      </w:r>
      <w:r>
        <w:rPr>
          <w:rFonts w:ascii="Times New Roman"/>
          <w:b w:val="false"/>
          <w:i w:val="false"/>
          <w:color w:val="000000"/>
          <w:sz w:val="28"/>
        </w:rPr>
        <w:t xml:space="preserve">
      Сонымен, формуланың тәуелсіз және тәуелді тармақтарында сипатталған өнертабысқа қатысты берілген күндері әр түрлі алғашқы екі өтінімнің негізінде әр түрлі конвенциялық басымдықтар сұралса Заңның 20-бабының 2-тармағына сәйкес, осы Нұсқаулықтың 86-тармағында көрсетілген талаптардың өтінім берушімен сақталуы белгіленгенде бірінші екі өтінімнің көшірмелері, бірінші екі өтінімнің күндеріне қатысты он екі айлық мерзімнің сақталуы тексеріледі. </w:t>
      </w:r>
    </w:p>
    <w:bookmarkEnd w:id="95"/>
    <w:bookmarkStart w:name="z99" w:id="96"/>
    <w:p>
      <w:pPr>
        <w:spacing w:after="0"/>
        <w:ind w:left="0"/>
        <w:jc w:val="both"/>
      </w:pPr>
      <w:r>
        <w:rPr>
          <w:rFonts w:ascii="Times New Roman"/>
          <w:b w:val="false"/>
          <w:i w:val="false"/>
          <w:color w:val="000000"/>
          <w:sz w:val="28"/>
        </w:rPr>
        <w:t xml:space="preserve">
      91. Өнертабыс басымдығын белгілеу талаптарын сақталуын тексеру. </w:t>
      </w:r>
      <w:r>
        <w:br/>
      </w:r>
      <w:r>
        <w:rPr>
          <w:rFonts w:ascii="Times New Roman"/>
          <w:b w:val="false"/>
          <w:i w:val="false"/>
          <w:color w:val="000000"/>
          <w:sz w:val="28"/>
        </w:rPr>
        <w:t xml:space="preserve">
      1) өнертабыс басымдығын белгілеу талаптарын сақталуын тексергенде, осы Нұсқаулықтың 87-89-тармақтарына сәйкес басымдықты сұрағанда негіз болған, егер өтінім қайта шақырылып алынған болып саналса, өтінім беруші Нұсқаулықтың 69-тармағына сәйкес өткізіліп алынған мерзімді қалпына келтіру қажеттігі туралы хабарланады. </w:t>
      </w:r>
      <w:r>
        <w:br/>
      </w:r>
      <w:r>
        <w:rPr>
          <w:rFonts w:ascii="Times New Roman"/>
          <w:b w:val="false"/>
          <w:i w:val="false"/>
          <w:color w:val="000000"/>
          <w:sz w:val="28"/>
        </w:rPr>
        <w:t xml:space="preserve">
      Сұралған басымдықты белгілеу ретінде көрсетілген мерзімді өтінім берушімен сақталуын тексергенде, Нұсқаулықтың 67-тармағын басшылыққа алу керек. </w:t>
      </w:r>
      <w:r>
        <w:br/>
      </w:r>
      <w:r>
        <w:rPr>
          <w:rFonts w:ascii="Times New Roman"/>
          <w:b w:val="false"/>
          <w:i w:val="false"/>
          <w:color w:val="000000"/>
          <w:sz w:val="28"/>
        </w:rPr>
        <w:t xml:space="preserve">
      Басымдықты сұратуға негіз болатын алдында берілген материалдарға (алдында берілген өтінімдер, қосымша материалдар) ұсынылған өнертабысты ашумен байланысты талаптарды өтініш беруші орындаған жағдайда, осы материалдарда (сипаттамасында, алдында берілген өтінім формуласында, қосымша материалдардың текстілік бөлігінде) мәлімделген өнертабыстың формуласына қосылған барлық белгілердің көрсетілгендігі тексеріледі. </w:t>
      </w:r>
      <w:r>
        <w:br/>
      </w:r>
      <w:r>
        <w:rPr>
          <w:rFonts w:ascii="Times New Roman"/>
          <w:b w:val="false"/>
          <w:i w:val="false"/>
          <w:color w:val="000000"/>
          <w:sz w:val="28"/>
        </w:rPr>
        <w:t xml:space="preserve">
      2) осы Нұсқаулықтың 86-90-тармақтарында көрсетілген талаптардың өтінім берушімен сақталғанда мәлімделген өнертабысқа қатысты сұралған басымдық белгіленеді. </w:t>
      </w:r>
      <w:r>
        <w:br/>
      </w:r>
      <w:r>
        <w:rPr>
          <w:rFonts w:ascii="Times New Roman"/>
          <w:b w:val="false"/>
          <w:i w:val="false"/>
          <w:color w:val="000000"/>
          <w:sz w:val="28"/>
        </w:rPr>
        <w:t xml:space="preserve">
      3) өнертабыс басымдығы конвенциялық өтінімнен бөлінген өтінім бойынша сұралғанда, осы Нұсқаулықтың 89-тармағының талаптары сақталғанда, өнертабыс басымдығы конвенциялық өтінімнің басымдық күні бойынша белгіленеді. Бұл ретте бөлектенген өтінімнің берілген күні болып сараптама жасау ұйымына конвенциялық өтінімнің берілген күні саналады. </w:t>
      </w:r>
      <w:r>
        <w:br/>
      </w:r>
      <w:r>
        <w:rPr>
          <w:rFonts w:ascii="Times New Roman"/>
          <w:b w:val="false"/>
          <w:i w:val="false"/>
          <w:color w:val="000000"/>
          <w:sz w:val="28"/>
        </w:rPr>
        <w:t xml:space="preserve">
      4) Нұсқаулықтың 86-90-тармақтарында көрсетілген талаптардың ішінен біреуі сақталмағанда, Заңның 20-бабының 1-тармағына сәйкес сараптама жасау ұйымына өтінім берген күн бойынша өнертабыстың басымдығы белгіленеді (бұл туралы өтінім берушіге алдын ала хабарлама жасалынады). </w:t>
      </w:r>
      <w:r>
        <w:br/>
      </w:r>
      <w:r>
        <w:rPr>
          <w:rFonts w:ascii="Times New Roman"/>
          <w:b w:val="false"/>
          <w:i w:val="false"/>
          <w:color w:val="000000"/>
          <w:sz w:val="28"/>
        </w:rPr>
        <w:t xml:space="preserve">
      Егер аталған талаптар формуланың көптізбекті тармақтарының бірінде сипатталған өнертабысқа қатысты сақталмаса, сараптама жасау ұйымына өтінім беру күні бойынша басымдық тек осы өнертабыс үшін белгіленеді. </w:t>
      </w:r>
    </w:p>
    <w:bookmarkEnd w:id="96"/>
    <w:bookmarkStart w:name="z100" w:id="97"/>
    <w:p>
      <w:pPr>
        <w:spacing w:after="0"/>
        <w:ind w:left="0"/>
        <w:jc w:val="both"/>
      </w:pPr>
      <w:r>
        <w:rPr>
          <w:rFonts w:ascii="Times New Roman"/>
          <w:b w:val="false"/>
          <w:i w:val="false"/>
          <w:color w:val="000000"/>
          <w:sz w:val="28"/>
        </w:rPr>
        <w:t xml:space="preserve">
      92. Өнертабыс формуласын тексеру. </w:t>
      </w:r>
      <w:r>
        <w:br/>
      </w:r>
      <w:r>
        <w:rPr>
          <w:rFonts w:ascii="Times New Roman"/>
          <w:b w:val="false"/>
          <w:i w:val="false"/>
          <w:color w:val="000000"/>
          <w:sz w:val="28"/>
        </w:rPr>
        <w:t xml:space="preserve">
      1) ресми сараптама нәтижесі бойынша қарауға қабылданған өнертабыс формуласына қатысты тексеріс жүргізіледі, ал егер ол ресми сараптама аяқталған соң өтінім берушімен өзгертілсе - онда осы Нұсқаулықтың 101-тармағында көрсетілген талаптарды сақтаған жағдайда (қосымша материалдарды тексеру) өзгертілген формулаға қатысты жүргізіледі. Өтінімге ресми сараптама жүргізген кезде өнертабыс бірлігі талаптары бұзылғаны анықталған болса және өтінім беруші белгіленген мерзімде қандай өнертабыс берілген өтінім шектігінде қарауға жататынын хабарлағанда, тексеріс осы өнертабыстың формуласына қатысты жүргізіледі. </w:t>
      </w:r>
      <w:r>
        <w:br/>
      </w:r>
      <w:r>
        <w:rPr>
          <w:rFonts w:ascii="Times New Roman"/>
          <w:b w:val="false"/>
          <w:i w:val="false"/>
          <w:color w:val="000000"/>
          <w:sz w:val="28"/>
        </w:rPr>
        <w:t xml:space="preserve">
      Егер белгіленген мерзім ішінде өтінім берушіден өтінім түспесе, тексеріс формулада бірінші көрсетілген өнертабысқа қатысты жүргізіледі. </w:t>
      </w:r>
      <w:r>
        <w:br/>
      </w:r>
      <w:r>
        <w:rPr>
          <w:rFonts w:ascii="Times New Roman"/>
          <w:b w:val="false"/>
          <w:i w:val="false"/>
          <w:color w:val="000000"/>
          <w:sz w:val="28"/>
        </w:rPr>
        <w:t xml:space="preserve">
      2) өнертабыс формуласын тексергенде мәлімделген өнертабыстың барлық мәнді белгілерінің болуы анықталады, олардың жиынтығы өтінім берушімен осы Нұсқаулықтың 25-тармағының 4) тармақшасына сәйкес аталған техникалық нәтижені алуға жеткілікті. </w:t>
      </w:r>
      <w:r>
        <w:br/>
      </w:r>
      <w:r>
        <w:rPr>
          <w:rFonts w:ascii="Times New Roman"/>
          <w:b w:val="false"/>
          <w:i w:val="false"/>
          <w:color w:val="000000"/>
          <w:sz w:val="28"/>
        </w:rPr>
        <w:t xml:space="preserve">
      Егер мәнді белгі, онсыз техникалық нәтиже (егер өтінім беруші бірнешеу етіп көрсетсе, нәтижелердің ешқайсысы) алынбайды, өнертабыс формуласының тәуелсіз тармағына енгізілмесе, бірақ сипаттамада немесе формуланың тәуелсіз тармағында көрсетілсе, өтінім берушіге формуланың тәуелсіз тармағына осындай белгіні енгізу ұсынылады. Бұл ретте техникалық нәтижеге жету үшін осындай белгінің қажеттігін растайтын дәлелдер келтіріледі. Осындай дәлелдер белгілер мен техникалық нәтиже арасындағы ашық себеп-салдар сипаттамасына немесе мәлімделген өнертабыс сараптамамен жүргізілген теориялық талдауына негізделе алынады. </w:t>
      </w:r>
      <w:r>
        <w:br/>
      </w:r>
      <w:r>
        <w:rPr>
          <w:rFonts w:ascii="Times New Roman"/>
          <w:b w:val="false"/>
          <w:i w:val="false"/>
          <w:color w:val="000000"/>
          <w:sz w:val="28"/>
        </w:rPr>
        <w:t xml:space="preserve">
      Қаралып отырған формуланың тәуелсіз тармағы мәнсіз белгілерді немесе мәлімделген өнертабыстың орындалуы немесе пайдаланудың тек жеке нысандарын сипаттайтын белгілерін көрсетсе, өнертабыс формуласының осындай редакцияда сақталу сәйкестігі туралы пікірі өтінім берушіден сұралады. </w:t>
      </w:r>
      <w:r>
        <w:br/>
      </w:r>
      <w:r>
        <w:rPr>
          <w:rFonts w:ascii="Times New Roman"/>
          <w:b w:val="false"/>
          <w:i w:val="false"/>
          <w:color w:val="000000"/>
          <w:sz w:val="28"/>
        </w:rPr>
        <w:t xml:space="preserve">
      3) өнертабыс формуласын тексергенде осы Нұсқаулықтың 27-тармағының 5) тармақшасының талабы сақталғаны белгіленеді. </w:t>
      </w:r>
      <w:r>
        <w:br/>
      </w:r>
      <w:r>
        <w:rPr>
          <w:rFonts w:ascii="Times New Roman"/>
          <w:b w:val="false"/>
          <w:i w:val="false"/>
          <w:color w:val="000000"/>
          <w:sz w:val="28"/>
        </w:rPr>
        <w:t xml:space="preserve">
      Егер аталған талаптың сақталмағаны анықталса (белгі оны сәйкестіруге мүмкіндік бермейтін ұғымдармен сипатталған), сараптама өтінім берушіден өнертабыс формуласында белгіге қатысты оның мәндік мазмұнында техника деңгейі негізінде маманмен түсіну мүмкіндігін растайтын мәліметтерді сұрауға құқылы. </w:t>
      </w:r>
      <w:r>
        <w:br/>
      </w:r>
      <w:r>
        <w:rPr>
          <w:rFonts w:ascii="Times New Roman"/>
          <w:b w:val="false"/>
          <w:i w:val="false"/>
          <w:color w:val="000000"/>
          <w:sz w:val="28"/>
        </w:rPr>
        <w:t xml:space="preserve">
      Егер аталған талапты сақтау үшін өнертабыс сипаттамасы негізінде белгіні түзету қажет болса, өтінім берушіге осындай түзетуді жүргізу ұсынылады. </w:t>
      </w:r>
      <w:r>
        <w:br/>
      </w:r>
      <w:r>
        <w:rPr>
          <w:rFonts w:ascii="Times New Roman"/>
          <w:b w:val="false"/>
          <w:i w:val="false"/>
          <w:color w:val="000000"/>
          <w:sz w:val="28"/>
        </w:rPr>
        <w:t xml:space="preserve">
      Егер аталған талап сақталса, бірақ белгінің сипаттамасы үшін қабылданған сол техника саласына сәйкес емес немесе ескірген терминология қолданылса, өтінім берушіге өнертабыс формуласына тиісті түзетулерді енгізу ұсынылады. </w:t>
      </w:r>
      <w:r>
        <w:br/>
      </w:r>
      <w:r>
        <w:rPr>
          <w:rFonts w:ascii="Times New Roman"/>
          <w:b w:val="false"/>
          <w:i w:val="false"/>
          <w:color w:val="000000"/>
          <w:sz w:val="28"/>
        </w:rPr>
        <w:t xml:space="preserve">
      Егер өтінім беруші өнертабыс формуласын түзетуден бас тартса, онда өтінімді әрі қарай қарағанда осындай белгі немесе өнертабыс формуласына енгізілген оны сипаттауға қолданылған ұғымдар назарға алынбайды. </w:t>
      </w:r>
      <w:r>
        <w:br/>
      </w:r>
      <w:r>
        <w:rPr>
          <w:rFonts w:ascii="Times New Roman"/>
          <w:b w:val="false"/>
          <w:i w:val="false"/>
          <w:color w:val="000000"/>
          <w:sz w:val="28"/>
        </w:rPr>
        <w:t xml:space="preserve">
      4) егер өнертабыс формуласында жалпы ұғыммен берілген белгі болса, оны пайдалану заңдылығы белгіленеді. </w:t>
      </w:r>
      <w:r>
        <w:br/>
      </w:r>
      <w:r>
        <w:rPr>
          <w:rFonts w:ascii="Times New Roman"/>
          <w:b w:val="false"/>
          <w:i w:val="false"/>
          <w:color w:val="000000"/>
          <w:sz w:val="28"/>
        </w:rPr>
        <w:t xml:space="preserve">
      Осы жалпы ұғымға кіретін, бірақ өтінім берушімен көрсетілген техникалық нәтижені алуды қамтамасыз етпейтін белгінің осындай жеке нысандарын іске асыру (басқа да маңызды белгілермен бірге) сараптамамен анықталған жағдайда, өтінім берушіге тиісті дәлелдер келтіріледі және өнертабыс сипаттамасы негізінде оларды әшкерелеуді немесе түзетуді ұсынады. </w:t>
      </w:r>
      <w:r>
        <w:br/>
      </w:r>
      <w:r>
        <w:rPr>
          <w:rFonts w:ascii="Times New Roman"/>
          <w:b w:val="false"/>
          <w:i w:val="false"/>
          <w:color w:val="000000"/>
          <w:sz w:val="28"/>
        </w:rPr>
        <w:t xml:space="preserve">
      5) егер өтінімде бір тізбекті формула немесе көп тізбекті бір тәуелсіз тармағы бар формула келтірілсе, онда осындай формуладағы өнертабыстың сипатталғаны тексеріледі. </w:t>
      </w:r>
      <w:r>
        <w:br/>
      </w:r>
      <w:r>
        <w:rPr>
          <w:rFonts w:ascii="Times New Roman"/>
          <w:b w:val="false"/>
          <w:i w:val="false"/>
          <w:color w:val="000000"/>
          <w:sz w:val="28"/>
        </w:rPr>
        <w:t xml:space="preserve">
      Аталған талаптардың бұзылғаны анықталған жағдайда, өтінім берушіге жіберілетін сұранымда бұл туралы хабарланады және айқындалған жолсыздықтарды жою үшін формуланы түзету ұсынылады. Бұл ретте түзетілген формуладағы бірлік талаптарын сақтау қажеттілігі мен өнертабыстың жеке тәуелсіз тармақтарымен бұрын берілмеген жаңа тәуелсіз тармақтарын түзетілген формуласына енгізген жағдайда қосымша төлем жүргізу, немесе формуланы түзетуден бас тартқан жағдайда - әрі қарай қаралуға жататын өнертабыс көрсетіледі. </w:t>
      </w:r>
      <w:r>
        <w:br/>
      </w:r>
      <w:r>
        <w:rPr>
          <w:rFonts w:ascii="Times New Roman"/>
          <w:b w:val="false"/>
          <w:i w:val="false"/>
          <w:color w:val="000000"/>
          <w:sz w:val="28"/>
        </w:rPr>
        <w:t xml:space="preserve">
      Егер балама ұғымдар белгісін сипаттау үшін пайдалану тары өтінім берушімен сақталмағаны аталған қорытынды үшін негіздеме болып табылса, осындай жолсыздық анықталған нақты балама (өтінім берушімен келтірілген барлық немесе кейбір) сипаттамалары  көрсетілген жолсыздықтың сипаты беріледі. </w:t>
      </w:r>
      <w:r>
        <w:br/>
      </w:r>
      <w:r>
        <w:rPr>
          <w:rFonts w:ascii="Times New Roman"/>
          <w:b w:val="false"/>
          <w:i w:val="false"/>
          <w:color w:val="000000"/>
          <w:sz w:val="28"/>
        </w:rPr>
        <w:t xml:space="preserve">
      6) егер өтінім берушімен бірнеше тәуелсіз тармақтары бар көп тізбекті формула ұсынылса, олардың әрбіріне (оларға тәуелді бағынышты тармақтармен бірге, егер ондай болса) осы тармақтың 5) тармақшасына сәйкес талдау жүргізіледі. </w:t>
      </w:r>
      <w:r>
        <w:br/>
      </w:r>
      <w:r>
        <w:rPr>
          <w:rFonts w:ascii="Times New Roman"/>
          <w:b w:val="false"/>
          <w:i w:val="false"/>
          <w:color w:val="000000"/>
          <w:sz w:val="28"/>
        </w:rPr>
        <w:t xml:space="preserve">
      Бірыңғай шығармашылық ойды құрайтын өнертабыс тобына енгізілген өнертабыстың көп тізбекті, әрбір тәуелсіз тармағы (оларға тәуелді бағынышты тармақтармен бірге, егер ондай болса) тек бір ғана өнертабысты сипаттайтын формулаға қатыстылығы анықталады. </w:t>
      </w:r>
      <w:r>
        <w:br/>
      </w:r>
      <w:r>
        <w:rPr>
          <w:rFonts w:ascii="Times New Roman"/>
          <w:b w:val="false"/>
          <w:i w:val="false"/>
          <w:color w:val="000000"/>
          <w:sz w:val="28"/>
        </w:rPr>
        <w:t xml:space="preserve">
      7) егер тәуелсіз тармақтарда сипатталған өнертабыстар осы Нұсқаулықтың 11-тармағында көрсетілгендей өзара бір біріне сәйкес болса, бірыңғай шығармашылық ойдың бірлігі сақталды болып танылады. </w:t>
      </w:r>
      <w:r>
        <w:br/>
      </w:r>
      <w:r>
        <w:rPr>
          <w:rFonts w:ascii="Times New Roman"/>
          <w:b w:val="false"/>
          <w:i w:val="false"/>
          <w:color w:val="000000"/>
          <w:sz w:val="28"/>
        </w:rPr>
        <w:t xml:space="preserve">
      8) тәуелсіз тармақтарда сипатталған өнертабыстардың нұсқаларға қатысын тексергенде, өтінім берушімен көрсетілген өнертабыстардың қызметі мен техникалық нәтижесі анықталады. </w:t>
      </w:r>
      <w:r>
        <w:br/>
      </w:r>
      <w:r>
        <w:rPr>
          <w:rFonts w:ascii="Times New Roman"/>
          <w:b w:val="false"/>
          <w:i w:val="false"/>
          <w:color w:val="000000"/>
          <w:sz w:val="28"/>
        </w:rPr>
        <w:t xml:space="preserve">
      Егер өнертабыс тобының әрбіріне (немесе олардың біреуіне) бірнеше техникалық нәтиже белгіленсе, ал көрсетілген техникалық нәтижелердің тек кейбіреуіне қатысты дәл келуі анықталса, техникалық нәтижелердің тура дәл келу талабы сақталды болып саналады. </w:t>
      </w:r>
      <w:r>
        <w:br/>
      </w:r>
      <w:r>
        <w:rPr>
          <w:rFonts w:ascii="Times New Roman"/>
          <w:b w:val="false"/>
          <w:i w:val="false"/>
          <w:color w:val="000000"/>
          <w:sz w:val="28"/>
        </w:rPr>
        <w:t xml:space="preserve">
      Техникалық нәтиже тұжырымдамасының біреуі қандай да бір ерекше қосымша нұсқауды енгізген жалпыға бірдей барлық өнертабыстар сипаттамасынан басқа жағдайда да техникалық нәтиженің сәйкес келу талабы бұзылған жоқ болып танылады. (мысалы, "үйкелістің төмендеуі" және "жоғары дымқылдықта үйкелістің төмендеуі"). </w:t>
      </w:r>
      <w:r>
        <w:br/>
      </w:r>
      <w:r>
        <w:rPr>
          <w:rFonts w:ascii="Times New Roman"/>
          <w:b w:val="false"/>
          <w:i w:val="false"/>
          <w:color w:val="000000"/>
          <w:sz w:val="28"/>
        </w:rPr>
        <w:t xml:space="preserve">
      Өнертабыс бірлігі талабын өтінім берушімен сақталмауы анықталғанда, өтінім берушіге осы Нұсқаулықтың 81-тармағында келтірілген тәртіп бойынша хабарлама жіберіледі. </w:t>
      </w:r>
      <w:r>
        <w:br/>
      </w:r>
      <w:r>
        <w:rPr>
          <w:rFonts w:ascii="Times New Roman"/>
          <w:b w:val="false"/>
          <w:i w:val="false"/>
          <w:color w:val="000000"/>
          <w:sz w:val="28"/>
        </w:rPr>
        <w:t xml:space="preserve">
      Егер өтінім берушімен тапсырылған өнертабыс формуласын талдау кезінде оның белгіленген талаптарға сәйкес еместігі, бірақ мәлімделген өнертабыстың патентке қабілеттілігін тексеруге кедергі болмайтыны анықталғанда, онда өнертабыстың формуласын түзетуге байланысты барлық сұрақтар осындай формуламен сипатталған өнертабыстың патентке қабілеттілігі туралы алдын ала қорытындыны алған соң өтінім берушімен айқындалады. </w:t>
      </w:r>
      <w:r>
        <w:br/>
      </w:r>
      <w:r>
        <w:rPr>
          <w:rFonts w:ascii="Times New Roman"/>
          <w:b w:val="false"/>
          <w:i w:val="false"/>
          <w:color w:val="000000"/>
          <w:sz w:val="28"/>
        </w:rPr>
        <w:t xml:space="preserve">
      Сараптама сұранымы бойынша өтінім берушімен немесе өз бастамашалығымен өзгертілген формулаға қатысты тексеріс осы тармақтың 2)-6) тармақшаларына сәйкес жүргізіледі. </w:t>
      </w:r>
      <w:r>
        <w:br/>
      </w:r>
      <w:r>
        <w:rPr>
          <w:rFonts w:ascii="Times New Roman"/>
          <w:b w:val="false"/>
          <w:i w:val="false"/>
          <w:color w:val="000000"/>
          <w:sz w:val="28"/>
        </w:rPr>
        <w:t xml:space="preserve">
      Өнертабыстың патентке қабілеттілігін тексеру үшін өтінім берушімен расталған өзгерістері бар формула қабылданады. </w:t>
      </w:r>
      <w:r>
        <w:br/>
      </w:r>
      <w:r>
        <w:rPr>
          <w:rFonts w:ascii="Times New Roman"/>
          <w:b w:val="false"/>
          <w:i w:val="false"/>
          <w:color w:val="000000"/>
          <w:sz w:val="28"/>
        </w:rPr>
        <w:t xml:space="preserve">
      9) егер осы тармақтың 5) тармақшасында айтылғандай бір тізбекті формула немесе бір тәуелсіз тармағы бар көп тізбекті формула бір ғана емес өнертабысқа қатысты болса және өтінім беруші формуланы түзетуден бас тартқан жағдайда, өтінімнің сараптамасы тек өтінім берушімен әрі қарай қарауға жататын өнертабысты көрсеткен жағдайда ғана жалғастырылады, және патентке қабілеттілігін бағалау тек осы өнертабысқа қатысты жүргізіледі. </w:t>
      </w:r>
      <w:r>
        <w:br/>
      </w:r>
      <w:r>
        <w:rPr>
          <w:rFonts w:ascii="Times New Roman"/>
          <w:b w:val="false"/>
          <w:i w:val="false"/>
          <w:color w:val="000000"/>
          <w:sz w:val="28"/>
        </w:rPr>
        <w:t xml:space="preserve">
      10) осы тармақтың 6) тармақшасында көзделген тексерісті жүргізгенде осы тармақтың 9) тармақшасындағы ереже қолданылады. </w:t>
      </w:r>
    </w:p>
    <w:bookmarkEnd w:id="97"/>
    <w:bookmarkStart w:name="z101" w:id="98"/>
    <w:p>
      <w:pPr>
        <w:spacing w:after="0"/>
        <w:ind w:left="0"/>
        <w:jc w:val="both"/>
      </w:pPr>
      <w:r>
        <w:rPr>
          <w:rFonts w:ascii="Times New Roman"/>
          <w:b w:val="false"/>
          <w:i w:val="false"/>
          <w:color w:val="000000"/>
          <w:sz w:val="28"/>
        </w:rPr>
        <w:t xml:space="preserve">
      93. Өнертабыстың патентке қабілеттілігін тексеру. </w:t>
      </w:r>
      <w:r>
        <w:br/>
      </w:r>
      <w:r>
        <w:rPr>
          <w:rFonts w:ascii="Times New Roman"/>
          <w:b w:val="false"/>
          <w:i w:val="false"/>
          <w:color w:val="000000"/>
          <w:sz w:val="28"/>
        </w:rPr>
        <w:t xml:space="preserve">
      1) мәлімделген ұсыныстың патентке қабілеттілігін тексеру Заңның 6-бабының 2-тармағына сәйкес өнертабыстарға қатыстылығын анықтаудан басталады, демек техникалық нәтижеге жататын осындай нәтижені алуды ол қамтамасыз етеді ме. </w:t>
      </w:r>
      <w:r>
        <w:br/>
      </w:r>
      <w:r>
        <w:rPr>
          <w:rFonts w:ascii="Times New Roman"/>
          <w:b w:val="false"/>
          <w:i w:val="false"/>
          <w:color w:val="000000"/>
          <w:sz w:val="28"/>
        </w:rPr>
        <w:t xml:space="preserve">
      Сонымен қатар мәлімделген ұсыныс 6-баптың 3-тармағына сәйкес патентке қабілеттілігі танылмаған шешімдер қатарына жатпайтындығы тексеріледі. </w:t>
      </w:r>
      <w:r>
        <w:br/>
      </w:r>
      <w:r>
        <w:rPr>
          <w:rFonts w:ascii="Times New Roman"/>
          <w:b w:val="false"/>
          <w:i w:val="false"/>
          <w:color w:val="000000"/>
          <w:sz w:val="28"/>
        </w:rPr>
        <w:t xml:space="preserve">
      Мәлімделген ұсыныс қорғаудан алынып тасталғаны жорамалданғанда, өтінім берушіге тиісті дәлелдер мазмұндалған сұраным жіберіледі. </w:t>
      </w:r>
      <w:r>
        <w:br/>
      </w:r>
      <w:r>
        <w:rPr>
          <w:rFonts w:ascii="Times New Roman"/>
          <w:b w:val="false"/>
          <w:i w:val="false"/>
          <w:color w:val="000000"/>
          <w:sz w:val="28"/>
        </w:rPr>
        <w:t xml:space="preserve">
      Қорғаудан шығарылғаны туралы қорытындысы жасалмаған мәлімделген ұсыныстың өнеркәсіпте қолдану тарына, жаңашылдыққа және өнертабыстық деңгейіне сәйкестігі тексеріледі. </w:t>
      </w:r>
      <w:r>
        <w:br/>
      </w:r>
      <w:r>
        <w:rPr>
          <w:rFonts w:ascii="Times New Roman"/>
          <w:b w:val="false"/>
          <w:i w:val="false"/>
          <w:color w:val="000000"/>
          <w:sz w:val="28"/>
        </w:rPr>
        <w:t xml:space="preserve">
      2) қаралып жатқан формулада балама ұғым болған жағдайда, патентке қабілеттілік осындай ұғымдары бар әрбір белгілер жиынтығына қатысты жүргізіледі. </w:t>
      </w:r>
      <w:r>
        <w:br/>
      </w:r>
      <w:r>
        <w:rPr>
          <w:rFonts w:ascii="Times New Roman"/>
          <w:b w:val="false"/>
          <w:i w:val="false"/>
          <w:color w:val="000000"/>
          <w:sz w:val="28"/>
        </w:rPr>
        <w:t xml:space="preserve">
      Егер патентке қабілетсіздігі туралы қорытынды аталған жиынтықтардың біреуіне қатысты алынса, өтінімнің әрі қарай қаралуы Нұсқаулықтың 102-тармағының 5) тармақшасына сәйкес жүргізіледі. </w:t>
      </w:r>
      <w:r>
        <w:br/>
      </w:r>
      <w:r>
        <w:rPr>
          <w:rFonts w:ascii="Times New Roman"/>
          <w:b w:val="false"/>
          <w:i w:val="false"/>
          <w:color w:val="000000"/>
          <w:sz w:val="28"/>
        </w:rPr>
        <w:t xml:space="preserve">
      3) өтінімде көп тізбекті формула (бір немесе бірнеше тәуелсіз тармақтарымен) болған жағдайда, патентке қабілеттілік ерекшеліктері осы Нұсқаулықтың 97-тармағында көрсетілген. </w:t>
      </w:r>
      <w:r>
        <w:br/>
      </w:r>
      <w:r>
        <w:rPr>
          <w:rFonts w:ascii="Times New Roman"/>
          <w:b w:val="false"/>
          <w:i w:val="false"/>
          <w:color w:val="000000"/>
          <w:sz w:val="28"/>
        </w:rPr>
        <w:t xml:space="preserve">
      4) нақты дереккөзге қатысы бар ақпаратты ашу күні анықталған жағдайда осы Нұсқаулықтың 118-тармағының талаптары қолданылады. </w:t>
      </w:r>
      <w:r>
        <w:br/>
      </w:r>
      <w:r>
        <w:rPr>
          <w:rFonts w:ascii="Times New Roman"/>
          <w:b w:val="false"/>
          <w:i w:val="false"/>
          <w:color w:val="000000"/>
          <w:sz w:val="28"/>
        </w:rPr>
        <w:t xml:space="preserve">
      Мәлімделген өнертабыстың патентке қабілеттілігін тексергенде, өнертабысқа қатысты, осы ақпаратты тура немесе жанама алған автормен, өтінім берушімен не кез келген тұлғамен ашылған, сонымен, өнертабыс мәні туралы мәліметтер жалпыға қол жетімді болғаны туралы ақпарат көздері техника деңгейіне енгізілмейді, егер өнертабысқа өтінім сараптама жасау ұйымына ақпараттың ашылған күнінен бастап алты айдан кешіктірілмей берілсе. </w:t>
      </w:r>
      <w:r>
        <w:br/>
      </w:r>
      <w:r>
        <w:rPr>
          <w:rFonts w:ascii="Times New Roman"/>
          <w:b w:val="false"/>
          <w:i w:val="false"/>
          <w:color w:val="000000"/>
          <w:sz w:val="28"/>
        </w:rPr>
        <w:t xml:space="preserve">
      Патентке қабілеттілігін тексеру нәтижелері бойынша патент беру туралы немесе патент беруден бас тарту туралы шешім қабылданады. </w:t>
      </w:r>
    </w:p>
    <w:bookmarkEnd w:id="98"/>
    <w:bookmarkStart w:name="z102" w:id="99"/>
    <w:p>
      <w:pPr>
        <w:spacing w:after="0"/>
        <w:ind w:left="0"/>
        <w:jc w:val="both"/>
      </w:pPr>
      <w:r>
        <w:rPr>
          <w:rFonts w:ascii="Times New Roman"/>
          <w:b w:val="false"/>
          <w:i w:val="false"/>
          <w:color w:val="000000"/>
          <w:sz w:val="28"/>
        </w:rPr>
        <w:t xml:space="preserve">
      94. Өнеркәсіптік жарамдығын тексеру. </w:t>
      </w:r>
      <w:r>
        <w:br/>
      </w:r>
      <w:r>
        <w:rPr>
          <w:rFonts w:ascii="Times New Roman"/>
          <w:b w:val="false"/>
          <w:i w:val="false"/>
          <w:color w:val="000000"/>
          <w:sz w:val="28"/>
        </w:rPr>
        <w:t xml:space="preserve">
      1) Заңның 6-бабының 1-тармақшасына сәйкес, егер өнертабыс өнеркәсіпте, ауыл шаруашылығында, денсаулық сақтауда және басқа қызмет салаларында қолданыла алса, ол өнеркәсіпте жарамды болып табылады. </w:t>
      </w:r>
      <w:r>
        <w:br/>
      </w:r>
      <w:r>
        <w:rPr>
          <w:rFonts w:ascii="Times New Roman"/>
          <w:b w:val="false"/>
          <w:i w:val="false"/>
          <w:color w:val="000000"/>
          <w:sz w:val="28"/>
        </w:rPr>
        <w:t xml:space="preserve">
      2) өнертабысты пайдалану мүмкіндігі анықталғанда, өтінім материалдарындағы өнертабыстың мәлімделген объектісінің мақсаты көрсетілгені тексеріледі. </w:t>
      </w:r>
      <w:r>
        <w:br/>
      </w:r>
      <w:r>
        <w:rPr>
          <w:rFonts w:ascii="Times New Roman"/>
          <w:b w:val="false"/>
          <w:i w:val="false"/>
          <w:color w:val="000000"/>
          <w:sz w:val="28"/>
        </w:rPr>
        <w:t xml:space="preserve">
      Сондай-ақ өтінім материалындағы өнертабыс формуласының кез келген тармағында сипатталған түрі бойынша өнертабысты жүзеге асыратын құралдар мен әдістердің сипаттамасы тексеріледі. Өтінім материалдарында осындай мәліметтердің болмағанында, өнертабыс басымдығының жалпыға қол жетімді болған күніне дейін аталған құралдар мен әдістер деректемеде сипатталуы мүмкін. </w:t>
      </w:r>
      <w:r>
        <w:br/>
      </w:r>
      <w:r>
        <w:rPr>
          <w:rFonts w:ascii="Times New Roman"/>
          <w:b w:val="false"/>
          <w:i w:val="false"/>
          <w:color w:val="000000"/>
          <w:sz w:val="28"/>
        </w:rPr>
        <w:t xml:space="preserve">
      Сонымен қатар формуланың кез келген тармағы бойынша өнертабысты жүзеге асырған жағдайда өтінім берушімен көрсетілген мақсатты іске асыру мүмкіндігі тексеріледі. </w:t>
      </w:r>
      <w:r>
        <w:br/>
      </w:r>
      <w:r>
        <w:rPr>
          <w:rFonts w:ascii="Times New Roman"/>
          <w:b w:val="false"/>
          <w:i w:val="false"/>
          <w:color w:val="000000"/>
          <w:sz w:val="28"/>
        </w:rPr>
        <w:t xml:space="preserve">
      3) егер өнертабыстың басымдық күніне барлық аталған талаптардың сақталғаны анықталғанда, өнертабыстың өнеркәсіпте қолданылу тарына сәйкестігі танылады. </w:t>
      </w:r>
      <w:r>
        <w:br/>
      </w:r>
      <w:r>
        <w:rPr>
          <w:rFonts w:ascii="Times New Roman"/>
          <w:b w:val="false"/>
          <w:i w:val="false"/>
          <w:color w:val="000000"/>
          <w:sz w:val="28"/>
        </w:rPr>
        <w:t xml:space="preserve">
      Аталған талаптардың біреуінің орындалмағанында, өнертабыстың өнеркәсіпте қолданылу тарына сәйкес еместігі туралы қорытынды жасалады. Бұл жағдайда өтінім берушіге тиісті дәлелдері келтірілген сұраным және осы дәлелдерге қатысты өз пікірін айту мен өнертабыс формуласын түзету бойынша ұсыныс жіберіледі (егер сараптаманың пікірі бойынша, өтінім материалдары осындай түзетуді енгізуге болатын, соның нәтижесінде аталған қорытынды өзгеруі мүмкін болса). Бұл ретте сұранымда формуланы түзету бойынша нақты ұсыныстар келтірілуі мүмкін. </w:t>
      </w:r>
      <w:r>
        <w:br/>
      </w:r>
      <w:r>
        <w:rPr>
          <w:rFonts w:ascii="Times New Roman"/>
          <w:b w:val="false"/>
          <w:i w:val="false"/>
          <w:color w:val="000000"/>
          <w:sz w:val="28"/>
        </w:rPr>
        <w:t xml:space="preserve">
      4) өнеркәсіптік қолдану тарына сәйкес емес болып табылған өнертабысқа қатысты жаңашылдық және шығармашылық деңгейі бойынша тексеріс жүргізілмейді. </w:t>
      </w:r>
    </w:p>
    <w:bookmarkEnd w:id="99"/>
    <w:bookmarkStart w:name="z103" w:id="100"/>
    <w:p>
      <w:pPr>
        <w:spacing w:after="0"/>
        <w:ind w:left="0"/>
        <w:jc w:val="both"/>
      </w:pPr>
      <w:r>
        <w:rPr>
          <w:rFonts w:ascii="Times New Roman"/>
          <w:b w:val="false"/>
          <w:i w:val="false"/>
          <w:color w:val="000000"/>
          <w:sz w:val="28"/>
        </w:rPr>
        <w:t xml:space="preserve">
      95. Жаңашылдықты тексеру. </w:t>
      </w:r>
      <w:r>
        <w:br/>
      </w:r>
      <w:r>
        <w:rPr>
          <w:rFonts w:ascii="Times New Roman"/>
          <w:b w:val="false"/>
          <w:i w:val="false"/>
          <w:color w:val="000000"/>
          <w:sz w:val="28"/>
        </w:rPr>
        <w:t xml:space="preserve">
      1) Заңның 6-бабының 1-тармағына сәйкес, егер өнертабыс техника деңгейі туралы мәліметтерде белгісіз болса, ол жаңа болып табылады. </w:t>
      </w:r>
      <w:r>
        <w:br/>
      </w:r>
      <w:r>
        <w:rPr>
          <w:rFonts w:ascii="Times New Roman"/>
          <w:b w:val="false"/>
          <w:i w:val="false"/>
          <w:color w:val="000000"/>
          <w:sz w:val="28"/>
        </w:rPr>
        <w:t xml:space="preserve">
      Өнертабыстың жаңашылдығын тексеру өнертабыс формуласының тәуелсіз тармағындағы барлық белгілер жиынтығына қатысты жүргізіледі. </w:t>
      </w:r>
      <w:r>
        <w:br/>
      </w:r>
      <w:r>
        <w:rPr>
          <w:rFonts w:ascii="Times New Roman"/>
          <w:b w:val="false"/>
          <w:i w:val="false"/>
          <w:color w:val="000000"/>
          <w:sz w:val="28"/>
        </w:rPr>
        <w:t xml:space="preserve">
      2) басымдығы неғұрлым бұрын берілген күні бар өнертабыс немесе пайдалы модельге өтінім сол күннен бастап келесі талаптардың жиынтығын орындаған жағдайда техника деңгейіне енгізіледі: </w:t>
      </w:r>
      <w:r>
        <w:br/>
      </w:r>
      <w:r>
        <w:rPr>
          <w:rFonts w:ascii="Times New Roman"/>
          <w:b w:val="false"/>
          <w:i w:val="false"/>
          <w:color w:val="000000"/>
          <w:sz w:val="28"/>
        </w:rPr>
        <w:t xml:space="preserve">
      өтінім Қазақстан Республикасында берілген, соның ішінде халықаралық өтінім, ол бойынша халықаралық берілген күні анықталады және онда Қазақстан Республикасының нұсқауы көрсетіледі, сондай-ақ осы Нұсқаулықтың 6-тарауындағы талаптардың орындалуы сақталған евразиялық өтінім; </w:t>
      </w:r>
      <w:r>
        <w:br/>
      </w:r>
      <w:r>
        <w:rPr>
          <w:rFonts w:ascii="Times New Roman"/>
          <w:b w:val="false"/>
          <w:i w:val="false"/>
          <w:color w:val="000000"/>
          <w:sz w:val="28"/>
        </w:rPr>
        <w:t xml:space="preserve">
      өтінім басқа тұлғамен берілген (өтінім берушілердің құрамы осы өтінім берушілердің құрамынан өзгешелеу); </w:t>
      </w:r>
      <w:r>
        <w:br/>
      </w:r>
      <w:r>
        <w:rPr>
          <w:rFonts w:ascii="Times New Roman"/>
          <w:b w:val="false"/>
          <w:i w:val="false"/>
          <w:color w:val="000000"/>
          <w:sz w:val="28"/>
        </w:rPr>
        <w:t xml:space="preserve">
      өтінім қайта шақырылып алынбаған және қайта шақырылып алынған болып саналмайды. </w:t>
      </w:r>
      <w:r>
        <w:br/>
      </w:r>
      <w:r>
        <w:rPr>
          <w:rFonts w:ascii="Times New Roman"/>
          <w:b w:val="false"/>
          <w:i w:val="false"/>
          <w:color w:val="000000"/>
          <w:sz w:val="28"/>
        </w:rPr>
        <w:t xml:space="preserve">
      Басымдық күнінен бастап техника деңгейіне сондай-ақ Қазақстан Республикасында патенттелген (соның ішінде сол тұлғамен) барлық өнертабыстар мен пайдалы модельдер енгізіледі (Қазақстан Республикасының тиісті Мемлекеттік тізілімінде тіркелген). </w:t>
      </w:r>
      <w:r>
        <w:br/>
      </w:r>
      <w:r>
        <w:rPr>
          <w:rFonts w:ascii="Times New Roman"/>
          <w:b w:val="false"/>
          <w:i w:val="false"/>
          <w:color w:val="000000"/>
          <w:sz w:val="28"/>
        </w:rPr>
        <w:t xml:space="preserve">
      Басымдықтың бұрын берілген күні бар өтінім сипаттама мен формулаға қатысты техника деңгейіне енгізіледі. Егер осы күн қаралып жатқан өтінімнің басымдық күнінен кеш болса, басымдығы ерте берілген өтінім басымдықты анықтауға негіз болған материалдардың мазмұнына сәйкес келетін мазмұны бөлігіндегі техника деңгейіне енгізіледі (бірінші өтінім, бұрын берілген өтінім, осы өтінімнің қосымша материалдары). </w:t>
      </w:r>
      <w:r>
        <w:br/>
      </w:r>
      <w:r>
        <w:rPr>
          <w:rFonts w:ascii="Times New Roman"/>
          <w:b w:val="false"/>
          <w:i w:val="false"/>
          <w:color w:val="000000"/>
          <w:sz w:val="28"/>
        </w:rPr>
        <w:t xml:space="preserve">
      Қазақстан Республикасында патенттелген өнертабыстар және пайдалы модельдер тек Қазақстан Республикасының тиісті Мемлекеттік тізілімінде өнертабыс немесе пайдалы моделдің тіркелуі бірге жасалған формулаға қатысты техника деңгейіне енгізіледі. </w:t>
      </w:r>
      <w:r>
        <w:br/>
      </w:r>
      <w:r>
        <w:rPr>
          <w:rFonts w:ascii="Times New Roman"/>
          <w:b w:val="false"/>
          <w:i w:val="false"/>
          <w:color w:val="000000"/>
          <w:sz w:val="28"/>
        </w:rPr>
        <w:t xml:space="preserve">
     3) егер техника деңгейінде қаралып жатқан өнертабыс формуласында барлық белгілерге тән белгісі бар, соның ішінде мақсаты да бірдей құрал табылса, өнертабыс жаңашыл талабына сәйкес емес болып табылады. </w:t>
      </w:r>
      <w:r>
        <w:br/>
      </w:r>
      <w:r>
        <w:rPr>
          <w:rFonts w:ascii="Times New Roman"/>
          <w:b w:val="false"/>
          <w:i w:val="false"/>
          <w:color w:val="000000"/>
          <w:sz w:val="28"/>
        </w:rPr>
        <w:t xml:space="preserve">
      Егер мәлімделген өнертабыс белгілі өнімге немесе жаңа мақсаттағы тәсілге қолданылса, онда ол өтінім берушімен көрсетілген мақсат бойынша өнім немесе тәсілдің қолданылуы мәлім болған ақпарат көзін тапқанда, жаңашыл талабына сәйкес емес болып табылады. </w:t>
      </w:r>
      <w:r>
        <w:br/>
      </w:r>
      <w:r>
        <w:rPr>
          <w:rFonts w:ascii="Times New Roman"/>
          <w:b w:val="false"/>
          <w:i w:val="false"/>
          <w:color w:val="000000"/>
          <w:sz w:val="28"/>
        </w:rPr>
        <w:t xml:space="preserve">
      4) техника деңгейінде ақпарат көзі ретінде басымдығы бұрын берілген өтінімнен қаралып жатқан өнертабыс мәлім болғанда, өтінім қайта шақырылып алынбаған немесе қайта шақырылып алынған емес болып саналады. </w:t>
      </w:r>
      <w:r>
        <w:br/>
      </w:r>
      <w:r>
        <w:rPr>
          <w:rFonts w:ascii="Times New Roman"/>
          <w:b w:val="false"/>
          <w:i w:val="false"/>
          <w:color w:val="000000"/>
          <w:sz w:val="28"/>
        </w:rPr>
        <w:t xml:space="preserve">
      Қаралып жатқан өнертабыстың өтінім берушісіне осындай өтінімнің бар екендігі туралы (оның өтінім берушісін көрсетпей және мәнін ашпай) және оның өтінімін қарауды неғұрлым ерте басымдығы бар өтінім бойынша анықталғанша кейін қалдыру мүмкіндігі туралы хабарлайды. </w:t>
      </w:r>
      <w:r>
        <w:br/>
      </w:r>
      <w:r>
        <w:rPr>
          <w:rFonts w:ascii="Times New Roman"/>
          <w:b w:val="false"/>
          <w:i w:val="false"/>
          <w:color w:val="000000"/>
          <w:sz w:val="28"/>
        </w:rPr>
        <w:t xml:space="preserve">
      Өтінім беруші өтінімді қарауды кейінге қалдыруға келіспеген жағдайда, мәлімделген өнертабыстың жаңашыл талабына сәйкес еместігі белгіленеді. </w:t>
      </w:r>
      <w:r>
        <w:br/>
      </w:r>
      <w:r>
        <w:rPr>
          <w:rFonts w:ascii="Times New Roman"/>
          <w:b w:val="false"/>
          <w:i w:val="false"/>
          <w:color w:val="000000"/>
          <w:sz w:val="28"/>
        </w:rPr>
        <w:t xml:space="preserve">
      Егер тәуелді тармақтары бар формуланың тәуелсіз тармағында сипатталған өнертабыс жаңашыл талабына сәйкес екені анықталса, онда техника деңгейінің талдауы тәуелді тармақтарға қатысты жүргізілмейді. </w:t>
      </w:r>
      <w:r>
        <w:br/>
      </w:r>
      <w:r>
        <w:rPr>
          <w:rFonts w:ascii="Times New Roman"/>
          <w:b w:val="false"/>
          <w:i w:val="false"/>
          <w:color w:val="000000"/>
          <w:sz w:val="28"/>
        </w:rPr>
        <w:t xml:space="preserve">
      Егер тәуелді тармақтары бар формуланың тәуелсіз тармағында сипатталған өнертабыс жаңа болып табылмаса, өтінімнің әрі қарай қаралуы Нұсқаулықтың 97-тармағының 1) тармақшасына сәйкес жүргізіледі. </w:t>
      </w:r>
      <w:r>
        <w:br/>
      </w:r>
      <w:r>
        <w:rPr>
          <w:rFonts w:ascii="Times New Roman"/>
          <w:b w:val="false"/>
          <w:i w:val="false"/>
          <w:color w:val="000000"/>
          <w:sz w:val="28"/>
        </w:rPr>
        <w:t xml:space="preserve">
      Тәуелді тармақтары жоқ формуламен сипатталған өнертабыстың жаңашылдығы жоқ екені анықталғанда, өтінім берушіге сараптаманың дәлелдері келтірілген және осы дәлелдерге қатысты өз пікірін айту ұсынылған және қажет болғанда - өтінім материалдарының негізінде өнертабыс формуласын түзету туралы сұраным жіберіледі. </w:t>
      </w:r>
      <w:r>
        <w:br/>
      </w:r>
      <w:r>
        <w:rPr>
          <w:rFonts w:ascii="Times New Roman"/>
          <w:b w:val="false"/>
          <w:i w:val="false"/>
          <w:color w:val="000000"/>
          <w:sz w:val="28"/>
        </w:rPr>
        <w:t xml:space="preserve">
      Жаңашыл талабына сәйкес еместігі анықталған өнертабысқа қатысты өнертабыстық деңгейдің тексерісі жүргізілмейді. </w:t>
      </w:r>
    </w:p>
    <w:bookmarkEnd w:id="100"/>
    <w:bookmarkStart w:name="z104" w:id="101"/>
    <w:p>
      <w:pPr>
        <w:spacing w:after="0"/>
        <w:ind w:left="0"/>
        <w:jc w:val="both"/>
      </w:pPr>
      <w:r>
        <w:rPr>
          <w:rFonts w:ascii="Times New Roman"/>
          <w:b w:val="false"/>
          <w:i w:val="false"/>
          <w:color w:val="000000"/>
          <w:sz w:val="28"/>
        </w:rPr>
        <w:t xml:space="preserve">
      96. Өнертабыстық деңгейді тексеру. </w:t>
      </w:r>
      <w:r>
        <w:br/>
      </w:r>
      <w:r>
        <w:rPr>
          <w:rFonts w:ascii="Times New Roman"/>
          <w:b w:val="false"/>
          <w:i w:val="false"/>
          <w:color w:val="000000"/>
          <w:sz w:val="28"/>
        </w:rPr>
        <w:t xml:space="preserve">
      1) Заңның 6-бабының 1-тармағына сәйкес, егер маман үшiн ол техника деңгейi туралы мәлiметтерден айқын кездеспейтiн болса, өнертабыс өнертабыстық деңгейде болады. </w:t>
      </w:r>
      <w:r>
        <w:br/>
      </w:r>
      <w:r>
        <w:rPr>
          <w:rFonts w:ascii="Times New Roman"/>
          <w:b w:val="false"/>
          <w:i w:val="false"/>
          <w:color w:val="000000"/>
          <w:sz w:val="28"/>
        </w:rPr>
        <w:t xml:space="preserve">
      2) егер, атап айтқанда, айыратын белгілеріне сәйкес келетін белгілері бар шешімдер айқындалмаса, немесе осындай шешімдер айқындалған, бірақ айырмашылық белгілердің өтінім берушімен аталған техникалық нәтижеге ықпалы расталмаса, маман үшiн ол техника деңгейi туралы мәлiметтерден айқын кездеспейтiн болып табылады. </w:t>
      </w:r>
      <w:r>
        <w:br/>
      </w:r>
      <w:r>
        <w:rPr>
          <w:rFonts w:ascii="Times New Roman"/>
          <w:b w:val="false"/>
          <w:i w:val="false"/>
          <w:color w:val="000000"/>
          <w:sz w:val="28"/>
        </w:rPr>
        <w:t xml:space="preserve">
      Аталған талаптардың сақталуын тексеруге мыналар енгізіледі: </w:t>
      </w:r>
      <w:r>
        <w:br/>
      </w:r>
      <w:r>
        <w:rPr>
          <w:rFonts w:ascii="Times New Roman"/>
          <w:b w:val="false"/>
          <w:i w:val="false"/>
          <w:color w:val="000000"/>
          <w:sz w:val="28"/>
        </w:rPr>
        <w:t xml:space="preserve">
      осы Нұсқаулықтың 17-тармағына сәйкес ең жақын баламасын анықтау; </w:t>
      </w:r>
      <w:r>
        <w:br/>
      </w:r>
      <w:r>
        <w:rPr>
          <w:rFonts w:ascii="Times New Roman"/>
          <w:b w:val="false"/>
          <w:i w:val="false"/>
          <w:color w:val="000000"/>
          <w:sz w:val="28"/>
        </w:rPr>
        <w:t xml:space="preserve">
      формуланың тәуелсіз тармағында сипатталған мәлімделген өнертабыстың ең жақын баламасынан айырмашылығы бар белгілерін (ерекше белгілерін) айқындау; </w:t>
      </w:r>
      <w:r>
        <w:br/>
      </w:r>
      <w:r>
        <w:rPr>
          <w:rFonts w:ascii="Times New Roman"/>
          <w:b w:val="false"/>
          <w:i w:val="false"/>
          <w:color w:val="000000"/>
          <w:sz w:val="28"/>
        </w:rPr>
        <w:t xml:space="preserve">
      техника деңгейінен қаралып жатқан өнертабыстың ерекше белгілеріне сәйкес келетін белгілері бар шешімдерді айқындау. </w:t>
      </w:r>
      <w:r>
        <w:br/>
      </w:r>
      <w:r>
        <w:rPr>
          <w:rFonts w:ascii="Times New Roman"/>
          <w:b w:val="false"/>
          <w:i w:val="false"/>
          <w:color w:val="000000"/>
          <w:sz w:val="28"/>
        </w:rPr>
        <w:t xml:space="preserve">
      өнертабыстық деңгейінің талаптарына сәйкес емес болып танылған өнертабыстар, атап айтқанда мынаған негізделген: </w:t>
      </w:r>
      <w:r>
        <w:br/>
      </w:r>
      <w:r>
        <w:rPr>
          <w:rFonts w:ascii="Times New Roman"/>
          <w:b w:val="false"/>
          <w:i w:val="false"/>
          <w:color w:val="000000"/>
          <w:sz w:val="28"/>
        </w:rPr>
        <w:t xml:space="preserve">
      қосылатынның қандай да бір белгілі бөлігіне (бөліктеріне) қосымша болатын белгілі құралға; </w:t>
      </w:r>
      <w:r>
        <w:br/>
      </w:r>
      <w:r>
        <w:rPr>
          <w:rFonts w:ascii="Times New Roman"/>
          <w:b w:val="false"/>
          <w:i w:val="false"/>
          <w:color w:val="000000"/>
          <w:sz w:val="28"/>
        </w:rPr>
        <w:t xml:space="preserve">
      техникалық нәтижеге жету үшін белгілі ереже бойынша (қосылатын), оған қатысты тек осындай қосымшалардың ықпалы белгіленеді; </w:t>
      </w:r>
      <w:r>
        <w:br/>
      </w:r>
      <w:r>
        <w:rPr>
          <w:rFonts w:ascii="Times New Roman"/>
          <w:b w:val="false"/>
          <w:i w:val="false"/>
          <w:color w:val="000000"/>
          <w:sz w:val="28"/>
        </w:rPr>
        <w:t xml:space="preserve">
      белгілі құралдың қандай да бір бөлігін (бөліктерін) басқа белгілі бөлікпен техникалық нәтижеге жету үшін ауыстыру, оған қатысты осындай ауыстырудың ықпалы белгіленген; </w:t>
      </w:r>
      <w:r>
        <w:br/>
      </w:r>
      <w:r>
        <w:rPr>
          <w:rFonts w:ascii="Times New Roman"/>
          <w:b w:val="false"/>
          <w:i w:val="false"/>
          <w:color w:val="000000"/>
          <w:sz w:val="28"/>
        </w:rPr>
        <w:t xml:space="preserve">
      құралдың (элементтің, әрекеттің) қандай да бір бөлігін оның атқарып отырған қызметімен бірге алып тастау және бұл ретте әдетте осындай нәтижеге жету (ықшамдау, массаны, габаритті, материал көлемін кеміту, сенімділікті арттыру, үдеріс ұзақтығын азайту); </w:t>
      </w:r>
      <w:r>
        <w:br/>
      </w:r>
      <w:r>
        <w:rPr>
          <w:rFonts w:ascii="Times New Roman"/>
          <w:b w:val="false"/>
          <w:i w:val="false"/>
          <w:color w:val="000000"/>
          <w:sz w:val="28"/>
        </w:rPr>
        <w:t xml:space="preserve">
      бір типті элементтердің, әрекеттердің құралда болуы ескертілген техникалық нәтижені күшейту үшін осындай элементтердің, әрекеттердің санын көбейту; </w:t>
      </w:r>
      <w:r>
        <w:br/>
      </w:r>
      <w:r>
        <w:rPr>
          <w:rFonts w:ascii="Times New Roman"/>
          <w:b w:val="false"/>
          <w:i w:val="false"/>
          <w:color w:val="000000"/>
          <w:sz w:val="28"/>
        </w:rPr>
        <w:t xml:space="preserve">
      белгілі құралды немесе оның бөлігін (бөліктерін) белгілі материалдан, осы материалдардың белгілі қасиеттерімен ескерілген техникалық деңгейге жету үшін орындау; </w:t>
      </w:r>
      <w:r>
        <w:br/>
      </w:r>
      <w:r>
        <w:rPr>
          <w:rFonts w:ascii="Times New Roman"/>
          <w:b w:val="false"/>
          <w:i w:val="false"/>
          <w:color w:val="000000"/>
          <w:sz w:val="28"/>
        </w:rPr>
        <w:t xml:space="preserve">
      белгілі ереже, ұсыныстар негізінде таңдауы мен байланысы жүргізілген белгілі бөліктерден тұратын құралды жасау, және бұл ретте алынатын техникалық нәтиже тек осы құралдың белгілі бөліктерінің қасиеттерімен және өзара байланысымен сәйкестелген; </w:t>
      </w:r>
      <w:r>
        <w:br/>
      </w:r>
      <w:r>
        <w:rPr>
          <w:rFonts w:ascii="Times New Roman"/>
          <w:b w:val="false"/>
          <w:i w:val="false"/>
          <w:color w:val="000000"/>
          <w:sz w:val="28"/>
        </w:rPr>
        <w:t xml:space="preserve">
      белгілі өнімді немесе тәсілді белгілі мақсат бойынша қолдану, егер осы мақсатты іске асыру мүмкіндігі оның белгілі қасиеттерімен, құрылымымен, орындалуымен келісілсе, және осындай қасиеттер, құрылымдар, орындалулар осы мақсатты іске асыру үшін қажет болса. </w:t>
      </w:r>
      <w:r>
        <w:br/>
      </w:r>
      <w:r>
        <w:rPr>
          <w:rFonts w:ascii="Times New Roman"/>
          <w:b w:val="false"/>
          <w:i w:val="false"/>
          <w:color w:val="000000"/>
          <w:sz w:val="28"/>
        </w:rPr>
        <w:t xml:space="preserve">
      Сандық белгілерінің өзгерісіне, осындай белгілердің өзара байланысына не оның түрінің өзгеруіне негізделген өнертабыстар шығармашылық деңгейге сәйкес емес болып табылады, егер техникалық нәтижеге олардың әрбірінің ықпал ету дәлелі белгілі болса және осы белгілердің жаңа мағыналары немесе олардың өзара байланысы белгілі заңдылықтардан алынғаны мәлім болса. </w:t>
      </w:r>
      <w:r>
        <w:br/>
      </w:r>
      <w:r>
        <w:rPr>
          <w:rFonts w:ascii="Times New Roman"/>
          <w:b w:val="false"/>
          <w:i w:val="false"/>
          <w:color w:val="000000"/>
          <w:sz w:val="28"/>
        </w:rPr>
        <w:t xml:space="preserve">
      шығармашылық деңгей талабына сәйкес келеді, атап айтқанда: </w:t>
      </w:r>
      <w:r>
        <w:br/>
      </w:r>
      <w:r>
        <w:rPr>
          <w:rFonts w:ascii="Times New Roman"/>
          <w:b w:val="false"/>
          <w:i w:val="false"/>
          <w:color w:val="000000"/>
          <w:sz w:val="28"/>
        </w:rPr>
        <w:t xml:space="preserve">
      белгіленген құрылымды жаңа химиялық қосылыстарды (сыныптарды, топтарды) алу тәсілі; </w:t>
      </w:r>
      <w:r>
        <w:br/>
      </w:r>
      <w:r>
        <w:rPr>
          <w:rFonts w:ascii="Times New Roman"/>
          <w:b w:val="false"/>
          <w:i w:val="false"/>
          <w:color w:val="000000"/>
          <w:sz w:val="28"/>
        </w:rPr>
        <w:t xml:space="preserve">
      белгіленген құрылымды белгілі химиялық қосылыстарды (сыныптарды, топтарды) алу тәсілі, егер ол сол сыныптағы немесе топтағы жаңа қосылыстар реакциясына немесе сол сынып немесе топ үшін белгілі; </w:t>
      </w:r>
      <w:r>
        <w:br/>
      </w:r>
      <w:r>
        <w:rPr>
          <w:rFonts w:ascii="Times New Roman"/>
          <w:b w:val="false"/>
          <w:i w:val="false"/>
          <w:color w:val="000000"/>
          <w:sz w:val="28"/>
        </w:rPr>
        <w:t xml:space="preserve">
      қалай болғанда да белгілі екі ингредиенттен тұратын, қол жеткізу мүмкіндігі техника деңгейінен шықпайтын (яғни екі ингредиенттің қабілетін көрсететін, бірақ осы қабілеттердің тым болмаса бірінің сандық көрсеткіштері жеке ингредиент қабілетінің көрсеткішінен жоғары) синергетикалық әсерді қамтамасыз ететін композиция; </w:t>
      </w:r>
      <w:r>
        <w:br/>
      </w:r>
      <w:r>
        <w:rPr>
          <w:rFonts w:ascii="Times New Roman"/>
          <w:b w:val="false"/>
          <w:i w:val="false"/>
          <w:color w:val="000000"/>
          <w:sz w:val="28"/>
        </w:rPr>
        <w:t xml:space="preserve">
      белгілі қосындылар тобының жалпы құрылымдық формулаға түсетін, бірақ арнайы алынған немесе зерттелген ретінде түсіндірілмеген және зерттелмеген, бұл ретте осы топ үшін саны немесе сапасы жағынан жаңа белгілі қабілеттерді көрсететін химиялық қосылыстар (селективті өнертабыс). </w:t>
      </w:r>
      <w:r>
        <w:br/>
      </w:r>
      <w:r>
        <w:rPr>
          <w:rFonts w:ascii="Times New Roman"/>
          <w:b w:val="false"/>
          <w:i w:val="false"/>
          <w:color w:val="000000"/>
          <w:sz w:val="28"/>
        </w:rPr>
        <w:t xml:space="preserve">
      5) техникалық нәтижеге қол жеткізу тетігі мәлімдеме  материалдарындағы өнертабыстық деңгейдің сырттай солай болып көрінетін қарапайымдылығы мен ашықтығынан, егер мұндай Өнертабыс сәйкес емес ашу ретінде қаралмаса ол техникалық деңгейден емес, ал тек қана өтінім материалдарынан белгілі болса оның деңгейіне. </w:t>
      </w:r>
      <w:r>
        <w:br/>
      </w:r>
      <w:r>
        <w:rPr>
          <w:rFonts w:ascii="Times New Roman"/>
          <w:b w:val="false"/>
          <w:i w:val="false"/>
          <w:color w:val="000000"/>
          <w:sz w:val="28"/>
        </w:rPr>
        <w:t xml:space="preserve">
      6) техникалық нәтижеге мәлімделген өнертабыстың ерекшелік белгілерінің әсер ету белгілігі бір және бірнеше ақпарат көздерімен растала алады. Техниканың нақты саласындағы жалпыға мәлім білімге негізделген аргументтерді, қандайда бір ақпарат көздерін көрсетпей тартуға жол беріледі. Алайда, егер өтінім беруші мұны талап етпесе, бұл мәлімдемені одан әрі қарау кезінде осындай көздерді көрсету міндетінен сараптаманы босатпайды. </w:t>
      </w:r>
      <w:r>
        <w:br/>
      </w:r>
      <w:r>
        <w:rPr>
          <w:rFonts w:ascii="Times New Roman"/>
          <w:b w:val="false"/>
          <w:i w:val="false"/>
          <w:color w:val="000000"/>
          <w:sz w:val="28"/>
        </w:rPr>
        <w:t xml:space="preserve">
      7) егер осы белгілерге қатысты мұндай нәтижені өтінім беруші белгілемесе немесе ол көрсеткен техникалық нәтижеге қол жеткізілмейтіні белгіленген жағдайда техникалық нәтижеге арналған өнертабыстың ерекше белгілерінің әсер ету белгілігін растау талап етілмейді. </w:t>
      </w:r>
      <w:r>
        <w:br/>
      </w:r>
      <w:r>
        <w:rPr>
          <w:rFonts w:ascii="Times New Roman"/>
          <w:b w:val="false"/>
          <w:i w:val="false"/>
          <w:color w:val="000000"/>
          <w:sz w:val="28"/>
        </w:rPr>
        <w:t xml:space="preserve">
      8) егер тәуелді тармақтары бар көп буынды формулада сипатталған мәлімделген өнертабыс, тәуелсіз тармаққа қатысты өнертабыстық деңгейдің талаптарына сәйкес болып танылса, формуланың тәуелсіз бөлімдеріне қатысты одан әрі тексеру жүргізілмейді. </w:t>
      </w:r>
      <w:r>
        <w:br/>
      </w:r>
      <w:r>
        <w:rPr>
          <w:rFonts w:ascii="Times New Roman"/>
          <w:b w:val="false"/>
          <w:i w:val="false"/>
          <w:color w:val="000000"/>
          <w:sz w:val="28"/>
        </w:rPr>
        <w:t xml:space="preserve">
      9) егер тәуелсіз тармақтары бар формуланың тәуелсіз тармағы жөніндегі өнертабыс өнертабыстық деңгейдің талаптарына сәйкес еместігі белгіленсе, мәлімдемені одан әрі қарау осы Нұсқаулықтың 97-тармағының 1) тармақшасына сәйкес жүргізіледі. </w:t>
      </w:r>
      <w:r>
        <w:br/>
      </w:r>
      <w:r>
        <w:rPr>
          <w:rFonts w:ascii="Times New Roman"/>
          <w:b w:val="false"/>
          <w:i w:val="false"/>
          <w:color w:val="000000"/>
          <w:sz w:val="28"/>
        </w:rPr>
        <w:t xml:space="preserve">
      10) егер тәуелді тармақтары жоқ формуламен сипатталған өнертабыстың өнертабыстық деңгейінің жоқтығы белгіленсе өтінім берушіге тиісті дәлелдерді баяндалған және осы дәлелдерге қатысты өз пікірін беру ұсынылған сұраным және қажет болғанда өнертабыстың түзетілген формуласы жіберілуі мүмкін. </w:t>
      </w:r>
      <w:r>
        <w:br/>
      </w:r>
      <w:r>
        <w:rPr>
          <w:rFonts w:ascii="Times New Roman"/>
          <w:b w:val="false"/>
          <w:i w:val="false"/>
          <w:color w:val="000000"/>
          <w:sz w:val="28"/>
        </w:rPr>
        <w:t xml:space="preserve">
      97. Көп буынды формуламен сипатталған өнертабыстың патентке қабілеттілігін тексерудің ерекшеліктері. </w:t>
      </w:r>
      <w:r>
        <w:br/>
      </w:r>
      <w:r>
        <w:rPr>
          <w:rFonts w:ascii="Times New Roman"/>
          <w:b w:val="false"/>
          <w:i w:val="false"/>
          <w:color w:val="000000"/>
          <w:sz w:val="28"/>
        </w:rPr>
        <w:t xml:space="preserve">
      1) егер өнертабыс тәуелді тармақтары бар көп буынды формуламен сипатталса, жаңашылдықтың немесе өнертабыстық деңгейдің болмауынан тәуелді тармаққа қатысты патентке қабілетсіздігі туралы қорытынды алынса, бұл туралы өтінім берушіге хабар беріледі және осындай мақсатқа сәйкестілігі расталған жағдайда өнертабыстың түзетілген формуласын ұсына отырып өтінімді одан әрі қараудың мақсатқа сай екендігі туралы пікірін айту ұсынылады. Сараптамаға тәуелді тармақтардың мазмұны тәуелсіз тармаққа енгізілген жағдайда көңіл аударылуы мүмкін ақпарат көздері белгілі болған жағдайда бұл туралы өтінім берушіге хабар берілуі мүмкін. </w:t>
      </w:r>
      <w:r>
        <w:br/>
      </w:r>
      <w:r>
        <w:rPr>
          <w:rFonts w:ascii="Times New Roman"/>
          <w:b w:val="false"/>
          <w:i w:val="false"/>
          <w:color w:val="000000"/>
          <w:sz w:val="28"/>
        </w:rPr>
        <w:t xml:space="preserve">
      2) тәуелді тармақтары бар формуланың тәуелсіз формуласына қатысты өнертабыстың патентке қабілеттілігі белгіленген жағдайда осы тармақтардағы өнертабыс белгілерінің сипаттамасы өнертабысты жүзеге асыруға немесе өтінім беруші көрсеткен тағайындауды іске асыруға кедергі жасамайтыны тексеріледі. </w:t>
      </w:r>
      <w:r>
        <w:br/>
      </w:r>
      <w:r>
        <w:rPr>
          <w:rFonts w:ascii="Times New Roman"/>
          <w:b w:val="false"/>
          <w:i w:val="false"/>
          <w:color w:val="000000"/>
          <w:sz w:val="28"/>
        </w:rPr>
        <w:t xml:space="preserve">
      Барлық аталған шарттарға қатысты тексерудің оң нәтижесі кезінде тәуелді тармақтары бар көп буынды формуламен сипатталған өнертабыс патентке қабілетті болып танылады және Нұсқаулықтың 99-тармағына сәйкес патент беру туралы қорытынды шығарылады. </w:t>
      </w:r>
      <w:r>
        <w:br/>
      </w:r>
      <w:r>
        <w:rPr>
          <w:rFonts w:ascii="Times New Roman"/>
          <w:b w:val="false"/>
          <w:i w:val="false"/>
          <w:color w:val="000000"/>
          <w:sz w:val="28"/>
        </w:rPr>
        <w:t xml:space="preserve">
      Шарттардың кез-келгеніне қатысты тексерудің теріс нәтижесі кезінде өтінім берушіге бұл туралы сұранымда хабарланады және сараптаманың қорытындысын жоққа шығаратын дәлелдер ұсыну не болмаса түзету немесе өнертабыс формуласынан мұндай тәуелді тармақтарды алып тастау ұсынылады. </w:t>
      </w:r>
      <w:r>
        <w:br/>
      </w:r>
      <w:r>
        <w:rPr>
          <w:rFonts w:ascii="Times New Roman"/>
          <w:b w:val="false"/>
          <w:i w:val="false"/>
          <w:color w:val="000000"/>
          <w:sz w:val="28"/>
        </w:rPr>
        <w:t xml:space="preserve">
      3) егер өнертабыстардың тобы мәлімделсе, патентке қабілеттілікті тексеру оған енетін әрқайсысына қатысты өткізіледі. Топтың патентке қабілеттілігі топтың барлық өнертабыстары патентке қабілетті болғанда ғана констатацияланады. </w:t>
      </w:r>
      <w:r>
        <w:br/>
      </w:r>
      <w:r>
        <w:rPr>
          <w:rFonts w:ascii="Times New Roman"/>
          <w:b w:val="false"/>
          <w:i w:val="false"/>
          <w:color w:val="000000"/>
          <w:sz w:val="28"/>
        </w:rPr>
        <w:t xml:space="preserve">
      Егер топтың барлық өнертабыстары патентке қабілетті емес екендігі белгіленсе, онда өтінім берушіге бұл туралы хабарланады және келтірілген дәлелдерге қатысты өз пікірін беру, қажет болғанда формуладан патентке қабілетті емес өнертабыстар сипатталған тәуелсіз тармақтарды алып тастау, не болмаса бұл тармақтарды түзетілген түрде беру ұсынылады. </w:t>
      </w:r>
      <w:r>
        <w:br/>
      </w:r>
      <w:r>
        <w:rPr>
          <w:rFonts w:ascii="Times New Roman"/>
          <w:b w:val="false"/>
          <w:i w:val="false"/>
          <w:color w:val="000000"/>
          <w:sz w:val="28"/>
        </w:rPr>
        <w:t xml:space="preserve">
      4) егер өтінім беруші жоғарыда баяндалған жағдайларда өнертабыстың өзгертілген формуласын ұсынса, мәлімдемені одан әрі қарау осы Нұсқаулықтың ережелеріне сәйкес осы формулада сипатталған өнертабысқа (өнертабыстарға) қатысты жүргізіледі. </w:t>
      </w:r>
      <w:r>
        <w:br/>
      </w:r>
      <w:r>
        <w:rPr>
          <w:rFonts w:ascii="Times New Roman"/>
          <w:b w:val="false"/>
          <w:i w:val="false"/>
          <w:color w:val="000000"/>
          <w:sz w:val="28"/>
        </w:rPr>
        <w:t xml:space="preserve">
      Өтінім беруші сараптаманың қорытындысын жоққа шығаратын дәлелдерді немесе өзгертілген формуланы ұсынбастан алғашқы формуласы (сараптама жүргізілген формуласы) бар патент беруді талап еткен жағдайда мәлімдеме одан әрі қаралмайды және Нұсқаулықтың 99-тармағына сәйкес патент беруден бас тарту туралы қорытынды шығарылады. </w:t>
      </w:r>
    </w:p>
    <w:bookmarkEnd w:id="101"/>
    <w:bookmarkStart w:name="z105" w:id="102"/>
    <w:p>
      <w:pPr>
        <w:spacing w:after="0"/>
        <w:ind w:left="0"/>
        <w:jc w:val="both"/>
      </w:pPr>
      <w:r>
        <w:rPr>
          <w:rFonts w:ascii="Times New Roman"/>
          <w:b w:val="false"/>
          <w:i w:val="false"/>
          <w:color w:val="000000"/>
          <w:sz w:val="28"/>
        </w:rPr>
        <w:t xml:space="preserve">
      98. Қосымша материалдарға сұрау салу. </w:t>
      </w:r>
      <w:r>
        <w:br/>
      </w:r>
      <w:r>
        <w:rPr>
          <w:rFonts w:ascii="Times New Roman"/>
          <w:b w:val="false"/>
          <w:i w:val="false"/>
          <w:color w:val="000000"/>
          <w:sz w:val="28"/>
        </w:rPr>
        <w:t xml:space="preserve">
      1) Заңның 22-бабының 8-тармағына сәйкес қосымша материалдарын, оның ішінде өнертабыстың өзгертілген формуласын сұрау салу егер бұл материалдарсыз шешім қабылдауды қосқанда шын мәнінде мәлімдемеге сараптама өткізу мүмкін болмағанда өтінім берушіге жіберіледі. </w:t>
      </w:r>
      <w:r>
        <w:br/>
      </w:r>
      <w:r>
        <w:rPr>
          <w:rFonts w:ascii="Times New Roman"/>
          <w:b w:val="false"/>
          <w:i w:val="false"/>
          <w:color w:val="000000"/>
          <w:sz w:val="28"/>
        </w:rPr>
        <w:t xml:space="preserve">
      2) сұрау салу үшін, атап айтқанда, мына жағдайлар негіз болып табылады: </w:t>
      </w:r>
      <w:r>
        <w:br/>
      </w:r>
      <w:r>
        <w:rPr>
          <w:rFonts w:ascii="Times New Roman"/>
          <w:b w:val="false"/>
          <w:i w:val="false"/>
          <w:color w:val="000000"/>
          <w:sz w:val="28"/>
        </w:rPr>
        <w:t xml:space="preserve">
      төлеудің дұрыстығымен байланысты мәселелерді анықтау қажеттілігі; </w:t>
      </w:r>
      <w:r>
        <w:br/>
      </w:r>
      <w:r>
        <w:rPr>
          <w:rFonts w:ascii="Times New Roman"/>
          <w:b w:val="false"/>
          <w:i w:val="false"/>
          <w:color w:val="000000"/>
          <w:sz w:val="28"/>
        </w:rPr>
        <w:t xml:space="preserve">
      осы Нұсқаулықтың 92-тармағына сәйкес оны тексерудің нәтижесі бойынша өнертабыстың формуласын нақтылау қажеттілігі; </w:t>
      </w:r>
      <w:r>
        <w:br/>
      </w:r>
      <w:r>
        <w:rPr>
          <w:rFonts w:ascii="Times New Roman"/>
          <w:b w:val="false"/>
          <w:i w:val="false"/>
          <w:color w:val="000000"/>
          <w:sz w:val="28"/>
        </w:rPr>
        <w:t xml:space="preserve">
      басымдықты белгілеумен, атап айтқанда тұжырымдамалық басымдықты сұрау салынған кезде бірінші мәлімдемеде мәлімделген өнертабысты ашумен байланысты мәселелерді шешу қажеттілігі; </w:t>
      </w:r>
      <w:r>
        <w:br/>
      </w:r>
      <w:r>
        <w:rPr>
          <w:rFonts w:ascii="Times New Roman"/>
          <w:b w:val="false"/>
          <w:i w:val="false"/>
          <w:color w:val="000000"/>
          <w:sz w:val="28"/>
        </w:rPr>
        <w:t xml:space="preserve">
      осы Нұсқаулықтың 93-тармағына сәйкес мәлімделген өнертабыстың патентке қажеттілігін тексерумен байланысты мәселелерді шешу қажеттілігі; </w:t>
      </w:r>
      <w:r>
        <w:br/>
      </w:r>
      <w:r>
        <w:rPr>
          <w:rFonts w:ascii="Times New Roman"/>
          <w:b w:val="false"/>
          <w:i w:val="false"/>
          <w:color w:val="000000"/>
          <w:sz w:val="28"/>
        </w:rPr>
        <w:t xml:space="preserve">
      мәлімделген өнертабыстың патентке қажеттілігін тексеру нәтижесі бойынша өнертабыстың формуласын анықтау қажеттілігі; </w:t>
      </w:r>
      <w:r>
        <w:br/>
      </w:r>
      <w:r>
        <w:rPr>
          <w:rFonts w:ascii="Times New Roman"/>
          <w:b w:val="false"/>
          <w:i w:val="false"/>
          <w:color w:val="000000"/>
          <w:sz w:val="28"/>
        </w:rPr>
        <w:t xml:space="preserve">
      осы Нұсқаулықтың 100-тармағына сәйкес басымдық күні бірдей өнеркәсіп меншігінің тепе-тең объектілеріне арналған мәлімдемені қараумен байланысты мәселелерді шешу қажеттілігі. </w:t>
      </w:r>
      <w:r>
        <w:br/>
      </w:r>
      <w:r>
        <w:rPr>
          <w:rFonts w:ascii="Times New Roman"/>
          <w:b w:val="false"/>
          <w:i w:val="false"/>
          <w:color w:val="000000"/>
          <w:sz w:val="28"/>
        </w:rPr>
        <w:t xml:space="preserve">
      Осы Нұсқаулықтың 93-тармағының 9) және 10)-тармақшаларына сәйкес қаралған өнертабыстың (өнертабыстардың) патентке қабілеттілігі белгіленген жағдайда өтінім берушіге жіберілетін сұрау салуда бұл туралы хабарланады және патентке қабілеттілігін бағалау өткізілмеген өнертабыстың сипаттамасын одан алып тастау жолымен немесе осы өнертабысты (осындай өнертабыстың әрқайсысын) тәуелсіз тармаққа тиісті ақы төлей отырып бөлу жолымен формуланы қайтадан түзету ұсынылады. Бұл ретте өтінім берушіге белгіленген мерзімде сұрау салынған материалдарды немесе тиісті ақы төлей отырып көрсетілген мерзімді ұзарту туралы өтінімхатты ұсынбаған жағдайда Заңның 22-бабының 8-тармағына сәйкес мәлімдеме қайтарып алынған болып есептелетіні туралы хабарланады. </w:t>
      </w:r>
      <w:r>
        <w:br/>
      </w:r>
      <w:r>
        <w:rPr>
          <w:rFonts w:ascii="Times New Roman"/>
          <w:b w:val="false"/>
          <w:i w:val="false"/>
          <w:color w:val="000000"/>
          <w:sz w:val="28"/>
        </w:rPr>
        <w:t xml:space="preserve">
      Өтінім беруші сәйкестендірілмеген немесе белгі мәлімдемесінің немесе белгінің алғашқы материалдарында болмаған сипаттамасы ақпарат көзіне жіберумен ауыстырылған, патентке қабілеттілігі туралы шешім алынған өнертабысты формулаға қосуды немесе мәлімдемені бергеннен кейін өтінім беруші ұсынған назарға алынбаған жаңа тәуелсіз тармақты енгізуді талап еткен жағдайда өтінім берушіге көрсетілген белгіні және/немесе тармақты қамтымаған формуланы беру ұсынысы бар сұрау салуды жібереді; бұл ретте өтінім берушіге сонымен қатар сұрау салынған материалды ұсынбаған жағдайда мәлімдеме қайтарып алынған болып есептелетіні хабарланады. </w:t>
      </w:r>
      <w:r>
        <w:br/>
      </w:r>
      <w:r>
        <w:rPr>
          <w:rFonts w:ascii="Times New Roman"/>
          <w:b w:val="false"/>
          <w:i w:val="false"/>
          <w:color w:val="000000"/>
          <w:sz w:val="28"/>
        </w:rPr>
        <w:t xml:space="preserve">
      Өтінім берушіге жіберілетін сұрау салуда шын мәнінде сараптаманы өткізу (немесе аяқтау) үшін кедергі болған жағдайларды баяндаумен қатар, өтінімді қарау кезінде, оның ішінде осы Нұсқаулықтың 79-тармағында көрсетілген негіздер бойынша туындаған барлық мәселелер, ескертулер мен ұсыныстар келтіріледі. </w:t>
      </w:r>
      <w:r>
        <w:br/>
      </w:r>
      <w:r>
        <w:rPr>
          <w:rFonts w:ascii="Times New Roman"/>
          <w:b w:val="false"/>
          <w:i w:val="false"/>
          <w:color w:val="000000"/>
          <w:sz w:val="28"/>
        </w:rPr>
        <w:t xml:space="preserve">
      Сұрау салуда келтірілген қандайда-бір мәселе жөніндегі сараптаманың пікірі техникалық немесе құқықтық сипаттағы аргументтермен бекітіледі. Қажет болғанда техникалық әдебиетке, Заңның және осы Нұсқаулықтың және басқа да нормативтік құжаттардың ережелеріне сілтемелер келтіріледі. </w:t>
      </w:r>
      <w:r>
        <w:br/>
      </w:r>
      <w:r>
        <w:rPr>
          <w:rFonts w:ascii="Times New Roman"/>
          <w:b w:val="false"/>
          <w:i w:val="false"/>
          <w:color w:val="000000"/>
          <w:sz w:val="28"/>
        </w:rPr>
        <w:t xml:space="preserve">
      Өтінім берушіге маңызды белгінің сипаттамасын нақтылау, формуладан маңызды емес белгілерді алып тастау формуланы түзетумен байланысты ұсыныстарды жіберу кезінде осындай түзетудің және одан бас тартудың құқықтық салдарларына назар аудару мақсатқа сай. </w:t>
      </w:r>
      <w:r>
        <w:br/>
      </w:r>
      <w:r>
        <w:rPr>
          <w:rFonts w:ascii="Times New Roman"/>
          <w:b w:val="false"/>
          <w:i w:val="false"/>
          <w:color w:val="000000"/>
          <w:sz w:val="28"/>
        </w:rPr>
        <w:t xml:space="preserve">
      Сұрау салуда ақпарат көзіне сілтеме келтірілген жағдайда оның дереккөзін табу үшін қажетті барлық библиографиялық мәліметтері, сондай-ақ өтінімді қарау кезінде назарға алынған мәліметтерді (беті, абзацы, графикалық бейнелер сұлбасының нөмірі) дереккөзден табу үшін қажетті басқа да мәліметтер көрсетілуі керек. </w:t>
      </w:r>
      <w:r>
        <w:br/>
      </w:r>
      <w:r>
        <w:rPr>
          <w:rFonts w:ascii="Times New Roman"/>
          <w:b w:val="false"/>
          <w:i w:val="false"/>
          <w:color w:val="000000"/>
          <w:sz w:val="28"/>
        </w:rPr>
        <w:t xml:space="preserve">
      Мәлімделген өнертабыстың патентке қабілеттілігін тексерудің нәтижесі бойынша өнертабыстың формуласын нақтылау қажеттігі сұрау салу үшін негіз болып табылғанда және формуланы нақтылау сипаттаманы және/немесе сызбаны сәйкесінше түзетуді талап еткенде өтінім берушіге нақтыланған сипаттаманы және/немесе сызбаны (немесе ауыстыратын парақтарды) осындай ұсынысты жіберу күнінен бастап үш ай мерзімде беру ұсынылуы мүмкін. </w:t>
      </w:r>
      <w:r>
        <w:br/>
      </w:r>
      <w:r>
        <w:rPr>
          <w:rFonts w:ascii="Times New Roman"/>
          <w:b w:val="false"/>
          <w:i w:val="false"/>
          <w:color w:val="000000"/>
          <w:sz w:val="28"/>
        </w:rPr>
        <w:t xml:space="preserve">
      Осындай ұсыныс сипаттамада және/немесе сызбада кемшіліктер, оның ішінде сараптама бұрын көрсеткен, бірақ өтінім беруші жоймаған кемшіліктер бар болған кезде жасалуы мүмкін. </w:t>
      </w:r>
    </w:p>
    <w:bookmarkEnd w:id="102"/>
    <w:bookmarkStart w:name="z106" w:id="103"/>
    <w:p>
      <w:pPr>
        <w:spacing w:after="0"/>
        <w:ind w:left="0"/>
        <w:jc w:val="both"/>
      </w:pPr>
      <w:r>
        <w:rPr>
          <w:rFonts w:ascii="Times New Roman"/>
          <w:b w:val="false"/>
          <w:i w:val="false"/>
          <w:color w:val="000000"/>
          <w:sz w:val="28"/>
        </w:rPr>
        <w:t xml:space="preserve">
      99. Патентті беру туралы қорытынды. </w:t>
      </w:r>
      <w:r>
        <w:br/>
      </w:r>
      <w:r>
        <w:rPr>
          <w:rFonts w:ascii="Times New Roman"/>
          <w:b w:val="false"/>
          <w:i w:val="false"/>
          <w:color w:val="000000"/>
          <w:sz w:val="28"/>
        </w:rPr>
        <w:t xml:space="preserve">
      Егер өтінім сараптамасының нәтижесінде шын мәнінде мәлімделген ұсыныс өтінім беруші сұраған құқықтық қорғау көлемде заңның 6-бабында белгіленген өнертабыстың патентке қабілеттілігі тарына сәйкестігі анықталса, Сараптама жасау ұйымы Заңның 22-бабының 9-тармағына сәйкес өтінім берушімен келісілген өнертабыс формуласы бар патентті беру туралы қорытынды шығарады. </w:t>
      </w:r>
      <w:r>
        <w:br/>
      </w:r>
      <w:r>
        <w:rPr>
          <w:rFonts w:ascii="Times New Roman"/>
          <w:b w:val="false"/>
          <w:i w:val="false"/>
          <w:color w:val="000000"/>
          <w:sz w:val="28"/>
        </w:rPr>
        <w:t xml:space="preserve">
      Сараптама жасау ұйымының оң қорытындысы өкілетті органға патентті беру туралы шешім қабылдау үшін жіберіледі, ол туралы (осындай шешім қабылданған жағдайда) өтінім берушіге хабарланады. </w:t>
      </w:r>
      <w:r>
        <w:br/>
      </w:r>
      <w:r>
        <w:rPr>
          <w:rFonts w:ascii="Times New Roman"/>
          <w:b w:val="false"/>
          <w:i w:val="false"/>
          <w:color w:val="000000"/>
          <w:sz w:val="28"/>
        </w:rPr>
        <w:t xml:space="preserve">
      Сараптама жасау ұйымы өтінім берушіге өкілетті органның патент беру туралы шешім қабылдағаны туралы хабарландыру хатты жіберген күннен бастап екі ай ішінде өтінім беруші сараптама жасау ұйымына патент беруге және жариялауға дайындығы үшін тиісті ақы төлегенін растайтын құжатты ұсынады. Көрсетілген құжатты ұсынбаған кезде өтінім қайтарып алынған болып есептеледі және өтінім бойынша іс жүргізу тоқтатылады, ол туралы өтінім берушіге хабарланады. Өтінім бойынша іс жүргізу осы Нұсқаулықтың 69-тармағының талаптары орындалған кезде қалпына келтірілуі мүмкін. Өтінім беруші сонымен қатар патент беру үшін мемлекеттік бажды төлеу қажеттігі туралы хабарланады, төлеу туралы құжатты ол өкілетті органға ұсынады. </w:t>
      </w:r>
      <w:r>
        <w:br/>
      </w:r>
      <w:r>
        <w:rPr>
          <w:rFonts w:ascii="Times New Roman"/>
          <w:b w:val="false"/>
          <w:i w:val="false"/>
          <w:color w:val="000000"/>
          <w:sz w:val="28"/>
        </w:rPr>
        <w:t xml:space="preserve">
      Патент беруден бас тарту туралы қорытынды. </w:t>
      </w:r>
      <w:r>
        <w:br/>
      </w:r>
      <w:r>
        <w:rPr>
          <w:rFonts w:ascii="Times New Roman"/>
          <w:b w:val="false"/>
          <w:i w:val="false"/>
          <w:color w:val="000000"/>
          <w:sz w:val="28"/>
        </w:rPr>
        <w:t xml:space="preserve">
      Сараптама жасау ұйымы патентті беруден бас тарту туралы қорытындыны мына жағдайларда шығарады: </w:t>
      </w:r>
      <w:r>
        <w:br/>
      </w:r>
      <w:r>
        <w:rPr>
          <w:rFonts w:ascii="Times New Roman"/>
          <w:b w:val="false"/>
          <w:i w:val="false"/>
          <w:color w:val="000000"/>
          <w:sz w:val="28"/>
        </w:rPr>
        <w:t xml:space="preserve">
      1) өтінім беруші ұсынған формуламен көрсетілген, мәлімделген  өнертабыстың патентке қабілеттіліктің тым болмағанда бір талабына сәйкес еместігі белгіленген кезде; </w:t>
      </w:r>
      <w:r>
        <w:br/>
      </w:r>
      <w:r>
        <w:rPr>
          <w:rFonts w:ascii="Times New Roman"/>
          <w:b w:val="false"/>
          <w:i w:val="false"/>
          <w:color w:val="000000"/>
          <w:sz w:val="28"/>
        </w:rPr>
        <w:t xml:space="preserve">
      2) өтінім беруші патент беруден бас тарту үшін себеп болған жағдайлармен ол танысқаннан кейін мәлімделген өнертабыстың патентке қабілеттілігіне қатысты, бірақ сараптаманың қорытындысын өзгертпеген дәлелдер ұсынылған жағдайда, қорытындыда көрсетілген дәлелдердің талдауы келтіріледі; </w:t>
      </w:r>
      <w:r>
        <w:br/>
      </w:r>
      <w:r>
        <w:rPr>
          <w:rFonts w:ascii="Times New Roman"/>
          <w:b w:val="false"/>
          <w:i w:val="false"/>
          <w:color w:val="000000"/>
          <w:sz w:val="28"/>
        </w:rPr>
        <w:t xml:space="preserve">
      3) егер бір тәуелсіз өнертабысы және тәуелді тармақтары бар көп буынды формулада сипатталған, мәлімделген өнертабыс тәуелсіз тармаққа қатысты патентке қабілеттілік талаптарының біреуіне сәйкес еместігі, өтінім беруші формуланың осы тармағын түзетуден бас тартуы анықталса; </w:t>
      </w:r>
      <w:r>
        <w:br/>
      </w:r>
      <w:r>
        <w:rPr>
          <w:rFonts w:ascii="Times New Roman"/>
          <w:b w:val="false"/>
          <w:i w:val="false"/>
          <w:color w:val="000000"/>
          <w:sz w:val="28"/>
        </w:rPr>
        <w:t xml:space="preserve">
      4) басқа тәуелсіз тармақтары жоқ формуланың тәуелсіз тармағында сипатталған өнертабыстың патентке қабілеттілігі белгіленген, ал тәуелсіз тармақтардағы өнертабыстың сипаттамасы өнертабысты жүзеге асыруға немесе өтінім беруші көрсеткен мақсатты іске асыруға кедергі жасаған, өтінім беруші осындай тәуелді тармақтарды түзетуден не болмаса формуладан алып тастаудан бас тартқан жағдайда; </w:t>
      </w:r>
      <w:r>
        <w:br/>
      </w:r>
      <w:r>
        <w:rPr>
          <w:rFonts w:ascii="Times New Roman"/>
          <w:b w:val="false"/>
          <w:i w:val="false"/>
          <w:color w:val="000000"/>
          <w:sz w:val="28"/>
        </w:rPr>
        <w:t xml:space="preserve">
      5) формулада бір тәуелсіз тармақ болған және ол сипаттамадағы өнертабыстың айырықша белгіні енгізбеген, осылайша сипатталған содан кейін өнертабыс, патентке қабілеттіліктің қандай да бір талабына сәйкес келмеген және өтінім беруші көрсетілген белгіні формулаға енгізуден бас тартқан жағдайда; </w:t>
      </w:r>
      <w:r>
        <w:br/>
      </w:r>
      <w:r>
        <w:rPr>
          <w:rFonts w:ascii="Times New Roman"/>
          <w:b w:val="false"/>
          <w:i w:val="false"/>
          <w:color w:val="000000"/>
          <w:sz w:val="28"/>
        </w:rPr>
        <w:t xml:space="preserve">
      6) егер формулада сипатталған мәлімделген өнертабыстардың бірі патентке қабілетті еместігі анықталса және өтінім беруші Осы өнертабыстың сипаттамасын түзетуден немесе формуладан алып тастаудан бас тартса. </w:t>
      </w:r>
      <w:r>
        <w:br/>
      </w:r>
      <w:r>
        <w:rPr>
          <w:rFonts w:ascii="Times New Roman"/>
          <w:b w:val="false"/>
          <w:i w:val="false"/>
          <w:color w:val="000000"/>
          <w:sz w:val="28"/>
        </w:rPr>
        <w:t xml:space="preserve">
      Бұл ретте қорытындыда осындай шешім алынған басқа өнертабыстың (өнертабыстардың) патентке қабілеттілігі расталғанда. </w:t>
      </w:r>
    </w:p>
    <w:bookmarkEnd w:id="103"/>
    <w:bookmarkStart w:name="z107" w:id="104"/>
    <w:p>
      <w:pPr>
        <w:spacing w:after="0"/>
        <w:ind w:left="0"/>
        <w:jc w:val="both"/>
      </w:pPr>
      <w:r>
        <w:rPr>
          <w:rFonts w:ascii="Times New Roman"/>
          <w:b w:val="false"/>
          <w:i w:val="false"/>
          <w:color w:val="000000"/>
          <w:sz w:val="28"/>
        </w:rPr>
        <w:t xml:space="preserve">
      100. Сондай басымдық күні бар ұқсас өнертабысқа немесе пайдалы моделге арналған басқа мәлімдеменің бар болуы анықталған кезде өнертабысқа арналған мәлімдемені қарау ерекшеліктері. </w:t>
      </w:r>
      <w:r>
        <w:br/>
      </w:r>
      <w:r>
        <w:rPr>
          <w:rFonts w:ascii="Times New Roman"/>
          <w:b w:val="false"/>
          <w:i w:val="false"/>
          <w:color w:val="000000"/>
          <w:sz w:val="28"/>
        </w:rPr>
        <w:t xml:space="preserve">
      Егер формулалардың тәуелсіз тармақтарының мазмұны толығымен сәйкес келсе, өнертабыстар (немесе өнертабыс және пайдалы модель) ұқсас болып танылады. </w:t>
      </w:r>
      <w:r>
        <w:br/>
      </w:r>
      <w:r>
        <w:rPr>
          <w:rFonts w:ascii="Times New Roman"/>
          <w:b w:val="false"/>
          <w:i w:val="false"/>
          <w:color w:val="000000"/>
          <w:sz w:val="28"/>
        </w:rPr>
        <w:t xml:space="preserve">
      Егер қаралып жатқан мәлімдеме бойынша өнертабыстың патентке қабілеттілігі анықталса, бірақ басқа қайтарып алынған немесе қайтарып алынған болып есептелмейтін ұқсас өнертабысқа немесе пайдалы модельге арналған, сондай басымдық күні бар өтінім бар болса, онда өтінімді сараптама жасау ұйымына жіберудің бастапқы күні дәлелденсе, ал осы күндер өтінім бойынша сәйкес келсе, сараптама жасау ұйымының бұрынғы тіркеу нөмірі бар өтінім бойынша патентті беру туралы қорытынды беріледі. </w:t>
      </w:r>
    </w:p>
    <w:bookmarkEnd w:id="104"/>
    <w:bookmarkStart w:name="z108" w:id="105"/>
    <w:p>
      <w:pPr>
        <w:spacing w:after="0"/>
        <w:ind w:left="0"/>
        <w:jc w:val="both"/>
      </w:pPr>
      <w:r>
        <w:rPr>
          <w:rFonts w:ascii="Times New Roman"/>
          <w:b w:val="false"/>
          <w:i w:val="false"/>
          <w:color w:val="000000"/>
          <w:sz w:val="28"/>
        </w:rPr>
        <w:t xml:space="preserve">
      101. Қосымша материалдарды тексеру. </w:t>
      </w:r>
      <w:r>
        <w:br/>
      </w:r>
      <w:r>
        <w:rPr>
          <w:rFonts w:ascii="Times New Roman"/>
          <w:b w:val="false"/>
          <w:i w:val="false"/>
          <w:color w:val="000000"/>
          <w:sz w:val="28"/>
        </w:rPr>
        <w:t xml:space="preserve">
      Заңның  </w:t>
      </w:r>
      <w:r>
        <w:rPr>
          <w:rFonts w:ascii="Times New Roman"/>
          <w:b w:val="false"/>
          <w:i w:val="false"/>
          <w:color w:val="000000"/>
          <w:sz w:val="28"/>
        </w:rPr>
        <w:t xml:space="preserve">22-бабының </w:t>
      </w:r>
      <w:r>
        <w:rPr>
          <w:rFonts w:ascii="Times New Roman"/>
          <w:b w:val="false"/>
          <w:i w:val="false"/>
          <w:color w:val="000000"/>
          <w:sz w:val="28"/>
        </w:rPr>
        <w:t xml:space="preserve">8-тармағына сәйкес сараптама жасау ұйымының сұрау салуы бойынша немесе 21-бапқа сәйкес өтінім берушінің бастамасы бойынша өтінім беруші берген қосымша материалдары тексеруге мыналар енгізіледі: </w:t>
      </w:r>
      <w:r>
        <w:br/>
      </w:r>
      <w:r>
        <w:rPr>
          <w:rFonts w:ascii="Times New Roman"/>
          <w:b w:val="false"/>
          <w:i w:val="false"/>
          <w:color w:val="000000"/>
          <w:sz w:val="28"/>
        </w:rPr>
        <w:t xml:space="preserve">
      1) өтінімнің құжаттарын түзейтін немесе нақтылайтын (яғни олардың мазмұнына енгізуге жататын) және өтінім берушінің бастамасы бойынша ұсынылған қосымша материалдар келіп түскен кезде өтінім берушінің осындай материалдарды ұсыну мерзімін сақтауы және белгіленген мөлшерде тиісті төлемді растайтын құжаттардың бар болуы тексеріледі. </w:t>
      </w:r>
      <w:r>
        <w:br/>
      </w:r>
      <w:r>
        <w:rPr>
          <w:rFonts w:ascii="Times New Roman"/>
          <w:b w:val="false"/>
          <w:i w:val="false"/>
          <w:color w:val="000000"/>
          <w:sz w:val="28"/>
        </w:rPr>
        <w:t xml:space="preserve">
      Көрсетілген қосымша материалдар өтінім келіп түскен күннен екі ай өткеннен кейін ұсынылған және онымен бірге тиісті төлем ақыны растайтын құжат ұсынылмаған жағдайда, бұл материалдар өтінімді қарау кезінде назарға алынбайды, бұл туралы өтінім беруші хабарландырылады. Осындай хабарлама өтінім берушіге жіберілетін сараптаманың кезекті құжатының мазмұнына енгізілуі мүмкін. </w:t>
      </w:r>
      <w:r>
        <w:br/>
      </w:r>
      <w:r>
        <w:rPr>
          <w:rFonts w:ascii="Times New Roman"/>
          <w:b w:val="false"/>
          <w:i w:val="false"/>
          <w:color w:val="000000"/>
          <w:sz w:val="28"/>
        </w:rPr>
        <w:t xml:space="preserve">
      2) өтінім беруші сараптама жасау ұйымының сұрау салуы бойынша берген қосымша материалдарға қатысты өтінім берушінің белгіленген мерзімдері сақтауы тексеріледі. </w:t>
      </w:r>
      <w:r>
        <w:br/>
      </w:r>
      <w:r>
        <w:rPr>
          <w:rFonts w:ascii="Times New Roman"/>
          <w:b w:val="false"/>
          <w:i w:val="false"/>
          <w:color w:val="000000"/>
          <w:sz w:val="28"/>
        </w:rPr>
        <w:t xml:space="preserve">
      Көрсетілген материалдар өтінім берушіге сұрау салу жіберілген күннен бастап үш ай ішінде берілуі керек. </w:t>
      </w:r>
      <w:r>
        <w:br/>
      </w:r>
      <w:r>
        <w:rPr>
          <w:rFonts w:ascii="Times New Roman"/>
          <w:b w:val="false"/>
          <w:i w:val="false"/>
          <w:color w:val="000000"/>
          <w:sz w:val="28"/>
        </w:rPr>
        <w:t xml:space="preserve">
      Өтінім берушінің белгіленген мерзімдерді сақтауын тексеру кезінде Нұсқаулықтың 67-тармағын басшылыққа алу қажет. </w:t>
      </w:r>
      <w:r>
        <w:br/>
      </w:r>
      <w:r>
        <w:rPr>
          <w:rFonts w:ascii="Times New Roman"/>
          <w:b w:val="false"/>
          <w:i w:val="false"/>
          <w:color w:val="000000"/>
          <w:sz w:val="28"/>
        </w:rPr>
        <w:t xml:space="preserve">
      Егер өтінім беруші қосымша материалдарды белгіленген мерзімдерді бұза отырып ұсынғаны анықталса (және бұл мерзімдер осы Нұсқаулықтың 68-тармағына сәйкес ұзартылмаса), өтінім қайтарып алынған болып есептеледі, бұл туралы өтінім беруші хабарландырылады. </w:t>
      </w:r>
      <w:r>
        <w:br/>
      </w:r>
      <w:r>
        <w:rPr>
          <w:rFonts w:ascii="Times New Roman"/>
          <w:b w:val="false"/>
          <w:i w:val="false"/>
          <w:color w:val="000000"/>
          <w:sz w:val="28"/>
        </w:rPr>
        <w:t xml:space="preserve">
      3) өз бастамасы бойынша немесе сараптама жасау ұйымының сұрау салуы бойынша өтінім беруші берген және қарауға қабылданған қосымша материалдар келіп түскен кезде олар мәлімделген өнертабыстың мағынасын өзгертпеуі тексеріледі. Егер қосымша материалдарда формулаға енгізуге жататын өтінімнің бастапқы материалдарында жоқ белгілерді қамтыса, олар мәлімделген өнертабыстың мағынасын өзгертуші ретінде танылады. </w:t>
      </w:r>
      <w:r>
        <w:br/>
      </w:r>
      <w:r>
        <w:rPr>
          <w:rFonts w:ascii="Times New Roman"/>
          <w:b w:val="false"/>
          <w:i w:val="false"/>
          <w:color w:val="000000"/>
          <w:sz w:val="28"/>
        </w:rPr>
        <w:t xml:space="preserve">
      Егер белгілер өтінім беруші берген формулада қамтылған жағдайда ғана емес, сонымен қатар өтінім беруші осындай енгізуге көрсеткенде олар өнертабыстың формуласына енгізуге жатады болып есептеледі. </w:t>
      </w:r>
      <w:r>
        <w:br/>
      </w:r>
      <w:r>
        <w:rPr>
          <w:rFonts w:ascii="Times New Roman"/>
          <w:b w:val="false"/>
          <w:i w:val="false"/>
          <w:color w:val="000000"/>
          <w:sz w:val="28"/>
        </w:rPr>
        <w:t xml:space="preserve">
      Қосымша материалдарда келтірілген және формулаға енгізуге жататын белгілер егер олар сараптама жасау ұйымына келіп түскен патент беруге арналған өтінімнің бастапқы материалдарындағы күнде, өнертабыстың бейнеленуі мен сызбасында (егер сипаттамада оларға сілтеме келтірілген болса) немесе формулада ашылмаса, егер бастапқы материалдар ұсынылса, белгілер онда болмаған болып саналады. </w:t>
      </w:r>
      <w:r>
        <w:br/>
      </w:r>
      <w:r>
        <w:rPr>
          <w:rFonts w:ascii="Times New Roman"/>
          <w:b w:val="false"/>
          <w:i w:val="false"/>
          <w:color w:val="000000"/>
          <w:sz w:val="28"/>
        </w:rPr>
        <w:t xml:space="preserve">
      Егер өтінімнің бастапқы материалдарында өнертабыстың белгісі оны орындаудың жеке нысандарын ашпай жалпы түсінікпен берілсе, онда орындаудың осындай нысандарын қосымша материалдарда оны өнертабыстың формуласына енгізілуі тиіс белгіге жатқызып ұсыну қосымша материалдарды мәлімделген өнертабыстың мағынасын өзгертетін тану үшін негіз болып табылады. </w:t>
      </w:r>
      <w:r>
        <w:br/>
      </w:r>
      <w:r>
        <w:rPr>
          <w:rFonts w:ascii="Times New Roman"/>
          <w:b w:val="false"/>
          <w:i w:val="false"/>
          <w:color w:val="000000"/>
          <w:sz w:val="28"/>
        </w:rPr>
        <w:t xml:space="preserve">
      Тек техника деңгейіне, оның ішінде жақын баламасына қатысты сипаттамада айтылған белгілер өтінімнің бастапқы материалдарында мәлімделген өнертабыстың белгілеріне жатпайды. </w:t>
      </w:r>
      <w:r>
        <w:br/>
      </w:r>
      <w:r>
        <w:rPr>
          <w:rFonts w:ascii="Times New Roman"/>
          <w:b w:val="false"/>
          <w:i w:val="false"/>
          <w:color w:val="000000"/>
          <w:sz w:val="28"/>
        </w:rPr>
        <w:t xml:space="preserve">
      Егер мәлімделген өнертабыс белгілі өнімді немесе амалды жаңа тағайындау бойынша қолдануға жатқызылса, онда белгілі объектінің сипаттаудағыдан және формуласындағыдан гөрі басқаны көрсетуді немесе белгілі объектінің сипаттамасы үшін пайдаланылатын өзге де белгілерді қамтыған қосымша материалдар мағынасын өзгертетін болып танылады. </w:t>
      </w:r>
      <w:r>
        <w:br/>
      </w:r>
      <w:r>
        <w:rPr>
          <w:rFonts w:ascii="Times New Roman"/>
          <w:b w:val="false"/>
          <w:i w:val="false"/>
          <w:color w:val="000000"/>
          <w:sz w:val="28"/>
        </w:rPr>
        <w:t xml:space="preserve">
      Өтінім өнертабыстың тобына қатысты болған жағдайда, осы топтың өнертабысына қатысты сипаттамада айтылған белгілер өтінімнің бастапқы материалдарында қамтылған қандай да бір өнертабыс тобының белгілері болып есептеледі. </w:t>
      </w:r>
      <w:r>
        <w:br/>
      </w:r>
      <w:r>
        <w:rPr>
          <w:rFonts w:ascii="Times New Roman"/>
          <w:b w:val="false"/>
          <w:i w:val="false"/>
          <w:color w:val="000000"/>
          <w:sz w:val="28"/>
        </w:rPr>
        <w:t xml:space="preserve">
      Бірі басқа топта пайдалану үшін тағайындалған өнертабыстар тобының орны ерекше. Бұл ретте бастапқы материалдардағы бір өнертабыстың басқасында пайдалану үшін тағайындалған белгілері, осы басқа өнертабыстың белгілері болып та есептеледі. </w:t>
      </w:r>
      <w:r>
        <w:br/>
      </w:r>
      <w:r>
        <w:rPr>
          <w:rFonts w:ascii="Times New Roman"/>
          <w:b w:val="false"/>
          <w:i w:val="false"/>
          <w:color w:val="000000"/>
          <w:sz w:val="28"/>
        </w:rPr>
        <w:t xml:space="preserve">
      Өтінімнің бастапқы материалдарында жоқ мәлімделген өнертабыс туралы мәліметті қамтыған, формулаға енгізілуі тиіс белгілерге жатпайтын қосымша материалдар өнертабыстың мағынасын өзгертетін болып есептелмейді. Мұндай мәліметтерге, атап айтқанда өнертабысты жүзеге асыру тары туралы мәліметтер, өнертабысты іске асыру мысалдары, қосымша техникалық нәтиже алу мүмкіндігіне, нақтыланған графикалық материалдарға көрсету туралы жаңа (қосымша) мәліметтер жатқызылуы мүмкін. </w:t>
      </w:r>
      <w:r>
        <w:br/>
      </w:r>
      <w:r>
        <w:rPr>
          <w:rFonts w:ascii="Times New Roman"/>
          <w:b w:val="false"/>
          <w:i w:val="false"/>
          <w:color w:val="000000"/>
          <w:sz w:val="28"/>
        </w:rPr>
        <w:t xml:space="preserve">
      Өтінімнің бастапқы материалдарында жоқ, өнертабыстың формуласына енгізуге жататын белгілермен қоса, сонымен қатар өтінімді қарау үшін қажетті өзге мәліметтер көрсетілген белгілерді қамтитын бөлікте ғана мағынасын өзгертетін болып танылады. </w:t>
      </w:r>
      <w:r>
        <w:br/>
      </w:r>
      <w:r>
        <w:rPr>
          <w:rFonts w:ascii="Times New Roman"/>
          <w:b w:val="false"/>
          <w:i w:val="false"/>
          <w:color w:val="000000"/>
          <w:sz w:val="28"/>
        </w:rPr>
        <w:t xml:space="preserve">
      Өзге мәліметтер сараптаманы өткізу кезінде ескеріледі. </w:t>
      </w:r>
      <w:r>
        <w:br/>
      </w:r>
      <w:r>
        <w:rPr>
          <w:rFonts w:ascii="Times New Roman"/>
          <w:b w:val="false"/>
          <w:i w:val="false"/>
          <w:color w:val="000000"/>
          <w:sz w:val="28"/>
        </w:rPr>
        <w:t xml:space="preserve">
      4) өтінім беруші өзгерткен өнертабыстың қосымша материалдарында ұсынылған формуланы тексеру кезінде өзгерістердің мәлімделген өнертабысқа (өнертабыстарға) жататындығы анықталады. </w:t>
      </w:r>
      <w:r>
        <w:br/>
      </w:r>
      <w:r>
        <w:rPr>
          <w:rFonts w:ascii="Times New Roman"/>
          <w:b w:val="false"/>
          <w:i w:val="false"/>
          <w:color w:val="000000"/>
          <w:sz w:val="28"/>
        </w:rPr>
        <w:t xml:space="preserve">
      Өнертабыстың мақсатын көрсететін бастапқы түрлік түсінікті басқасымен ауыстырған кезде, егер көрсетілген түсініктер шамалас, бағынысты қатынаста болса немесе бір-бірін қиып өтсе, яғни олардың көлемі толық немесе бірен-саран ұқсас болса, формуланың өзгертілуі мәлімделген өнертабысқа жатады болып танылады. </w:t>
      </w:r>
      <w:r>
        <w:br/>
      </w:r>
      <w:r>
        <w:rPr>
          <w:rFonts w:ascii="Times New Roman"/>
          <w:b w:val="false"/>
          <w:i w:val="false"/>
          <w:color w:val="000000"/>
          <w:sz w:val="28"/>
        </w:rPr>
        <w:t xml:space="preserve">
      Өнертабыстың формуласын ауыстыру сонымен қатар өнертабыс ретінде мәлімделген объект түрін көрсету ғана өзгерген жағдайда, егер жаңадан көрсетілген түр бастапқыға қарағанда көп дәрежеде өнертабыстың бастапқы формуласындағы белгілердің сипатына сәйкес келсе, мәлімделген өнертабысқа жатады болып танылады. </w:t>
      </w:r>
      <w:r>
        <w:br/>
      </w:r>
      <w:r>
        <w:rPr>
          <w:rFonts w:ascii="Times New Roman"/>
          <w:b w:val="false"/>
          <w:i w:val="false"/>
          <w:color w:val="000000"/>
          <w:sz w:val="28"/>
        </w:rPr>
        <w:t xml:space="preserve">
      Егер басымдық күніне дейін объектіні қолдану туралы мәліметтер көпшілікке қол жетімді болмауы мәлімделгені анықталса, өнертабыстың бастапқы объектісін "жаңа мақсат бойынша қолдану", көрсетілген жаңа мақсаттың объектісіне ауыстыру. </w:t>
      </w:r>
      <w:r>
        <w:br/>
      </w:r>
      <w:r>
        <w:rPr>
          <w:rFonts w:ascii="Times New Roman"/>
          <w:b w:val="false"/>
          <w:i w:val="false"/>
          <w:color w:val="000000"/>
          <w:sz w:val="28"/>
        </w:rPr>
        <w:t xml:space="preserve">
      Егер басымдық күніне дейін көпшілікке қол жетімді мәліметтерден мәлімделгеннен мақсатымен ғана ерекшеленетін құралдардың белгілігі анықталса, өнертабыстың бастапқыда көрсетілген объектісін "жаңа мақсат бойынша қолдану" өнертабыстың объектісіне ауыстыру. </w:t>
      </w:r>
      <w:r>
        <w:br/>
      </w:r>
      <w:r>
        <w:rPr>
          <w:rFonts w:ascii="Times New Roman"/>
          <w:b w:val="false"/>
          <w:i w:val="false"/>
          <w:color w:val="000000"/>
          <w:sz w:val="28"/>
        </w:rPr>
        <w:t xml:space="preserve">
      5) қосымша материалдар өнертабыстың өзгертілген формуласын қамтыған жағдайда, оған енгізілген өнертабыстың қаралатын формулада ондай ретінде бөлініп алынбаған бір немесе бірнеше тәуелсіз тармақтарын енгізу формуланың өзгертудің көзделгені және осындай қосымша материалдармен бірге олардың ұсынылу мерзімдерін ескере отырып, тиісті төлемді растайтын құжатын ұсынылғаны анықталады. </w:t>
      </w:r>
      <w:r>
        <w:br/>
      </w:r>
      <w:r>
        <w:rPr>
          <w:rFonts w:ascii="Times New Roman"/>
          <w:b w:val="false"/>
          <w:i w:val="false"/>
          <w:color w:val="000000"/>
          <w:sz w:val="28"/>
        </w:rPr>
        <w:t xml:space="preserve">
      Көрсетілген құжат қосымша материалдармен бірге ұсынылмаған кезде өтінімді қарау кезінде формуланың өзгертілуі назарға алынбайды. </w:t>
      </w:r>
      <w:r>
        <w:br/>
      </w:r>
      <w:r>
        <w:rPr>
          <w:rFonts w:ascii="Times New Roman"/>
          <w:b w:val="false"/>
          <w:i w:val="false"/>
          <w:color w:val="000000"/>
          <w:sz w:val="28"/>
        </w:rPr>
        <w:t xml:space="preserve">
      Мәлімделген өнертабысқа жатпайтын өнертабыс формуласының өзгертілуі назарға алынбайды, бұл туралы өтінім берушіге хабарланады. </w:t>
      </w:r>
      <w:r>
        <w:br/>
      </w:r>
      <w:r>
        <w:rPr>
          <w:rFonts w:ascii="Times New Roman"/>
          <w:b w:val="false"/>
          <w:i w:val="false"/>
          <w:color w:val="000000"/>
          <w:sz w:val="28"/>
        </w:rPr>
        <w:t xml:space="preserve">
      6) қосымша материалдар мәлімделген өнертабыстың мағынасын өзгертетін болып танылған жағдайда өтінім берушіге (оған жіберілетін сараптама құжатында) қосымша материалдарға енгізілген мәліметтердің қайсысы сараптаманың осындай шешімі үшін негіз болғаны хабарланады. </w:t>
      </w:r>
      <w:r>
        <w:br/>
      </w:r>
      <w:r>
        <w:rPr>
          <w:rFonts w:ascii="Times New Roman"/>
          <w:b w:val="false"/>
          <w:i w:val="false"/>
          <w:color w:val="000000"/>
          <w:sz w:val="28"/>
        </w:rPr>
        <w:t xml:space="preserve">
      7) өтінім беруші өтінімге қарама-қайшы қойылған материалдардың көшірмелерін сұратқан жағдайда, қосымша материалдар өтінім берушіге сараптаманың сұрау салуы жіберілген күннен бастап екі ай ішінде ол сұратқан жағдайда көрсетілген көшірмелерді өтінім берушіге жіберген күннен бастап үш ай ішінде ұсынылуы мүмкін. </w:t>
      </w:r>
    </w:p>
    <w:bookmarkEnd w:id="105"/>
    <w:bookmarkStart w:name="z109" w:id="106"/>
    <w:p>
      <w:pPr>
        <w:spacing w:after="0"/>
        <w:ind w:left="0"/>
        <w:jc w:val="both"/>
      </w:pPr>
      <w:r>
        <w:rPr>
          <w:rFonts w:ascii="Times New Roman"/>
          <w:b w:val="false"/>
          <w:i w:val="false"/>
          <w:color w:val="000000"/>
          <w:sz w:val="28"/>
        </w:rPr>
        <w:t xml:space="preserve">
      102. Өтінімнің қайта өзгертілуі. </w:t>
      </w:r>
      <w:r>
        <w:br/>
      </w:r>
      <w:r>
        <w:rPr>
          <w:rFonts w:ascii="Times New Roman"/>
          <w:b w:val="false"/>
          <w:i w:val="false"/>
          <w:color w:val="000000"/>
          <w:sz w:val="28"/>
        </w:rPr>
        <w:t xml:space="preserve">
      1) Заңның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өнертабысқа арналған өтінім өнертабысқа патент беруге арналған қорытынды шығарылғанға дейін пайдалы модельге патент беруге арналған өтінімге қайта өзгертілуі мүмкін. </w:t>
      </w:r>
      <w:r>
        <w:br/>
      </w:r>
      <w:r>
        <w:rPr>
          <w:rFonts w:ascii="Times New Roman"/>
          <w:b w:val="false"/>
          <w:i w:val="false"/>
          <w:color w:val="000000"/>
          <w:sz w:val="28"/>
        </w:rPr>
        <w:t xml:space="preserve">
      ӨН-ПМ-1 нысаны бойынша (осы Нұсқаулыққа 3-қосымша) ұсынылған осындай қайта өзгерту туралы өтінімхат келіп түскен кезде оны ресімдеудің дұрыстығы тексеріледі, сондай-ақ оның өнертабысқа патент беру туралы шешім шығарылғанға дейін ұсынылғаны және өтінімхатқа белгіленген мөлшерде тиісті төлем туралы құжаттың қоса берілгені анықталады. </w:t>
      </w:r>
      <w:r>
        <w:br/>
      </w:r>
      <w:r>
        <w:rPr>
          <w:rFonts w:ascii="Times New Roman"/>
          <w:b w:val="false"/>
          <w:i w:val="false"/>
          <w:color w:val="000000"/>
          <w:sz w:val="28"/>
        </w:rPr>
        <w:t xml:space="preserve">
      Өтінімхат белгіленген талаптарға сәйкес ресімделмеген жағдайда өтінім берушіге бұл туралы хабарланады. </w:t>
      </w:r>
      <w:r>
        <w:br/>
      </w:r>
      <w:r>
        <w:rPr>
          <w:rFonts w:ascii="Times New Roman"/>
          <w:b w:val="false"/>
          <w:i w:val="false"/>
          <w:color w:val="000000"/>
          <w:sz w:val="28"/>
        </w:rPr>
        <w:t xml:space="preserve">
      Қайта өзгерту туралы өтінімхатпен және белгіленген мөлшерде төлем туралы құжатпен бір уақытта Пайдалы модельге патент беруге арналған өтінімді жасау, ресімдеу және қарау жөніндегі нұсқаулыққа сәйкес ресімделген пайдалы модельге патент беру туралы өтінім 4 данада ұсынылады. </w:t>
      </w:r>
      <w:r>
        <w:br/>
      </w:r>
      <w:r>
        <w:rPr>
          <w:rFonts w:ascii="Times New Roman"/>
          <w:b w:val="false"/>
          <w:i w:val="false"/>
          <w:color w:val="000000"/>
          <w:sz w:val="28"/>
        </w:rPr>
        <w:t xml:space="preserve">
      Өтінімхат патент беру туралы қорытынды шығарылғаннан кейін келіп түскен кезде өтінім берушіге өтінімді қайта өзгертуге болмайтындығы туралы хабарланады. </w:t>
      </w:r>
      <w:r>
        <w:br/>
      </w:r>
      <w:r>
        <w:rPr>
          <w:rFonts w:ascii="Times New Roman"/>
          <w:b w:val="false"/>
          <w:i w:val="false"/>
          <w:color w:val="000000"/>
          <w:sz w:val="28"/>
        </w:rPr>
        <w:t xml:space="preserve">
      Төлем туралы құжат өтінімхатты берумен бірге ұсынылмаған кезде соңғысы ұсынылмаған болып есептеледі, бұл туралы өтінім берушіге хабарланады. </w:t>
      </w:r>
      <w:r>
        <w:br/>
      </w:r>
      <w:r>
        <w:rPr>
          <w:rFonts w:ascii="Times New Roman"/>
          <w:b w:val="false"/>
          <w:i w:val="false"/>
          <w:color w:val="000000"/>
          <w:sz w:val="28"/>
        </w:rPr>
        <w:t xml:space="preserve">
      Қайта өзгертілмеген өтінім, өнертабысқа арналған өтінім болып қалады және оған қатысты одан әрі Нұсқаулықтың 2-4 бөлімдерінің ережелері қолданылады. </w:t>
      </w:r>
      <w:r>
        <w:br/>
      </w:r>
      <w:r>
        <w:rPr>
          <w:rFonts w:ascii="Times New Roman"/>
          <w:b w:val="false"/>
          <w:i w:val="false"/>
          <w:color w:val="000000"/>
          <w:sz w:val="28"/>
        </w:rPr>
        <w:t xml:space="preserve">
      Егер өтінімхат белгіленген талаптарға сәйкес ресімделгені, Заңның 28-бабының 1-тармағында белгіленген мерзімді сақтай отырып ұсынылғаны және онымен бірге белгіленген мөлшерде ақы төленгені туралы құжаттың ұсынылғаны анықталса, өтінім беруші өтінімнің қайта өзгертілгені туралы, сондай-ақ өтінімді одан әрі қарау Пайдалы модельге патент беруге арналған өтінімді жасау, ресімдеу және қарау жөніндегі нұсқаулықтың қосымшаларына сәйкес жүргізілетіндігі туралы хабарланады. </w:t>
      </w:r>
      <w:r>
        <w:br/>
      </w:r>
      <w:r>
        <w:rPr>
          <w:rFonts w:ascii="Times New Roman"/>
          <w:b w:val="false"/>
          <w:i w:val="false"/>
          <w:color w:val="000000"/>
          <w:sz w:val="28"/>
        </w:rPr>
        <w:t xml:space="preserve">
      2) өтінімді қайта өзгерту туралы өтінімхат берілген күнге өтінім беруші өнертабысқа берілген өтінімді түзететін немесе нақтылайтын қосымша материалдарды не болмаса өнертабыстың өзгертілген формуласын қайта өзгерту туралы өтінімхат қаралғанға дейін ұсынған жағдайда осы материалдарды тексеру жүргізіледі. </w:t>
      </w:r>
      <w:r>
        <w:br/>
      </w:r>
      <w:r>
        <w:rPr>
          <w:rFonts w:ascii="Times New Roman"/>
          <w:b w:val="false"/>
          <w:i w:val="false"/>
          <w:color w:val="000000"/>
          <w:sz w:val="28"/>
        </w:rPr>
        <w:t xml:space="preserve">
      3) қайтарып алынған немесе қайтарып алынған болып есептелетін өнертабысқа арналған өтінімдерге қатысты қайта өзгерту жүргізілмейді. </w:t>
      </w:r>
      <w:r>
        <w:br/>
      </w:r>
      <w:r>
        <w:rPr>
          <w:rFonts w:ascii="Times New Roman"/>
          <w:b w:val="false"/>
          <w:i w:val="false"/>
          <w:color w:val="000000"/>
          <w:sz w:val="28"/>
        </w:rPr>
        <w:t xml:space="preserve">
      4) егер қайта өзгерту туралы өтінімхат Заңның 22-бабының 3-тармағына сәйкес қайтарып алынған болып есептелетін өтінім бойынша келіп түссе және өтінімхатпен бірге өткізіп алынған мерзімді қалпына келтіру туралы өтініммен ұсынылса, соңғысы Заңның 22-бабының 13-тармағына және осы Нұсқаулықтың 69-тармағына сәйкес қаралады. </w:t>
      </w:r>
      <w:r>
        <w:br/>
      </w:r>
      <w:r>
        <w:rPr>
          <w:rFonts w:ascii="Times New Roman"/>
          <w:b w:val="false"/>
          <w:i w:val="false"/>
          <w:color w:val="000000"/>
          <w:sz w:val="28"/>
        </w:rPr>
        <w:t xml:space="preserve">
      5) өтінім берушіге болған өтінімді қайта өзгерту туралы өтінімхат жіберілгенге дейін одан оның өтінімхатын берілмеген болып есептеу өтінімі келіп түскен кезде қайта өзгертілмеген болып есептеледі, ол туралы өтінім берушіге хабарланады. </w:t>
      </w:r>
      <w:r>
        <w:br/>
      </w:r>
      <w:r>
        <w:rPr>
          <w:rFonts w:ascii="Times New Roman"/>
          <w:b w:val="false"/>
          <w:i w:val="false"/>
          <w:color w:val="000000"/>
          <w:sz w:val="28"/>
        </w:rPr>
        <w:t xml:space="preserve">
      6) өтінім берушіге өнертабысқа арналған өтінімнің пайдалы модельге арналған өтінімге қайта өзгертілгені туралы хабарлама жіберілгеннен кейін келіп түскен оның өтінімді қайта өзгерту туралы өтінімхатты берілмеген болып есептеу туралы өтінімі өтінімді қайтадан өзгерту үшін негіз болмайды.     </w:t>
      </w:r>
    </w:p>
    <w:bookmarkEnd w:id="106"/>
    <w:bookmarkStart w:name="z110" w:id="107"/>
    <w:p>
      <w:pPr>
        <w:spacing w:after="0"/>
        <w:ind w:left="0"/>
        <w:jc w:val="left"/>
      </w:pPr>
      <w:r>
        <w:rPr>
          <w:rFonts w:ascii="Times New Roman"/>
          <w:b/>
          <w:i w:val="false"/>
          <w:color w:val="000000"/>
        </w:rPr>
        <w:t xml:space="preserve"> 
  4. Өнертабысқа инновациялық патент беруге арналған өтінімге сараптама жүргізу </w:t>
      </w:r>
    </w:p>
    <w:bookmarkEnd w:id="107"/>
    <w:p>
      <w:pPr>
        <w:spacing w:after="0"/>
        <w:ind w:left="0"/>
        <w:jc w:val="both"/>
      </w:pPr>
      <w:r>
        <w:rPr>
          <w:rFonts w:ascii="Times New Roman"/>
          <w:b w:val="false"/>
          <w:i w:val="false"/>
          <w:color w:val="000000"/>
          <w:sz w:val="28"/>
        </w:rPr>
        <w:t xml:space="preserve">      103. Инновациялық патент беруге арналған өтінімге сараптама жүргізу шарттары. </w:t>
      </w:r>
      <w:r>
        <w:br/>
      </w:r>
      <w:r>
        <w:rPr>
          <w:rFonts w:ascii="Times New Roman"/>
          <w:b w:val="false"/>
          <w:i w:val="false"/>
          <w:color w:val="000000"/>
          <w:sz w:val="28"/>
        </w:rPr>
        <w:t xml:space="preserve">
      Өнертабысқа инновациялық патент беруге арналған өтінім сараптамасы осы Нұсқаулықтың 74-тармағына сәйкес өтінімді беру күні анықталғаннан кейін Нұсқаулықтың 71 және 73-тармақтарындағы ережелер сақталған кезде жүргізіледі. </w:t>
      </w:r>
      <w:r>
        <w:br/>
      </w:r>
      <w:r>
        <w:rPr>
          <w:rFonts w:ascii="Times New Roman"/>
          <w:b w:val="false"/>
          <w:i w:val="false"/>
          <w:color w:val="000000"/>
          <w:sz w:val="28"/>
        </w:rPr>
        <w:t xml:space="preserve">
      Инновациялық патент беруге арналған өтінім сараптамасының мазмұны. </w:t>
      </w:r>
      <w:r>
        <w:br/>
      </w:r>
      <w:r>
        <w:rPr>
          <w:rFonts w:ascii="Times New Roman"/>
          <w:b w:val="false"/>
          <w:i w:val="false"/>
          <w:color w:val="000000"/>
          <w:sz w:val="28"/>
        </w:rPr>
        <w:t xml:space="preserve">
      Өтінім сараптамасын жүргізу кезінде мыналар: </w:t>
      </w:r>
      <w:r>
        <w:br/>
      </w:r>
      <w:r>
        <w:rPr>
          <w:rFonts w:ascii="Times New Roman"/>
          <w:b w:val="false"/>
          <w:i w:val="false"/>
          <w:color w:val="000000"/>
          <w:sz w:val="28"/>
        </w:rPr>
        <w:t xml:space="preserve">
      Заңның 17-бабының 2-тармағында көзделген өтінімдегі немесе оған қоса берілетін құжаттардың бар болуы; </w:t>
      </w:r>
      <w:r>
        <w:br/>
      </w:r>
      <w:r>
        <w:rPr>
          <w:rFonts w:ascii="Times New Roman"/>
          <w:b w:val="false"/>
          <w:i w:val="false"/>
          <w:color w:val="000000"/>
          <w:sz w:val="28"/>
        </w:rPr>
        <w:t xml:space="preserve">
      белгіленген мөлшерде төлемнің сәйкестігі; </w:t>
      </w:r>
      <w:r>
        <w:br/>
      </w:r>
      <w:r>
        <w:rPr>
          <w:rFonts w:ascii="Times New Roman"/>
          <w:b w:val="false"/>
          <w:i w:val="false"/>
          <w:color w:val="000000"/>
          <w:sz w:val="28"/>
        </w:rPr>
        <w:t xml:space="preserve">
      өтінім құжаттарына белгіленген талаптардың осы Нұсқаулықтың  </w:t>
      </w:r>
      <w:r>
        <w:br/>
      </w:r>
      <w:r>
        <w:rPr>
          <w:rFonts w:ascii="Times New Roman"/>
          <w:b w:val="false"/>
          <w:i w:val="false"/>
          <w:color w:val="000000"/>
          <w:sz w:val="28"/>
        </w:rPr>
        <w:t xml:space="preserve">
12-57-тармақтарына сәйкес сақталуы; </w:t>
      </w:r>
      <w:r>
        <w:br/>
      </w:r>
      <w:r>
        <w:rPr>
          <w:rFonts w:ascii="Times New Roman"/>
          <w:b w:val="false"/>
          <w:i w:val="false"/>
          <w:color w:val="000000"/>
          <w:sz w:val="28"/>
        </w:rPr>
        <w:t xml:space="preserve">
      осы Нұсқаулықтың 11-тармағына сәйкес өнертабыс бірлігі талаптарының сақталуы; </w:t>
      </w:r>
      <w:r>
        <w:br/>
      </w:r>
      <w:r>
        <w:rPr>
          <w:rFonts w:ascii="Times New Roman"/>
          <w:b w:val="false"/>
          <w:i w:val="false"/>
          <w:color w:val="000000"/>
          <w:sz w:val="28"/>
        </w:rPr>
        <w:t xml:space="preserve">
      мәлімделген шешімнің өнертабыс ретінде қорғалатын объектіге қатыстылығы; </w:t>
      </w:r>
      <w:r>
        <w:br/>
      </w:r>
      <w:r>
        <w:rPr>
          <w:rFonts w:ascii="Times New Roman"/>
          <w:b w:val="false"/>
          <w:i w:val="false"/>
          <w:color w:val="000000"/>
          <w:sz w:val="28"/>
        </w:rPr>
        <w:t xml:space="preserve">
      басымдық күнінің белгіленуі; </w:t>
      </w:r>
      <w:r>
        <w:br/>
      </w:r>
      <w:r>
        <w:rPr>
          <w:rFonts w:ascii="Times New Roman"/>
          <w:b w:val="false"/>
          <w:i w:val="false"/>
          <w:color w:val="000000"/>
          <w:sz w:val="28"/>
        </w:rPr>
        <w:t xml:space="preserve">
      мәлімделген шешімге локальдық жаңалықтың тексерілуі; </w:t>
      </w:r>
      <w:r>
        <w:br/>
      </w:r>
      <w:r>
        <w:rPr>
          <w:rFonts w:ascii="Times New Roman"/>
          <w:b w:val="false"/>
          <w:i w:val="false"/>
          <w:color w:val="000000"/>
          <w:sz w:val="28"/>
        </w:rPr>
        <w:t xml:space="preserve">
      мәлімделген шешімнің өнеркәсіптік қолданылуының тексерілуі; </w:t>
      </w:r>
      <w:r>
        <w:br/>
      </w:r>
      <w:r>
        <w:rPr>
          <w:rFonts w:ascii="Times New Roman"/>
          <w:b w:val="false"/>
          <w:i w:val="false"/>
          <w:color w:val="000000"/>
          <w:sz w:val="28"/>
        </w:rPr>
        <w:t xml:space="preserve">
      патенттік сенім білдірілген өкілдің құзыретін растайтын сенімхаттың бар болуы мен оның ресімделуінің дұрыстығын қоса алғанда, Заңның  </w:t>
      </w:r>
      <w:r>
        <w:rPr>
          <w:rFonts w:ascii="Times New Roman"/>
          <w:b w:val="false"/>
          <w:i w:val="false"/>
          <w:color w:val="000000"/>
          <w:sz w:val="28"/>
        </w:rPr>
        <w:t xml:space="preserve">36-бабының </w:t>
      </w:r>
      <w:r>
        <w:rPr>
          <w:rFonts w:ascii="Times New Roman"/>
          <w:b w:val="false"/>
          <w:i w:val="false"/>
          <w:color w:val="000000"/>
          <w:sz w:val="28"/>
        </w:rPr>
        <w:t xml:space="preserve">3-тармағында көзделген жағдайларда өтінім бойынша іс жүргізу тәртібінің сақталуы; </w:t>
      </w:r>
      <w:r>
        <w:br/>
      </w:r>
      <w:r>
        <w:rPr>
          <w:rFonts w:ascii="Times New Roman"/>
          <w:b w:val="false"/>
          <w:i w:val="false"/>
          <w:color w:val="000000"/>
          <w:sz w:val="28"/>
        </w:rPr>
        <w:t xml:space="preserve">
      осы Нұсқаулықтың 104-тармағына сәйкес қосымша материалдардың тексерілуі; </w:t>
      </w:r>
      <w:r>
        <w:br/>
      </w:r>
      <w:r>
        <w:rPr>
          <w:rFonts w:ascii="Times New Roman"/>
          <w:b w:val="false"/>
          <w:i w:val="false"/>
          <w:color w:val="000000"/>
          <w:sz w:val="28"/>
        </w:rPr>
        <w:t xml:space="preserve">
      Халықаралық патент сыныптама бойынша арыз берілу жүзеге асырған (немесе егер ол жоқ болса осындай сыныптау жүргізіледі) өнертабысты сыныптаудың дұрыстығы тексеріледі. </w:t>
      </w:r>
    </w:p>
    <w:bookmarkStart w:name="z111" w:id="108"/>
    <w:p>
      <w:pPr>
        <w:spacing w:after="0"/>
        <w:ind w:left="0"/>
        <w:jc w:val="both"/>
      </w:pPr>
      <w:r>
        <w:rPr>
          <w:rFonts w:ascii="Times New Roman"/>
          <w:b w:val="false"/>
          <w:i w:val="false"/>
          <w:color w:val="000000"/>
          <w:sz w:val="28"/>
        </w:rPr>
        <w:t xml:space="preserve">
      104. Инновациялық патент беруге арналған өтінімнің жоқ немесе түзетілген құжаттарын сұрау салу. </w:t>
      </w:r>
      <w:r>
        <w:br/>
      </w:r>
      <w:r>
        <w:rPr>
          <w:rFonts w:ascii="Times New Roman"/>
          <w:b w:val="false"/>
          <w:i w:val="false"/>
          <w:color w:val="000000"/>
          <w:sz w:val="28"/>
        </w:rPr>
        <w:t xml:space="preserve">
      Егер өтінімді сараптау рәсімінде өтінім оның құжаттарына қойылатын талаптарды бұза отырып, ресімделгені анықталса, өтінім берушіге табылған кемшіліктер көрсетілген, құқықтық сипаттағы қажетті аргументтер келтірілген және Заңның 22-1-бабының 3-тармағына сәйкес Заңда белгіленген мерзімдерде жоқ немесе түзетілген құжаттарды беру ұсынылған сұрау салу жіберіледі. Бірінші өтінімнің (өтінімдердің) жоқ көшірмесі (көшірмелері) конвенциялық басымдық сұратылған жағдайда сараптама жасау ұйымына өтінім келіп түскен күннен бастап алты ай ішінде ұсынылуы мүмкін. </w:t>
      </w:r>
      <w:r>
        <w:br/>
      </w:r>
      <w:r>
        <w:rPr>
          <w:rFonts w:ascii="Times New Roman"/>
          <w:b w:val="false"/>
          <w:i w:val="false"/>
          <w:color w:val="000000"/>
          <w:sz w:val="28"/>
        </w:rPr>
        <w:t xml:space="preserve">
      Сұрау салу үшін мыналар негіз болып табылады: </w:t>
      </w:r>
      <w:r>
        <w:br/>
      </w:r>
      <w:r>
        <w:rPr>
          <w:rFonts w:ascii="Times New Roman"/>
          <w:b w:val="false"/>
          <w:i w:val="false"/>
          <w:color w:val="000000"/>
          <w:sz w:val="28"/>
        </w:rPr>
        <w:t xml:space="preserve">
      1) өтінімде осы Нұсқаулықтың 5 және 6-тармақтарында көзделген ең болмаса бір құжаттың болмауы; </w:t>
      </w:r>
      <w:r>
        <w:br/>
      </w:r>
      <w:r>
        <w:rPr>
          <w:rFonts w:ascii="Times New Roman"/>
          <w:b w:val="false"/>
          <w:i w:val="false"/>
          <w:color w:val="000000"/>
          <w:sz w:val="28"/>
        </w:rPr>
        <w:t xml:space="preserve">
      2) инновациялық патент беру туралы өтінімде осы Нұсқаулықта көзделген қажетті мәліметтердің, реквизиттердің, қолдардың, мөрдің баспа-таңбасының (ол қажет болғанда) болмауы; </w:t>
      </w:r>
      <w:r>
        <w:br/>
      </w:r>
      <w:r>
        <w:rPr>
          <w:rFonts w:ascii="Times New Roman"/>
          <w:b w:val="false"/>
          <w:i w:val="false"/>
          <w:color w:val="000000"/>
          <w:sz w:val="28"/>
        </w:rPr>
        <w:t xml:space="preserve">
      3) төлеммен байланысты мәселелерді анықтау қажеттігі; </w:t>
      </w:r>
      <w:r>
        <w:br/>
      </w:r>
      <w:r>
        <w:rPr>
          <w:rFonts w:ascii="Times New Roman"/>
          <w:b w:val="false"/>
          <w:i w:val="false"/>
          <w:color w:val="000000"/>
          <w:sz w:val="28"/>
        </w:rPr>
        <w:t xml:space="preserve">
      4) құжаттарды ресімдеуде оларды тікелей көшіруге кедергі жасайтын кемшіліктердің (парақ форматына, жолдардың көлемдеріне қойылатын талаптардың бұзылуы, өтінім материалдарының оқылуын ауырлататын мөрдің сапасы); </w:t>
      </w:r>
      <w:r>
        <w:br/>
      </w:r>
      <w:r>
        <w:rPr>
          <w:rFonts w:ascii="Times New Roman"/>
          <w:b w:val="false"/>
          <w:i w:val="false"/>
          <w:color w:val="000000"/>
          <w:sz w:val="28"/>
        </w:rPr>
        <w:t xml:space="preserve">
      5) егер өнертабыстың атауы арнайы атауларға енгізілсе, Қазақстан Республикасында қорғалатын тауар белгілеріне арналған үшінші тұлғалар құқықтарының бұзылу мүмкіндігімен байланысты мәселелерді анықтау қажеттігі; </w:t>
      </w:r>
      <w:r>
        <w:br/>
      </w:r>
      <w:r>
        <w:rPr>
          <w:rFonts w:ascii="Times New Roman"/>
          <w:b w:val="false"/>
          <w:i w:val="false"/>
          <w:color w:val="000000"/>
          <w:sz w:val="28"/>
        </w:rPr>
        <w:t xml:space="preserve">
      6) өтінімде көпшілікке қол жетімді болып табылмайтын көздерге сілтемелердің не болмаса ондағы мәліметтерді жариялаудың мүмкін еместігіне көрсетудің (инновациялық патент туралы мәліметті жариялау кезінде авторлар ретінде көрсетілгісі келмеген авторлар туралы мәліметті қоспағанда) бар болуы; </w:t>
      </w:r>
      <w:r>
        <w:br/>
      </w:r>
      <w:r>
        <w:rPr>
          <w:rFonts w:ascii="Times New Roman"/>
          <w:b w:val="false"/>
          <w:i w:val="false"/>
          <w:color w:val="000000"/>
          <w:sz w:val="28"/>
        </w:rPr>
        <w:t xml:space="preserve">
      7) осы Нұсқаулықтың 32-тармағының 3) тармақшасының бір ұсыныс түрінде формуланың тармағын баяндау туралы талабының бұзылуы; </w:t>
      </w:r>
      <w:r>
        <w:br/>
      </w:r>
      <w:r>
        <w:rPr>
          <w:rFonts w:ascii="Times New Roman"/>
          <w:b w:val="false"/>
          <w:i w:val="false"/>
          <w:color w:val="000000"/>
          <w:sz w:val="28"/>
        </w:rPr>
        <w:t xml:space="preserve">
      8) өнертабыс формуласында құқықтық қорғау сұратылған өнертабыс объектісінің көрсетілмеуі; </w:t>
      </w:r>
      <w:r>
        <w:br/>
      </w:r>
      <w:r>
        <w:rPr>
          <w:rFonts w:ascii="Times New Roman"/>
          <w:b w:val="false"/>
          <w:i w:val="false"/>
          <w:color w:val="000000"/>
          <w:sz w:val="28"/>
        </w:rPr>
        <w:t xml:space="preserve">
      9) өнертабыс формуласында объект белгілерінің орнына оның пайдаланушылық көрсеткіштері мен тұтынушылық қасиеттері, оны жүзеге асыру және/немесе пайдалану кезінде орын алған әсері мен құбылыстары туралы тиісті мәліметтердің бар болуы; </w:t>
      </w:r>
      <w:r>
        <w:br/>
      </w:r>
      <w:r>
        <w:rPr>
          <w:rFonts w:ascii="Times New Roman"/>
          <w:b w:val="false"/>
          <w:i w:val="false"/>
          <w:color w:val="000000"/>
          <w:sz w:val="28"/>
        </w:rPr>
        <w:t xml:space="preserve">
      10) осы Нұсқаулықтың 27-тармағы 5) тармақшасының өнертабыс формуласында олардың сәйкестендірілу мүмкіндігін қамтамасыз ететін белгілердің баяндалуы туралы талаптарының бұзылуы; </w:t>
      </w:r>
      <w:r>
        <w:br/>
      </w:r>
      <w:r>
        <w:rPr>
          <w:rFonts w:ascii="Times New Roman"/>
          <w:b w:val="false"/>
          <w:i w:val="false"/>
          <w:color w:val="000000"/>
          <w:sz w:val="28"/>
        </w:rPr>
        <w:t xml:space="preserve">
      11) формуланың тәуелсіз тармағы бір өнертабысқа жатуы тиіс осы Нұсқаулықтың 34-тармағы талаптарының бұзылуы; </w:t>
      </w:r>
      <w:r>
        <w:br/>
      </w:r>
      <w:r>
        <w:rPr>
          <w:rFonts w:ascii="Times New Roman"/>
          <w:b w:val="false"/>
          <w:i w:val="false"/>
          <w:color w:val="000000"/>
          <w:sz w:val="28"/>
        </w:rPr>
        <w:t xml:space="preserve">
      12) өнертабыс формуласында өзі бағынысты формула тармағының белгісін жоюды немесе ауыстыруды болжайтын тәуелсіз тармақтың бар болуы; </w:t>
      </w:r>
      <w:r>
        <w:br/>
      </w:r>
      <w:r>
        <w:rPr>
          <w:rFonts w:ascii="Times New Roman"/>
          <w:b w:val="false"/>
          <w:i w:val="false"/>
          <w:color w:val="000000"/>
          <w:sz w:val="28"/>
        </w:rPr>
        <w:t xml:space="preserve">
      13) техникалық шешімде "локальдық жаңалықтың" болжалды болмауымен байланысты мәселелерді анықтау қажеттігі; </w:t>
      </w:r>
      <w:r>
        <w:br/>
      </w:r>
      <w:r>
        <w:rPr>
          <w:rFonts w:ascii="Times New Roman"/>
          <w:b w:val="false"/>
          <w:i w:val="false"/>
          <w:color w:val="000000"/>
          <w:sz w:val="28"/>
        </w:rPr>
        <w:t xml:space="preserve">
      14) техникалық шешімде "өнеркәсіптік қолданушылық" атты патентке қабілеттілік өлшемінің болжалды болмауымен байланысты мәселелерді анықтау қажеттігі. </w:t>
      </w:r>
      <w:r>
        <w:br/>
      </w:r>
      <w:r>
        <w:rPr>
          <w:rFonts w:ascii="Times New Roman"/>
          <w:b w:val="false"/>
          <w:i w:val="false"/>
          <w:color w:val="000000"/>
          <w:sz w:val="28"/>
        </w:rPr>
        <w:t xml:space="preserve">
      Өтінім берушіге сауал салуда егер қажет болғанда тиісті қосымша ақы төленген бірыңғай өнертабыстық ойды құрайтын бір өнертабысқа не болмаса өнертабыс тобына жататын нақтыланған сипаттаманы және формуланы беру ұсынылуы мүмкін. </w:t>
      </w:r>
      <w:r>
        <w:br/>
      </w:r>
      <w:r>
        <w:rPr>
          <w:rFonts w:ascii="Times New Roman"/>
          <w:b w:val="false"/>
          <w:i w:val="false"/>
          <w:color w:val="000000"/>
          <w:sz w:val="28"/>
        </w:rPr>
        <w:t xml:space="preserve">
      Түзетулермен қатар сұрау салуға сәйкес, сондай-ақ өтінім берушінің бастамасы бойынша енгізілген түзетулері бар өтінім беруші түзеткен құжат Нұсқаулықтың 104-тармағы сақталып ұсынылады. </w:t>
      </w:r>
      <w:r>
        <w:br/>
      </w:r>
      <w:r>
        <w:rPr>
          <w:rFonts w:ascii="Times New Roman"/>
          <w:b w:val="false"/>
          <w:i w:val="false"/>
          <w:color w:val="000000"/>
          <w:sz w:val="28"/>
        </w:rPr>
        <w:t xml:space="preserve">
      Сараптаманың сұрау салуына жауап ол жіберілген күннен бастап үш айдан кешіктірілмей ұсынылуы керек. Бұл мерзім өтінім берушінің сұрауы бойынша тиісті ақы төленген жағдайда кемінде үш айға ұзартылуы мүмкін. Өтінім сараптамасы сараптаманың сұрау салуына жауап алынғанға дейін тоқтатылады. </w:t>
      </w:r>
      <w:r>
        <w:br/>
      </w:r>
      <w:r>
        <w:rPr>
          <w:rFonts w:ascii="Times New Roman"/>
          <w:b w:val="false"/>
          <w:i w:val="false"/>
          <w:color w:val="000000"/>
          <w:sz w:val="28"/>
        </w:rPr>
        <w:t xml:space="preserve">
      Егер өтінім беруші белгіленген мерзімде сұратылған материалдарды толық көлемде немесе Нұсқаулықтың 66-бабының тарын сақтай отырып, белгіленген мерзімді ұзарту туралы өтінімхатты ұсынбаса, өтінім қайтарып алынған болып есептеледі, бұл туралы өтінім берушіге хабарланады. Инновациялық патент беруге арналған өтінім бойынша іс жүргізуді аяқтауға мүмкіндік бермейтін жауапты толық көлемде ұсынбаған кезде, екінші сұрау салуда өтінім беруші осындай ұсынбаудың құқықтық салдарлары туралы хабарландырылады. Өтінім беруші өткізіп алған мерзім қалпына келтіруге жатпайды. </w:t>
      </w:r>
    </w:p>
    <w:bookmarkEnd w:id="108"/>
    <w:bookmarkStart w:name="z112" w:id="109"/>
    <w:p>
      <w:pPr>
        <w:spacing w:after="0"/>
        <w:ind w:left="0"/>
        <w:jc w:val="both"/>
      </w:pPr>
      <w:r>
        <w:rPr>
          <w:rFonts w:ascii="Times New Roman"/>
          <w:b w:val="false"/>
          <w:i w:val="false"/>
          <w:color w:val="000000"/>
          <w:sz w:val="28"/>
        </w:rPr>
        <w:t xml:space="preserve">
      105. Өтінім мәнін жіктеу. </w:t>
      </w:r>
      <w:r>
        <w:br/>
      </w:r>
      <w:r>
        <w:rPr>
          <w:rFonts w:ascii="Times New Roman"/>
          <w:b w:val="false"/>
          <w:i w:val="false"/>
          <w:color w:val="000000"/>
          <w:sz w:val="28"/>
        </w:rPr>
        <w:t xml:space="preserve">
      Инновациялық патент беруге арналған өтінімді жіктеу осы Нұсқаулықтың 80-тармағына сәйкес жүзеге асырылады. </w:t>
      </w:r>
    </w:p>
    <w:bookmarkEnd w:id="109"/>
    <w:bookmarkStart w:name="z113" w:id="110"/>
    <w:p>
      <w:pPr>
        <w:spacing w:after="0"/>
        <w:ind w:left="0"/>
        <w:jc w:val="both"/>
      </w:pPr>
      <w:r>
        <w:rPr>
          <w:rFonts w:ascii="Times New Roman"/>
          <w:b w:val="false"/>
          <w:i w:val="false"/>
          <w:color w:val="000000"/>
          <w:sz w:val="28"/>
        </w:rPr>
        <w:t xml:space="preserve">
      106. Өнертабыс бірлігі талаптарының сақталуын тексеру. </w:t>
      </w:r>
      <w:r>
        <w:br/>
      </w:r>
      <w:r>
        <w:rPr>
          <w:rFonts w:ascii="Times New Roman"/>
          <w:b w:val="false"/>
          <w:i w:val="false"/>
          <w:color w:val="000000"/>
          <w:sz w:val="28"/>
        </w:rPr>
        <w:t xml:space="preserve">
      Өтінім беруші ұсынған өнертабыс формуласы заңның 22-1-бабының 1-тармағының негізінде өнертабыс бірлігі талаптарына сәйкестігіне тексеріледі. </w:t>
      </w:r>
      <w:r>
        <w:br/>
      </w:r>
      <w:r>
        <w:rPr>
          <w:rFonts w:ascii="Times New Roman"/>
          <w:b w:val="false"/>
          <w:i w:val="false"/>
          <w:color w:val="000000"/>
          <w:sz w:val="28"/>
        </w:rPr>
        <w:t xml:space="preserve">
      1) егер өтінімде бір буынды немесе бір тәуелсіз тармағы бар көп буынды формула келтірілсе, осы Нұсқаулықтың 34 және 35-тармақтарына сәйкес осындай формулада бір өнертабыстың сипатталғаны тексеріледі. </w:t>
      </w:r>
      <w:r>
        <w:br/>
      </w:r>
      <w:r>
        <w:rPr>
          <w:rFonts w:ascii="Times New Roman"/>
          <w:b w:val="false"/>
          <w:i w:val="false"/>
          <w:color w:val="000000"/>
          <w:sz w:val="28"/>
        </w:rPr>
        <w:t xml:space="preserve">
      Көрсетілген талаптардың бұзылуы анықталған жағдайда жіберілетін сұрау салуда өтінім берушіге бұл туралы хабарланады және анықталған тәртіп бұзушылықты жою үшін формуланы түзету ұсынылады. Бұл ретте сонымен қатар түзетілген формулада бірлік талаптарын сақтау, ал бас тартылған жағдайда одан әрі қаралуы тиіс формуланы - өнертабыс нұсқауын түзету қажеттігі көрсетіледі. </w:t>
      </w:r>
      <w:r>
        <w:br/>
      </w:r>
      <w:r>
        <w:rPr>
          <w:rFonts w:ascii="Times New Roman"/>
          <w:b w:val="false"/>
          <w:i w:val="false"/>
          <w:color w:val="000000"/>
          <w:sz w:val="28"/>
        </w:rPr>
        <w:t xml:space="preserve">
      Егер көрсетілген шешім үшін өтінім берушінің баламалы түсініктердің белгілерін сипаттамаға арналған пайдалану тарын сақтамау негіз болып табылса, осындай бұзушылық белгіленген нақты баламалы сипаттамалар (өтінім беруші келтірген барлық немесе бірнеше сипаттама) көрсетіле отырып, жіберілген тәртіп бұзушылықтың сипаты көрсетіледі. </w:t>
      </w:r>
      <w:r>
        <w:br/>
      </w:r>
      <w:r>
        <w:rPr>
          <w:rFonts w:ascii="Times New Roman"/>
          <w:b w:val="false"/>
          <w:i w:val="false"/>
          <w:color w:val="000000"/>
          <w:sz w:val="28"/>
        </w:rPr>
        <w:t xml:space="preserve">
      2) егер өтінім беруші бірнеше тәуелсіз тармақтары бар көп буынды формуланы ұсынса, осы тармақтың 4) тармақшасында баяндалғанға сәйкес олардың әрқайсысына (оларға бағынысты тәуелді тармақтармен бірге, егер ондай бар болса) талдау жүргізіледі. </w:t>
      </w:r>
      <w:r>
        <w:br/>
      </w:r>
      <w:r>
        <w:rPr>
          <w:rFonts w:ascii="Times New Roman"/>
          <w:b w:val="false"/>
          <w:i w:val="false"/>
          <w:color w:val="000000"/>
          <w:sz w:val="28"/>
        </w:rPr>
        <w:t xml:space="preserve">
      Бір өнертабысты ғана сипаттайтын әр тәуелсіз тармақ (оған бағынысты тәуелді тармақтармен бірге, егер олар бар болса) көп буынды формулаға қатысты оған енгізілген өнертабыстың бірыңғай шығармашылық ойды құрайтын өнертабыс тобы болып табылатыны анықталады. </w:t>
      </w:r>
      <w:r>
        <w:br/>
      </w:r>
      <w:r>
        <w:rPr>
          <w:rFonts w:ascii="Times New Roman"/>
          <w:b w:val="false"/>
          <w:i w:val="false"/>
          <w:color w:val="000000"/>
          <w:sz w:val="28"/>
        </w:rPr>
        <w:t xml:space="preserve">
      Егер өнертабыстың тәуелсіз тармақтарында сипатталған өнертабыстар осы Нұсқаулықтың 11-тармағында көрсетілгендей бір-бірімен өзара қатынаста болса бірыңғай шығармашылық ойдың тары сақталды болып танылады. </w:t>
      </w:r>
      <w:r>
        <w:br/>
      </w:r>
      <w:r>
        <w:rPr>
          <w:rFonts w:ascii="Times New Roman"/>
          <w:b w:val="false"/>
          <w:i w:val="false"/>
          <w:color w:val="000000"/>
          <w:sz w:val="28"/>
        </w:rPr>
        <w:t xml:space="preserve">
      Тәуелсіз тармақтарда сипатталған өнертабыстың нұсқаларға дұрыстығын тексеру кезінде өтінім беруші көрсеткен өнертабыстың мақсаты мен техникалық нәтижелерінің сәйкестігі анықталады. </w:t>
      </w:r>
      <w:r>
        <w:br/>
      </w:r>
      <w:r>
        <w:rPr>
          <w:rFonts w:ascii="Times New Roman"/>
          <w:b w:val="false"/>
          <w:i w:val="false"/>
          <w:color w:val="000000"/>
          <w:sz w:val="28"/>
        </w:rPr>
        <w:t xml:space="preserve">
      Өтінім беруші өнертабыс бірлігінің талаптарын сақтамауы белгіленген кезде тиісті хабарлама жіберілген күннен бастап үш ай мерзімде қай өнертабыстың қаралуы керектігін хабарлау және қажет болғанда өтінім құжаттарына нақтылау енгізу ұсынылады. Бастапқы өтінімнің құжаттарына енген басқа өнертабыстар басымдығы Заңның 20-бабының 5-тармағына сәйкес белгіленетін бөлек өтінімдермен ресімделуі мүмкін. </w:t>
      </w:r>
      <w:r>
        <w:br/>
      </w:r>
      <w:r>
        <w:rPr>
          <w:rFonts w:ascii="Times New Roman"/>
          <w:b w:val="false"/>
          <w:i w:val="false"/>
          <w:color w:val="000000"/>
          <w:sz w:val="28"/>
        </w:rPr>
        <w:t xml:space="preserve">
      Егер өтінім беруші белгіленген мерзімде өнертабыстың қайсысын қарау қажеттігін хабарламаса және нақтыланған құжаттарды ұсынбаса, өтінімді қарау формулада бірінші болып көрсетілген өнертабысқа ғана, сондай-ақ өнертабыс бірлігін қанағаттандыратын біріншімен соншалықты байланысты басқа да өнертабыстарға қатысты жүргізіледі. </w:t>
      </w:r>
      <w:r>
        <w:br/>
      </w:r>
      <w:r>
        <w:rPr>
          <w:rFonts w:ascii="Times New Roman"/>
          <w:b w:val="false"/>
          <w:i w:val="false"/>
          <w:color w:val="000000"/>
          <w:sz w:val="28"/>
        </w:rPr>
        <w:t xml:space="preserve">
      3) формуланы тексеру кезінде бір тәуелсіз тармағы бар бір буынды формула немесе көп буынды формула бір өнертабыстан көбіне жататындығы анықталған және өтінім беруші формуланы түзетуден бас тартқан жағдайда, өтінім беруші инновациялық патент беруге арналған сараптама кезінде одан әрі қарауға жататын өнертабысты көрсеткен кезде ғана өтінім сараптамасының жалғастырылуы мүмкін. </w:t>
      </w:r>
      <w:r>
        <w:br/>
      </w:r>
      <w:r>
        <w:rPr>
          <w:rFonts w:ascii="Times New Roman"/>
          <w:b w:val="false"/>
          <w:i w:val="false"/>
          <w:color w:val="000000"/>
          <w:sz w:val="28"/>
        </w:rPr>
        <w:t xml:space="preserve">
      4) егер бірнеше тәуелсіз тармақтары бар көп буынды формуланы тексеру кезінде, оның Нұсқаулықтың 11-тармағына сәйкес бірыңғай шығармашылық оймен біріктірілген өнертабыс тобын білдірмейтіндігі анықталса, инновациялық патент беруге арналған өтінімді одан әрі сараптау осы тармақтың 2) тармақшасының ережесіне сәйкес, не болмаса өтінім беруші формулада бірінші көрсетілген өнертабысқа қатысты нақтыланған материалдарды ұсынбаған жағдайда өтінім беруші қарау үшін таңдаған өнертабысқа ғана жүргізіледі. </w:t>
      </w:r>
    </w:p>
    <w:bookmarkEnd w:id="110"/>
    <w:bookmarkStart w:name="z114" w:id="111"/>
    <w:p>
      <w:pPr>
        <w:spacing w:after="0"/>
        <w:ind w:left="0"/>
        <w:jc w:val="both"/>
      </w:pPr>
      <w:r>
        <w:rPr>
          <w:rFonts w:ascii="Times New Roman"/>
          <w:b w:val="false"/>
          <w:i w:val="false"/>
          <w:color w:val="000000"/>
          <w:sz w:val="28"/>
        </w:rPr>
        <w:t xml:space="preserve">
      107. Мәлімделген ұсыныстың өнертабыстар болып танылмайтын шешімдерге қатыстылығын тексеру. </w:t>
      </w:r>
      <w:r>
        <w:br/>
      </w:r>
      <w:r>
        <w:rPr>
          <w:rFonts w:ascii="Times New Roman"/>
          <w:b w:val="false"/>
          <w:i w:val="false"/>
          <w:color w:val="000000"/>
          <w:sz w:val="28"/>
        </w:rPr>
        <w:t xml:space="preserve">
      Мәлімделген ұсынысты өнертабыстар болып танылмайтындарға жатқызу Заңның 6-бабының 3-тармағы және осы Нұсқаулықтың 10-тармағы негізінде тексеріледі. </w:t>
      </w:r>
      <w:r>
        <w:br/>
      </w:r>
      <w:r>
        <w:rPr>
          <w:rFonts w:ascii="Times New Roman"/>
          <w:b w:val="false"/>
          <w:i w:val="false"/>
          <w:color w:val="000000"/>
          <w:sz w:val="28"/>
        </w:rPr>
        <w:t xml:space="preserve">
      Егер мәлімделген ұсыныс қорғаудан алынып тасталғандарға анық жатқызылмаса, өтінім берушіге тиісті дәлелдемелер баяндалған сұрау салу жіберіледі. </w:t>
      </w:r>
      <w:r>
        <w:br/>
      </w:r>
      <w:r>
        <w:rPr>
          <w:rFonts w:ascii="Times New Roman"/>
          <w:b w:val="false"/>
          <w:i w:val="false"/>
          <w:color w:val="000000"/>
          <w:sz w:val="28"/>
        </w:rPr>
        <w:t xml:space="preserve">
      өтінім беруші сараптаманың сұрау салуына жауап ұсынбаған, не болмаса мәлімделген шешім осы Нұсқаулықтың 10-тармағына сәйкес сөзсіз қорғау қабілетсіздердің қатарына жататыны анықталған жағдайда өтінімді қарау осы Нұсқаулықтың 117-тармағына сәйкес жүргізіледі. </w:t>
      </w:r>
    </w:p>
    <w:bookmarkEnd w:id="111"/>
    <w:bookmarkStart w:name="z115" w:id="112"/>
    <w:p>
      <w:pPr>
        <w:spacing w:after="0"/>
        <w:ind w:left="0"/>
        <w:jc w:val="both"/>
      </w:pPr>
      <w:r>
        <w:rPr>
          <w:rFonts w:ascii="Times New Roman"/>
          <w:b w:val="false"/>
          <w:i w:val="false"/>
          <w:color w:val="000000"/>
          <w:sz w:val="28"/>
        </w:rPr>
        <w:t xml:space="preserve">
      108. Өнертабыстың басымдылығын белгілеу. </w:t>
      </w:r>
      <w:r>
        <w:br/>
      </w:r>
      <w:r>
        <w:rPr>
          <w:rFonts w:ascii="Times New Roman"/>
          <w:b w:val="false"/>
          <w:i w:val="false"/>
          <w:color w:val="000000"/>
          <w:sz w:val="28"/>
        </w:rPr>
        <w:t xml:space="preserve">
      Өтінім беруші сараптама жасау ұйымына   өтінім беру күнінен бұрынғы күн бойынша басымдылықты сұратқан кезде   өтінім берушінің Заңның 20-бабының 2-6-тармақтарында көрсетілген шарттарды сақтауы тексеріледі және өнертабыстың басымдылығын белгілеу осы Нұсқаулықтың ережелеріне сәйкес жүзеге асырылады. </w:t>
      </w:r>
    </w:p>
    <w:bookmarkEnd w:id="112"/>
    <w:bookmarkStart w:name="z116" w:id="113"/>
    <w:p>
      <w:pPr>
        <w:spacing w:after="0"/>
        <w:ind w:left="0"/>
        <w:jc w:val="both"/>
      </w:pPr>
      <w:r>
        <w:rPr>
          <w:rFonts w:ascii="Times New Roman"/>
          <w:b w:val="false"/>
          <w:i w:val="false"/>
          <w:color w:val="000000"/>
          <w:sz w:val="28"/>
        </w:rPr>
        <w:t xml:space="preserve">
      109. Өнеркәсіптік қолдануды тексеру. </w:t>
      </w:r>
      <w:r>
        <w:br/>
      </w:r>
      <w:r>
        <w:rPr>
          <w:rFonts w:ascii="Times New Roman"/>
          <w:b w:val="false"/>
          <w:i w:val="false"/>
          <w:color w:val="000000"/>
          <w:sz w:val="28"/>
        </w:rPr>
        <w:t xml:space="preserve">
      Мәлімделген шешімнің өнеркәсіптік қолданылуын тексеру Заңның 22-бабының 1-тармағына сәйкес жүргізіледі және осы Нұсқаулықтың 94-тармағының 1)-3) тармақшаларындағы ережелерге сәйкес жүзеге асырылады. </w:t>
      </w:r>
      <w:r>
        <w:br/>
      </w:r>
      <w:r>
        <w:rPr>
          <w:rFonts w:ascii="Times New Roman"/>
          <w:b w:val="false"/>
          <w:i w:val="false"/>
          <w:color w:val="000000"/>
          <w:sz w:val="28"/>
        </w:rPr>
        <w:t xml:space="preserve">
      Инновациялық патент беруге арналған мәлімделген шешімнің өнеркәсіптік қолдану тарына сәйкес еместігі анықталған өнертабысқа қатысты локальдық жаңалықты тексеру жүргізілмейді. </w:t>
      </w:r>
    </w:p>
    <w:bookmarkEnd w:id="113"/>
    <w:bookmarkStart w:name="z117" w:id="114"/>
    <w:p>
      <w:pPr>
        <w:spacing w:after="0"/>
        <w:ind w:left="0"/>
        <w:jc w:val="both"/>
      </w:pPr>
      <w:r>
        <w:rPr>
          <w:rFonts w:ascii="Times New Roman"/>
          <w:b w:val="false"/>
          <w:i w:val="false"/>
          <w:color w:val="000000"/>
          <w:sz w:val="28"/>
        </w:rPr>
        <w:t xml:space="preserve">
      110. Локальдық жаңалықты тексеру. </w:t>
      </w:r>
      <w:r>
        <w:br/>
      </w:r>
      <w:r>
        <w:rPr>
          <w:rFonts w:ascii="Times New Roman"/>
          <w:b w:val="false"/>
          <w:i w:val="false"/>
          <w:color w:val="000000"/>
          <w:sz w:val="28"/>
        </w:rPr>
        <w:t xml:space="preserve">
      1) мәлімделген шешімнің локальдық жаңалығы Қазақстан Республикасында патенттелген өнертабыстарға, пайдалы модельдерге, Қазақстан Республикасы қатысушысы болып табылатын халықаралық нөмірі-тар, мәлімделген еуразиялық өтінімдер, қаралып жатқан өтінімнің басымдық күніне дейінгі сараптама жасау ұйымына берілген басқа өтінім берушілердің қайтарылмаған өтінімдері негізінде берілген патенттерге, қатысты тексеру жүргізілетін Заңның 22-1-бабы 1-тармағының негізінде тексеріледі. </w:t>
      </w:r>
      <w:r>
        <w:br/>
      </w:r>
      <w:r>
        <w:rPr>
          <w:rFonts w:ascii="Times New Roman"/>
          <w:b w:val="false"/>
          <w:i w:val="false"/>
          <w:color w:val="000000"/>
          <w:sz w:val="28"/>
        </w:rPr>
        <w:t xml:space="preserve">
      Өнертабыстың локальдық жаңалық тексеру өнертабыс формуласының тәуелсіз тармағындағы белгілердің барлық жиынтығына қатысты жүзеге асырылады. </w:t>
      </w:r>
      <w:r>
        <w:br/>
      </w:r>
      <w:r>
        <w:rPr>
          <w:rFonts w:ascii="Times New Roman"/>
          <w:b w:val="false"/>
          <w:i w:val="false"/>
          <w:color w:val="000000"/>
          <w:sz w:val="28"/>
        </w:rPr>
        <w:t xml:space="preserve">
      2) Қазақстан Республикасында патенттелген өнертабыстар (инновациялық патентті немесе патентті беруге) немесе пайдалы модельдер тек қана тиісті Қазақстан Республикасының Мемлекеттік тізілімде тіркелген формулаға қатысты локалдық жаңалықты тексеру кезінде назарға алынады. </w:t>
      </w:r>
      <w:r>
        <w:br/>
      </w:r>
      <w:r>
        <w:rPr>
          <w:rFonts w:ascii="Times New Roman"/>
          <w:b w:val="false"/>
          <w:i w:val="false"/>
          <w:color w:val="000000"/>
          <w:sz w:val="28"/>
        </w:rPr>
        <w:t xml:space="preserve">
      Бұрынғы басымдық күні бар өнертабысқа немесе пайдалы модельге арналған өтінім локальдық жаңалықты тексеру кезінде мынадай тардың жиынтығын сақтау кезінде ескеріледі: </w:t>
      </w:r>
      <w:r>
        <w:br/>
      </w:r>
      <w:r>
        <w:rPr>
          <w:rFonts w:ascii="Times New Roman"/>
          <w:b w:val="false"/>
          <w:i w:val="false"/>
          <w:color w:val="000000"/>
          <w:sz w:val="28"/>
        </w:rPr>
        <w:t xml:space="preserve">
      өтінім Қазақстан Республикасында берілсе, оның ішінде халықаралық беру күні белгіленген халықаралық өтінім, сондай-ақ осы Нұсқаулықтың 6-бөлімінің тары сақталған еуразиялық өтінім; </w:t>
      </w:r>
      <w:r>
        <w:br/>
      </w:r>
      <w:r>
        <w:rPr>
          <w:rFonts w:ascii="Times New Roman"/>
          <w:b w:val="false"/>
          <w:i w:val="false"/>
          <w:color w:val="000000"/>
          <w:sz w:val="28"/>
        </w:rPr>
        <w:t xml:space="preserve">
      өтінімді басқа адам берсе (өтінім берушілердің құрамы осы өтінімді берушілердің құрамынан ерекшеленеді); </w:t>
      </w:r>
      <w:r>
        <w:br/>
      </w:r>
      <w:r>
        <w:rPr>
          <w:rFonts w:ascii="Times New Roman"/>
          <w:b w:val="false"/>
          <w:i w:val="false"/>
          <w:color w:val="000000"/>
          <w:sz w:val="28"/>
        </w:rPr>
        <w:t xml:space="preserve">
      өтінім қайтарып алынбаса және қайтарып алынды болып есептелмесе. </w:t>
      </w:r>
      <w:r>
        <w:br/>
      </w:r>
      <w:r>
        <w:rPr>
          <w:rFonts w:ascii="Times New Roman"/>
          <w:b w:val="false"/>
          <w:i w:val="false"/>
          <w:color w:val="000000"/>
          <w:sz w:val="28"/>
        </w:rPr>
        <w:t xml:space="preserve">
      Бұрынғы басымдық күні бар өнертабысқа немесе пайдалы модельге арналған өтінім осы өтінімдегі сипаттама мен формулаға қатысты локальдық жаңалықты оның берілген күніне тексеру кезінде ескеріледі. Егер бұл күн қаралып жатқан өтінім күнінен тым кеш болса, онда бұрынғы басымдылығы бар өтінім басымдықты белгілеу үшін негіз (бірінші өтінім, бұрын берілген өтінім, осы өтінімге қосымша материалдар) болған материалдардың мазмұнымен сәйкес келетін оның мазмұны бөлігінде назарға алынады. </w:t>
      </w:r>
      <w:r>
        <w:br/>
      </w:r>
      <w:r>
        <w:rPr>
          <w:rFonts w:ascii="Times New Roman"/>
          <w:b w:val="false"/>
          <w:i w:val="false"/>
          <w:color w:val="000000"/>
          <w:sz w:val="28"/>
        </w:rPr>
        <w:t xml:space="preserve">
      Жарияланған еуразиялық өтінімдер жарияланған формулаға/рефератқа және сипаттамаға қатысты ескеріледі. </w:t>
      </w:r>
      <w:r>
        <w:br/>
      </w:r>
      <w:r>
        <w:rPr>
          <w:rFonts w:ascii="Times New Roman"/>
          <w:b w:val="false"/>
          <w:i w:val="false"/>
          <w:color w:val="000000"/>
          <w:sz w:val="28"/>
        </w:rPr>
        <w:t xml:space="preserve">
      3) егер тексеру кезінде тағайындау сипаттамасын қоса алғанда өнертабыстың қаралып жатқан формуласындағы барлық белгілерге сәйкес белгілер тән құралдар анықталса, өнертабыс локальдық жаңалығына сәйкес болып есептелмейді. </w:t>
      </w:r>
      <w:r>
        <w:br/>
      </w:r>
      <w:r>
        <w:rPr>
          <w:rFonts w:ascii="Times New Roman"/>
          <w:b w:val="false"/>
          <w:i w:val="false"/>
          <w:color w:val="000000"/>
          <w:sz w:val="28"/>
        </w:rPr>
        <w:t xml:space="preserve">
      Егер мәлімделген өнертабыс жаңа мақсат бойынша белгілі өнімді немесе амалды қолдануға жатса, онда ол өтінім беруші көрсеткен мақсат бойынша сол өнімді немесе амалды қолдану белгілі болған ақпарат көзі табылған кезде локальдық жаңалық тарына сәйкес емес танылады. </w:t>
      </w:r>
      <w:r>
        <w:br/>
      </w:r>
      <w:r>
        <w:rPr>
          <w:rFonts w:ascii="Times New Roman"/>
          <w:b w:val="false"/>
          <w:i w:val="false"/>
          <w:color w:val="000000"/>
          <w:sz w:val="28"/>
        </w:rPr>
        <w:t xml:space="preserve">
      4) бұрынғы басымдылығы бар өтінім анықталған кезде (ақпарат көзінің локальдық жаңалығы бойынша қарама-қарсы қойылушы ретінде) өтінімнің қайтарып алынбағаны анықталады және қайтарып алынған болып есептеледі. </w:t>
      </w:r>
      <w:r>
        <w:br/>
      </w:r>
      <w:r>
        <w:rPr>
          <w:rFonts w:ascii="Times New Roman"/>
          <w:b w:val="false"/>
          <w:i w:val="false"/>
          <w:color w:val="000000"/>
          <w:sz w:val="28"/>
        </w:rPr>
        <w:t xml:space="preserve">
      Қаралып жатқан өнертабыстың өтінім берушісі осындай өтінімнің (оның өтінім берушісі көрсетілмеген және мазмұны ашылмаған) бар екендігі туралы және егер сараптама жасау ұйымында ол туралы мәлімет жарияланбаған жағдайда оның мазмұнымен танысу мүмкіндігі туралы хабарландырылады. </w:t>
      </w:r>
      <w:r>
        <w:br/>
      </w:r>
      <w:r>
        <w:rPr>
          <w:rFonts w:ascii="Times New Roman"/>
          <w:b w:val="false"/>
          <w:i w:val="false"/>
          <w:color w:val="000000"/>
          <w:sz w:val="28"/>
        </w:rPr>
        <w:t xml:space="preserve">
      Жарияланған өтінімдердің көшірмелері (РСТ және еуразиялық өтінімдер) өтінім берушіге танысу үшін хабарламамен бірге жіберіледі. </w:t>
      </w:r>
      <w:r>
        <w:br/>
      </w:r>
      <w:r>
        <w:rPr>
          <w:rFonts w:ascii="Times New Roman"/>
          <w:b w:val="false"/>
          <w:i w:val="false"/>
          <w:color w:val="000000"/>
          <w:sz w:val="28"/>
        </w:rPr>
        <w:t xml:space="preserve">
      5) егер формуланың тәуелсіз формуласында сипатталған тәуелді тармақтары бар өнертабыс локальдық жаңалық тарына сәйкес болса, онда тәуелді тармақтарға қатысты тексеру жүргізілмейді. </w:t>
      </w:r>
      <w:r>
        <w:br/>
      </w:r>
      <w:r>
        <w:rPr>
          <w:rFonts w:ascii="Times New Roman"/>
          <w:b w:val="false"/>
          <w:i w:val="false"/>
          <w:color w:val="000000"/>
          <w:sz w:val="28"/>
        </w:rPr>
        <w:t xml:space="preserve">
      6) формуланың тәуелсіз тармағында сипатталған тәуелді тармақтары бар өнертабыстың локальдық жаңалыққа сәйкес еместігі анықталған жағдайда өтінім берушіге бұл туралы хабарланады және өнертабыстың түзетілген формуласы осындай мақсатқа сай болуды растаған жағдайда өтінімді ұсына отырып, одан әрі қараудың мақсатқа сай екендігі туралы пікірін айту ұсынылады. Бұл ретте егер сараптамаға тәуелді тармақтардың мазмұнын тәуелсіз тармақтарға енгізу кезінде назарға алынуы мүмкін ақпарат көздері белгілі болса, өтінім берушіге бұл туралы хабарлануы мүмкін. </w:t>
      </w:r>
      <w:r>
        <w:br/>
      </w:r>
      <w:r>
        <w:rPr>
          <w:rFonts w:ascii="Times New Roman"/>
          <w:b w:val="false"/>
          <w:i w:val="false"/>
          <w:color w:val="000000"/>
          <w:sz w:val="28"/>
        </w:rPr>
        <w:t xml:space="preserve">
      7) өнертабыстың мәлімделген тобының локальдық жаңалығын тексеру өнертабыс тобына енетін әр топқа қатысты жүргізіледі. Егер топтың өнертабыстарының барлығында локальдық жаңалықтың болмайтыны анықталса, бұл туралы өтінім берушіге хабарланады және келтірілген дәлелдемелерге қатысты өз пікірін беру қажет болғанда формуладан локалдық жаңалығы жоқ өнертабыс сипатталған тәуелсіз тармақтарды алып тастау, не болмаса осы тармақтарды түзетілген түрінде беру ұсынылады. </w:t>
      </w:r>
    </w:p>
    <w:bookmarkEnd w:id="114"/>
    <w:bookmarkStart w:name="z118" w:id="115"/>
    <w:p>
      <w:pPr>
        <w:spacing w:after="0"/>
        <w:ind w:left="0"/>
        <w:jc w:val="both"/>
      </w:pPr>
      <w:r>
        <w:rPr>
          <w:rFonts w:ascii="Times New Roman"/>
          <w:b w:val="false"/>
          <w:i w:val="false"/>
          <w:color w:val="000000"/>
          <w:sz w:val="28"/>
        </w:rPr>
        <w:t xml:space="preserve">
      111. Қосымша материалдарды тексеру. </w:t>
      </w:r>
      <w:r>
        <w:br/>
      </w:r>
      <w:r>
        <w:rPr>
          <w:rFonts w:ascii="Times New Roman"/>
          <w:b w:val="false"/>
          <w:i w:val="false"/>
          <w:color w:val="000000"/>
          <w:sz w:val="28"/>
        </w:rPr>
        <w:t xml:space="preserve">
      1) өтінімнің құжаттарын түзететін немесе нақтылайтын (яғни олардың мазмұнына енгізуге жататын) және Заңның 21-бабына сәйкес өтінім берушінің бастамасы бойынша ұсынылған қосымша құжаттар келіп түскен кезде өтінім берушінің осындай материалдарды беру мерзімінің сақталуы және белгіленген мөлшердегі төлемді растайтын құжаттың бар болуы көрсетілген құжаттар өтінім келіп түскен күннен бастап екі ай өткеннен кейін ұсынылған жағдайда тексеріледі. </w:t>
      </w:r>
      <w:r>
        <w:br/>
      </w:r>
      <w:r>
        <w:rPr>
          <w:rFonts w:ascii="Times New Roman"/>
          <w:b w:val="false"/>
          <w:i w:val="false"/>
          <w:color w:val="000000"/>
          <w:sz w:val="28"/>
        </w:rPr>
        <w:t xml:space="preserve">
      2) көрсетілген материалдарды өтінім келіп түскен күннен бастап екі ай өткеннен кейін ұсынылған және онымен бірге тиісті төлемді растайтын құжат ұсынылмаған жағдайда бұл материалдар өтінімді қарау кезінде назарға алынбайды, бұл туралы өтінім берушіге хабарланады. Осындай хабарлама өтінім берушіге жіберілетін сараптаманың кезекті құжатының мазмұнына енгізілуі мүмкін. </w:t>
      </w:r>
      <w:r>
        <w:br/>
      </w:r>
      <w:r>
        <w:rPr>
          <w:rFonts w:ascii="Times New Roman"/>
          <w:b w:val="false"/>
          <w:i w:val="false"/>
          <w:color w:val="000000"/>
          <w:sz w:val="28"/>
        </w:rPr>
        <w:t xml:space="preserve">
      Өтінім беруші сараптама жасау ұйымының сұрау салуы бойынша ұсынған қосымша материалдарға қатысты өтінім берушінің оларды берудің белгіленген мерзімдерін сақтауы тексеріледі. </w:t>
      </w:r>
      <w:r>
        <w:br/>
      </w:r>
      <w:r>
        <w:rPr>
          <w:rFonts w:ascii="Times New Roman"/>
          <w:b w:val="false"/>
          <w:i w:val="false"/>
          <w:color w:val="000000"/>
          <w:sz w:val="28"/>
        </w:rPr>
        <w:t xml:space="preserve">
      Көрсетілген материалдар өтінім берушіге сұрау салу жіберілген күннен бастап үш ай ішінде берілуі керек. </w:t>
      </w:r>
      <w:r>
        <w:br/>
      </w:r>
      <w:r>
        <w:rPr>
          <w:rFonts w:ascii="Times New Roman"/>
          <w:b w:val="false"/>
          <w:i w:val="false"/>
          <w:color w:val="000000"/>
          <w:sz w:val="28"/>
        </w:rPr>
        <w:t xml:space="preserve">
      Өтінім берушінің белгіленген мерзімдерді сақтауын тексеру кезінде Нұсқаулықтың 67-тармағын басшылыққа алу керек. </w:t>
      </w:r>
      <w:r>
        <w:br/>
      </w:r>
      <w:r>
        <w:rPr>
          <w:rFonts w:ascii="Times New Roman"/>
          <w:b w:val="false"/>
          <w:i w:val="false"/>
          <w:color w:val="000000"/>
          <w:sz w:val="28"/>
        </w:rPr>
        <w:t xml:space="preserve">
      3) егер өтінім беруші қосымша материалдарды көрсетілген мерзімдерді (бұл мерзімдер осы Нұсқаулықтың 68-тармағына сәйкес ұзартылмаса) бұза отырып, өтінім қайтарып алынған болып есептеледі, бұл туралы өтінім берушіге хабарланады. </w:t>
      </w:r>
      <w:r>
        <w:br/>
      </w:r>
      <w:r>
        <w:rPr>
          <w:rFonts w:ascii="Times New Roman"/>
          <w:b w:val="false"/>
          <w:i w:val="false"/>
          <w:color w:val="000000"/>
          <w:sz w:val="28"/>
        </w:rPr>
        <w:t xml:space="preserve">
      4) өз бастамасы бойынша немесе сараптама жасау ұйымының сұрау салуы бойынша өтінім беруші ұсынған қосымша материалдар келіп түскен кезде олардың мәлімделген өнертабыстың мағынасын өзгертпейтіндігі тексеріледі. Егер қосымша материалдарда формулаға енгізуге жататын өтінімнің бастапқы материалдарында жоқ белгілер болса, олар мәлімделген өнертабыстың мағынасын өзгертуші болып танылады. </w:t>
      </w:r>
      <w:r>
        <w:br/>
      </w:r>
      <w:r>
        <w:rPr>
          <w:rFonts w:ascii="Times New Roman"/>
          <w:b w:val="false"/>
          <w:i w:val="false"/>
          <w:color w:val="000000"/>
          <w:sz w:val="28"/>
        </w:rPr>
        <w:t xml:space="preserve">
      Белгілер өтінім беруші берген нақтыланған формулада болған жағдайда ғана емес, сонымен қатар өтінім беруші осындай енгізуге көрсеткенде де олар өнертабыстың формуласына енгізуге жататындар болып есептеледі. </w:t>
      </w:r>
      <w:r>
        <w:br/>
      </w:r>
      <w:r>
        <w:rPr>
          <w:rFonts w:ascii="Times New Roman"/>
          <w:b w:val="false"/>
          <w:i w:val="false"/>
          <w:color w:val="000000"/>
          <w:sz w:val="28"/>
        </w:rPr>
        <w:t xml:space="preserve">
      Егер белгілер сараптама жасау ұйымына инновациялық патент беруге арналған өтінім, өнертабыстың бейнеленуі мен сызбалары (егер сипаттамада оларға сілтеме жасалса) келіп түскен күнде немесе егер ұсынған болса формулада ашылмаса, қосымша материалдарда келтірілген және формулаға енгізуге жататын олар өтінімнің бастапқы материалдарында болмаған болып танылады. </w:t>
      </w:r>
      <w:r>
        <w:br/>
      </w:r>
      <w:r>
        <w:rPr>
          <w:rFonts w:ascii="Times New Roman"/>
          <w:b w:val="false"/>
          <w:i w:val="false"/>
          <w:color w:val="000000"/>
          <w:sz w:val="28"/>
        </w:rPr>
        <w:t xml:space="preserve">
      Сипаттамада тек қана техникалық деңгейге, оның ішінде жақын баламаға қатысты айтылған белгілер өтінімнің бастапқы материалдарындағы мәлімделген өнертабыс белгілеріне жатпайды. </w:t>
      </w:r>
      <w:r>
        <w:br/>
      </w:r>
      <w:r>
        <w:rPr>
          <w:rFonts w:ascii="Times New Roman"/>
          <w:b w:val="false"/>
          <w:i w:val="false"/>
          <w:color w:val="000000"/>
          <w:sz w:val="28"/>
        </w:rPr>
        <w:t xml:space="preserve">
      Егер мәлімделген өнертабыс белгілі құрылғыны, амалды, немесе штаммды жаңа мақсат бойынша қолдануға қатысты болса, онда белгілі объектінің немесе белгілі объектіні сипаттау үшін пайдаланылатын өзге де белгілерді тағайындау сипаттамасы мен формуласындағыдан гөрі өзге нұсқауды қамтитын қосымша материалдар мәнін өзгертетін болып танылады. </w:t>
      </w:r>
      <w:r>
        <w:br/>
      </w:r>
      <w:r>
        <w:rPr>
          <w:rFonts w:ascii="Times New Roman"/>
          <w:b w:val="false"/>
          <w:i w:val="false"/>
          <w:color w:val="000000"/>
          <w:sz w:val="28"/>
        </w:rPr>
        <w:t xml:space="preserve">
      Өтінім өнертабыс тобына қатысты болған жағдайда, дәл осы топтың өнертабысына қатысты сипаттамада айтылған белгілер өтінімнің бастапқы материалдарындағы топтың қандай да бір өнертабысының белгілері болып есептеледі. </w:t>
      </w:r>
      <w:r>
        <w:br/>
      </w:r>
      <w:r>
        <w:rPr>
          <w:rFonts w:ascii="Times New Roman"/>
          <w:b w:val="false"/>
          <w:i w:val="false"/>
          <w:color w:val="000000"/>
          <w:sz w:val="28"/>
        </w:rPr>
        <w:t xml:space="preserve">
      Біреуі басқа өнертабыста пайдалану үшін арналған өнертабыс тобының орны ерекше. Бұл ретте бастапқы материалдардағы басқа өнертабыста пайдалануға арналған бір өнертабыс белгілері осы басқа өнертабыстьың белгілері де болып есептеледі. </w:t>
      </w:r>
      <w:r>
        <w:br/>
      </w:r>
      <w:r>
        <w:rPr>
          <w:rFonts w:ascii="Times New Roman"/>
          <w:b w:val="false"/>
          <w:i w:val="false"/>
          <w:color w:val="000000"/>
          <w:sz w:val="28"/>
        </w:rPr>
        <w:t xml:space="preserve">
      Өтінімнің бастапқы материалдарында жоқ мәлімделген өнертабыс туралы мәліметті қамтитын, формулаға енгізілуі тиіс белгілерге қатысты емес қосымша материалдар өнертабыстың мәнін өзгертетін болып есептелмейді. Осындай мәліметтерге өнертабысты жүзеге асыру тары туралы жаңа (қосымша) мәліметтер, өнертабысты іске асыру мысалдары, қосымша техникалық нәтиже алу мүмкіндігіне нұсқау, нақтыланған графикалық материалдар жатқызылуы мүмкін. </w:t>
      </w:r>
      <w:r>
        <w:br/>
      </w:r>
      <w:r>
        <w:rPr>
          <w:rFonts w:ascii="Times New Roman"/>
          <w:b w:val="false"/>
          <w:i w:val="false"/>
          <w:color w:val="000000"/>
          <w:sz w:val="28"/>
        </w:rPr>
        <w:t xml:space="preserve">
      Өтінімнің бастапқы материалдарында жоқ өнертабыс формуласына енгізуге жататын белгілермен қатар, сонымен қатар өтінімді қарау үшін қажетті өзге де мәліметтерді қамтитын қосымша материалдар көрсетілген белгілерді қамтитын бөлікте ғана мәнін өзгертетін болып танылады. </w:t>
      </w:r>
      <w:r>
        <w:br/>
      </w:r>
      <w:r>
        <w:rPr>
          <w:rFonts w:ascii="Times New Roman"/>
          <w:b w:val="false"/>
          <w:i w:val="false"/>
          <w:color w:val="000000"/>
          <w:sz w:val="28"/>
        </w:rPr>
        <w:t xml:space="preserve">
      Өзге де мәліметтер сараптама жүргізу кезінде ескеріледі. </w:t>
      </w:r>
      <w:r>
        <w:br/>
      </w:r>
      <w:r>
        <w:rPr>
          <w:rFonts w:ascii="Times New Roman"/>
          <w:b w:val="false"/>
          <w:i w:val="false"/>
          <w:color w:val="000000"/>
          <w:sz w:val="28"/>
        </w:rPr>
        <w:t xml:space="preserve">
      5) қосымша материалдарда ұсынылған өтінім беруші өзгерткен өнертабыс формуласын тексеру кезінде өзгерістердің мәлімделген өнертабысқа (өнертабыстарға) жататындығы анықталады. </w:t>
      </w:r>
      <w:r>
        <w:br/>
      </w:r>
      <w:r>
        <w:rPr>
          <w:rFonts w:ascii="Times New Roman"/>
          <w:b w:val="false"/>
          <w:i w:val="false"/>
          <w:color w:val="000000"/>
          <w:sz w:val="28"/>
        </w:rPr>
        <w:t xml:space="preserve">
      Егер көрсетілген түсініктердің мәні мен маңызы, бағынысты қатынаста болса немесе қиып өтсе, яғни олардың көлемі толық немесе бөліктерінде үйлессе, бірдей өнертабыстың мақсатын көрсететін бастапқы тектік түсінікті басқа түсінікпен ауыстыру кезінде формуланың өзгеруі мәлімделген өнертабысқа жатады болып танылады. </w:t>
      </w:r>
      <w:r>
        <w:br/>
      </w:r>
      <w:r>
        <w:rPr>
          <w:rFonts w:ascii="Times New Roman"/>
          <w:b w:val="false"/>
          <w:i w:val="false"/>
          <w:color w:val="000000"/>
          <w:sz w:val="28"/>
        </w:rPr>
        <w:t xml:space="preserve">
      Өнертабыс формуласын өзгерту мынадай жағдайларда мәлімделген өнертабысқа қатысты болып танылады: </w:t>
      </w:r>
      <w:r>
        <w:br/>
      </w:r>
      <w:r>
        <w:rPr>
          <w:rFonts w:ascii="Times New Roman"/>
          <w:b w:val="false"/>
          <w:i w:val="false"/>
          <w:color w:val="000000"/>
          <w:sz w:val="28"/>
        </w:rPr>
        <w:t xml:space="preserve">
      егер жаңадан көрсетілген объектінің түрі бастапқыдан гөрі өнертабыстың бастапқы формуласында немесе алғашқы сипаттамада қамтылған белгілердің сипатына айтарлықтай сәйкес келсе, өнертабыс ретінде мәлімделген объект түрінің нұсқауын ғана өзгерту; </w:t>
      </w:r>
      <w:r>
        <w:br/>
      </w:r>
      <w:r>
        <w:rPr>
          <w:rFonts w:ascii="Times New Roman"/>
          <w:b w:val="false"/>
          <w:i w:val="false"/>
          <w:color w:val="000000"/>
          <w:sz w:val="28"/>
        </w:rPr>
        <w:t xml:space="preserve">
      кемшіліктер нәтижесінде жаңа тәуелсіз тармақты (немесе осындай бірнеше тармақты) қалыптастыру; </w:t>
      </w:r>
      <w:r>
        <w:br/>
      </w:r>
      <w:r>
        <w:rPr>
          <w:rFonts w:ascii="Times New Roman"/>
          <w:b w:val="false"/>
          <w:i w:val="false"/>
          <w:color w:val="000000"/>
          <w:sz w:val="28"/>
        </w:rPr>
        <w:t xml:space="preserve">
      өнертабыстың бастапқы "жаңа мақсат бойынша қолдану" объектісін көрсетілген жаңа мақсат объектісіне ауыстыру; </w:t>
      </w:r>
      <w:r>
        <w:br/>
      </w:r>
      <w:r>
        <w:rPr>
          <w:rFonts w:ascii="Times New Roman"/>
          <w:b w:val="false"/>
          <w:i w:val="false"/>
          <w:color w:val="000000"/>
          <w:sz w:val="28"/>
        </w:rPr>
        <w:t xml:space="preserve">
      өнертабыстың алғашқыда көрсетілген объектісін өнертабыстың "жаңа мақсат бойынша қолдану" объектісіне ауыстыру. </w:t>
      </w:r>
      <w:r>
        <w:br/>
      </w:r>
      <w:r>
        <w:rPr>
          <w:rFonts w:ascii="Times New Roman"/>
          <w:b w:val="false"/>
          <w:i w:val="false"/>
          <w:color w:val="000000"/>
          <w:sz w:val="28"/>
        </w:rPr>
        <w:t xml:space="preserve">
      Мәлімделген өнертабысқа жатпайтын өнертабыс формуласын өзгерту назарға алынбайды, бұл туралы өтінім берушіге хабарланады. </w:t>
      </w:r>
      <w:r>
        <w:br/>
      </w:r>
      <w:r>
        <w:rPr>
          <w:rFonts w:ascii="Times New Roman"/>
          <w:b w:val="false"/>
          <w:i w:val="false"/>
          <w:color w:val="000000"/>
          <w:sz w:val="28"/>
        </w:rPr>
        <w:t xml:space="preserve">
      Қосымша материалдар мәлімделген өнертабыстың мәнін өзгертетін болып танылған жағдайда өтінім берушіге (оған жіберілетін кезекті құжатта) қосымша материалдарға енгізілген қандай мәліметтер сараптаманың осындай шешіміне негіз болғаны хабарланады. </w:t>
      </w:r>
    </w:p>
    <w:bookmarkEnd w:id="115"/>
    <w:bookmarkStart w:name="z119" w:id="116"/>
    <w:p>
      <w:pPr>
        <w:spacing w:after="0"/>
        <w:ind w:left="0"/>
        <w:jc w:val="both"/>
      </w:pPr>
      <w:r>
        <w:rPr>
          <w:rFonts w:ascii="Times New Roman"/>
          <w:b w:val="false"/>
          <w:i w:val="false"/>
          <w:color w:val="000000"/>
          <w:sz w:val="28"/>
        </w:rPr>
        <w:t xml:space="preserve">
      112. Сараптама жасау ұйымының инновациялық патентке арналған оң қорытындысы. </w:t>
      </w:r>
      <w:r>
        <w:br/>
      </w:r>
      <w:r>
        <w:rPr>
          <w:rFonts w:ascii="Times New Roman"/>
          <w:b w:val="false"/>
          <w:i w:val="false"/>
          <w:color w:val="000000"/>
          <w:sz w:val="28"/>
        </w:rPr>
        <w:t xml:space="preserve">
      Егер сараптама нәтижесінде өтінім өнертабыс ретінде қорғалатын объектілерге жататыны, құжаттардың белгіленген талаптарға сәйкестігі және өтінім локальдық жаңалық пен өнеркәсіптік қолдануына жауап беретін ұсынысты сипаттайтыны анықталса, сараптама жасау ұйымының өтінім берушімен келісілген формуласы бар инновациялық патентке арналған оң қорытындысы шығарылады. </w:t>
      </w:r>
      <w:r>
        <w:br/>
      </w:r>
      <w:r>
        <w:rPr>
          <w:rFonts w:ascii="Times New Roman"/>
          <w:b w:val="false"/>
          <w:i w:val="false"/>
          <w:color w:val="000000"/>
          <w:sz w:val="28"/>
        </w:rPr>
        <w:t xml:space="preserve">
      Сараптама жасау ұйымының оң қорытындысы өкілетті органға инновациялық патент беру туралы шешім қабылдау үшін жіберіледі, бұл туралы (осындай шешім қабылданған жағдайда) өтінім берушіге хабарланады. </w:t>
      </w:r>
      <w:r>
        <w:br/>
      </w:r>
      <w:r>
        <w:rPr>
          <w:rFonts w:ascii="Times New Roman"/>
          <w:b w:val="false"/>
          <w:i w:val="false"/>
          <w:color w:val="000000"/>
          <w:sz w:val="28"/>
        </w:rPr>
        <w:t xml:space="preserve">
      Сараптама жасау ұйымы өтінім берушіге өкілетті органның инновациялық патент беру туралы шешім қабылдағаны туралы хабарламаны жіберген күннен бастап, өтінім беруші екі ай ішінде сараптама жасау ұйымына инновациялық патент беруге дайындау және жариялау үшін тиісті төлемді растайтын құжатты ұсынады. Көрсетілген құжат ұсынылмаған кезде өтінім қайтарып алынған болып есептеледі және өтінім бойынша іс жүргізу тоқтатылады. Өтінім бойынша іс жүргізу осы Нұсқаулықтың 69-тармағының тарын орындаған кезде қалпына келтірілуі мүмкін. Өтінім беруші инновациялық патент беруге мемлекеттік бажды төлем қажеттігі туралы хабарландырылады, төлем туралы құжатты ол құзыретті органға ұсынады. </w:t>
      </w:r>
    </w:p>
    <w:bookmarkEnd w:id="116"/>
    <w:bookmarkStart w:name="z120" w:id="117"/>
    <w:p>
      <w:pPr>
        <w:spacing w:after="0"/>
        <w:ind w:left="0"/>
        <w:jc w:val="both"/>
      </w:pPr>
      <w:r>
        <w:rPr>
          <w:rFonts w:ascii="Times New Roman"/>
          <w:b w:val="false"/>
          <w:i w:val="false"/>
          <w:color w:val="000000"/>
          <w:sz w:val="28"/>
        </w:rPr>
        <w:t xml:space="preserve">
      113. Сараптама жасау ұйымының инновациялық патентке арналған теріс қорытындысы. </w:t>
      </w:r>
      <w:r>
        <w:br/>
      </w:r>
      <w:r>
        <w:rPr>
          <w:rFonts w:ascii="Times New Roman"/>
          <w:b w:val="false"/>
          <w:i w:val="false"/>
          <w:color w:val="000000"/>
          <w:sz w:val="28"/>
        </w:rPr>
        <w:t xml:space="preserve">
      Егер инновациялық патент беруге арналған сараптама нәтижесінде: </w:t>
      </w:r>
      <w:r>
        <w:br/>
      </w:r>
      <w:r>
        <w:rPr>
          <w:rFonts w:ascii="Times New Roman"/>
          <w:b w:val="false"/>
          <w:i w:val="false"/>
          <w:color w:val="000000"/>
          <w:sz w:val="28"/>
        </w:rPr>
        <w:t xml:space="preserve">
      өтінім өнертабыс ретінде қорғалмайтын объектілерге жататыны; </w:t>
      </w:r>
      <w:r>
        <w:br/>
      </w:r>
      <w:r>
        <w:rPr>
          <w:rFonts w:ascii="Times New Roman"/>
          <w:b w:val="false"/>
          <w:i w:val="false"/>
          <w:color w:val="000000"/>
          <w:sz w:val="28"/>
        </w:rPr>
        <w:t xml:space="preserve">
      өтінім беруші ұсынылған формула өтінімнің бастапқы материалдарында болмаған немесе өнертабыс ретінде айдар ілетін объектіден басқа белгілерді қамтитыны, сонымен қатар өнертабыс ретінде қорғалатын объектілерге жатпайтыны немесе оған қатысты өнертабыс бірлігі талаптарының бұзылуына байланысты қаралмаған ұсыныс сипаттайтыны туралы хабарландырылғаннан кейін өнертабыстың өзгертілген формуласын ұсынбағаны; </w:t>
      </w:r>
      <w:r>
        <w:br/>
      </w:r>
      <w:r>
        <w:rPr>
          <w:rFonts w:ascii="Times New Roman"/>
          <w:b w:val="false"/>
          <w:i w:val="false"/>
          <w:color w:val="000000"/>
          <w:sz w:val="28"/>
        </w:rPr>
        <w:t xml:space="preserve">
      өтінім Заңның 22-1-бабының 1-тармағына сәйкес локальдық жаңалықтың және өнеркәсіптік қолданудың тарына жауап бермейтін ұсынысты қамтитыны анықталса, өтінім берушіге сараптама жасау ұйымының инновациялық патентке арналған теріс қорытындысы жіберіледі; </w:t>
      </w:r>
      <w:r>
        <w:br/>
      </w:r>
      <w:r>
        <w:rPr>
          <w:rFonts w:ascii="Times New Roman"/>
          <w:b w:val="false"/>
          <w:i w:val="false"/>
          <w:color w:val="000000"/>
          <w:sz w:val="28"/>
        </w:rPr>
        <w:t xml:space="preserve">
      өтінім беруші сараптаманың келтірген дәлелдемелерімен келіспеген жағдайда ол өкілетті органға сараптама жасау ұйымының теріс қорытындысы жіберілген күннен бастап алты ай мерзімде оған наразылығын білдіре алады. Аппеляциялық кеңес қарсылық келіп түскен күннен бастап екі ай мерзімде оны қарауы керек. </w:t>
      </w:r>
    </w:p>
    <w:bookmarkEnd w:id="117"/>
    <w:bookmarkStart w:name="z121" w:id="118"/>
    <w:p>
      <w:pPr>
        <w:spacing w:after="0"/>
        <w:ind w:left="0"/>
        <w:jc w:val="both"/>
      </w:pPr>
      <w:r>
        <w:rPr>
          <w:rFonts w:ascii="Times New Roman"/>
          <w:b w:val="false"/>
          <w:i w:val="false"/>
          <w:color w:val="000000"/>
          <w:sz w:val="28"/>
        </w:rPr>
        <w:t xml:space="preserve">
      114. Сондай басымдық күні бар ұқсас өнертабысқа немесе пайдалы модельге арналған басқа өтінімнің бар болуы анықталған кезде өнертабысқа арналған өтінімді қарау ерекшеліктері. </w:t>
      </w:r>
      <w:r>
        <w:br/>
      </w:r>
      <w:r>
        <w:rPr>
          <w:rFonts w:ascii="Times New Roman"/>
          <w:b w:val="false"/>
          <w:i w:val="false"/>
          <w:color w:val="000000"/>
          <w:sz w:val="28"/>
        </w:rPr>
        <w:t xml:space="preserve">
      Инновациялық патент беруге өтінім басымдық күні бар ұқсас өнертабысқа немесе пайдалы модельге берілген басқа өтінім бар болса, онда осы Нұсқаулықтың 103-тармағында қарастырылған ережелерге сәйкес қаралады. </w:t>
      </w:r>
    </w:p>
    <w:bookmarkEnd w:id="118"/>
    <w:bookmarkStart w:name="z122" w:id="119"/>
    <w:p>
      <w:pPr>
        <w:spacing w:after="0"/>
        <w:ind w:left="0"/>
        <w:jc w:val="both"/>
      </w:pPr>
      <w:r>
        <w:rPr>
          <w:rFonts w:ascii="Times New Roman"/>
          <w:b w:val="false"/>
          <w:i w:val="false"/>
          <w:color w:val="000000"/>
          <w:sz w:val="28"/>
        </w:rPr>
        <w:t xml:space="preserve">
      115. Өтінімді қайта өзгерту. </w:t>
      </w:r>
      <w:r>
        <w:br/>
      </w:r>
      <w:r>
        <w:rPr>
          <w:rFonts w:ascii="Times New Roman"/>
          <w:b w:val="false"/>
          <w:i w:val="false"/>
          <w:color w:val="000000"/>
          <w:sz w:val="28"/>
        </w:rPr>
        <w:t xml:space="preserve">
      1) Заңның 28-бабына сәйкес өнертабысқа инновациялық патент беруге арналған өтінім пайдалы модельге арналған өтінімге қайта өзгертілуі мүмкін. </w:t>
      </w:r>
      <w:r>
        <w:br/>
      </w:r>
      <w:r>
        <w:rPr>
          <w:rFonts w:ascii="Times New Roman"/>
          <w:b w:val="false"/>
          <w:i w:val="false"/>
          <w:color w:val="000000"/>
          <w:sz w:val="28"/>
        </w:rPr>
        <w:t xml:space="preserve">
      2) ӨН-ПМ-1 нысаны бойынша (осы Нұсқаулыққа 3-қосымша) ұсынылған осындай қайта өзгерту туралы өтінімхат келіп түскен кезде оны ресімдеудің дұрыстығы тексеріледі, сондай-ақ оның өнертабысқа инновациялық патент беруге арналған сараптама жасау ұйымының тиісті қорытындысы берілгенге дейін ұсынылғаны және өтінімхатқа белгіленген мөлшерде тиісті төлем туралы құжаттың қоса берілгені анықталады. </w:t>
      </w:r>
      <w:r>
        <w:br/>
      </w:r>
      <w:r>
        <w:rPr>
          <w:rFonts w:ascii="Times New Roman"/>
          <w:b w:val="false"/>
          <w:i w:val="false"/>
          <w:color w:val="000000"/>
          <w:sz w:val="28"/>
        </w:rPr>
        <w:t xml:space="preserve">
      3) өтінімхат белгіленген талаптарға сәйкес ресімделмеген жағдайда өтінім берушіге бұл туралы хабарланады. </w:t>
      </w:r>
      <w:r>
        <w:br/>
      </w:r>
      <w:r>
        <w:rPr>
          <w:rFonts w:ascii="Times New Roman"/>
          <w:b w:val="false"/>
          <w:i w:val="false"/>
          <w:color w:val="000000"/>
          <w:sz w:val="28"/>
        </w:rPr>
        <w:t xml:space="preserve">
      4) қайта өзгерту туралы өтінімхатпен және белгіленген мөлшерде төлем туралы құжатпен бір уақытта Пайдалы модельге патент беруге арналған өтінімді жасау, ресімдеу және қарау жөніндегі нұсқаулыққа сәйкес ресімделген пайдалы модельге патент беру туралы өтінім 4 данада ұсынылады. </w:t>
      </w:r>
      <w:r>
        <w:br/>
      </w:r>
      <w:r>
        <w:rPr>
          <w:rFonts w:ascii="Times New Roman"/>
          <w:b w:val="false"/>
          <w:i w:val="false"/>
          <w:color w:val="000000"/>
          <w:sz w:val="28"/>
        </w:rPr>
        <w:t xml:space="preserve">
      Өтінімхат инновациялық патент беруге арналған сараптама жасау ұйымының тиісті қорытындысы берілгеннен кейін келіп түскен кезде өтінім берушіге өтінімді қайта өзгертуге болмайтындығы туралы хабарланады. </w:t>
      </w:r>
      <w:r>
        <w:br/>
      </w:r>
      <w:r>
        <w:rPr>
          <w:rFonts w:ascii="Times New Roman"/>
          <w:b w:val="false"/>
          <w:i w:val="false"/>
          <w:color w:val="000000"/>
          <w:sz w:val="28"/>
        </w:rPr>
        <w:t xml:space="preserve">
      Төлем туралы құжат өтінімхатты берумен бірге ұсынылмаған кезде соңғысы ұсынылмаған болып есептеледі, бұл туралы өтінім берушіге хабарланады. </w:t>
      </w:r>
      <w:r>
        <w:br/>
      </w:r>
      <w:r>
        <w:rPr>
          <w:rFonts w:ascii="Times New Roman"/>
          <w:b w:val="false"/>
          <w:i w:val="false"/>
          <w:color w:val="000000"/>
          <w:sz w:val="28"/>
        </w:rPr>
        <w:t xml:space="preserve">
      Қайта өзгертілмеген өтінім, өнертабысқа инновациялық патент беруге арналған өтінім болып қалады және оған қатысты одан әрі осы Нұсқаулықтың 2-4 тарауларының ережелері қолданылады. </w:t>
      </w:r>
      <w:r>
        <w:br/>
      </w:r>
      <w:r>
        <w:rPr>
          <w:rFonts w:ascii="Times New Roman"/>
          <w:b w:val="false"/>
          <w:i w:val="false"/>
          <w:color w:val="000000"/>
          <w:sz w:val="28"/>
        </w:rPr>
        <w:t xml:space="preserve">
      Егер өтінімхат белгіленген талаптарға сәйкес ресімделгені, Заңның 28-бабының 1-тармағында белгіленген мерзімді сақтай отырып ұсынылғаны және онымен бірге белгіленген мөлшерде ақы төленгені туралы құжаттың ұсынылғаны анықталса, өтінім беруші өтінімнің қайта өзгертілгені туралы, сондай-ақ өтінімді одан әрі қарау Пайдалы модельге патент беруге арналған өтінімді жасау, ресімдеу және қарау жөніндегі нұсқаулықтың қосымшаларына сәйкес жүргізілетіндігі туралы хабарланады. </w:t>
      </w:r>
      <w:r>
        <w:br/>
      </w:r>
      <w:r>
        <w:rPr>
          <w:rFonts w:ascii="Times New Roman"/>
          <w:b w:val="false"/>
          <w:i w:val="false"/>
          <w:color w:val="000000"/>
          <w:sz w:val="28"/>
        </w:rPr>
        <w:t xml:space="preserve">
      Өтінімді қайта өзгерту туралы өтінімхат берілген күнге өтінім беруші өнертабысқа инновациялық патент беруге арналған өтінімді түзететін немесе нақтылайтын қосымша материалдарды, оның ішінде өнертабыстың өзгертілген формуласын қайта өзгерту туралы өтінімхат қаралғанға дейін ұсынған жағдайда осы материалдарды тексеру Нұсқаулықтың 104-тармағына сәйкес жүргізіледі. </w:t>
      </w:r>
      <w:r>
        <w:br/>
      </w:r>
      <w:r>
        <w:rPr>
          <w:rFonts w:ascii="Times New Roman"/>
          <w:b w:val="false"/>
          <w:i w:val="false"/>
          <w:color w:val="000000"/>
          <w:sz w:val="28"/>
        </w:rPr>
        <w:t xml:space="preserve">
      Қайтарып алынған немесе қайтарып алынған болып есептелетін өнертабысқа арналған өтінімдерге қатысты қайта өзгерту жүргізілмейді. </w:t>
      </w:r>
      <w:r>
        <w:br/>
      </w:r>
      <w:r>
        <w:rPr>
          <w:rFonts w:ascii="Times New Roman"/>
          <w:b w:val="false"/>
          <w:i w:val="false"/>
          <w:color w:val="000000"/>
          <w:sz w:val="28"/>
        </w:rPr>
        <w:t xml:space="preserve">
      Өтінім берушіге болған өтінімді қайта өзгерту туралы өтінімхат жіберілгенге дейін одан оның өтінімхатын берілмеген болып есептеу өтінімі келіп түскен кезде қайта өзгертілмеген болып есептеледі, ол туралы өтінім берушіге хабарланады. </w:t>
      </w:r>
      <w:r>
        <w:br/>
      </w:r>
      <w:r>
        <w:rPr>
          <w:rFonts w:ascii="Times New Roman"/>
          <w:b w:val="false"/>
          <w:i w:val="false"/>
          <w:color w:val="000000"/>
          <w:sz w:val="28"/>
        </w:rPr>
        <w:t xml:space="preserve">
      Өтінім берушіге өнертабысқа инновациялық патент беруге арналған өтінімнің пайдалы модельге арналған өтінімге қайта өзгертілгені туралы хабарлама жіберілгеннен кейін келіп түскен оның өтінімді қайта өзгерту туралы өтінімхатты берілмеген болып есептеу туралы өтінімі өтінімді қайтадан өзгерту үшін негіз болмайды. </w:t>
      </w:r>
      <w:r>
        <w:br/>
      </w:r>
      <w:r>
        <w:rPr>
          <w:rFonts w:ascii="Times New Roman"/>
          <w:b w:val="false"/>
          <w:i w:val="false"/>
          <w:color w:val="000000"/>
          <w:sz w:val="28"/>
        </w:rPr>
        <w:t xml:space="preserve">
      5) Заңның 22-бабының 8-тармағына сәйкес өтінім беруші инновациялық патент беруге арналған өтінімді қараудың кез-келген сатысында немесе үшінші тұлғалар инновациялық патент беру туралы мәлімет жарияланғаннан кейін өтінім берілген күннен бастап үш жылдан кешіктірмей инновациялық патенттің қолдану мерзімі ұзартылған жағдайда Заңның 5-бабының 3-тармағына сәйкес мәні бойынша сараптама өткізу туралы өтінімхат бере алады. Өтінімхат ӨН-2 нысаны бойынша (Нұсқаулықтың 8-қосымшасы) ұсынылады.       </w:t>
      </w:r>
    </w:p>
    <w:bookmarkEnd w:id="119"/>
    <w:bookmarkStart w:name="z123" w:id="120"/>
    <w:p>
      <w:pPr>
        <w:spacing w:after="0"/>
        <w:ind w:left="0"/>
        <w:jc w:val="left"/>
      </w:pPr>
      <w:r>
        <w:rPr>
          <w:rFonts w:ascii="Times New Roman"/>
          <w:b/>
          <w:i w:val="false"/>
          <w:color w:val="000000"/>
        </w:rPr>
        <w:t xml:space="preserve"> 
  5. Ақпараттық іздестіруді жүргізу </w:t>
      </w:r>
    </w:p>
    <w:bookmarkEnd w:id="120"/>
    <w:p>
      <w:pPr>
        <w:spacing w:after="0"/>
        <w:ind w:left="0"/>
        <w:jc w:val="both"/>
      </w:pPr>
      <w:r>
        <w:rPr>
          <w:rFonts w:ascii="Times New Roman"/>
          <w:b w:val="false"/>
          <w:i w:val="false"/>
          <w:color w:val="000000"/>
          <w:sz w:val="28"/>
        </w:rPr>
        <w:t xml:space="preserve">      116. Ақпараттық іздестіруді жүргізу шарттары. </w:t>
      </w:r>
      <w:r>
        <w:br/>
      </w:r>
      <w:r>
        <w:rPr>
          <w:rFonts w:ascii="Times New Roman"/>
          <w:b w:val="false"/>
          <w:i w:val="false"/>
          <w:color w:val="000000"/>
          <w:sz w:val="28"/>
        </w:rPr>
        <w:t xml:space="preserve">
      1) Заңның 22-1-бабының 7-тармағына сәйкес өнертабыстың патентке қабілеттігін бағалау жүргізілуі мүмкін   техника деңгейін анықтау үшін ақпараттық іздестіру жүргізілуі мүмкін. Ақпараттық іздестіру өтінім берушінің өтінімхаты бойынша өтінімді қараудың кез-келген сатысында, ал патент иеленушінің немесе үшінші тұлғалардың өтінімхаты бойынша - инновациялық патент беру туралы мәлімет жарияланғаннан кейін тиісті төлем төленген кезде жүргізіледі. Ақпараттық іздестіру жүргізу туралы өтінімхат ӨН-ПМ-4 нысаны бойынша (осы Нұсқаулыққа 4-қосымша) ұсынылады. </w:t>
      </w:r>
      <w:r>
        <w:br/>
      </w:r>
      <w:r>
        <w:rPr>
          <w:rFonts w:ascii="Times New Roman"/>
          <w:b w:val="false"/>
          <w:i w:val="false"/>
          <w:color w:val="000000"/>
          <w:sz w:val="28"/>
        </w:rPr>
        <w:t xml:space="preserve">
      2) мәлімделген ұсыныс түсінікті етіп сипатталмаған немесе оны Заңның 6-бабының 3-тармағына сәйкес өнертабыстар болып танылмайтын объектілерге жатқызу үшін негіз болған жағдайда, осыған орай өтінім берушіге өтінім жасау талап етіледі, сәйкесінше ақпараттық іздестіру жүргізу ұзартылады. </w:t>
      </w:r>
      <w:r>
        <w:br/>
      </w:r>
      <w:r>
        <w:rPr>
          <w:rFonts w:ascii="Times New Roman"/>
          <w:b w:val="false"/>
          <w:i w:val="false"/>
          <w:color w:val="000000"/>
          <w:sz w:val="28"/>
        </w:rPr>
        <w:t xml:space="preserve">
      Егер өтінім берушіге өтінім жасағаннан кейін мәлімделген ұсыныс ерекшелігінің жоғарыда көрсетілген ерекшеліктері сақталса, жоғарыда көрсетілген жағдайларда ақпараттық іздестіру жүргізілмейді. </w:t>
      </w:r>
      <w:r>
        <w:br/>
      </w:r>
      <w:r>
        <w:rPr>
          <w:rFonts w:ascii="Times New Roman"/>
          <w:b w:val="false"/>
          <w:i w:val="false"/>
          <w:color w:val="000000"/>
          <w:sz w:val="28"/>
        </w:rPr>
        <w:t xml:space="preserve">
      3) патент иеленуші үшінші тұлғадан ақпараттық іздестіру жүргізу туралы өтінімхаттың келіп түскені туралы хабардар етіледі. </w:t>
      </w:r>
      <w:r>
        <w:br/>
      </w:r>
      <w:r>
        <w:rPr>
          <w:rFonts w:ascii="Times New Roman"/>
          <w:b w:val="false"/>
          <w:i w:val="false"/>
          <w:color w:val="000000"/>
          <w:sz w:val="28"/>
        </w:rPr>
        <w:t xml:space="preserve">
      4) егер қайтарып алынған немесе қайтарып алынды болып есептелетін өтінім бойынша ақпараттық іздестіру жүргізу туралы өтінімхат келіп түссе немесе егер өтінім бойынша ақпараттық іздестіруді жүргізу туралы өтінімхат келіп түскеннен кейін сараптама жасау нәтижесінде инновациялық патент беруден бас тарту туралы шешім қабылданса, онда өтінімхат берген өтінім берушіге оны қанағаттандырудың мүмкін емес екендігі хабарланады. </w:t>
      </w:r>
      <w:r>
        <w:br/>
      </w:r>
      <w:r>
        <w:rPr>
          <w:rFonts w:ascii="Times New Roman"/>
          <w:b w:val="false"/>
          <w:i w:val="false"/>
          <w:color w:val="000000"/>
          <w:sz w:val="28"/>
        </w:rPr>
        <w:t xml:space="preserve">
      5) өтінім берушінің, патент иеленушінің немесе үшінші тұлғаның өтінімхаты бойынша жүргізілген ақпараттық іздестіру аяқталғаннан кейін ол туралы есеп өтінімхатты берген адамға жіберіледі. Егер ақпараттық іздестіру үшінші тұлға берген өтінімхат бойынша жүргізілсе, онда ақпараттық іздестіру туралы есеп сонымен қатар патент иеленушіге жіберіледі. </w:t>
      </w:r>
      <w:r>
        <w:br/>
      </w:r>
      <w:r>
        <w:rPr>
          <w:rFonts w:ascii="Times New Roman"/>
          <w:b w:val="false"/>
          <w:i w:val="false"/>
          <w:color w:val="000000"/>
          <w:sz w:val="28"/>
        </w:rPr>
        <w:t xml:space="preserve">
      6) ақпараттық іздестіруді жүргізу туралы өтінімхат келіп түскен күнге балама өтінімхат берілсе не болмаса ақпараттық іздестіру жүргізіліп болған немесе жүргізіліп жатқан жағдайда осындай өтінімхат берген адамға көрсетілген жағдайлар туралы және осы Нұсқаулықтың 120-тармағының 4) тармақшасына сәйкес оған ақпараттық туралы есептің көшірмесін ұсынудың тары туралы хабарланады. </w:t>
      </w:r>
    </w:p>
    <w:bookmarkStart w:name="z124" w:id="121"/>
    <w:p>
      <w:pPr>
        <w:spacing w:after="0"/>
        <w:ind w:left="0"/>
        <w:jc w:val="both"/>
      </w:pPr>
      <w:r>
        <w:rPr>
          <w:rFonts w:ascii="Times New Roman"/>
          <w:b w:val="false"/>
          <w:i w:val="false"/>
          <w:color w:val="000000"/>
          <w:sz w:val="28"/>
        </w:rPr>
        <w:t xml:space="preserve">
      117. Ақпараттық іздестірудің мәні. </w:t>
      </w:r>
      <w:r>
        <w:br/>
      </w:r>
      <w:r>
        <w:rPr>
          <w:rFonts w:ascii="Times New Roman"/>
          <w:b w:val="false"/>
          <w:i w:val="false"/>
          <w:color w:val="000000"/>
          <w:sz w:val="28"/>
        </w:rPr>
        <w:t xml:space="preserve">
      1) ақпараттық іздестіру өнертабыстың формуласы негізінде сипаттама мен сызбалар (егер осындайлар бар болса) ескеріле отырып, сондай-ақ осы Нұсқаулықтың 104-тармағына сәйкес өнертабыс формуласының болуы мүмкін өзгерістері ескеріле отырып жүргізіледі. </w:t>
      </w:r>
      <w:r>
        <w:br/>
      </w:r>
      <w:r>
        <w:rPr>
          <w:rFonts w:ascii="Times New Roman"/>
          <w:b w:val="false"/>
          <w:i w:val="false"/>
          <w:color w:val="000000"/>
          <w:sz w:val="28"/>
        </w:rPr>
        <w:t xml:space="preserve">
      2) егер өтінім беруші өтінім құжаттарының түзетілуін, нақтылануын және өзгертілуін тиісті өтінімхатты беру күніне дейін белгіленген тәртіппен енгізе, олар ақпараттық іздестіруді жүргізу кезінде ескеріледі. </w:t>
      </w:r>
      <w:r>
        <w:br/>
      </w:r>
      <w:r>
        <w:rPr>
          <w:rFonts w:ascii="Times New Roman"/>
          <w:b w:val="false"/>
          <w:i w:val="false"/>
          <w:color w:val="000000"/>
          <w:sz w:val="28"/>
        </w:rPr>
        <w:t xml:space="preserve">
      Егер ақпараттық іздестіруді жүргізу туралы өтінімхат келіп түскен күнге өтінім беруші белгіленген мерзімде бірлік талаптарының бұзылуы туралы хабарламаға жауап бермесе, ақпараттық іздестіру формулада бірінші болып көрсетілген өнертабыс (бірыңғай өнертапқыштық ойды құрайтын өнертабыс тобы) бойынша жүргізіледі. Басқа өнертабыстар бойынша ақпараттық іздестіру қосымша төлем төленген кезде жүргізілуі мүмкін, бұл туралы сараптама жасау ұйымы ақпараттық іздестіруді жүргізу туралы өтінімхатты ұсынған тұлғаға хабарлайды. </w:t>
      </w:r>
    </w:p>
    <w:bookmarkEnd w:id="121"/>
    <w:bookmarkStart w:name="z125" w:id="122"/>
    <w:p>
      <w:pPr>
        <w:spacing w:after="0"/>
        <w:ind w:left="0"/>
        <w:jc w:val="both"/>
      </w:pPr>
      <w:r>
        <w:rPr>
          <w:rFonts w:ascii="Times New Roman"/>
          <w:b w:val="false"/>
          <w:i w:val="false"/>
          <w:color w:val="000000"/>
          <w:sz w:val="28"/>
        </w:rPr>
        <w:t xml:space="preserve">
      118. Техника деңгейі. </w:t>
      </w:r>
      <w:r>
        <w:br/>
      </w:r>
      <w:r>
        <w:rPr>
          <w:rFonts w:ascii="Times New Roman"/>
          <w:b w:val="false"/>
          <w:i w:val="false"/>
          <w:color w:val="000000"/>
          <w:sz w:val="28"/>
        </w:rPr>
        <w:t xml:space="preserve">
      Техника деңгейін айқындау кезінде кез-келген тұлға өзі танысуы не болмаса оның мазмұны туралы оған заңды түрде хабарлануы мүмкін ақпарат көзінде қамтылған мәліметтер көпшілікке қол жетімді мәліметтер болып есептеледі.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қорғалатын құжаттарға жарияланған сипаттамалар үшін - оларда көрсетілген жариялау күні; </w:t>
      </w:r>
      <w:r>
        <w:br/>
      </w:r>
      <w:r>
        <w:rPr>
          <w:rFonts w:ascii="Times New Roman"/>
          <w:b w:val="false"/>
          <w:i w:val="false"/>
          <w:color w:val="000000"/>
          <w:sz w:val="28"/>
        </w:rPr>
        <w:t xml:space="preserve">
      отандық баспалар мен бұрынғы КСРО-ның баспалары үшін - оларда көрсетілген басылымға қол қою күні; </w:t>
      </w:r>
      <w:r>
        <w:br/>
      </w:r>
      <w:r>
        <w:rPr>
          <w:rFonts w:ascii="Times New Roman"/>
          <w:b w:val="false"/>
          <w:i w:val="false"/>
          <w:color w:val="000000"/>
          <w:sz w:val="28"/>
        </w:rPr>
        <w:t xml:space="preserve">
      отандық баспалар мен бұрынғы КСРО-ның баспалары үшін - басылымға қол қою күні көрсетілмеген, сондай-ақ өзге де баспалар үшін - жарыққа шыққан күні, ал оны анықтау мүмкіндігі болмаған кезде - айдың соңғы күні немесе егер жарыққа шыққан уақыты сәйкесінше аймен немесе жылмен айқындалатын болса, баспада көрсетілген жылдың 31 желтоқсаны; </w:t>
      </w:r>
      <w:r>
        <w:br/>
      </w:r>
      <w:r>
        <w:rPr>
          <w:rFonts w:ascii="Times New Roman"/>
          <w:b w:val="false"/>
          <w:i w:val="false"/>
          <w:color w:val="000000"/>
          <w:sz w:val="28"/>
        </w:rPr>
        <w:t xml:space="preserve">
      аманатталған қолтаңбалар, мақалалар, шолулар, монографиялар және басқа да материалдар үшін - оларды аманаттау күні; </w:t>
      </w:r>
      <w:r>
        <w:br/>
      </w:r>
      <w:r>
        <w:rPr>
          <w:rFonts w:ascii="Times New Roman"/>
          <w:b w:val="false"/>
          <w:i w:val="false"/>
          <w:color w:val="000000"/>
          <w:sz w:val="28"/>
        </w:rPr>
        <w:t xml:space="preserve">
      ғылыми-зерттеу жұмыстары туралы есептер, тәжірибелік-конструкторлық жұмыстарға және ғылыми-техникалық ақпарат органдарындағы басқа да конструкторлық, технологиялық және жобалық құжаттарға арналған түсіндірме жазбалар үшін - олардың осы органдарға келіп түскен күні; </w:t>
      </w:r>
      <w:r>
        <w:br/>
      </w:r>
      <w:r>
        <w:rPr>
          <w:rFonts w:ascii="Times New Roman"/>
          <w:b w:val="false"/>
          <w:i w:val="false"/>
          <w:color w:val="000000"/>
          <w:sz w:val="28"/>
        </w:rPr>
        <w:t xml:space="preserve">
      нормативтік-техникалық құжаттама үшін - осыған өкілетті органда оның тіркелген күні; </w:t>
      </w:r>
      <w:r>
        <w:br/>
      </w:r>
      <w:r>
        <w:rPr>
          <w:rFonts w:ascii="Times New Roman"/>
          <w:b w:val="false"/>
          <w:i w:val="false"/>
          <w:color w:val="000000"/>
          <w:sz w:val="28"/>
        </w:rPr>
        <w:t xml:space="preserve">
      диссертациялардың материалдары және қолтаңба құқығында басылған диссертациялардың авторефераттары үшін - олардың кітапханаға келіп түскен күні; </w:t>
      </w:r>
      <w:r>
        <w:br/>
      </w:r>
      <w:r>
        <w:rPr>
          <w:rFonts w:ascii="Times New Roman"/>
          <w:b w:val="false"/>
          <w:i w:val="false"/>
          <w:color w:val="000000"/>
          <w:sz w:val="28"/>
        </w:rPr>
        <w:t xml:space="preserve">
      байқауға қабылданған жұмыстар үшін - байқауды өткізуге жататын құжаттармен расталған олардың таныстыру үшін қалап шығарылған күні; көзбен шолып қабылданатын ақпарат көздері үшін (плакаттар, модельдер, бұйымдар) - олардың көрінісі мүмкін болған құжатпен расталған күн; </w:t>
      </w:r>
      <w:r>
        <w:br/>
      </w:r>
      <w:r>
        <w:rPr>
          <w:rFonts w:ascii="Times New Roman"/>
          <w:b w:val="false"/>
          <w:i w:val="false"/>
          <w:color w:val="000000"/>
          <w:sz w:val="28"/>
        </w:rPr>
        <w:t xml:space="preserve">
      көрмеде орналастырылған экспонаттар үшін - құжатпен расталған оларды көрсетудің басталу күні; </w:t>
      </w:r>
      <w:r>
        <w:br/>
      </w:r>
      <w:r>
        <w:rPr>
          <w:rFonts w:ascii="Times New Roman"/>
          <w:b w:val="false"/>
          <w:i w:val="false"/>
          <w:color w:val="000000"/>
          <w:sz w:val="28"/>
        </w:rPr>
        <w:t xml:space="preserve">
      ауызша баяндамалар, дәрістер, сөйлейтін сөздер үшін - егер баяндама, дәріс, сөйлейтін сөз дыбыс жазу аппаратурасымен немесе тиісті іс-шараларды өткізу ережелерінде көрсетілген күнде қолданыста болған белгіленген тәртіпте стенографиялық түрде жазылып алынса олардың күні; </w:t>
      </w:r>
      <w:r>
        <w:br/>
      </w:r>
      <w:r>
        <w:rPr>
          <w:rFonts w:ascii="Times New Roman"/>
          <w:b w:val="false"/>
          <w:i w:val="false"/>
          <w:color w:val="000000"/>
          <w:sz w:val="28"/>
        </w:rPr>
        <w:t xml:space="preserve">
      радио, теледидар, кино бойынша хабарламалар үшін - егер осындай хабарлама көрсетілген күнде қолданыста болған белгіленген тәртіппен тиісті ақпарат тасығышқа жазылып алынса, оның күні; </w:t>
      </w:r>
      <w:r>
        <w:br/>
      </w:r>
      <w:r>
        <w:rPr>
          <w:rFonts w:ascii="Times New Roman"/>
          <w:b w:val="false"/>
          <w:i w:val="false"/>
          <w:color w:val="000000"/>
          <w:sz w:val="28"/>
        </w:rPr>
        <w:t xml:space="preserve">
      техникалық құралды пайдалану нәтижесінде белгілі болған ол туралы мәлімет үшін - осы мәліметтер көпшілікке қол жетімді болған құжаттармен расталған күні; </w:t>
      </w:r>
      <w:r>
        <w:br/>
      </w:r>
      <w:r>
        <w:rPr>
          <w:rFonts w:ascii="Times New Roman"/>
          <w:b w:val="false"/>
          <w:i w:val="false"/>
          <w:color w:val="000000"/>
          <w:sz w:val="28"/>
        </w:rPr>
        <w:t xml:space="preserve">
      Электронды түрде - Интернет арқылы, Интернет желісінен үздік он-лайн кіру құқығы арқылы және CD мен DVD-ROM дискілері арқылы алынған мәліметтер үшін - не болмаса көрсетілген электрондық ортаның көмегімен қолайлы болған құжаттардың жариялану күні, егер ол оларда қойылса не болмаса егер осы күн жоқ болса - ол құжатпен расталған жағдайда осы электрондық ортаға мәліметтерді орналастыру күні ақпарат көзінің техника деңгейіне енгізілгенін айқындайтын күн болып табылады. </w:t>
      </w:r>
    </w:p>
    <w:bookmarkEnd w:id="122"/>
    <w:bookmarkStart w:name="z126" w:id="123"/>
    <w:p>
      <w:pPr>
        <w:spacing w:after="0"/>
        <w:ind w:left="0"/>
        <w:jc w:val="both"/>
      </w:pPr>
      <w:r>
        <w:rPr>
          <w:rFonts w:ascii="Times New Roman"/>
          <w:b w:val="false"/>
          <w:i w:val="false"/>
          <w:color w:val="000000"/>
          <w:sz w:val="28"/>
        </w:rPr>
        <w:t xml:space="preserve">
      119. Іздестіру саласы мен көлемі. </w:t>
      </w:r>
      <w:r>
        <w:br/>
      </w:r>
      <w:r>
        <w:rPr>
          <w:rFonts w:ascii="Times New Roman"/>
          <w:b w:val="false"/>
          <w:i w:val="false"/>
          <w:color w:val="000000"/>
          <w:sz w:val="28"/>
        </w:rPr>
        <w:t xml:space="preserve">
      Іздестіру саласын сипаттама ретінде (осы өтінім бойынша техника деңгейін анықтау үшін ақпарат қарастырылатын ғылым мен техника бөлімдерінің жиынтығы) ХПС айдарының индекстері пайдаланылады. </w:t>
      </w:r>
      <w:r>
        <w:br/>
      </w:r>
      <w:r>
        <w:rPr>
          <w:rFonts w:ascii="Times New Roman"/>
          <w:b w:val="false"/>
          <w:i w:val="false"/>
          <w:color w:val="000000"/>
          <w:sz w:val="28"/>
        </w:rPr>
        <w:t xml:space="preserve">
      Іздестіру саласын айқындау кезінде өнертабыс толығымен және аса жақын баламадан ерекшеленетін оның функционалдық дербес белгілері осы Нұсқаулықтың 34-тармағының 2) тармақшасына сәйкес ескеріледі. Егер функционалдық дербес болып табылмайтын оларға қатысты ерекшелік белгілері бар болса, іздестіру саласын айқындау кезінде сонымен қатар өнертабыс үшін жалпы және ең жақын баламаның функционалдық дербес белгілері ескеріледі. Осы белгілерді іздестіру белгілі объектілерде сияқты, осы объектілердің және оның бөлшектерінің мақсатына қатыссыз олардың бөлшектерінде де жүргізіледі. </w:t>
      </w:r>
      <w:r>
        <w:br/>
      </w:r>
      <w:r>
        <w:rPr>
          <w:rFonts w:ascii="Times New Roman"/>
          <w:b w:val="false"/>
          <w:i w:val="false"/>
          <w:color w:val="000000"/>
          <w:sz w:val="28"/>
        </w:rPr>
        <w:t xml:space="preserve">
      Сараптама жасау ұйымы өзіне мыналарды: </w:t>
      </w:r>
      <w:r>
        <w:br/>
      </w:r>
      <w:r>
        <w:rPr>
          <w:rFonts w:ascii="Times New Roman"/>
          <w:b w:val="false"/>
          <w:i w:val="false"/>
          <w:color w:val="000000"/>
          <w:sz w:val="28"/>
        </w:rPr>
        <w:t xml:space="preserve">
      Қазақстан Республикасы қорғау құжаттарының ресми бюллетеньдерін; </w:t>
      </w:r>
      <w:r>
        <w:br/>
      </w:r>
      <w:r>
        <w:rPr>
          <w:rFonts w:ascii="Times New Roman"/>
          <w:b w:val="false"/>
          <w:i w:val="false"/>
          <w:color w:val="000000"/>
          <w:sz w:val="28"/>
        </w:rPr>
        <w:t xml:space="preserve">
      Қазақстан Республикасының қорғау құжаттарына арналған сипаттамаларды; </w:t>
      </w:r>
      <w:r>
        <w:br/>
      </w:r>
      <w:r>
        <w:rPr>
          <w:rFonts w:ascii="Times New Roman"/>
          <w:b w:val="false"/>
          <w:i w:val="false"/>
          <w:color w:val="000000"/>
          <w:sz w:val="28"/>
        </w:rPr>
        <w:t xml:space="preserve">
      зияткерлік меншік жөніндегі Ресей Федерациясы федеральдық атқарушылық билік органының, сондай-ақ бұрынғы КСРО-ның патент ведомствосының ресми бюллетеньдерді; </w:t>
      </w:r>
      <w:r>
        <w:br/>
      </w:r>
      <w:r>
        <w:rPr>
          <w:rFonts w:ascii="Times New Roman"/>
          <w:b w:val="false"/>
          <w:i w:val="false"/>
          <w:color w:val="000000"/>
          <w:sz w:val="28"/>
        </w:rPr>
        <w:t xml:space="preserve">
      бұрынғы КСРО және Ресей Федерациясының қорғау құжаттарына арналған сипаттамаларды; </w:t>
      </w:r>
      <w:r>
        <w:br/>
      </w:r>
      <w:r>
        <w:rPr>
          <w:rFonts w:ascii="Times New Roman"/>
          <w:b w:val="false"/>
          <w:i w:val="false"/>
          <w:color w:val="000000"/>
          <w:sz w:val="28"/>
        </w:rPr>
        <w:t xml:space="preserve">
      еуразиялық патенттерге арналған сипаттамаларды; </w:t>
      </w:r>
      <w:r>
        <w:br/>
      </w:r>
      <w:r>
        <w:rPr>
          <w:rFonts w:ascii="Times New Roman"/>
          <w:b w:val="false"/>
          <w:i w:val="false"/>
          <w:color w:val="000000"/>
          <w:sz w:val="28"/>
        </w:rPr>
        <w:t xml:space="preserve">
      өнертабыстарға Ресей Федерациясының патенттерін, және пайдалы модельдерге Ресей Федерациясының патенттері мен куәліктерін беруге мәлімделген өтінімдерді; </w:t>
      </w:r>
      <w:r>
        <w:br/>
      </w:r>
      <w:r>
        <w:rPr>
          <w:rFonts w:ascii="Times New Roman"/>
          <w:b w:val="false"/>
          <w:i w:val="false"/>
          <w:color w:val="000000"/>
          <w:sz w:val="28"/>
        </w:rPr>
        <w:t xml:space="preserve">
      еуразиялық патенттерді беруге мәлімделген өтінімдерді; </w:t>
      </w:r>
      <w:r>
        <w:br/>
      </w:r>
      <w:r>
        <w:rPr>
          <w:rFonts w:ascii="Times New Roman"/>
          <w:b w:val="false"/>
          <w:i w:val="false"/>
          <w:color w:val="000000"/>
          <w:sz w:val="28"/>
        </w:rPr>
        <w:t xml:space="preserve">
      АҚШ-тың, Ұлыбританияның, Германияның, ФРГ-ның, Францияның, Жапонияның (рефераттар көлемінде орыс және ағылшын тілдерінде), Швейцарияның (француз және неміс тілдерінде), Австрияның, Австралияның және Канаданың патенттік құжаттамасын, сондай-ақ Еуропалық патент ведомствосының, ДСМҰ-ның, Африкалық зияткерлік меншік және Африкалық өнеркәсіптік меншік өңірлік ұйымының патенттік құжаттамасын; </w:t>
      </w:r>
      <w:r>
        <w:br/>
      </w:r>
      <w:r>
        <w:rPr>
          <w:rFonts w:ascii="Times New Roman"/>
          <w:b w:val="false"/>
          <w:i w:val="false"/>
          <w:color w:val="000000"/>
          <w:sz w:val="28"/>
        </w:rPr>
        <w:t xml:space="preserve">
      халықаралық ДСМҰ бюросы жариялаған кемінде бес жыл өткенді шолатын патентсіз әдебиетті тізім бойынша енгізетін көлемде ақпараттық іздестіру жүргізуді қамтамасыз етеді. </w:t>
      </w:r>
      <w:r>
        <w:br/>
      </w:r>
      <w:r>
        <w:rPr>
          <w:rFonts w:ascii="Times New Roman"/>
          <w:b w:val="false"/>
          <w:i w:val="false"/>
          <w:color w:val="000000"/>
          <w:sz w:val="28"/>
        </w:rPr>
        <w:t xml:space="preserve">
      Кез-келген көпшілікке қол жетімді құжаттар ақпараттық іздестірудің көлеміне енгізілуі мүмкін. </w:t>
      </w:r>
      <w:r>
        <w:br/>
      </w:r>
      <w:r>
        <w:rPr>
          <w:rFonts w:ascii="Times New Roman"/>
          <w:b w:val="false"/>
          <w:i w:val="false"/>
          <w:color w:val="000000"/>
          <w:sz w:val="28"/>
        </w:rPr>
        <w:t xml:space="preserve">
      Ақпараттық іздестіруді жүргізу кезінде іздестіру көлеміне мәлімделген өнертабыстың жаңалығын тексеру мақсатында сонымен бірге олардың ең бұрынғы басымдылығы жағдайында, Қазақстан Республикасында басқа тұлғалар берген өнертабысқа және пайдалы модельге арналған барлық өтінімдер (қайтарып алынғандардан басқа) енгізіледі. </w:t>
      </w:r>
      <w:r>
        <w:br/>
      </w:r>
      <w:r>
        <w:rPr>
          <w:rFonts w:ascii="Times New Roman"/>
          <w:b w:val="false"/>
          <w:i w:val="false"/>
          <w:color w:val="000000"/>
          <w:sz w:val="28"/>
        </w:rPr>
        <w:t xml:space="preserve">
      Ақпараттық іздестіру тоқтатылмайды және аяғына дейін тіпті егер іздестіру процесінде іздестіру жүргізілетін өнертабыстың барлық белгілеріне ұқсас белгілермен сипатталатын сол мақсаттағы құрал табылса да толық көлемде жүргізіледі. Іздестіру процесінде анықталған баламалардың саны ақпаратты анық қайталамаса және қажеті жоқ қайталаусыз техника деңгейі туралы аса толық және мазмұнды жағдайынан айқындалуы керек. </w:t>
      </w:r>
    </w:p>
    <w:bookmarkEnd w:id="123"/>
    <w:bookmarkStart w:name="z127" w:id="124"/>
    <w:p>
      <w:pPr>
        <w:spacing w:after="0"/>
        <w:ind w:left="0"/>
        <w:jc w:val="both"/>
      </w:pPr>
      <w:r>
        <w:rPr>
          <w:rFonts w:ascii="Times New Roman"/>
          <w:b w:val="false"/>
          <w:i w:val="false"/>
          <w:color w:val="000000"/>
          <w:sz w:val="28"/>
        </w:rPr>
        <w:t xml:space="preserve">
      120. Ақпараттық іздестіру туралы есеп және іздестірудің нәтижесімен таныстыру тәртібі. </w:t>
      </w:r>
      <w:r>
        <w:br/>
      </w:r>
      <w:r>
        <w:rPr>
          <w:rFonts w:ascii="Times New Roman"/>
          <w:b w:val="false"/>
          <w:i w:val="false"/>
          <w:color w:val="000000"/>
          <w:sz w:val="28"/>
        </w:rPr>
        <w:t xml:space="preserve">
      1) іздестіру туралы есепте: </w:t>
      </w:r>
      <w:r>
        <w:br/>
      </w:r>
      <w:r>
        <w:rPr>
          <w:rFonts w:ascii="Times New Roman"/>
          <w:b w:val="false"/>
          <w:i w:val="false"/>
          <w:color w:val="000000"/>
          <w:sz w:val="28"/>
        </w:rPr>
        <w:t xml:space="preserve">
      іздестіру жүргізілген өтінім нөмірі; </w:t>
      </w:r>
      <w:r>
        <w:br/>
      </w:r>
      <w:r>
        <w:rPr>
          <w:rFonts w:ascii="Times New Roman"/>
          <w:b w:val="false"/>
          <w:i w:val="false"/>
          <w:color w:val="000000"/>
          <w:sz w:val="28"/>
        </w:rPr>
        <w:t xml:space="preserve">
      сараптама жасау ұйымына өтінімді беру күні; </w:t>
      </w:r>
      <w:r>
        <w:br/>
      </w:r>
      <w:r>
        <w:rPr>
          <w:rFonts w:ascii="Times New Roman"/>
          <w:b w:val="false"/>
          <w:i w:val="false"/>
          <w:color w:val="000000"/>
          <w:sz w:val="28"/>
        </w:rPr>
        <w:t xml:space="preserve">
      мәлімделген өнертабысты жіктеу кезінде белгіленген ХПС айдарының (айдарларының) индексі (индекстері); </w:t>
      </w:r>
      <w:r>
        <w:br/>
      </w:r>
      <w:r>
        <w:rPr>
          <w:rFonts w:ascii="Times New Roman"/>
          <w:b w:val="false"/>
          <w:i w:val="false"/>
          <w:color w:val="000000"/>
          <w:sz w:val="28"/>
        </w:rPr>
        <w:t xml:space="preserve">
      ақпараттық іздестіру жүргізілген өнертабыстың атауы; </w:t>
      </w:r>
      <w:r>
        <w:br/>
      </w:r>
      <w:r>
        <w:rPr>
          <w:rFonts w:ascii="Times New Roman"/>
          <w:b w:val="false"/>
          <w:i w:val="false"/>
          <w:color w:val="000000"/>
          <w:sz w:val="28"/>
        </w:rPr>
        <w:t xml:space="preserve">
      іздестіру саласын сипаттайтын ХПС айдарының (айдарларының) индексі (индекстері); </w:t>
      </w:r>
      <w:r>
        <w:br/>
      </w:r>
      <w:r>
        <w:rPr>
          <w:rFonts w:ascii="Times New Roman"/>
          <w:b w:val="false"/>
          <w:i w:val="false"/>
          <w:color w:val="000000"/>
          <w:sz w:val="28"/>
        </w:rPr>
        <w:t xml:space="preserve">
      библиографиялық мәліметтер түрінде жүргізілетін құжаттарға, ақпараттық іздестірудің затына жататын олардың нақты бөлшектеріне арналған сілтемелер. Егер сілтемелер өнертабыс формуласының барлық тармақтарына жатпаса, оған сәйкес формуланың тармағы немесе тармақтары көрсетіледі. Өтінім сараптама жасау ұйымына келіп түскен күннен бұрын, бірақ егер өтінім бойынша ең бұрынғы басымдық сұратылса, жарияланған құжаттар ерекше белгіленеді; </w:t>
      </w:r>
      <w:r>
        <w:br/>
      </w:r>
      <w:r>
        <w:rPr>
          <w:rFonts w:ascii="Times New Roman"/>
          <w:b w:val="false"/>
          <w:i w:val="false"/>
          <w:color w:val="000000"/>
          <w:sz w:val="28"/>
        </w:rPr>
        <w:t xml:space="preserve">
      ақпараттық іздестіруді аяқтау күні көрсетіледі. </w:t>
      </w:r>
      <w:r>
        <w:br/>
      </w:r>
      <w:r>
        <w:rPr>
          <w:rFonts w:ascii="Times New Roman"/>
          <w:b w:val="false"/>
          <w:i w:val="false"/>
          <w:color w:val="000000"/>
          <w:sz w:val="28"/>
        </w:rPr>
        <w:t xml:space="preserve">
      2) ол туралы мәліметтер үшінші тұлғалардың танысуы үшін көпшілікке қол жетімді емес өтінімдердің көшірмелерін қоспағанда іздестіру туралы есепте көрсетілген құжаттардың көшірмелері тиісті төлем жағдайында беріледі. </w:t>
      </w:r>
      <w:r>
        <w:br/>
      </w:r>
      <w:r>
        <w:rPr>
          <w:rFonts w:ascii="Times New Roman"/>
          <w:b w:val="false"/>
          <w:i w:val="false"/>
          <w:color w:val="000000"/>
          <w:sz w:val="28"/>
        </w:rPr>
        <w:t xml:space="preserve">
      3) үшінші тұлғаның өтінімхаты бойынша жүргізілген ақпараттық іздестіру туралы есеп көшірмесінің бір данасы патент иеленушіге жіберіледі. </w:t>
      </w:r>
      <w:r>
        <w:br/>
      </w:r>
      <w:r>
        <w:rPr>
          <w:rFonts w:ascii="Times New Roman"/>
          <w:b w:val="false"/>
          <w:i w:val="false"/>
          <w:color w:val="000000"/>
          <w:sz w:val="28"/>
        </w:rPr>
        <w:t xml:space="preserve">
      4) кез келген адам тиісті төлем төлеген кезде өтінім бойынша жүргізілген ақпараттық іздестіру туралы есептің көшірмесін ала алады. </w:t>
      </w:r>
      <w:r>
        <w:br/>
      </w:r>
      <w:r>
        <w:rPr>
          <w:rFonts w:ascii="Times New Roman"/>
          <w:b w:val="false"/>
          <w:i w:val="false"/>
          <w:color w:val="000000"/>
          <w:sz w:val="28"/>
        </w:rPr>
        <w:t xml:space="preserve">
      5) өтінім берушіге, патент иеленушіге немесе үшінші тұлғаға жіберілетін ақпараттық есеп туралы есептің даналарынан немесе оның көшірмелерінен осы Нұсқаулықтың 123-бабының 4) тармақшасына сәйкес іздестіру көлеміне енгізілген өтінімдердің библиографиялық деректері алынады.        </w:t>
      </w:r>
    </w:p>
    <w:bookmarkEnd w:id="124"/>
    <w:bookmarkStart w:name="z128" w:id="125"/>
    <w:p>
      <w:pPr>
        <w:spacing w:after="0"/>
        <w:ind w:left="0"/>
        <w:jc w:val="left"/>
      </w:pPr>
      <w:r>
        <w:rPr>
          <w:rFonts w:ascii="Times New Roman"/>
          <w:b/>
          <w:i w:val="false"/>
          <w:color w:val="000000"/>
        </w:rPr>
        <w:t xml:space="preserve"> 
  6. Қазақстан Республикасының өнертабыстарын Мемлекеттік тізілімге тіркеу және инновациялық патентті немесе патентті беру </w:t>
      </w:r>
    </w:p>
    <w:bookmarkEnd w:id="125"/>
    <w:p>
      <w:pPr>
        <w:spacing w:after="0"/>
        <w:ind w:left="0"/>
        <w:jc w:val="both"/>
      </w:pPr>
      <w:r>
        <w:rPr>
          <w:rFonts w:ascii="Times New Roman"/>
          <w:b w:val="false"/>
          <w:i w:val="false"/>
          <w:color w:val="000000"/>
          <w:sz w:val="28"/>
        </w:rPr>
        <w:t xml:space="preserve">      121. Қазақстан Республикасының өнертабыстарын Мемлекеттік тізілімге тіркеу. </w:t>
      </w:r>
      <w:r>
        <w:br/>
      </w:r>
      <w:r>
        <w:rPr>
          <w:rFonts w:ascii="Times New Roman"/>
          <w:b w:val="false"/>
          <w:i w:val="false"/>
          <w:color w:val="000000"/>
          <w:sz w:val="28"/>
        </w:rPr>
        <w:t xml:space="preserve">
      Инновациялық патентті немесе патентті беру туралы шешімнің негізінде қорғау құжатын беруге дайындалуы және оның берілгені туралы мәліметтерді жариялауы үшін тиісті төлемді, сондай-ақ мемлекеттік бажды төлегенін растайтын құжатты ұсынған кезде Қазақстан Республикасы өнертабыстарының тиісті Мемлекеттік тізілімде (бұдан әрі - Мемтізілім) инновациялық патенттің немесе патенттің оларға тиісті нөмірлер беріле отырып тіркелгені туралы жазылады. </w:t>
      </w:r>
      <w:r>
        <w:br/>
      </w:r>
      <w:r>
        <w:rPr>
          <w:rFonts w:ascii="Times New Roman"/>
          <w:b w:val="false"/>
          <w:i w:val="false"/>
          <w:color w:val="000000"/>
          <w:sz w:val="28"/>
        </w:rPr>
        <w:t xml:space="preserve">
      Бастапқыда инновациялық патент берілген өтінім бойынша патент беру туралы шешім шығарылған жағдайда және тиісті төлемді растайтын құжаттарды ұсынған кезде патент Мемтізілімде инновациялық патенттегі нөмірмен тіркеледі. </w:t>
      </w:r>
      <w:r>
        <w:br/>
      </w:r>
      <w:r>
        <w:rPr>
          <w:rFonts w:ascii="Times New Roman"/>
          <w:b w:val="false"/>
          <w:i w:val="false"/>
          <w:color w:val="000000"/>
          <w:sz w:val="28"/>
        </w:rPr>
        <w:t xml:space="preserve">
      Мемтізілімде инновациялық патент немесе патент берілгеннен кейін олардың құқықтық мәртебесінің барлық өзгерістері тіркеледі. </w:t>
      </w:r>
      <w:r>
        <w:br/>
      </w:r>
      <w:r>
        <w:rPr>
          <w:rFonts w:ascii="Times New Roman"/>
          <w:b w:val="false"/>
          <w:i w:val="false"/>
          <w:color w:val="000000"/>
          <w:sz w:val="28"/>
        </w:rPr>
        <w:t xml:space="preserve">
      Сараптама жасау ұйымы Мемтізілімге апелляциялық кеңестің, сот органдарының шешімдері, уәкілетті органның немесе сараптама жасау ұйымының хабарламаның және патент иеленушілердің өтінімхаттарының (олардың құқықтық мирасқорлары немесе өкілдері) негізінде инновациялық патент немесе патент берілгеннен кейін олардың құқықтық мәртебесінің кейінгі өзгерістері туралы мәліметтерді енгізеді. </w:t>
      </w:r>
      <w:r>
        <w:br/>
      </w:r>
      <w:r>
        <w:rPr>
          <w:rFonts w:ascii="Times New Roman"/>
          <w:b w:val="false"/>
          <w:i w:val="false"/>
          <w:color w:val="000000"/>
          <w:sz w:val="28"/>
        </w:rPr>
        <w:t xml:space="preserve">
      Тиісті төлем төленген жағдайда кез-келген мүдделі тұлға өтінімхат бойынша Мемтізілімдегі инновациялық патент немесе патент бойынша мәліметтерді алуға болады. </w:t>
      </w:r>
    </w:p>
    <w:bookmarkStart w:name="z129" w:id="126"/>
    <w:p>
      <w:pPr>
        <w:spacing w:after="0"/>
        <w:ind w:left="0"/>
        <w:jc w:val="both"/>
      </w:pPr>
      <w:r>
        <w:rPr>
          <w:rFonts w:ascii="Times New Roman"/>
          <w:b w:val="false"/>
          <w:i w:val="false"/>
          <w:color w:val="000000"/>
          <w:sz w:val="28"/>
        </w:rPr>
        <w:t xml:space="preserve">
      122. Инновациялық патент немесе патент және оларды беру тәртібі. </w:t>
      </w:r>
      <w:r>
        <w:br/>
      </w:r>
      <w:r>
        <w:rPr>
          <w:rFonts w:ascii="Times New Roman"/>
          <w:b w:val="false"/>
          <w:i w:val="false"/>
          <w:color w:val="000000"/>
          <w:sz w:val="28"/>
        </w:rPr>
        <w:t xml:space="preserve">
      1) Мемтізілімге енгізілген мәліметтер негізінде уәкілетті орган инновациялық патентті немесе патентті береді (қорғау құжаты). </w:t>
      </w:r>
      <w:r>
        <w:br/>
      </w:r>
      <w:r>
        <w:rPr>
          <w:rFonts w:ascii="Times New Roman"/>
          <w:b w:val="false"/>
          <w:i w:val="false"/>
          <w:color w:val="000000"/>
          <w:sz w:val="28"/>
        </w:rPr>
        <w:t xml:space="preserve">
      Қорғау құжаты мемлекеттік және орыс тілдерінде толтырылады. </w:t>
      </w:r>
      <w:r>
        <w:br/>
      </w:r>
      <w:r>
        <w:rPr>
          <w:rFonts w:ascii="Times New Roman"/>
          <w:b w:val="false"/>
          <w:i w:val="false"/>
          <w:color w:val="000000"/>
          <w:sz w:val="28"/>
        </w:rPr>
        <w:t xml:space="preserve">
      Қорғау құжатында: </w:t>
      </w:r>
      <w:r>
        <w:br/>
      </w:r>
      <w:r>
        <w:rPr>
          <w:rFonts w:ascii="Times New Roman"/>
          <w:b w:val="false"/>
          <w:i w:val="false"/>
          <w:color w:val="000000"/>
          <w:sz w:val="28"/>
        </w:rPr>
        <w:t xml:space="preserve">
      қорғау құжатының нөмірі; </w:t>
      </w:r>
      <w:r>
        <w:br/>
      </w:r>
      <w:r>
        <w:rPr>
          <w:rFonts w:ascii="Times New Roman"/>
          <w:b w:val="false"/>
          <w:i w:val="false"/>
          <w:color w:val="000000"/>
          <w:sz w:val="28"/>
        </w:rPr>
        <w:t xml:space="preserve">
      өнертабыстың атауы; </w:t>
      </w:r>
      <w:r>
        <w:br/>
      </w:r>
      <w:r>
        <w:rPr>
          <w:rFonts w:ascii="Times New Roman"/>
          <w:b w:val="false"/>
          <w:i w:val="false"/>
          <w:color w:val="000000"/>
          <w:sz w:val="28"/>
        </w:rPr>
        <w:t xml:space="preserve">
      патент иеленуші - жеке тұлғаның тегі, аты мен әкесінің аты (егер ол болса) және заңды тұлғаның толық атауы, ДСМҰ ST.3 стандарты бойынша шетелдік патент иеленушінің елдің, тұрғылықты немесе тұратын жерінің коды; </w:t>
      </w:r>
      <w:r>
        <w:br/>
      </w:r>
      <w:r>
        <w:rPr>
          <w:rFonts w:ascii="Times New Roman"/>
          <w:b w:val="false"/>
          <w:i w:val="false"/>
          <w:color w:val="000000"/>
          <w:sz w:val="28"/>
        </w:rPr>
        <w:t xml:space="preserve">
      автор (авторлары) - тегі, аты және әкесінің аты (егер ол болса), ДСМҰ ST.3 стандарты бойынша шетелдік автордың елінің, тұрғылықты жерінің коды; </w:t>
      </w:r>
      <w:r>
        <w:br/>
      </w:r>
      <w:r>
        <w:rPr>
          <w:rFonts w:ascii="Times New Roman"/>
          <w:b w:val="false"/>
          <w:i w:val="false"/>
          <w:color w:val="000000"/>
          <w:sz w:val="28"/>
        </w:rPr>
        <w:t xml:space="preserve">
      тіркеу нөмірі және сараптама жасау ұйымына өтінім беру күні; </w:t>
      </w:r>
      <w:r>
        <w:br/>
      </w:r>
      <w:r>
        <w:rPr>
          <w:rFonts w:ascii="Times New Roman"/>
          <w:b w:val="false"/>
          <w:i w:val="false"/>
          <w:color w:val="000000"/>
          <w:sz w:val="28"/>
        </w:rPr>
        <w:t xml:space="preserve">
      егер ол өтінім беру күнінен ерекшеленсе, басымдық көрсетіледі. </w:t>
      </w:r>
      <w:r>
        <w:br/>
      </w:r>
      <w:r>
        <w:rPr>
          <w:rFonts w:ascii="Times New Roman"/>
          <w:b w:val="false"/>
          <w:i w:val="false"/>
          <w:color w:val="000000"/>
          <w:sz w:val="28"/>
        </w:rPr>
        <w:t xml:space="preserve">
      Қорғау құжатына орыс тілінде және мемлекеттік тілге аударылғанда: "Өзгерістер енгізу туралы мәліметтер жеке парақта осы инновациялық патентке (немесе патентке) қосымша түрінде келтіріледі" деген жазу енгізіледі. </w:t>
      </w:r>
      <w:r>
        <w:br/>
      </w:r>
      <w:r>
        <w:rPr>
          <w:rFonts w:ascii="Times New Roman"/>
          <w:b w:val="false"/>
          <w:i w:val="false"/>
          <w:color w:val="000000"/>
          <w:sz w:val="28"/>
        </w:rPr>
        <w:t xml:space="preserve">
      Қорғау құжаты ресми бюллетеньде инновациялық патент немесе патент туралы мәліметтерді жариялаумен бір уақытта беріледі. </w:t>
      </w:r>
      <w:r>
        <w:br/>
      </w:r>
      <w:r>
        <w:rPr>
          <w:rFonts w:ascii="Times New Roman"/>
          <w:b w:val="false"/>
          <w:i w:val="false"/>
          <w:color w:val="000000"/>
          <w:sz w:val="28"/>
        </w:rPr>
        <w:t xml:space="preserve">
      2) қорғау құжаты бірнеше адамның атына сұратылған кезде, бір қорғау құжаты беріледі. </w:t>
      </w:r>
      <w:r>
        <w:br/>
      </w:r>
      <w:r>
        <w:rPr>
          <w:rFonts w:ascii="Times New Roman"/>
          <w:b w:val="false"/>
          <w:i w:val="false"/>
          <w:color w:val="000000"/>
          <w:sz w:val="28"/>
        </w:rPr>
        <w:t xml:space="preserve">
      Патент иеленуші болып табылмайтын өнертабыс авторына оның авторлығын растайтын ресми куәлік беріледі. </w:t>
      </w:r>
      <w:r>
        <w:br/>
      </w:r>
      <w:r>
        <w:rPr>
          <w:rFonts w:ascii="Times New Roman"/>
          <w:b w:val="false"/>
          <w:i w:val="false"/>
          <w:color w:val="000000"/>
          <w:sz w:val="28"/>
        </w:rPr>
        <w:t xml:space="preserve">
      3) өнертабыстың сипаттамасы бар қорғау құжаты авторлардың куәліктері комплектіде тапсырысты пошта жіберуші патент иеленушінің заңды мекен-жайына немесе өкілдің (патенттік сенім білдірілген өкіл) мекен-жайына соңғысына берілген сенімхатқа сәйкес, не болмаса жазбаша өтінімі бойынша өтінім беруші (патент иеленуші көрсеткен) - басқа мекен-жайға жіберіледі. Арыз беруші қорғау құжаты берілгенге дейін уәкілетті органды немесе сараптама жасау ұйымын қорғау құжатын жіберу үшін тұрғылықты жерінің немесе тұратын жерінің мекен-жайы өзгергені туралы хабардар етуге міндетті. </w:t>
      </w:r>
      <w:r>
        <w:br/>
      </w:r>
      <w:r>
        <w:rPr>
          <w:rFonts w:ascii="Times New Roman"/>
          <w:b w:val="false"/>
          <w:i w:val="false"/>
          <w:color w:val="000000"/>
          <w:sz w:val="28"/>
        </w:rPr>
        <w:t xml:space="preserve">
      Қорғау құжаты: </w:t>
      </w:r>
      <w:r>
        <w:br/>
      </w:r>
      <w:r>
        <w:rPr>
          <w:rFonts w:ascii="Times New Roman"/>
          <w:b w:val="false"/>
          <w:i w:val="false"/>
          <w:color w:val="000000"/>
          <w:sz w:val="28"/>
        </w:rPr>
        <w:t xml:space="preserve">
      патент иеленушіге жеке тұлғаға - жеке куәлігін ұсынғанда; </w:t>
      </w:r>
      <w:r>
        <w:br/>
      </w:r>
      <w:r>
        <w:rPr>
          <w:rFonts w:ascii="Times New Roman"/>
          <w:b w:val="false"/>
          <w:i w:val="false"/>
          <w:color w:val="000000"/>
          <w:sz w:val="28"/>
        </w:rPr>
        <w:t xml:space="preserve">
      патент иеленушінің өкіліне (жеке немесе заңды тұлға) - қорғау құжатын алуға берілген сенімхат негізінде берілуі мүмкін. </w:t>
      </w:r>
      <w:r>
        <w:br/>
      </w:r>
      <w:r>
        <w:rPr>
          <w:rFonts w:ascii="Times New Roman"/>
          <w:b w:val="false"/>
          <w:i w:val="false"/>
          <w:color w:val="000000"/>
          <w:sz w:val="28"/>
        </w:rPr>
        <w:t xml:space="preserve">
      Қорғау құжаттары мен олардың шетелдік патент иеленуші авторлардың куәліктері уәкілетті органда тіркелген патенттік сенім білдірілген өкілге тапсырылады. </w:t>
      </w:r>
      <w:r>
        <w:br/>
      </w:r>
      <w:r>
        <w:rPr>
          <w:rFonts w:ascii="Times New Roman"/>
          <w:b w:val="false"/>
          <w:i w:val="false"/>
          <w:color w:val="000000"/>
          <w:sz w:val="28"/>
        </w:rPr>
        <w:t xml:space="preserve">
      Егер инновациялық патент немесе патент беру туралы өтінімді Қазақстан Республикасының аумағында тұратын немесе келген бірнеше адам бірге берсе, онда қорғау құжаты мен авторлардың куәліктері бірінші болып көрсетілген патент иеленушіге тапсырылады немесе жіберіледі. </w:t>
      </w:r>
      <w:r>
        <w:br/>
      </w:r>
      <w:r>
        <w:rPr>
          <w:rFonts w:ascii="Times New Roman"/>
          <w:b w:val="false"/>
          <w:i w:val="false"/>
          <w:color w:val="000000"/>
          <w:sz w:val="28"/>
        </w:rPr>
        <w:t xml:space="preserve">
      Егер инновациялық патент немесе патент беру туралы өтінімді барлығы бірдей Қазақстан Республикасының аумағында тұрмайтын немесе келмеген бірнеше адам бірге берсе, онда қорғау құжаты мен авторлардың куәліктері бірінші болып көрсетілген ұлттық патент иеленушіге тапсырылады немесе жіберіледі. </w:t>
      </w:r>
      <w:r>
        <w:br/>
      </w:r>
      <w:r>
        <w:rPr>
          <w:rFonts w:ascii="Times New Roman"/>
          <w:b w:val="false"/>
          <w:i w:val="false"/>
          <w:color w:val="000000"/>
          <w:sz w:val="28"/>
        </w:rPr>
        <w:t xml:space="preserve">
      4) қорғау құжатына қатысты кейінгі өзгерістер (тіркелген тар туралы мәліметтерді қоса алғанда), толықтырулар, нақтылаулар немесе түзетулер туралы, инновациялық патенттің қолдану мерзімін ұзарту және патенттің қолданылуын қалпына келтіру туралы Мемлекеттік тізілімде жазылғаннан кейін уәкілетті орган қорғау құжатына арналған қосымшаны береді. Қосымшада орыс және мемлекеттік тілдерінде: "Осы қосымша инновациялық патенттің (немесе патенттің) ажыратылмайтын бөлігі болып табылады" деп жазылады. </w:t>
      </w:r>
      <w:r>
        <w:br/>
      </w:r>
      <w:r>
        <w:rPr>
          <w:rFonts w:ascii="Times New Roman"/>
          <w:b w:val="false"/>
          <w:i w:val="false"/>
          <w:color w:val="000000"/>
          <w:sz w:val="28"/>
        </w:rPr>
        <w:t xml:space="preserve">
      Қосымша сонымен бірге мемлекеттік және орыс тілдерінде толтырылады. </w:t>
      </w:r>
      <w:r>
        <w:br/>
      </w:r>
      <w:r>
        <w:rPr>
          <w:rFonts w:ascii="Times New Roman"/>
          <w:b w:val="false"/>
          <w:i w:val="false"/>
          <w:color w:val="000000"/>
          <w:sz w:val="28"/>
        </w:rPr>
        <w:t xml:space="preserve">
      Патент иеленушінің атауы мен мекен-жайын өзгерту төлем туралы құжатты және тиісті өзгерістерді растайтын (мысалы, заңды тұлғаны мемлекеттік қайта тіркеу туралы куәліктің көшірмесі) құжат қоса берілген қорғау құжатының нөмірі көрсетілген жазбаша өтінімхат бойынша жүргізіледі. </w:t>
      </w:r>
      <w:r>
        <w:br/>
      </w:r>
      <w:r>
        <w:rPr>
          <w:rFonts w:ascii="Times New Roman"/>
          <w:b w:val="false"/>
          <w:i w:val="false"/>
          <w:color w:val="000000"/>
          <w:sz w:val="28"/>
        </w:rPr>
        <w:t xml:space="preserve">
      Шетелдік өтінім берушілердің (патент иеленушілердің) өкілдері ұсынатын ресми құжаттар тиісті құжаттарда апостиль қою жолымен куәландырылады. </w:t>
      </w:r>
      <w:r>
        <w:br/>
      </w:r>
      <w:r>
        <w:rPr>
          <w:rFonts w:ascii="Times New Roman"/>
          <w:b w:val="false"/>
          <w:i w:val="false"/>
          <w:color w:val="000000"/>
          <w:sz w:val="28"/>
        </w:rPr>
        <w:t xml:space="preserve">
      5) қорғау құжаты түпнұсқасы жоғалған немесе қолдануға жарамсыз болған жағдайда патент иеленушінің, оның құқықтық мирасқорының, уәкілетті өкілінің (патенттік сенім білдірілген өкілінің) өтінімі бойынша патент иеленушінің (құқықтық мирасқорының) сенімхаты бойынша және тиісті төлем расталған кезде қорғау құжатының телқұжаты беріледі. Төлем болмаған кезде өтінім берілмеген болып есептеледі. </w:t>
      </w:r>
      <w:r>
        <w:br/>
      </w:r>
      <w:r>
        <w:rPr>
          <w:rFonts w:ascii="Times New Roman"/>
          <w:b w:val="false"/>
          <w:i w:val="false"/>
          <w:color w:val="000000"/>
          <w:sz w:val="28"/>
        </w:rPr>
        <w:t xml:space="preserve">
      Өтінімді құқықтық мирасқор берген жағдайда өтінімге құқықтық мирасқорлықты дәлелдейтін құжаттың расталған көшірмесі қоса беріледі. Телқұжат Қазақстан Республикасының Мемлекеттік тізілімінде қорғау құжатын беру туралы жазу бар болған кезде ғана берілуі мүмкін. </w:t>
      </w:r>
      <w:r>
        <w:br/>
      </w:r>
      <w:r>
        <w:rPr>
          <w:rFonts w:ascii="Times New Roman"/>
          <w:b w:val="false"/>
          <w:i w:val="false"/>
          <w:color w:val="000000"/>
          <w:sz w:val="28"/>
        </w:rPr>
        <w:t xml:space="preserve">
      Телқұжат онда көрсетілген мәліметтердің құрамы бойынша берілген қорғау құжатының түпнұсқасына сәйкес келеді, онымен бірдей заң күші бар және қорғау құжатының тиісті нысаны бойынша "Телқұжатты Қазақстан Республикасы Әділет министрлігінің Зияткерлік меншік құқықтары жөніндегі комитеті берді" деген мемлекеттік және орыс тілдеріндегі жазуы бар мөртабан қойыла отырып беріледі. Телқұжат берілген жағдайда телқұжат беру туралы мәлімет жарияланған күннен бастап, қорғау құжаты түпнұсқасының заңды күші жоқ болып есептеледі. </w:t>
      </w:r>
    </w:p>
    <w:bookmarkEnd w:id="126"/>
    <w:bookmarkStart w:name="z130" w:id="127"/>
    <w:p>
      <w:pPr>
        <w:spacing w:after="0"/>
        <w:ind w:left="0"/>
        <w:jc w:val="both"/>
      </w:pPr>
      <w:r>
        <w:rPr>
          <w:rFonts w:ascii="Times New Roman"/>
          <w:b w:val="false"/>
          <w:i w:val="false"/>
          <w:color w:val="000000"/>
          <w:sz w:val="28"/>
        </w:rPr>
        <w:t xml:space="preserve">
      123. Инновациялық патентті немесе патентті беру туралы мәліметті жариялау. </w:t>
      </w:r>
      <w:r>
        <w:br/>
      </w:r>
      <w:r>
        <w:rPr>
          <w:rFonts w:ascii="Times New Roman"/>
          <w:b w:val="false"/>
          <w:i w:val="false"/>
          <w:color w:val="000000"/>
          <w:sz w:val="28"/>
        </w:rPr>
        <w:t xml:space="preserve">
      1) өнертабысқа инновациялық патент туралы мәліметтерді жариялау ол Мемтізілімде тіркелген жағдайда жүргізіледі. </w:t>
      </w:r>
      <w:r>
        <w:br/>
      </w:r>
      <w:r>
        <w:rPr>
          <w:rFonts w:ascii="Times New Roman"/>
          <w:b w:val="false"/>
          <w:i w:val="false"/>
          <w:color w:val="000000"/>
          <w:sz w:val="28"/>
        </w:rPr>
        <w:t xml:space="preserve">
      Өнертабысқа инновациялық патент беру туралы мәліметтер Заңның 26-бабының 1-тармағына сәйкес өтінім берілген күннен бастап он екі ай өткеннен кейін жарияланады. Өтінім беруші ӨН-ПМ-2 нысаны (осы Нұсқаулыққа 5-қосымша) бойынша ұсынған өтінімхат бойынша инновациялық патент беру туралы мәліметтер көрсетілген мерзімнен бұрын жариялануы мүмкін. </w:t>
      </w:r>
      <w:r>
        <w:br/>
      </w:r>
      <w:r>
        <w:rPr>
          <w:rFonts w:ascii="Times New Roman"/>
          <w:b w:val="false"/>
          <w:i w:val="false"/>
          <w:color w:val="000000"/>
          <w:sz w:val="28"/>
        </w:rPr>
        <w:t xml:space="preserve">
      2) өнертабысқа арналған инновациялық патент туралы мәліметтерді жариялау кезінде, сараптама жасау ұйымы "Өнеркәсіп меншігі - Промышленная собственность" ресми бюллетенінің "Өнертабыстар - Изобретения" бөлімінде мемлекеттік және орыс тілдерінде мына мәліметтерді жариялайды: </w:t>
      </w:r>
      <w:r>
        <w:br/>
      </w:r>
      <w:r>
        <w:rPr>
          <w:rFonts w:ascii="Times New Roman"/>
          <w:b w:val="false"/>
          <w:i w:val="false"/>
          <w:color w:val="000000"/>
          <w:sz w:val="28"/>
        </w:rPr>
        <w:t xml:space="preserve">
      өнертабысқа арналған инновациялық патенттің нөмірін; </w:t>
      </w:r>
      <w:r>
        <w:br/>
      </w:r>
      <w:r>
        <w:rPr>
          <w:rFonts w:ascii="Times New Roman"/>
          <w:b w:val="false"/>
          <w:i w:val="false"/>
          <w:color w:val="000000"/>
          <w:sz w:val="28"/>
        </w:rPr>
        <w:t xml:space="preserve">
      ХПС айдарының (айдарларының) индексін (индекстерін); </w:t>
      </w:r>
      <w:r>
        <w:br/>
      </w:r>
      <w:r>
        <w:rPr>
          <w:rFonts w:ascii="Times New Roman"/>
          <w:b w:val="false"/>
          <w:i w:val="false"/>
          <w:color w:val="000000"/>
          <w:sz w:val="28"/>
        </w:rPr>
        <w:t xml:space="preserve">
      инновациялық патент берілген өтінімнің нөмірі мен беру күнін; </w:t>
      </w:r>
      <w:r>
        <w:br/>
      </w:r>
      <w:r>
        <w:rPr>
          <w:rFonts w:ascii="Times New Roman"/>
          <w:b w:val="false"/>
          <w:i w:val="false"/>
          <w:color w:val="000000"/>
          <w:sz w:val="28"/>
        </w:rPr>
        <w:t xml:space="preserve">
      егер өтінім бойынша сараптама жасау ұйымына өтінім беру күнінен басымдықтың бұрынғы күні белгіленсе, оның негізінде өнертабыс басымдылығы белгіленген бірінші өтінімнің нөмірін, беру күнін және ДСМҰ ST.3 стандартына сәйкес елдің кодын (олар бойынша қосымша материалдардың келіп түскен); </w:t>
      </w:r>
      <w:r>
        <w:br/>
      </w:r>
      <w:r>
        <w:rPr>
          <w:rFonts w:ascii="Times New Roman"/>
          <w:b w:val="false"/>
          <w:i w:val="false"/>
          <w:color w:val="000000"/>
          <w:sz w:val="28"/>
        </w:rPr>
        <w:t xml:space="preserve">
      автордың (авторлардың) аты, егер соңғысы (соңғылары) сондай болып аталудан бас тартпаса; </w:t>
      </w:r>
      <w:r>
        <w:br/>
      </w:r>
      <w:r>
        <w:rPr>
          <w:rFonts w:ascii="Times New Roman"/>
          <w:b w:val="false"/>
          <w:i w:val="false"/>
          <w:color w:val="000000"/>
          <w:sz w:val="28"/>
        </w:rPr>
        <w:t xml:space="preserve">
      патент иеленушінің аты немесе атауы; </w:t>
      </w:r>
      <w:r>
        <w:br/>
      </w:r>
      <w:r>
        <w:rPr>
          <w:rFonts w:ascii="Times New Roman"/>
          <w:b w:val="false"/>
          <w:i w:val="false"/>
          <w:color w:val="000000"/>
          <w:sz w:val="28"/>
        </w:rPr>
        <w:t xml:space="preserve">
      ДСМҰ SТ.3 стандартына сәйкес патент иеленушінің тұрғылықты жері (тұрған жері) және өнертабыс авторының (авторларының) тұрғылықты елінің коды (кодтары); </w:t>
      </w:r>
      <w:r>
        <w:br/>
      </w:r>
      <w:r>
        <w:rPr>
          <w:rFonts w:ascii="Times New Roman"/>
          <w:b w:val="false"/>
          <w:i w:val="false"/>
          <w:color w:val="000000"/>
          <w:sz w:val="28"/>
        </w:rPr>
        <w:t xml:space="preserve">
      өнертабыстың аталуы; </w:t>
      </w:r>
      <w:r>
        <w:br/>
      </w:r>
      <w:r>
        <w:rPr>
          <w:rFonts w:ascii="Times New Roman"/>
          <w:b w:val="false"/>
          <w:i w:val="false"/>
          <w:color w:val="000000"/>
          <w:sz w:val="28"/>
        </w:rPr>
        <w:t xml:space="preserve">
      өнертабыстың формуласы; </w:t>
      </w:r>
      <w:r>
        <w:br/>
      </w:r>
      <w:r>
        <w:rPr>
          <w:rFonts w:ascii="Times New Roman"/>
          <w:b w:val="false"/>
          <w:i w:val="false"/>
          <w:color w:val="000000"/>
          <w:sz w:val="28"/>
        </w:rPr>
        <w:t xml:space="preserve">
      оны өткізудегі техникалық мүмкіндіктері және сызба (графикалық материалдар) қажетті болуы; </w:t>
      </w:r>
      <w:r>
        <w:br/>
      </w:r>
      <w:r>
        <w:rPr>
          <w:rFonts w:ascii="Times New Roman"/>
          <w:b w:val="false"/>
          <w:i w:val="false"/>
          <w:color w:val="000000"/>
          <w:sz w:val="28"/>
        </w:rPr>
        <w:t xml:space="preserve">
      өнертабыс рефераты; </w:t>
      </w:r>
      <w:r>
        <w:br/>
      </w:r>
      <w:r>
        <w:rPr>
          <w:rFonts w:ascii="Times New Roman"/>
          <w:b w:val="false"/>
          <w:i w:val="false"/>
          <w:color w:val="000000"/>
          <w:sz w:val="28"/>
        </w:rPr>
        <w:t xml:space="preserve">
      патенттік сенім білдірілген өкілдер туралы мәліметтер. </w:t>
      </w:r>
      <w:r>
        <w:br/>
      </w:r>
      <w:r>
        <w:rPr>
          <w:rFonts w:ascii="Times New Roman"/>
          <w:b w:val="false"/>
          <w:i w:val="false"/>
          <w:color w:val="000000"/>
          <w:sz w:val="28"/>
        </w:rPr>
        <w:t xml:space="preserve">
      3) егер мәліметтерді жариялау техникалық дайындық біткенге дейін келіп түскен болса, автордың автор ретінде еске алынудан бас тартқаны, осы мәліметтерді жария етуде ескеріледі. Көрсетілген бас тарту автормен осы күні қайта шақыртыла алынады. </w:t>
      </w:r>
      <w:r>
        <w:br/>
      </w:r>
      <w:r>
        <w:rPr>
          <w:rFonts w:ascii="Times New Roman"/>
          <w:b w:val="false"/>
          <w:i w:val="false"/>
          <w:color w:val="000000"/>
          <w:sz w:val="28"/>
        </w:rPr>
        <w:t xml:space="preserve">
      4) берілген қорғау құжаттарының құқықтық мәртебесіндегі өзгерістер туралы мәліметтерді сараптама жасаушы ұйым "Өнеркәсіп Меншігі - Промышленная собственность" ресми бюллетеннің "Өнертабыстар - Изобретения" бөлімінде мемлекеттік және орыс тілдерінде жариялайды. </w:t>
      </w:r>
    </w:p>
    <w:bookmarkEnd w:id="127"/>
    <w:bookmarkStart w:name="z131" w:id="128"/>
    <w:p>
      <w:pPr>
        <w:spacing w:after="0"/>
        <w:ind w:left="0"/>
        <w:jc w:val="both"/>
      </w:pPr>
      <w:r>
        <w:rPr>
          <w:rFonts w:ascii="Times New Roman"/>
          <w:b w:val="false"/>
          <w:i w:val="false"/>
          <w:color w:val="000000"/>
          <w:sz w:val="28"/>
        </w:rPr>
        <w:t xml:space="preserve">
      124. Жарияланғаннан кейін өтінім материалдарымен танысу. </w:t>
      </w:r>
      <w:r>
        <w:br/>
      </w:r>
      <w:r>
        <w:rPr>
          <w:rFonts w:ascii="Times New Roman"/>
          <w:b w:val="false"/>
          <w:i w:val="false"/>
          <w:color w:val="000000"/>
          <w:sz w:val="28"/>
        </w:rPr>
        <w:t xml:space="preserve">
      Қорғау құжаттарының берілгені жайлы мәліметтер жарияланғаннан соң Заңның 26-бабының 5-тармағына сәйкес сараптама жасаушы ұйым (сипаттама, формула, сызба, реферат, егер олар болса) өтінім құжаттарды ұсынады, сонымен қатар осы құжаттарды түзететін, анықтайтын және өзгертетін қосымша материалдарды тәртіп бойынша арызберуші ұсынған болса, талаптарына сәйкес кез-келген қызығушылық танытқан тұлғаға, олардың жазбаша өтінімхаты бойынша, егер тиісті төлем орындалған болса. </w:t>
      </w:r>
    </w:p>
    <w:bookmarkEnd w:id="128"/>
    <w:bookmarkStart w:name="z132" w:id="129"/>
    <w:p>
      <w:pPr>
        <w:spacing w:after="0"/>
        <w:ind w:left="0"/>
        <w:jc w:val="left"/>
      </w:pPr>
      <w:r>
        <w:rPr>
          <w:rFonts w:ascii="Times New Roman"/>
          <w:b/>
          <w:i w:val="false"/>
          <w:color w:val="000000"/>
        </w:rPr>
        <w:t xml:space="preserve"> 
  7. Инновациялық патент пен патентке және Мемлекеттік тізілімге өзгерістер мен толықтырулар енгізу </w:t>
      </w:r>
    </w:p>
    <w:bookmarkEnd w:id="129"/>
    <w:p>
      <w:pPr>
        <w:spacing w:after="0"/>
        <w:ind w:left="0"/>
        <w:jc w:val="both"/>
      </w:pPr>
      <w:r>
        <w:rPr>
          <w:rFonts w:ascii="Times New Roman"/>
          <w:b w:val="false"/>
          <w:i w:val="false"/>
          <w:color w:val="000000"/>
          <w:sz w:val="28"/>
        </w:rPr>
        <w:t xml:space="preserve">      125. Сараптама жасау ұйымымен Мемлекеттік тізілімге және уәкілетті органмен қорғау құжаттарына: </w:t>
      </w:r>
      <w:r>
        <w:br/>
      </w:r>
      <w:r>
        <w:rPr>
          <w:rFonts w:ascii="Times New Roman"/>
          <w:b w:val="false"/>
          <w:i w:val="false"/>
          <w:color w:val="000000"/>
          <w:sz w:val="28"/>
        </w:rPr>
        <w:t xml:space="preserve">
      Мемлекеттік тізілім жазбаларындағы анық және техникалық қателерді түзету туралы; </w:t>
      </w:r>
      <w:r>
        <w:br/>
      </w:r>
      <w:r>
        <w:rPr>
          <w:rFonts w:ascii="Times New Roman"/>
          <w:b w:val="false"/>
          <w:i w:val="false"/>
          <w:color w:val="000000"/>
          <w:sz w:val="28"/>
        </w:rPr>
        <w:t xml:space="preserve">
      тіркелген қорғау құжатын беру келісім туралы; </w:t>
      </w:r>
      <w:r>
        <w:br/>
      </w:r>
      <w:r>
        <w:rPr>
          <w:rFonts w:ascii="Times New Roman"/>
          <w:b w:val="false"/>
          <w:i w:val="false"/>
          <w:color w:val="000000"/>
          <w:sz w:val="28"/>
        </w:rPr>
        <w:t xml:space="preserve">
      тіркелген лицензиялық (сублицензиялық) келісім туралы; </w:t>
      </w:r>
      <w:r>
        <w:br/>
      </w:r>
      <w:r>
        <w:rPr>
          <w:rFonts w:ascii="Times New Roman"/>
          <w:b w:val="false"/>
          <w:i w:val="false"/>
          <w:color w:val="000000"/>
          <w:sz w:val="28"/>
        </w:rPr>
        <w:t xml:space="preserve">
      тіркелген лицензиялық (сублицензиялық) келісімнің маңызды шарттарына қатысты тіркелген өзгерістер туралы; </w:t>
      </w:r>
      <w:r>
        <w:br/>
      </w:r>
      <w:r>
        <w:rPr>
          <w:rFonts w:ascii="Times New Roman"/>
          <w:b w:val="false"/>
          <w:i w:val="false"/>
          <w:color w:val="000000"/>
          <w:sz w:val="28"/>
        </w:rPr>
        <w:t xml:space="preserve">
      тіркелген лицензиялық (сублицензиялық) келісімді (мерзімінен бұрын бұзу) бұзу туралы; </w:t>
      </w:r>
      <w:r>
        <w:br/>
      </w:r>
      <w:r>
        <w:rPr>
          <w:rFonts w:ascii="Times New Roman"/>
          <w:b w:val="false"/>
          <w:i w:val="false"/>
          <w:color w:val="000000"/>
          <w:sz w:val="28"/>
        </w:rPr>
        <w:t xml:space="preserve">
      толығымен немесе жартылай заңсыз деп танылған қорғау құжатының күшін жою туралы; </w:t>
      </w:r>
      <w:r>
        <w:br/>
      </w:r>
      <w:r>
        <w:rPr>
          <w:rFonts w:ascii="Times New Roman"/>
          <w:b w:val="false"/>
          <w:i w:val="false"/>
          <w:color w:val="000000"/>
          <w:sz w:val="28"/>
        </w:rPr>
        <w:t xml:space="preserve">
      патент иеленушінің өтінішімен қорғау құжатының қолдану мерзімін тоқтату туралы; </w:t>
      </w:r>
      <w:r>
        <w:br/>
      </w:r>
      <w:r>
        <w:rPr>
          <w:rFonts w:ascii="Times New Roman"/>
          <w:b w:val="false"/>
          <w:i w:val="false"/>
          <w:color w:val="000000"/>
          <w:sz w:val="28"/>
        </w:rPr>
        <w:t xml:space="preserve">
      белгіленген мерзімде қорғау құжатын күшінде сақтау үшін төлем төленбеген жағдайда қорғау құжатының қолдану мерзімін уақытынан бұрын тоқтату туралы; </w:t>
      </w:r>
      <w:r>
        <w:br/>
      </w:r>
      <w:r>
        <w:rPr>
          <w:rFonts w:ascii="Times New Roman"/>
          <w:b w:val="false"/>
          <w:i w:val="false"/>
          <w:color w:val="000000"/>
          <w:sz w:val="28"/>
        </w:rPr>
        <w:t xml:space="preserve">
      патенттің қолдану мерзімін қалпына келтіру туралы; </w:t>
      </w:r>
      <w:r>
        <w:br/>
      </w:r>
      <w:r>
        <w:rPr>
          <w:rFonts w:ascii="Times New Roman"/>
          <w:b w:val="false"/>
          <w:i w:val="false"/>
          <w:color w:val="000000"/>
          <w:sz w:val="28"/>
        </w:rPr>
        <w:t xml:space="preserve">
      патент иеленуші заңды тұлғаның атауының ауысуы және/немесе орналасқан жерінің, хат алмасу мекен-жайының өзгеруі туралы; </w:t>
      </w:r>
      <w:r>
        <w:br/>
      </w:r>
      <w:r>
        <w:rPr>
          <w:rFonts w:ascii="Times New Roman"/>
          <w:b w:val="false"/>
          <w:i w:val="false"/>
          <w:color w:val="000000"/>
          <w:sz w:val="28"/>
        </w:rPr>
        <w:t xml:space="preserve">
      патент иеленуші жеке тұлғаның тегінің, атының, автордың әкесі атының өзгеруі және/немесе орналасқан жерінің, патент иесінің хат алмасу мекен-жайының өзгеруі туралы; </w:t>
      </w:r>
      <w:r>
        <w:br/>
      </w:r>
      <w:r>
        <w:rPr>
          <w:rFonts w:ascii="Times New Roman"/>
          <w:b w:val="false"/>
          <w:i w:val="false"/>
          <w:color w:val="000000"/>
          <w:sz w:val="28"/>
        </w:rPr>
        <w:t xml:space="preserve">
      сот шешімі негізінде өнертабыс авторларына құрамына өзгеріс енгізу туралы. </w:t>
      </w:r>
      <w:r>
        <w:br/>
      </w:r>
      <w:r>
        <w:rPr>
          <w:rFonts w:ascii="Times New Roman"/>
          <w:b w:val="false"/>
          <w:i w:val="false"/>
          <w:color w:val="000000"/>
          <w:sz w:val="28"/>
        </w:rPr>
        <w:t xml:space="preserve">
      Авторлар құрамына өзгерістер енгізу деп қорғау құжатында көрсетілген авторлар құрамына қосу немесе авторлар құрамынан шығаруды айтады. </w:t>
      </w:r>
      <w:r>
        <w:br/>
      </w:r>
      <w:r>
        <w:rPr>
          <w:rFonts w:ascii="Times New Roman"/>
          <w:b w:val="false"/>
          <w:i w:val="false"/>
          <w:color w:val="000000"/>
          <w:sz w:val="28"/>
        </w:rPr>
        <w:t xml:space="preserve">
      Авторлар құрамына өзгерістер сот шешімі негізінде авторлар құрамына тиісінше өзгерістер енгізу жөнінде қорғау құжатының нөмірін, тегін, атын (және әкесінің атын, егер ол бар болса), қосылып немесе шығарылып жатқан автордың орналасқан жерін көрсетіп, еркін нысанда өтінімхат беру арқылы енгізіледі. </w:t>
      </w:r>
      <w:r>
        <w:br/>
      </w:r>
      <w:r>
        <w:rPr>
          <w:rFonts w:ascii="Times New Roman"/>
          <w:b w:val="false"/>
          <w:i w:val="false"/>
          <w:color w:val="000000"/>
          <w:sz w:val="28"/>
        </w:rPr>
        <w:t xml:space="preserve">
      Өтінімхатқа өзгеріс енгізу үшін төленетін құжат және сот шешімі тіркеледі: </w:t>
      </w:r>
      <w:r>
        <w:br/>
      </w:r>
      <w:r>
        <w:rPr>
          <w:rFonts w:ascii="Times New Roman"/>
          <w:b w:val="false"/>
          <w:i w:val="false"/>
          <w:color w:val="000000"/>
          <w:sz w:val="28"/>
        </w:rPr>
        <w:t xml:space="preserve">
      қорғау құжатының қолдану мерзімін ұзарту туралы; </w:t>
      </w:r>
      <w:r>
        <w:br/>
      </w:r>
      <w:r>
        <w:rPr>
          <w:rFonts w:ascii="Times New Roman"/>
          <w:b w:val="false"/>
          <w:i w:val="false"/>
          <w:color w:val="000000"/>
          <w:sz w:val="28"/>
        </w:rPr>
        <w:t xml:space="preserve">
      қорғау құжатының телқұжатын беру туралы; </w:t>
      </w:r>
      <w:r>
        <w:br/>
      </w:r>
      <w:r>
        <w:rPr>
          <w:rFonts w:ascii="Times New Roman"/>
          <w:b w:val="false"/>
          <w:i w:val="false"/>
          <w:color w:val="000000"/>
          <w:sz w:val="28"/>
        </w:rPr>
        <w:t xml:space="preserve">
      қорғау құжатына Қосымшаны беру туралы; </w:t>
      </w:r>
      <w:r>
        <w:br/>
      </w:r>
      <w:r>
        <w:rPr>
          <w:rFonts w:ascii="Times New Roman"/>
          <w:b w:val="false"/>
          <w:i w:val="false"/>
          <w:color w:val="000000"/>
          <w:sz w:val="28"/>
        </w:rPr>
        <w:t xml:space="preserve">
      қорғау құжатына Қосымшаның телқұжатын беру туралы; </w:t>
      </w:r>
      <w:r>
        <w:br/>
      </w:r>
      <w:r>
        <w:rPr>
          <w:rFonts w:ascii="Times New Roman"/>
          <w:b w:val="false"/>
          <w:i w:val="false"/>
          <w:color w:val="000000"/>
          <w:sz w:val="28"/>
        </w:rPr>
        <w:t xml:space="preserve">
      КСРО авторлық куәлігін Қазақстан Республикасының патентіне ауыстыру, сонымен бірге Мемлекеттік тізілімдегі басқа да кез-келген өзгерістер туралы. </w:t>
      </w:r>
    </w:p>
    <w:bookmarkStart w:name="z133" w:id="130"/>
    <w:p>
      <w:pPr>
        <w:spacing w:after="0"/>
        <w:ind w:left="0"/>
        <w:jc w:val="both"/>
      </w:pPr>
      <w:r>
        <w:rPr>
          <w:rFonts w:ascii="Times New Roman"/>
          <w:b w:val="false"/>
          <w:i w:val="false"/>
          <w:color w:val="000000"/>
          <w:sz w:val="28"/>
        </w:rPr>
        <w:t xml:space="preserve">
      126. Инновациялық патент және патент қолдану мерзiмiн ұзарту. </w:t>
      </w:r>
      <w:r>
        <w:br/>
      </w:r>
      <w:r>
        <w:rPr>
          <w:rFonts w:ascii="Times New Roman"/>
          <w:b w:val="false"/>
          <w:i w:val="false"/>
          <w:color w:val="000000"/>
          <w:sz w:val="28"/>
        </w:rPr>
        <w:t xml:space="preserve">
      1) Заңның 5-бабының 3-тармағына сәйкес патент иеленушi өнертабысқа инновациялық патент және патенттің қолдану мерзiмiн ұзарту туралы өтiнiш жасауы мүмкiн. Өтiнiмхат ӨН-3 (осы Нұсқаулықтың 6 қосымшасы) тиісті нысаны бойынша берiледi. Өтiнiмхат инновациялық патент немесе патент қолдану мерзiмi өткенге дейiн және оны күшiнде ұстап тұрған жағдайда берiлуi мүмкiн. Өтiнiмхатты беру мерзiмi себептi жағдайлар болған жағдайда ұзартылуы мүмкiн, бiрақ ол алты айдан аспауға тиiс. </w:t>
      </w:r>
      <w:r>
        <w:br/>
      </w:r>
      <w:r>
        <w:rPr>
          <w:rFonts w:ascii="Times New Roman"/>
          <w:b w:val="false"/>
          <w:i w:val="false"/>
          <w:color w:val="000000"/>
          <w:sz w:val="28"/>
        </w:rPr>
        <w:t xml:space="preserve">
      Өнертабысқа патенттiң қолдану мерзiмi оған негiз болған жағдайда ұзартылуы мүмкiн, соған сәйкес осы өнертабысты пайдалануға құзыреттi органның рұқсаты талап етiледi. </w:t>
      </w:r>
      <w:r>
        <w:br/>
      </w:r>
      <w:r>
        <w:rPr>
          <w:rFonts w:ascii="Times New Roman"/>
          <w:b w:val="false"/>
          <w:i w:val="false"/>
          <w:color w:val="000000"/>
          <w:sz w:val="28"/>
        </w:rPr>
        <w:t xml:space="preserve">
      Өтінімхатқа тиісті ақының төленгендігі жөнінде құжат тіркеледі. </w:t>
      </w:r>
      <w:r>
        <w:br/>
      </w:r>
      <w:r>
        <w:rPr>
          <w:rFonts w:ascii="Times New Roman"/>
          <w:b w:val="false"/>
          <w:i w:val="false"/>
          <w:color w:val="000000"/>
          <w:sz w:val="28"/>
        </w:rPr>
        <w:t xml:space="preserve">
      2) Заңның 31-бабының 1-тармағына сәйкес патент иеленушi патентті күшінде сақтау үшін төлем төленбегендіктен тоқтатылған өнертабысқа инновациялық патент және патенттің қолдану мерзiмiн қалпына келтіру туралы өтiнiш жасауы мүмкiн. Өтiнiмхат ӨН-ПМ-3 (осы Нұсқаулықтың 7 қосымшасы) тиісті нысаны бойынша берiледi және патентті күшінде сақтау үшін төлем төленетін мерзімнің өткен күнінен бастап үш жыл ішінде берілуі тиіс. </w:t>
      </w:r>
      <w:r>
        <w:br/>
      </w:r>
      <w:r>
        <w:rPr>
          <w:rFonts w:ascii="Times New Roman"/>
          <w:b w:val="false"/>
          <w:i w:val="false"/>
          <w:color w:val="000000"/>
          <w:sz w:val="28"/>
        </w:rPr>
        <w:t xml:space="preserve">
      Өтінімхатқа тиісті ақының төленгендігі жөнінде құжат тіркеледі.  </w:t>
      </w:r>
    </w:p>
    <w:bookmarkEnd w:id="130"/>
    <w:bookmarkStart w:name="z134" w:id="131"/>
    <w:p>
      <w:pPr>
        <w:spacing w:after="0"/>
        <w:ind w:left="0"/>
        <w:jc w:val="left"/>
      </w:pPr>
      <w:r>
        <w:rPr>
          <w:rFonts w:ascii="Times New Roman"/>
          <w:b/>
          <w:i w:val="false"/>
          <w:color w:val="000000"/>
        </w:rPr>
        <w:t xml:space="preserve"> 
  5 тарау. Халықаралық өтінімді қарау және ұсыну    1. Халықаралық өтінім </w:t>
      </w:r>
    </w:p>
    <w:bookmarkEnd w:id="131"/>
    <w:p>
      <w:pPr>
        <w:spacing w:after="0"/>
        <w:ind w:left="0"/>
        <w:jc w:val="both"/>
      </w:pPr>
      <w:r>
        <w:rPr>
          <w:rFonts w:ascii="Times New Roman"/>
          <w:b w:val="false"/>
          <w:i w:val="false"/>
          <w:color w:val="000000"/>
          <w:sz w:val="28"/>
        </w:rPr>
        <w:t xml:space="preserve">      127. Құзырет. </w:t>
      </w:r>
      <w:r>
        <w:br/>
      </w:r>
      <w:r>
        <w:rPr>
          <w:rFonts w:ascii="Times New Roman"/>
          <w:b w:val="false"/>
          <w:i w:val="false"/>
          <w:color w:val="000000"/>
          <w:sz w:val="28"/>
        </w:rPr>
        <w:t xml:space="preserve">
      (РСТ) Патенттік кооперация туралы келісімде қарастырылған (бұдан әрі - Келісім) Қазақстан Республикасында алушы ведомстваның функциясын (бұдан әрі - алушы ведомство) Келісімді,  Нұсқаулықты, Әкімшілік нұсқаулықты (бұдан әрі - Әкімшілік нұсқаулық), сондай-ақ Заңды және Нұсқаулықты басшылыққа ала отырып, ДСМҰ Халықаралық бюросында жарияланатын тиісті басшылықтарға сәйкес сараптама жасау ұйымы орындайды. </w:t>
      </w:r>
    </w:p>
    <w:bookmarkStart w:name="z135" w:id="132"/>
    <w:p>
      <w:pPr>
        <w:spacing w:after="0"/>
        <w:ind w:left="0"/>
        <w:jc w:val="both"/>
      </w:pPr>
      <w:r>
        <w:rPr>
          <w:rFonts w:ascii="Times New Roman"/>
          <w:b w:val="false"/>
          <w:i w:val="false"/>
          <w:color w:val="000000"/>
          <w:sz w:val="28"/>
        </w:rPr>
        <w:t xml:space="preserve">
      128. Халықаралық өтінімді ұсыну. </w:t>
      </w:r>
      <w:r>
        <w:br/>
      </w:r>
      <w:r>
        <w:rPr>
          <w:rFonts w:ascii="Times New Roman"/>
          <w:b w:val="false"/>
          <w:i w:val="false"/>
          <w:color w:val="000000"/>
          <w:sz w:val="28"/>
        </w:rPr>
        <w:t xml:space="preserve">
      1) егер, ең болмағанда, өтінім берушілерінің біреуі Қазақстан Республикасының азаматы немесе Қазақстан Республикасында тұрғылықты жері бар немесе тұратын тұлға болса өнертабысқа халықаралық өтінім жөніндегі құзыретті алушы ведомство, сарапшы ұйым болып табылады. </w:t>
      </w:r>
      <w:r>
        <w:br/>
      </w:r>
      <w:r>
        <w:rPr>
          <w:rFonts w:ascii="Times New Roman"/>
          <w:b w:val="false"/>
          <w:i w:val="false"/>
          <w:color w:val="000000"/>
          <w:sz w:val="28"/>
        </w:rPr>
        <w:t xml:space="preserve">
      Қазақстан Республикасының аумағында қолданыстағы өнеркәсіпті немесе сатушы кәсіпорынды иеленуші кез-келген тұлға, Қазақстан Республикасында тұрғылықты жері бар немесе осы жерде тұрады деп қарастырылады (Шартқа қоса берілген Нұсқаулықтың 18.1(b) ережесі). </w:t>
      </w:r>
      <w:r>
        <w:br/>
      </w:r>
      <w:r>
        <w:rPr>
          <w:rFonts w:ascii="Times New Roman"/>
          <w:b w:val="false"/>
          <w:i w:val="false"/>
          <w:color w:val="000000"/>
          <w:sz w:val="28"/>
        </w:rPr>
        <w:t xml:space="preserve">
      Сараптама жасаушы ұйым өтінім берушінің азаматтығына қатысты күмән туындаған жағдайда, өтінім берушіден Қазақстан Республикасында оның тұратындығын немесе тұрғылықты жері туралы тиісті фактілерді растайтын құжаттарын сұрауға құқылы. </w:t>
      </w:r>
      <w:r>
        <w:br/>
      </w:r>
      <w:r>
        <w:rPr>
          <w:rFonts w:ascii="Times New Roman"/>
          <w:b w:val="false"/>
          <w:i w:val="false"/>
          <w:color w:val="000000"/>
          <w:sz w:val="28"/>
        </w:rPr>
        <w:t xml:space="preserve">
      2) халықаралық өтінім үш данада ұсынылады, олардың әрқайсысы тікелей көшірмелеуге жарайтын болуы керек. </w:t>
      </w:r>
      <w:r>
        <w:br/>
      </w:r>
      <w:r>
        <w:rPr>
          <w:rFonts w:ascii="Times New Roman"/>
          <w:b w:val="false"/>
          <w:i w:val="false"/>
          <w:color w:val="000000"/>
          <w:sz w:val="28"/>
        </w:rPr>
        <w:t xml:space="preserve">
      Алушы ведомствамен белгіленген тарифпен арызберуші төлемін төлеген жағдайда, егер қоса берілген Нұсқаулықтың 21.1(с) ережесіне сәйкес халықаралық өтінім данасының саны төмен мөлшерде ұсынылса, өтінім берушінің сұранысы бойынша талап етілген халықаралық өтінімдердің көшірмесі дайындалуы мүмкін. </w:t>
      </w:r>
      <w:r>
        <w:br/>
      </w:r>
      <w:r>
        <w:rPr>
          <w:rFonts w:ascii="Times New Roman"/>
          <w:b w:val="false"/>
          <w:i w:val="false"/>
          <w:color w:val="000000"/>
          <w:sz w:val="28"/>
        </w:rPr>
        <w:t xml:space="preserve">
      3) халықаралық өтінім арызы арнайы бланкте немесе компьютерлік басылым түрінде ұсынылады. </w:t>
      </w:r>
      <w:r>
        <w:br/>
      </w:r>
      <w:r>
        <w:rPr>
          <w:rFonts w:ascii="Times New Roman"/>
          <w:b w:val="false"/>
          <w:i w:val="false"/>
          <w:color w:val="000000"/>
          <w:sz w:val="28"/>
        </w:rPr>
        <w:t xml:space="preserve">
      Егер халықаралық өтінім РСТ-ЕАSY бағдарламасын қамтамасыз ете отырып қолданылып ресімделсе қағаздық жеткізулік халықаралық өтінімге, РСТ-ЕАSY форматында және txt форматындағы рефератты қамтылған арызы машиналық оқылатын тасығыш қосымшаланады. </w:t>
      </w:r>
      <w:r>
        <w:br/>
      </w:r>
      <w:r>
        <w:rPr>
          <w:rFonts w:ascii="Times New Roman"/>
          <w:b w:val="false"/>
          <w:i w:val="false"/>
          <w:color w:val="000000"/>
          <w:sz w:val="28"/>
        </w:rPr>
        <w:t xml:space="preserve">
      4) қабылдаушы ведомстваға халықаралық өтінім тікелей почта арқылы, сондай-ақ басқа да құралдармен ұсынылуы мүмкін. </w:t>
      </w:r>
      <w:r>
        <w:br/>
      </w:r>
      <w:r>
        <w:rPr>
          <w:rFonts w:ascii="Times New Roman"/>
          <w:b w:val="false"/>
          <w:i w:val="false"/>
          <w:color w:val="000000"/>
          <w:sz w:val="28"/>
        </w:rPr>
        <w:t xml:space="preserve">
      Егер халықаралық өтінім немесе осыған қатысты құжат Келісім Нұсқаулығының 92.4 ережесіне сәйкес сараптама жасаушы ұйымға басқа да бір құрал арқылы жіберілсе, мысалы, факсимильдік байланыс арқылы, осы құжаттың ұсынылған күні болып, тек қана өтінім беруші ескертусіз, ескертілген күннен бастап он төрт күннің ішінде сараптама жасаушы ұйымға түпнұсқаның (және екі көшірмесі) келіп түсуін, осылайша берілген құжаттың хатпен бірге алдыңғысының берілуін сәйкестендіруді қамтамасыз ететін орындап, оның сараптама жасаушы ұйымға берілген күнінен бастап есептеледі. </w:t>
      </w:r>
      <w:r>
        <w:br/>
      </w:r>
      <w:r>
        <w:rPr>
          <w:rFonts w:ascii="Times New Roman"/>
          <w:b w:val="false"/>
          <w:i w:val="false"/>
          <w:color w:val="000000"/>
          <w:sz w:val="28"/>
        </w:rPr>
        <w:t xml:space="preserve">
      5) Қазақстанда құрылған өнертабысқа халықаралық өтінім қайсы бір шарттардың сақталғанында беріле алады: </w:t>
      </w:r>
      <w:r>
        <w:br/>
      </w:r>
      <w:r>
        <w:rPr>
          <w:rFonts w:ascii="Times New Roman"/>
          <w:b w:val="false"/>
          <w:i w:val="false"/>
          <w:color w:val="000000"/>
          <w:sz w:val="28"/>
        </w:rPr>
        <w:t xml:space="preserve">
      өнертабысқа немесе пайдалы модель патентіне (бұдан әрі - ұлттық өтінім) Қазақстан Республикасының патентін немесе инновациялық патентін беруге тиісті өтінім, халықаралық өтінім беруден бұрын сараптама жасаушы ұйымға ұсынылған болса; </w:t>
      </w:r>
      <w:r>
        <w:br/>
      </w:r>
      <w:r>
        <w:rPr>
          <w:rFonts w:ascii="Times New Roman"/>
          <w:b w:val="false"/>
          <w:i w:val="false"/>
          <w:color w:val="000000"/>
          <w:sz w:val="28"/>
        </w:rPr>
        <w:t xml:space="preserve">
      сараптама жасаушы ұйым арқылы еуразиялық патент беру үшін тиісті өтінім, халықаралық өтінім беруден бұрын ұсынылған болса; </w:t>
      </w:r>
      <w:r>
        <w:br/>
      </w:r>
      <w:r>
        <w:rPr>
          <w:rFonts w:ascii="Times New Roman"/>
          <w:b w:val="false"/>
          <w:i w:val="false"/>
          <w:color w:val="000000"/>
          <w:sz w:val="28"/>
        </w:rPr>
        <w:t xml:space="preserve">
      халықаралық өтінім арызында Қазақстан Республикасы, өтінім беруші өнертабысқа немесе пайдалы модель патентіне патент немесе инновациялық патент алуға ниеттенген мемлекет ретінде көрсетілсе. </w:t>
      </w:r>
      <w:r>
        <w:br/>
      </w:r>
      <w:r>
        <w:rPr>
          <w:rFonts w:ascii="Times New Roman"/>
          <w:b w:val="false"/>
          <w:i w:val="false"/>
          <w:color w:val="000000"/>
          <w:sz w:val="28"/>
        </w:rPr>
        <w:t xml:space="preserve">
      6) сараптама жасаушы ұйым, халықаралық өтінімнің РСТ 11(1)-бабының және 14-бабының талаптарының сәйкестігін тексереді. </w:t>
      </w:r>
      <w:r>
        <w:br/>
      </w:r>
      <w:r>
        <w:rPr>
          <w:rFonts w:ascii="Times New Roman"/>
          <w:b w:val="false"/>
          <w:i w:val="false"/>
          <w:color w:val="000000"/>
          <w:sz w:val="28"/>
        </w:rPr>
        <w:t xml:space="preserve">
      Халықаралық өтінім бойынша тексеруді оң нәтижемен өтсе, оның халықаралық ұсынылған күні белгіленеді. </w:t>
      </w:r>
    </w:p>
    <w:bookmarkEnd w:id="132"/>
    <w:bookmarkStart w:name="z136" w:id="133"/>
    <w:p>
      <w:pPr>
        <w:spacing w:after="0"/>
        <w:ind w:left="0"/>
        <w:jc w:val="both"/>
      </w:pPr>
      <w:r>
        <w:rPr>
          <w:rFonts w:ascii="Times New Roman"/>
          <w:b w:val="false"/>
          <w:i w:val="false"/>
          <w:color w:val="000000"/>
          <w:sz w:val="28"/>
        </w:rPr>
        <w:t xml:space="preserve">
      129. Халықаралық өтінімді салып жіберу. </w:t>
      </w:r>
      <w:r>
        <w:br/>
      </w:r>
      <w:r>
        <w:rPr>
          <w:rFonts w:ascii="Times New Roman"/>
          <w:b w:val="false"/>
          <w:i w:val="false"/>
          <w:color w:val="000000"/>
          <w:sz w:val="28"/>
        </w:rPr>
        <w:t xml:space="preserve">
      1) халықаралық ұсынылған күні белгілі болған халықаралық өтінімнің тіркеу данасын, сараптама жасаушы ұйым ДСМҰ халықаралық бюросына салып жібереді. </w:t>
      </w:r>
      <w:r>
        <w:br/>
      </w:r>
      <w:r>
        <w:rPr>
          <w:rFonts w:ascii="Times New Roman"/>
          <w:b w:val="false"/>
          <w:i w:val="false"/>
          <w:color w:val="000000"/>
          <w:sz w:val="28"/>
        </w:rPr>
        <w:t xml:space="preserve">
      2) сараптама жасау ұйымына тіркеу данасын егер халықаралық өтінім берілгенге дейін еуразиялық өтінім не болмаса ұлттық өтінім берілсе, оны алғаннан кейін, халықаралық өтінім еуразиялық не болмаса ұлттық өтінім берілген күннен бастап үш ай өткеннен кейін берілген жағдайда салып жібереді. </w:t>
      </w:r>
      <w:r>
        <w:br/>
      </w:r>
      <w:r>
        <w:rPr>
          <w:rFonts w:ascii="Times New Roman"/>
          <w:b w:val="false"/>
          <w:i w:val="false"/>
          <w:color w:val="000000"/>
          <w:sz w:val="28"/>
        </w:rPr>
        <w:t xml:space="preserve">
      3) сараптама жасау ұйымы халықаралық өтінімнің тіркеу данасын мемлекеттік құпияны құрайтын мәліметтер мазмұнын заңнамада белгіленген тәртіппен тексеру жүргізілгеннен кейін көрсетілген мерзімнен бұрын жібереді. </w:t>
      </w:r>
      <w:r>
        <w:br/>
      </w:r>
      <w:r>
        <w:rPr>
          <w:rFonts w:ascii="Times New Roman"/>
          <w:b w:val="false"/>
          <w:i w:val="false"/>
          <w:color w:val="000000"/>
          <w:sz w:val="28"/>
        </w:rPr>
        <w:t xml:space="preserve">
      4) халықаралық өтінімнің данасы - "іздестіруге арналған көшірме" осы өтінім бойынша халықаралық іздестіру жүргізгені үшін тиісті төлем төленген жағдайда сараптама жасау ұйымы халықаралық өтінімнің өтінімінде көрсетілген Халықаралық іздестіру органына жібереді. </w:t>
      </w:r>
    </w:p>
    <w:bookmarkEnd w:id="133"/>
    <w:bookmarkStart w:name="z137" w:id="134"/>
    <w:p>
      <w:pPr>
        <w:spacing w:after="0"/>
        <w:ind w:left="0"/>
        <w:jc w:val="both"/>
      </w:pPr>
      <w:r>
        <w:rPr>
          <w:rFonts w:ascii="Times New Roman"/>
          <w:b w:val="false"/>
          <w:i w:val="false"/>
          <w:color w:val="000000"/>
          <w:sz w:val="28"/>
        </w:rPr>
        <w:t xml:space="preserve">
      130. Халықаралық өтінімнің тілі. </w:t>
      </w:r>
      <w:r>
        <w:br/>
      </w:r>
      <w:r>
        <w:rPr>
          <w:rFonts w:ascii="Times New Roman"/>
          <w:b w:val="false"/>
          <w:i w:val="false"/>
          <w:color w:val="000000"/>
          <w:sz w:val="28"/>
        </w:rPr>
        <w:t xml:space="preserve">
      Сараптама жасау ұйымы құзыретті алушы ведомство ретінде халықаралық өтінімдерді орыс немесе ағылшын тілінде қабылдайды. Егер өтінім беруші Келісімнің 15-бабы мақсаттары үшін халықаралық іздестіру органы ретінде "Зияткерлік меншік, патенттер және тауар таңбалары жөніндегі Федералдық қызметтің Федералдық өнеркәсіп меншігі институты" Мемлекеттік мекемесін таңдаса халықаралық өтінім орыс тілінде, егер Еуропалық патент ұйымын таңдаса ағылшын тілінде беріледі. </w:t>
      </w:r>
    </w:p>
    <w:bookmarkEnd w:id="134"/>
    <w:bookmarkStart w:name="z138" w:id="135"/>
    <w:p>
      <w:pPr>
        <w:spacing w:after="0"/>
        <w:ind w:left="0"/>
        <w:jc w:val="both"/>
      </w:pPr>
      <w:r>
        <w:rPr>
          <w:rFonts w:ascii="Times New Roman"/>
          <w:b w:val="false"/>
          <w:i w:val="false"/>
          <w:color w:val="000000"/>
          <w:sz w:val="28"/>
        </w:rPr>
        <w:t xml:space="preserve">
      131. Халықаралық өтінімнің құрамы. </w:t>
      </w:r>
      <w:r>
        <w:br/>
      </w:r>
      <w:r>
        <w:rPr>
          <w:rFonts w:ascii="Times New Roman"/>
          <w:b w:val="false"/>
          <w:i w:val="false"/>
          <w:color w:val="000000"/>
          <w:sz w:val="28"/>
        </w:rPr>
        <w:t xml:space="preserve">
      РСТ өтінімі қабылдаушы ведомство өтінім берушілерге ұсынатын РСТ/RO/101 бланкісінде ресімделеді (Келісім Нұсқаулығының 3 және 4-ережелері). </w:t>
      </w:r>
      <w:r>
        <w:br/>
      </w:r>
      <w:r>
        <w:rPr>
          <w:rFonts w:ascii="Times New Roman"/>
          <w:b w:val="false"/>
          <w:i w:val="false"/>
          <w:color w:val="000000"/>
          <w:sz w:val="28"/>
        </w:rPr>
        <w:t xml:space="preserve">
      Өтінім беруші халықаралық өтінім құжаттарын ресімдеуге қойылатын талаптар да, Келісіммен, Келісім Нұсқаулығымен және Әкімшілік нұсқаулығымен реттелген. </w:t>
      </w:r>
    </w:p>
    <w:bookmarkEnd w:id="135"/>
    <w:bookmarkStart w:name="z139" w:id="136"/>
    <w:p>
      <w:pPr>
        <w:spacing w:after="0"/>
        <w:ind w:left="0"/>
        <w:jc w:val="both"/>
      </w:pPr>
      <w:r>
        <w:rPr>
          <w:rFonts w:ascii="Times New Roman"/>
          <w:b w:val="false"/>
          <w:i w:val="false"/>
          <w:color w:val="000000"/>
          <w:sz w:val="28"/>
        </w:rPr>
        <w:t xml:space="preserve">
      132. Алушы ведомствоның өтінім берушімен хат алысуы. </w:t>
      </w:r>
      <w:r>
        <w:br/>
      </w:r>
      <w:r>
        <w:rPr>
          <w:rFonts w:ascii="Times New Roman"/>
          <w:b w:val="false"/>
          <w:i w:val="false"/>
          <w:color w:val="000000"/>
          <w:sz w:val="28"/>
        </w:rPr>
        <w:t xml:space="preserve">
      1) Келісім рәсімінде көзделген барлық корреспонденция Қазақстан Республикасы аумағындағы бір мекен-жайға және бір данада жіберіледі, бұл ретте: </w:t>
      </w:r>
      <w:r>
        <w:br/>
      </w:r>
      <w:r>
        <w:rPr>
          <w:rFonts w:ascii="Times New Roman"/>
          <w:b w:val="false"/>
          <w:i w:val="false"/>
          <w:color w:val="000000"/>
          <w:sz w:val="28"/>
        </w:rPr>
        <w:t xml:space="preserve">
      егер РСТ өтінімінде Келісім Нұсқаулығының 3 және 4 ережелерінде көзделген бағанда агент немесе жалпы өкіл көрсетілсе және оның мекен-жайы жазылып келтірілсе, онда корреспонденция осы адамның атына және осы мекен-жайға жіберіледі; </w:t>
      </w:r>
      <w:r>
        <w:br/>
      </w:r>
      <w:r>
        <w:rPr>
          <w:rFonts w:ascii="Times New Roman"/>
          <w:b w:val="false"/>
          <w:i w:val="false"/>
          <w:color w:val="000000"/>
          <w:sz w:val="28"/>
        </w:rPr>
        <w:t xml:space="preserve">
      егер көрсетілген бағанда хат алмасуға арналған мекен-жай ұсынылса, онда корреспонденция осы мекен-жай бойынша алушы ведомствоға халықаралық өтінімді беруге құқылы адамдардың ішінде бірінші болып көрсетілген өтінім берушінің, яғни 90.2(b) ережесінде көрсетілген жалпы өкілдің атына жіберіледі. </w:t>
      </w:r>
      <w:r>
        <w:br/>
      </w:r>
      <w:r>
        <w:rPr>
          <w:rFonts w:ascii="Times New Roman"/>
          <w:b w:val="false"/>
          <w:i w:val="false"/>
          <w:color w:val="000000"/>
          <w:sz w:val="28"/>
        </w:rPr>
        <w:t xml:space="preserve">
      егер көрсетілген баған толытырылмаса, онда корреспонденция алушы ведомствоға халықаралық өтінімді беруге құқылы адамдардың ішінде өтінімде бірінші болып ұсынылған өтінім берушінің атына және оның мекен жайына жіберіледі. </w:t>
      </w:r>
      <w:r>
        <w:br/>
      </w:r>
      <w:r>
        <w:rPr>
          <w:rFonts w:ascii="Times New Roman"/>
          <w:b w:val="false"/>
          <w:i w:val="false"/>
          <w:color w:val="000000"/>
          <w:sz w:val="28"/>
        </w:rPr>
        <w:t xml:space="preserve">
      Алушы ведомствоның өтінім берушімен, сондай-ақ өтінім берушінің алушы ведомствомен хат алмасуы мемлекеттік және орыс тілдерінде жүргізіледі. </w:t>
      </w:r>
    </w:p>
    <w:bookmarkEnd w:id="136"/>
    <w:bookmarkStart w:name="z140" w:id="137"/>
    <w:p>
      <w:pPr>
        <w:spacing w:after="0"/>
        <w:ind w:left="0"/>
        <w:jc w:val="both"/>
      </w:pPr>
      <w:r>
        <w:rPr>
          <w:rFonts w:ascii="Times New Roman"/>
          <w:b w:val="false"/>
          <w:i w:val="false"/>
          <w:color w:val="000000"/>
          <w:sz w:val="28"/>
        </w:rPr>
        <w:t xml:space="preserve">
      133. Халықаралық өтінім туралы мәліметтер. </w:t>
      </w:r>
      <w:r>
        <w:br/>
      </w:r>
      <w:r>
        <w:rPr>
          <w:rFonts w:ascii="Times New Roman"/>
          <w:b w:val="false"/>
          <w:i w:val="false"/>
          <w:color w:val="000000"/>
          <w:sz w:val="28"/>
        </w:rPr>
        <w:t xml:space="preserve">
      Халықаралық өтінім туралы кез келген мәліметтер ол жарияланғанға дейін не болмаса жеке өтінім берушіге (өкілге) не болмаса өтінім берушінің (өкілдің) жазбаша өтінімі бойынша осы өтінімде көрсетілген адамға ұсынылады.  </w:t>
      </w:r>
    </w:p>
    <w:bookmarkEnd w:id="137"/>
    <w:bookmarkStart w:name="z141" w:id="138"/>
    <w:p>
      <w:pPr>
        <w:spacing w:after="0"/>
        <w:ind w:left="0"/>
        <w:jc w:val="left"/>
      </w:pPr>
      <w:r>
        <w:rPr>
          <w:rFonts w:ascii="Times New Roman"/>
          <w:b/>
          <w:i w:val="false"/>
          <w:color w:val="000000"/>
        </w:rPr>
        <w:t xml:space="preserve"> 
  2. Ұлттық фаза </w:t>
      </w:r>
    </w:p>
    <w:bookmarkEnd w:id="138"/>
    <w:p>
      <w:pPr>
        <w:spacing w:after="0"/>
        <w:ind w:left="0"/>
        <w:jc w:val="both"/>
      </w:pPr>
      <w:r>
        <w:rPr>
          <w:rFonts w:ascii="Times New Roman"/>
          <w:b w:val="false"/>
          <w:i w:val="false"/>
          <w:color w:val="000000"/>
          <w:sz w:val="28"/>
        </w:rPr>
        <w:t xml:space="preserve">      134. Құзыреті. </w:t>
      </w:r>
      <w:r>
        <w:br/>
      </w:r>
      <w:r>
        <w:rPr>
          <w:rFonts w:ascii="Times New Roman"/>
          <w:b w:val="false"/>
          <w:i w:val="false"/>
          <w:color w:val="000000"/>
          <w:sz w:val="28"/>
        </w:rPr>
        <w:t xml:space="preserve">
      Қазақстан Республикасында көрсетілген және таңдалған ведомствоның функцияларын Заңның 2-бабына сәйкес сараптама жасау ұйымы бұл ретте осы Келісімді, Келісім Нұсқаулығын, Заңды және осы Нұсқаулықты басшылыққа алады, бұнда Келісімнің және Келісім Нұсқаулығының ережелері Заңның 3-бабына сәйкес басым болады. </w:t>
      </w:r>
    </w:p>
    <w:bookmarkStart w:name="z142" w:id="139"/>
    <w:p>
      <w:pPr>
        <w:spacing w:after="0"/>
        <w:ind w:left="0"/>
        <w:jc w:val="both"/>
      </w:pPr>
      <w:r>
        <w:rPr>
          <w:rFonts w:ascii="Times New Roman"/>
          <w:b w:val="false"/>
          <w:i w:val="false"/>
          <w:color w:val="000000"/>
          <w:sz w:val="28"/>
        </w:rPr>
        <w:t xml:space="preserve">
      135. Ұлттық фазаға аудару шарттары. </w:t>
      </w:r>
      <w:r>
        <w:br/>
      </w:r>
      <w:r>
        <w:rPr>
          <w:rFonts w:ascii="Times New Roman"/>
          <w:b w:val="false"/>
          <w:i w:val="false"/>
          <w:color w:val="000000"/>
          <w:sz w:val="28"/>
        </w:rPr>
        <w:t xml:space="preserve">
      1) Қазақстан Республикасының нұсқауы бар халықаралық өтінім оның басымдық күнінен бастап отыз бір ай өткенге дейін ұлттық фазаға аударылады. </w:t>
      </w:r>
      <w:r>
        <w:br/>
      </w:r>
      <w:r>
        <w:rPr>
          <w:rFonts w:ascii="Times New Roman"/>
          <w:b w:val="false"/>
          <w:i w:val="false"/>
          <w:color w:val="000000"/>
          <w:sz w:val="28"/>
        </w:rPr>
        <w:t xml:space="preserve">
      2) өтінім беруші сараптама жасау ұйымына кем дегенде Қазақстан Республикасының өнертабысына инновациялық патент беру туралы өтінімді, өнертабысына патент беру туралы өтінімді немесе пайдалы моделіне патент беру туралы өтінімді мемлекеттік тілге және орыс тілінде не болмаса РСТ өтінімінің егер ол басқа тілде ұсынылса мемлекеттік тілге немесе орыс тіліндегі аудармасын, сондай-ақ тиісті төлем туралы құжат ұсынылады. </w:t>
      </w:r>
      <w:r>
        <w:br/>
      </w:r>
      <w:r>
        <w:rPr>
          <w:rFonts w:ascii="Times New Roman"/>
          <w:b w:val="false"/>
          <w:i w:val="false"/>
          <w:color w:val="000000"/>
          <w:sz w:val="28"/>
        </w:rPr>
        <w:t xml:space="preserve">
      3) осы тармақтың бірінші абзацында көрсетілген ұлттық фазаға кіру, дәлелді себептер мен тиісті төлем бар болғанда өтінім берушінің өтінімхаты бойынша бірақ екі айдан көп емес мерзімге ұзартылуы мүмкін. </w:t>
      </w:r>
      <w:r>
        <w:br/>
      </w:r>
      <w:r>
        <w:rPr>
          <w:rFonts w:ascii="Times New Roman"/>
          <w:b w:val="false"/>
          <w:i w:val="false"/>
          <w:color w:val="000000"/>
          <w:sz w:val="28"/>
        </w:rPr>
        <w:t xml:space="preserve">
      4) өтінім берушінің арнайы өтінімі бойынша Келісімнің 23(2) және 40 (2)-баптарына сәйкес ұлттық фаза осы мерзім өткенге дейін басталуы мүмкін. </w:t>
      </w:r>
      <w:r>
        <w:br/>
      </w:r>
      <w:r>
        <w:rPr>
          <w:rFonts w:ascii="Times New Roman"/>
          <w:b w:val="false"/>
          <w:i w:val="false"/>
          <w:color w:val="000000"/>
          <w:sz w:val="28"/>
        </w:rPr>
        <w:t xml:space="preserve">
      5) келіп түскен материалдарда өтінім құжаттарының мемлекеттік немесе орыс тіліндегі аудармасы болмаған кезде, егер олар басқа тілде ұсынса, өтінім беруші оны белгіленген мерзім аяқталған күннен бастап ұлттық фазаға кіру үшін екі ай ішінде ұсыну қажеттігі туралы хабарланады. Аударманы ұсыну мерзімі тиісті төлем төленген кезде кемінде екі айға ұзартылуы мүмкін. Аударма көрсетілген мерзімде ұсынылмаған кезде өтінім ұлттық фазаға кірмеген болып есептеледі, бұл туралы өтінім берушіге хабарланады. Тіркелген материалдар қайтарылмайды, іс жүргізу қалпына келтірілмейді. </w:t>
      </w:r>
      <w:r>
        <w:br/>
      </w:r>
      <w:r>
        <w:rPr>
          <w:rFonts w:ascii="Times New Roman"/>
          <w:b w:val="false"/>
          <w:i w:val="false"/>
          <w:color w:val="000000"/>
          <w:sz w:val="28"/>
        </w:rPr>
        <w:t xml:space="preserve">
      6) халықаралық өтінімді мемлекеттік тілге немесе орыс тіліне аударуға мыналар енеді: </w:t>
      </w:r>
      <w:r>
        <w:br/>
      </w:r>
      <w:r>
        <w:rPr>
          <w:rFonts w:ascii="Times New Roman"/>
          <w:b w:val="false"/>
          <w:i w:val="false"/>
          <w:color w:val="000000"/>
          <w:sz w:val="28"/>
        </w:rPr>
        <w:t xml:space="preserve">
      өнертабыстың сипаттамалары, формуласы (егер Келісімнің 19-бабына сәйкес өзгертілсе, өзгертілген формуланың ғана аудармасы және өзгерістер түсініктемесінің аудармасы) сызбаларға қатысты кез-келген мәтін және реферат; </w:t>
      </w:r>
      <w:r>
        <w:br/>
      </w:r>
      <w:r>
        <w:rPr>
          <w:rFonts w:ascii="Times New Roman"/>
          <w:b w:val="false"/>
          <w:i w:val="false"/>
          <w:color w:val="000000"/>
          <w:sz w:val="28"/>
        </w:rPr>
        <w:t xml:space="preserve">
      егер халықаралық өтінімде Қазақстан Республикасы таңдалса халықаралық алдын ала сараптама жасау мақсатында: </w:t>
      </w:r>
      <w:r>
        <w:br/>
      </w:r>
      <w:r>
        <w:rPr>
          <w:rFonts w:ascii="Times New Roman"/>
          <w:b w:val="false"/>
          <w:i w:val="false"/>
          <w:color w:val="000000"/>
          <w:sz w:val="28"/>
        </w:rPr>
        <w:t xml:space="preserve">
      өнертабыстың сипаттамасы (халықаралық алдын ала сараптама жасаудың қорытындысына қоса берілген өзгертілген сипаттама), өнертабыстың формуласы (халықаралық алдына ала сараптама жасаудың қорытындысына қоса берілген өзгертілген формула), сызбаларға қатысты кез-келген мәтін (халықаралық алдын ала сараптама жасаудың қорытындысына қоса берілген өзгертілген мәтін) және реферат. </w:t>
      </w:r>
    </w:p>
    <w:bookmarkEnd w:id="139"/>
    <w:bookmarkStart w:name="z143" w:id="140"/>
    <w:p>
      <w:pPr>
        <w:spacing w:after="0"/>
        <w:ind w:left="0"/>
        <w:jc w:val="both"/>
      </w:pPr>
      <w:r>
        <w:rPr>
          <w:rFonts w:ascii="Times New Roman"/>
          <w:b w:val="false"/>
          <w:i w:val="false"/>
          <w:color w:val="000000"/>
          <w:sz w:val="28"/>
        </w:rPr>
        <w:t xml:space="preserve">
      136. Басымды құжаттың көшірмесіне сұрау салу. </w:t>
      </w:r>
      <w:r>
        <w:br/>
      </w:r>
      <w:r>
        <w:rPr>
          <w:rFonts w:ascii="Times New Roman"/>
          <w:b w:val="false"/>
          <w:i w:val="false"/>
          <w:color w:val="000000"/>
          <w:sz w:val="28"/>
        </w:rPr>
        <w:t xml:space="preserve">
      Егер халықаралық өтінімде конвенциялық басымдыққа талап болса және ДСМҰ-тың Халықаралық бюросы оны алу туралы хабардар етсе, сараптама ұйымы қажет болғанда ДСМҰ-ның Халықаралық бюросынан басымды құжаттың көшірмесіне сұрау салады. Егер басымды құжат сараптама жасау ұйымының әдеттегі тілдерінен ерекшеленетін тілде толтырылса, онда Келісім Нұсқаулығының 17.2 (а) ережесіне сәйкес сараптама жасау ұйымының сұрау салуы бойынша өтінім беруші басымды құжаттың аудармасын сұрау салу жіберілген күннен бастап үш ай ішінде. </w:t>
      </w:r>
    </w:p>
    <w:bookmarkEnd w:id="140"/>
    <w:bookmarkStart w:name="z144" w:id="141"/>
    <w:p>
      <w:pPr>
        <w:spacing w:after="0"/>
        <w:ind w:left="0"/>
        <w:jc w:val="both"/>
      </w:pPr>
      <w:r>
        <w:rPr>
          <w:rFonts w:ascii="Times New Roman"/>
          <w:b w:val="false"/>
          <w:i w:val="false"/>
          <w:color w:val="000000"/>
          <w:sz w:val="28"/>
        </w:rPr>
        <w:t xml:space="preserve">
      137. Халықаралық өтінімді ұлттық фазада қарау. </w:t>
      </w:r>
      <w:r>
        <w:br/>
      </w:r>
      <w:r>
        <w:rPr>
          <w:rFonts w:ascii="Times New Roman"/>
          <w:b w:val="false"/>
          <w:i w:val="false"/>
          <w:color w:val="000000"/>
          <w:sz w:val="28"/>
        </w:rPr>
        <w:t xml:space="preserve">
      Халықаралық өтінімді ұлттық фазада қарау Нұсқаулықтың 4-тарауының ережелеріне сәйкес жүзеге асырылады. </w:t>
      </w:r>
    </w:p>
    <w:bookmarkEnd w:id="141"/>
    <w:bookmarkStart w:name="z145" w:id="142"/>
    <w:p>
      <w:pPr>
        <w:spacing w:after="0"/>
        <w:ind w:left="0"/>
        <w:jc w:val="both"/>
      </w:pPr>
      <w:r>
        <w:rPr>
          <w:rFonts w:ascii="Times New Roman"/>
          <w:b w:val="false"/>
          <w:i w:val="false"/>
          <w:color w:val="000000"/>
          <w:sz w:val="28"/>
        </w:rPr>
        <w:t xml:space="preserve">
      138. Мерзімдерді есептеу ерекшеліктері. </w:t>
      </w:r>
      <w:r>
        <w:br/>
      </w:r>
      <w:r>
        <w:rPr>
          <w:rFonts w:ascii="Times New Roman"/>
          <w:b w:val="false"/>
          <w:i w:val="false"/>
          <w:color w:val="000000"/>
          <w:sz w:val="28"/>
        </w:rPr>
        <w:t xml:space="preserve">
      Патент ұйымына халықаралық патентті беру күні болып оны халықаралық беру күні есептеледі (Келісімнің 11(3)-бабы). </w:t>
      </w:r>
      <w:r>
        <w:br/>
      </w:r>
      <w:r>
        <w:rPr>
          <w:rFonts w:ascii="Times New Roman"/>
          <w:b w:val="false"/>
          <w:i w:val="false"/>
          <w:color w:val="000000"/>
          <w:sz w:val="28"/>
        </w:rPr>
        <w:t xml:space="preserve">
      Осы Нұсқаулықтың 71, 73, 77, 78, 106-115, 118, 119-тармақтарында көзделген өтінім аудармасын, оны беру төлемін ұсынумен, патент беруге арналған өтінімді қарау кезінде формальдық сараптаманы жүргізумен және инновациялық патент беруге арналған байланысты іс-әрекеттерді жүзеге асыру кезінде сараптама жүргізумен байланысты әрекеттерді жүзеге асыру кезінде, өтінімді беру күнінен есептелетін мерзімдер ұлттық фазаның басталу күнінен бастап есептеледі. </w:t>
      </w:r>
      <w:r>
        <w:br/>
      </w:r>
      <w:r>
        <w:rPr>
          <w:rFonts w:ascii="Times New Roman"/>
          <w:b w:val="false"/>
          <w:i w:val="false"/>
          <w:color w:val="000000"/>
          <w:sz w:val="28"/>
        </w:rPr>
        <w:t xml:space="preserve">
      Мәні бойынша сараптама жүргізу үшін Нұсқаулықтың 83, 84, 94, 95, 96, 97, 98, 99, 100, 103, 104, 105-тармақтарында көзделген іс-әрекеттерді жүзеге асырады. </w:t>
      </w:r>
      <w:r>
        <w:br/>
      </w:r>
      <w:r>
        <w:rPr>
          <w:rFonts w:ascii="Times New Roman"/>
          <w:b w:val="false"/>
          <w:i w:val="false"/>
          <w:color w:val="000000"/>
          <w:sz w:val="28"/>
        </w:rPr>
        <w:t xml:space="preserve">
      Халықаралық өтінім материалдарына түзетулер мен нақтылауларды енгізу мерзімі Заңның 21-бабының 1-тармағына сәйкес ұлттық фаза басталған күннен бастап есептеледі. </w:t>
      </w:r>
    </w:p>
    <w:bookmarkEnd w:id="142"/>
    <w:bookmarkStart w:name="z146" w:id="143"/>
    <w:p>
      <w:pPr>
        <w:spacing w:after="0"/>
        <w:ind w:left="0"/>
        <w:jc w:val="both"/>
      </w:pPr>
      <w:r>
        <w:rPr>
          <w:rFonts w:ascii="Times New Roman"/>
          <w:b w:val="false"/>
          <w:i w:val="false"/>
          <w:color w:val="000000"/>
          <w:sz w:val="28"/>
        </w:rPr>
        <w:t xml:space="preserve">
      139. Халықаралық өтінімді қайта өзгерту. </w:t>
      </w:r>
      <w:r>
        <w:br/>
      </w:r>
      <w:r>
        <w:rPr>
          <w:rFonts w:ascii="Times New Roman"/>
          <w:b w:val="false"/>
          <w:i w:val="false"/>
          <w:color w:val="000000"/>
          <w:sz w:val="28"/>
        </w:rPr>
        <w:t xml:space="preserve">
      Өнертабысқа арналған халықаралық өтінімді пайдалы модельге арналған өтінімге қайта өзгерту осы Нұсқаулықтың ережелеріне сәйкес жүзеге асырылады.    </w:t>
      </w:r>
    </w:p>
    <w:bookmarkEnd w:id="143"/>
    <w:bookmarkStart w:name="z147" w:id="144"/>
    <w:p>
      <w:pPr>
        <w:spacing w:after="0"/>
        <w:ind w:left="0"/>
        <w:jc w:val="left"/>
      </w:pPr>
      <w:r>
        <w:rPr>
          <w:rFonts w:ascii="Times New Roman"/>
          <w:b/>
          <w:i w:val="false"/>
          <w:color w:val="000000"/>
        </w:rPr>
        <w:t xml:space="preserve"> 
  6-тарау. Еуразиялық өтінімді ұсыну және қарау </w:t>
      </w:r>
    </w:p>
    <w:bookmarkEnd w:id="144"/>
    <w:p>
      <w:pPr>
        <w:spacing w:after="0"/>
        <w:ind w:left="0"/>
        <w:jc w:val="both"/>
      </w:pPr>
      <w:r>
        <w:rPr>
          <w:rFonts w:ascii="Times New Roman"/>
          <w:b w:val="false"/>
          <w:i w:val="false"/>
          <w:color w:val="000000"/>
          <w:sz w:val="28"/>
        </w:rPr>
        <w:t xml:space="preserve">      140. Құзырет. </w:t>
      </w:r>
      <w:r>
        <w:br/>
      </w:r>
      <w:r>
        <w:rPr>
          <w:rFonts w:ascii="Times New Roman"/>
          <w:b w:val="false"/>
          <w:i w:val="false"/>
          <w:color w:val="000000"/>
          <w:sz w:val="28"/>
        </w:rPr>
        <w:t xml:space="preserve">
      Сараптама жасау ұйымы Еуразиялық патент конвенциясының 15(1) (іі) бабына және Заңның 37-бабының 2-тармағына сәйкес еуразиялық өтінімді Еуразиялық патент ведомствосына (бұдан әрі - Еуразиялық ведомство) алумен, тексерумен және жіберумен байланысты функцияларды орындайды. </w:t>
      </w:r>
    </w:p>
    <w:bookmarkStart w:name="z148" w:id="145"/>
    <w:p>
      <w:pPr>
        <w:spacing w:after="0"/>
        <w:ind w:left="0"/>
        <w:jc w:val="both"/>
      </w:pPr>
      <w:r>
        <w:rPr>
          <w:rFonts w:ascii="Times New Roman"/>
          <w:b w:val="false"/>
          <w:i w:val="false"/>
          <w:color w:val="000000"/>
          <w:sz w:val="28"/>
        </w:rPr>
        <w:t xml:space="preserve">
      141. Еуразиялық өтінімді беру. </w:t>
      </w:r>
      <w:r>
        <w:br/>
      </w:r>
      <w:r>
        <w:rPr>
          <w:rFonts w:ascii="Times New Roman"/>
          <w:b w:val="false"/>
          <w:i w:val="false"/>
          <w:color w:val="000000"/>
          <w:sz w:val="28"/>
        </w:rPr>
        <w:t xml:space="preserve">
      1) Еуразиялық патент конвенциясының 15(1) (іі) бабына   сәйкес егер тым болмағанда оған өтінім берушілердің біреуі Қазақстан Республикасында тұрып жатса немесе тұратын жері болса, еуразиялық өтінім сараптама жасау ұйымына берілуі мүмкін. </w:t>
      </w:r>
      <w:r>
        <w:br/>
      </w:r>
      <w:r>
        <w:rPr>
          <w:rFonts w:ascii="Times New Roman"/>
          <w:b w:val="false"/>
          <w:i w:val="false"/>
          <w:color w:val="000000"/>
          <w:sz w:val="28"/>
        </w:rPr>
        <w:t xml:space="preserve">
      Қазақстан Республикасының аумағында бар қолданыстағы өнеркәсіптік немесе сауда кәсіпорынды иеленуші кез-келген адам Қазақстан Республикасында тұратын немесе тұратын жері бар ретінде қаралады. </w:t>
      </w:r>
      <w:r>
        <w:br/>
      </w:r>
      <w:r>
        <w:rPr>
          <w:rFonts w:ascii="Times New Roman"/>
          <w:b w:val="false"/>
          <w:i w:val="false"/>
          <w:color w:val="000000"/>
          <w:sz w:val="28"/>
        </w:rPr>
        <w:t xml:space="preserve">
      2) Еуразиялық патент конвенциясына қоса берілген Патент нұсқаулығының (бұдан әрі - Патент нұсқаулығы) 29-ережесіне сәйкес еуразиялық өтінімнің барлық құжаттары төрт данада беріледі. </w:t>
      </w:r>
      <w:r>
        <w:br/>
      </w:r>
      <w:r>
        <w:rPr>
          <w:rFonts w:ascii="Times New Roman"/>
          <w:b w:val="false"/>
          <w:i w:val="false"/>
          <w:color w:val="000000"/>
          <w:sz w:val="28"/>
        </w:rPr>
        <w:t xml:space="preserve">
      3) еуразиялық өтінімге еуразиялық өтінімді формальды белгілері бойынша өтінім сараптамасы арналған талаптарға сәйкестігі тексеруге тарифтің төленгенін, салып жіберуді растайтын құжат, сондай-ақ егер еуразиялық өтінімді өтінім берушінің өкілі берсе, сенімхат қоса беріледі. </w:t>
      </w:r>
      <w:r>
        <w:br/>
      </w:r>
      <w:r>
        <w:rPr>
          <w:rFonts w:ascii="Times New Roman"/>
          <w:b w:val="false"/>
          <w:i w:val="false"/>
          <w:color w:val="000000"/>
          <w:sz w:val="28"/>
        </w:rPr>
        <w:t xml:space="preserve">
      4) еуразиялық өтінім орыс тілінде беріледі. </w:t>
      </w:r>
      <w:r>
        <w:br/>
      </w:r>
      <w:r>
        <w:rPr>
          <w:rFonts w:ascii="Times New Roman"/>
          <w:b w:val="false"/>
          <w:i w:val="false"/>
          <w:color w:val="000000"/>
          <w:sz w:val="28"/>
        </w:rPr>
        <w:t xml:space="preserve">
      5) еуразиялық өтінімнің басқа құжаттары орыс немесе өзге тілде ұсыныла алады. </w:t>
      </w:r>
      <w:r>
        <w:br/>
      </w:r>
      <w:r>
        <w:rPr>
          <w:rFonts w:ascii="Times New Roman"/>
          <w:b w:val="false"/>
          <w:i w:val="false"/>
          <w:color w:val="000000"/>
          <w:sz w:val="28"/>
        </w:rPr>
        <w:t xml:space="preserve">
      Өзге тілде берілген еуразиялық құжаттарға, олардың орыс тіліндегі аудармасы қоса беріледі. </w:t>
      </w:r>
      <w:r>
        <w:br/>
      </w:r>
      <w:r>
        <w:rPr>
          <w:rFonts w:ascii="Times New Roman"/>
          <w:b w:val="false"/>
          <w:i w:val="false"/>
          <w:color w:val="000000"/>
          <w:sz w:val="28"/>
        </w:rPr>
        <w:t xml:space="preserve">
      6) Патент нұсқаулығының 34-ережесіне сәйкес еуразиялық өтінімді алу туралы мәліметтер оның келіп түскен күні, сараптама жасау ұйымында тіркелген нөмірі, өнертабыстың атауы мен өтінім берушіге немесе егер оның өкілі тағайындалса, оған қатысты мәліметтер, сондай-ақ егер еуразиялық өтінімді беру күні анықталса, оны көрсете отырып, Еуразиялық ведомствоға және өтінім берушіге жіберіледі. </w:t>
      </w:r>
    </w:p>
    <w:bookmarkEnd w:id="145"/>
    <w:bookmarkStart w:name="z149" w:id="146"/>
    <w:p>
      <w:pPr>
        <w:spacing w:after="0"/>
        <w:ind w:left="0"/>
        <w:jc w:val="both"/>
      </w:pPr>
      <w:r>
        <w:rPr>
          <w:rFonts w:ascii="Times New Roman"/>
          <w:b w:val="false"/>
          <w:i w:val="false"/>
          <w:color w:val="000000"/>
          <w:sz w:val="28"/>
        </w:rPr>
        <w:t xml:space="preserve">
      142. Еуразиялық өтінімді беру күнін белгілеу. </w:t>
      </w:r>
      <w:r>
        <w:br/>
      </w:r>
      <w:r>
        <w:rPr>
          <w:rFonts w:ascii="Times New Roman"/>
          <w:b w:val="false"/>
          <w:i w:val="false"/>
          <w:color w:val="000000"/>
          <w:sz w:val="28"/>
        </w:rPr>
        <w:t xml:space="preserve">
      1) сараптама жасау ұйымы еуразиялық өтінімді беру күнін, егер осы күні еуразиялық өтінімде ең болмағанда: </w:t>
      </w:r>
      <w:r>
        <w:br/>
      </w:r>
      <w:r>
        <w:rPr>
          <w:rFonts w:ascii="Times New Roman"/>
          <w:b w:val="false"/>
          <w:i w:val="false"/>
          <w:color w:val="000000"/>
          <w:sz w:val="28"/>
        </w:rPr>
        <w:t xml:space="preserve">
      өтінім бойынша еуразиялық патент беру сұратылғаны туралы ескертудің; </w:t>
      </w:r>
      <w:r>
        <w:br/>
      </w:r>
      <w:r>
        <w:rPr>
          <w:rFonts w:ascii="Times New Roman"/>
          <w:b w:val="false"/>
          <w:i w:val="false"/>
          <w:color w:val="000000"/>
          <w:sz w:val="28"/>
        </w:rPr>
        <w:t xml:space="preserve">
      өтінім берушіні анықтауға немесе онымен байланысуға мүмкіндік беретін мәліметтер; </w:t>
      </w:r>
      <w:r>
        <w:br/>
      </w:r>
      <w:r>
        <w:rPr>
          <w:rFonts w:ascii="Times New Roman"/>
          <w:b w:val="false"/>
          <w:i w:val="false"/>
          <w:color w:val="000000"/>
          <w:sz w:val="28"/>
        </w:rPr>
        <w:t xml:space="preserve">
      сырттай өнертабыстың сипаттамасы ретінде көрінетін бөлігі анықталса, оны сараптама жасау ұйымының алған күні бойынша анықтайды. </w:t>
      </w:r>
      <w:r>
        <w:br/>
      </w:r>
      <w:r>
        <w:rPr>
          <w:rFonts w:ascii="Times New Roman"/>
          <w:b w:val="false"/>
          <w:i w:val="false"/>
          <w:color w:val="000000"/>
          <w:sz w:val="28"/>
        </w:rPr>
        <w:t xml:space="preserve">
      2) егер осы тармақтың (1) тармақшасында көрсетілген құжаттарды өтінім беруші бір уақытта бермесе, еуразиялық өтінімді беру күні соңғысы ұсынған құжаттың сараптама жасау ұйымына келіп түскен күні бойынша анықталады. </w:t>
      </w:r>
      <w:r>
        <w:br/>
      </w:r>
      <w:r>
        <w:rPr>
          <w:rFonts w:ascii="Times New Roman"/>
          <w:b w:val="false"/>
          <w:i w:val="false"/>
          <w:color w:val="000000"/>
          <w:sz w:val="28"/>
        </w:rPr>
        <w:t xml:space="preserve">
      3) Патент нұсқаулығының 33-ережесіне сәйкес сырттай өнертабыс сипаттамасы ретінде көрінетін бөліктің орнына беру күнін анықтау мақсаты үшін өнертабыс сипаттамасы өтінім беруші бұрын берген өтінімге сілтемемен ауыстыру туралы өтінім ұсынылуы мүмкін. Өтінім орыс тілінде жазылуы және бұрын берілген өтінімнің, осы өтінім берілген ведомствоның нөмірі және оның берілу күні көрсетілуі керек. Егер бастапқы немесе бұдан бұрынғы өтінімді басқа тұлға берсе, өтінімге өтінім берушінің құқықтық мирасқорын растайтын құжат қоса беріледі. </w:t>
      </w:r>
      <w:r>
        <w:br/>
      </w:r>
      <w:r>
        <w:rPr>
          <w:rFonts w:ascii="Times New Roman"/>
          <w:b w:val="false"/>
          <w:i w:val="false"/>
          <w:color w:val="000000"/>
          <w:sz w:val="28"/>
        </w:rPr>
        <w:t xml:space="preserve">
      Көрсетілген өтінім бар болған кезде өтінім беруші осындай өтінім қамтылған еуразиялық өтінімнің сараптама жасау ұйымына келіп түскен күнінен бастап төрт ай ішінде бастапқы немесе бұдан бұрынғы өтінім немесе тиісті өтінімнің көшірмесі Еуразиялық ведомствоға ұсынылған жағдайды қоспағанда, бұрын берілген өтінімнің расталған көшірмесін ұсынуы керек. </w:t>
      </w:r>
      <w:r>
        <w:br/>
      </w:r>
      <w:r>
        <w:rPr>
          <w:rFonts w:ascii="Times New Roman"/>
          <w:b w:val="false"/>
          <w:i w:val="false"/>
          <w:color w:val="000000"/>
          <w:sz w:val="28"/>
        </w:rPr>
        <w:t xml:space="preserve">
      4) егер еуразиялық өтінім берілген күн анықталған кезде сараптама ұйымы осы тармақтың 1) тармақшасына сәйкес ұсынылған өнертабыстың сипатталған бөлігін немесе еуразиялық өтінімде сілтеме жасалған сызба шамамен жоқ болып есептесе, онда сараптама жасау ұйымы өтінім берушіге жоқ материалдарды хабарлама жіберілген күннен бастап төрт ай мерзімде ұсыну қажеттігі туралы хабарлайды. </w:t>
      </w:r>
      <w:r>
        <w:br/>
      </w:r>
      <w:r>
        <w:rPr>
          <w:rFonts w:ascii="Times New Roman"/>
          <w:b w:val="false"/>
          <w:i w:val="false"/>
          <w:color w:val="000000"/>
          <w:sz w:val="28"/>
        </w:rPr>
        <w:t xml:space="preserve">
      Өтінім беруші хабарламада көрсетілген материалдарды осы төрт ай мерзім ішінде ұсынған кезде, олар еуразиялық өтінімге енгізіледі. Бұл ретте өнертабыс сипаттамасының немесе сызбаның сараптама жасау ұйымына келіп түскен күні осы материалдардың келіп түскен күні болып есептеледі. </w:t>
      </w:r>
    </w:p>
    <w:bookmarkEnd w:id="146"/>
    <w:bookmarkStart w:name="z150" w:id="147"/>
    <w:p>
      <w:pPr>
        <w:spacing w:after="0"/>
        <w:ind w:left="0"/>
        <w:jc w:val="both"/>
      </w:pPr>
      <w:r>
        <w:rPr>
          <w:rFonts w:ascii="Times New Roman"/>
          <w:b w:val="false"/>
          <w:i w:val="false"/>
          <w:color w:val="000000"/>
          <w:sz w:val="28"/>
        </w:rPr>
        <w:t xml:space="preserve">
      143. Еуразиялық өтінімді қарау және салып жіберу. </w:t>
      </w:r>
      <w:r>
        <w:br/>
      </w:r>
      <w:r>
        <w:rPr>
          <w:rFonts w:ascii="Times New Roman"/>
          <w:b w:val="false"/>
          <w:i w:val="false"/>
          <w:color w:val="000000"/>
          <w:sz w:val="28"/>
        </w:rPr>
        <w:t xml:space="preserve">
      1) сараптама ұйымы Еуразиялық патент конвенциясының 15(1) (іі) бабына сәйкес келіп түскен еуразиялық өтінімге қатысты: </w:t>
      </w:r>
      <w:r>
        <w:br/>
      </w:r>
      <w:r>
        <w:rPr>
          <w:rFonts w:ascii="Times New Roman"/>
          <w:b w:val="false"/>
          <w:i w:val="false"/>
          <w:color w:val="000000"/>
          <w:sz w:val="28"/>
        </w:rPr>
        <w:t xml:space="preserve">
      еуразиялық өтінімді беру күнін анықтау үшін қажетті құжаттардың, сондай-ақ оған қоса берілетін құжаттардың бар болуын; </w:t>
      </w:r>
      <w:r>
        <w:br/>
      </w:r>
      <w:r>
        <w:rPr>
          <w:rFonts w:ascii="Times New Roman"/>
          <w:b w:val="false"/>
          <w:i w:val="false"/>
          <w:color w:val="000000"/>
          <w:sz w:val="28"/>
        </w:rPr>
        <w:t xml:space="preserve">
      еуразиялық өтінім құжаттары нысаны мен мазмұнының Еуразиялық патент конвенциясының және Патент нұсқаулығының (мәлімделген өнертабыс (өнертабыстар) мәнінің талдауысыз) талаптарына сәйкестігін тексереді. </w:t>
      </w:r>
      <w:r>
        <w:br/>
      </w:r>
      <w:r>
        <w:rPr>
          <w:rFonts w:ascii="Times New Roman"/>
          <w:b w:val="false"/>
          <w:i w:val="false"/>
          <w:color w:val="000000"/>
          <w:sz w:val="28"/>
        </w:rPr>
        <w:t xml:space="preserve">
      2) сараптама жасау ұйымы формальдық белгілермен сәйкестігін тексеру және салып жіберу үшін белгіленген баж төленген жағдайда Еуразиялық ведомствоға Патент нұсқаулығы 33-ережесінің талаптарына сәйкестігі белгіленген еуразиялық өтінімнің үш данасын салып жібереді. </w:t>
      </w:r>
      <w:r>
        <w:br/>
      </w:r>
      <w:r>
        <w:rPr>
          <w:rFonts w:ascii="Times New Roman"/>
          <w:b w:val="false"/>
          <w:i w:val="false"/>
          <w:color w:val="000000"/>
          <w:sz w:val="28"/>
        </w:rPr>
        <w:t xml:space="preserve">
      3) егер тексеру рәсімінде еуразиялық өтінім оның құжаттарына қойылатын талаптарды бұза отырып, ресімделгені анықталса, сараптама жасау ұйымы өтінім берушіге анықталған кемшіліктерді көрсете отырып және жоқ құжаттарды хабарлама жіберілген күннен бастап төрт ай ішінде беру ұсынысымен хабарламаны жібереді. </w:t>
      </w:r>
      <w:r>
        <w:br/>
      </w:r>
      <w:r>
        <w:rPr>
          <w:rFonts w:ascii="Times New Roman"/>
          <w:b w:val="false"/>
          <w:i w:val="false"/>
          <w:color w:val="000000"/>
          <w:sz w:val="28"/>
        </w:rPr>
        <w:t xml:space="preserve">
      4) егер арыз беруші сұратылған құжаттарды (мәліметтерді) белгіленген мерзімде ұсынбаса, еуразиялық өтінім берілмеген болып есептеледі. </w:t>
      </w:r>
      <w:r>
        <w:br/>
      </w:r>
      <w:r>
        <w:rPr>
          <w:rFonts w:ascii="Times New Roman"/>
          <w:b w:val="false"/>
          <w:i w:val="false"/>
          <w:color w:val="000000"/>
          <w:sz w:val="28"/>
        </w:rPr>
        <w:t xml:space="preserve">
      Өтінім берушіге тиісті хабарлама жіберіледі. </w:t>
      </w:r>
      <w:r>
        <w:br/>
      </w:r>
      <w:r>
        <w:rPr>
          <w:rFonts w:ascii="Times New Roman"/>
          <w:b w:val="false"/>
          <w:i w:val="false"/>
          <w:color w:val="000000"/>
          <w:sz w:val="28"/>
        </w:rPr>
        <w:t xml:space="preserve">
      Еуразиялық ведомство еуразиялық өтінімді салып жіберудің мүмкін еместігі туралы хабардар етіледі. </w:t>
      </w:r>
      <w:r>
        <w:br/>
      </w:r>
      <w:r>
        <w:rPr>
          <w:rFonts w:ascii="Times New Roman"/>
          <w:b w:val="false"/>
          <w:i w:val="false"/>
          <w:color w:val="000000"/>
          <w:sz w:val="28"/>
        </w:rPr>
        <w:t xml:space="preserve">
      5) Патенттік нұсқаулықтың 34(3) ережесіне сәйкес еуразиялық өтінім Еуразиялық ведомствоға төрт ай ішінде, ал еуропалық өтінім бойынша конвенциялық басымдық сұратылған жағдайда, еуразиялық өтінімнің немесе өтінімнің негізінде басымдық сұратылған өтінімдерде мемлекеттік құпияны құрайтын мәліметтер Заңда белгіленген тәртіппен анықталмаған кезде сараптама жасау ұйымына келіп түскен күннен бастап бір ай ішінде жіберіледі. </w:t>
      </w:r>
      <w:r>
        <w:br/>
      </w:r>
      <w:r>
        <w:rPr>
          <w:rFonts w:ascii="Times New Roman"/>
          <w:b w:val="false"/>
          <w:i w:val="false"/>
          <w:color w:val="000000"/>
          <w:sz w:val="28"/>
        </w:rPr>
        <w:t xml:space="preserve">
      Еуразиялық өтінімнің төртінші данасы сараптама жасау ұйымында сақталады. </w:t>
      </w:r>
      <w:r>
        <w:br/>
      </w:r>
      <w:r>
        <w:rPr>
          <w:rFonts w:ascii="Times New Roman"/>
          <w:b w:val="false"/>
          <w:i w:val="false"/>
          <w:color w:val="000000"/>
          <w:sz w:val="28"/>
        </w:rPr>
        <w:t xml:space="preserve">
      Өтінім берушіге оның еуразиялық өтінімін Еуразиялық ведомствоға жазып жіберілгені туралы, сондай-ақ Еуразиялық ведомствоға бірыңғай рәсім бажын төлеу және осы ведомствоға оның төленгенін растайтын құжатты хабарлама жіберілген күннен бастап үш ай ішінде ұсыну қажеттігі туралы хабарланады. </w:t>
      </w:r>
      <w:r>
        <w:br/>
      </w:r>
      <w:r>
        <w:rPr>
          <w:rFonts w:ascii="Times New Roman"/>
          <w:b w:val="false"/>
          <w:i w:val="false"/>
          <w:color w:val="000000"/>
          <w:sz w:val="28"/>
        </w:rPr>
        <w:t xml:space="preserve">
      6) сараптама жасау ұйымы мен өтінім берушінің арасында келіспеушілік болған жағдайда еуразиялық өтінім Патенттік нұсқаулықтың 34(3) ережесіне сәйкес Еуразиялық ұйымға салып жіберіледі. </w:t>
      </w:r>
    </w:p>
    <w:bookmarkEnd w:id="147"/>
    <w:bookmarkStart w:name="z151" w:id="148"/>
    <w:p>
      <w:pPr>
        <w:spacing w:after="0"/>
        <w:ind w:left="0"/>
        <w:jc w:val="both"/>
      </w:pPr>
      <w:r>
        <w:rPr>
          <w:rFonts w:ascii="Times New Roman"/>
          <w:b w:val="false"/>
          <w:i w:val="false"/>
          <w:color w:val="000000"/>
          <w:sz w:val="28"/>
        </w:rPr>
        <w:t xml:space="preserve">
      144. Еуразиялық өтінімді қайта өзгерту және өтінімді қайта өзгертуді сараптама жасау ұйымында қарау. </w:t>
      </w:r>
      <w:r>
        <w:br/>
      </w:r>
      <w:r>
        <w:rPr>
          <w:rFonts w:ascii="Times New Roman"/>
          <w:b w:val="false"/>
          <w:i w:val="false"/>
          <w:color w:val="000000"/>
          <w:sz w:val="28"/>
        </w:rPr>
        <w:t xml:space="preserve">
      1) Еуразиялық патенттік конвенцияның 16-бабына сәйкес Еуразиялық ведомство патент беруден бас тарту туралы шешім қабылдаған не болмаса осы шешімге қарсылықты қанағаттандырудан бас тартылған еуразиялық өтінім Қазақстан Республикасының өнертабысқа патентін, инновациялық патентін немесе пайдалы модельге патентін беруге арналған өтінімге қайта өзгертілуі мүмкін. </w:t>
      </w:r>
      <w:r>
        <w:br/>
      </w:r>
      <w:r>
        <w:rPr>
          <w:rFonts w:ascii="Times New Roman"/>
          <w:b w:val="false"/>
          <w:i w:val="false"/>
          <w:color w:val="000000"/>
          <w:sz w:val="28"/>
        </w:rPr>
        <w:t xml:space="preserve">
      Өтінім беруші Еуразиялық ведомствоға еуразиялық өтінімді қайта өзгерту туралы өтінімді тиісті хабарламаны алған күннен бастап алты ай өткенге дейін беруі керек. </w:t>
      </w:r>
      <w:r>
        <w:br/>
      </w:r>
      <w:r>
        <w:rPr>
          <w:rFonts w:ascii="Times New Roman"/>
          <w:b w:val="false"/>
          <w:i w:val="false"/>
          <w:color w:val="000000"/>
          <w:sz w:val="28"/>
        </w:rPr>
        <w:t xml:space="preserve">
      Өтінім беруші Еуразиялық ведомствоға белгіленген бажды төлеген жағдайда еуразиялық өтінімнің расталған көшірмесі сараптама жасау ұйымына салынып жіберіледі. </w:t>
      </w:r>
      <w:r>
        <w:br/>
      </w:r>
      <w:r>
        <w:rPr>
          <w:rFonts w:ascii="Times New Roman"/>
          <w:b w:val="false"/>
          <w:i w:val="false"/>
          <w:color w:val="000000"/>
          <w:sz w:val="28"/>
        </w:rPr>
        <w:t xml:space="preserve">
      2) сараптама жасау ұйымы Заңға және осы Нұсқаулыққа сәйкес қайта өзгертілген өтінімді қарауды Еуразиялық ведомстводан еуразиялық өтінімнің расталған көшірмесін алған күннен бастайды. </w:t>
      </w:r>
      <w:r>
        <w:br/>
      </w:r>
      <w:r>
        <w:rPr>
          <w:rFonts w:ascii="Times New Roman"/>
          <w:b w:val="false"/>
          <w:i w:val="false"/>
          <w:color w:val="000000"/>
          <w:sz w:val="28"/>
        </w:rPr>
        <w:t xml:space="preserve">
      3) өтінім берушіге еуразиялық өтінім көшірмесінің келіп түскен фактісі туралы, сондай-ақ заңда көзделген инновациялық патент, өнертабысқа немесе пайдалы моделге патент беру туралы өтінімді және белгіленген төлемді растайтын құжатты ұсыну қажеттігі туралы хабарлама жіберіледі. </w:t>
      </w:r>
      <w:r>
        <w:br/>
      </w:r>
      <w:r>
        <w:rPr>
          <w:rFonts w:ascii="Times New Roman"/>
          <w:b w:val="false"/>
          <w:i w:val="false"/>
          <w:color w:val="000000"/>
          <w:sz w:val="28"/>
        </w:rPr>
        <w:t xml:space="preserve">
      4) осы Нұсқаулықтың осы тармағының (3) тармақшасында  көрсетілген құжаттарды өтінім беруші хабарламаны алған күннен бастап екі ай ішінде жіберуі керек. </w:t>
      </w:r>
      <w:r>
        <w:br/>
      </w:r>
      <w:r>
        <w:rPr>
          <w:rFonts w:ascii="Times New Roman"/>
          <w:b w:val="false"/>
          <w:i w:val="false"/>
          <w:color w:val="000000"/>
          <w:sz w:val="28"/>
        </w:rPr>
        <w:t xml:space="preserve">
      5) қайта өзгертілген өтінім еуразиялық өтінімдегідей егер ол белгіленсе, сол күні берілген инновациялық патентті, өнертабысқа патентті немесе пайдалы модельге патентті беруге арналған өтінім дұрыс ресімделген болып есептеледі.       </w:t>
      </w:r>
    </w:p>
    <w:bookmarkEnd w:id="148"/>
    <w:bookmarkStart w:name="z152" w:id="149"/>
    <w:p>
      <w:pPr>
        <w:spacing w:after="0"/>
        <w:ind w:left="0"/>
        <w:jc w:val="left"/>
      </w:pPr>
      <w:r>
        <w:rPr>
          <w:rFonts w:ascii="Times New Roman"/>
          <w:b/>
          <w:i w:val="false"/>
          <w:color w:val="000000"/>
        </w:rPr>
        <w:t xml:space="preserve"> 
  7 тарау. Өтпелі ережелер </w:t>
      </w:r>
    </w:p>
    <w:bookmarkEnd w:id="149"/>
    <w:p>
      <w:pPr>
        <w:spacing w:after="0"/>
        <w:ind w:left="0"/>
        <w:jc w:val="both"/>
      </w:pPr>
      <w:r>
        <w:rPr>
          <w:rFonts w:ascii="Times New Roman"/>
          <w:b w:val="false"/>
          <w:i w:val="false"/>
          <w:color w:val="000000"/>
          <w:sz w:val="28"/>
        </w:rPr>
        <w:t xml:space="preserve">      145. Қазақстан Республикасы 2007 жылғы 2 наурыздағы N 237 "Зияткерлік меншік мәселелері бойынша Қазақстан Республикасының кейбір заң актілеріне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күшіне енгенге дейін берілген өнертабысқа Қазақстан Республикасының инновациялық патент және патентін беруге өтінім аталған Заң күшіне енгенге дейін қолданыста болған Қазақстан Республикасының нормативтік-құқықтық актілеріне және заңнамасына сәйкес қаралады. </w:t>
      </w:r>
    </w:p>
    <w:bookmarkStart w:name="z153" w:id="150"/>
    <w:p>
      <w:pPr>
        <w:spacing w:after="0"/>
        <w:ind w:left="0"/>
        <w:jc w:val="both"/>
      </w:pPr>
      <w:r>
        <w:rPr>
          <w:rFonts w:ascii="Times New Roman"/>
          <w:b w:val="false"/>
          <w:i w:val="false"/>
          <w:color w:val="000000"/>
          <w:sz w:val="28"/>
        </w:rPr>
        <w:t xml:space="preserve">
      146. Қазақстан Республикасы 2007 жылғы 2 наурыздағы N 237 "Зияткерлік меншік мәселелері бойынша Қазақстан Республикасының кейбір заң актілеріне өзгерістер мен толықтырулар енгізу туралы" Заңының күшіне енгеннен кейін берілген Қазақстан Республикасының алдын-ала патенті мен патентін беруге өтінім бойынша Қазақстан Республикасының өнертабысқа алдын-ала патенті мен патентін беруге өтінімді Қазақстан Республикасының өнертабысқа инновациялық патенті мен патентін беруге өтінімге қайта өзгерту туралы сұрау жіберілген күннен үш ай ішінде өтінімхат беру талап етілген сұрау жіберіледі. </w:t>
      </w:r>
      <w:r>
        <w:br/>
      </w:r>
      <w:r>
        <w:rPr>
          <w:rFonts w:ascii="Times New Roman"/>
          <w:b w:val="false"/>
          <w:i w:val="false"/>
          <w:color w:val="000000"/>
          <w:sz w:val="28"/>
        </w:rPr>
        <w:t xml:space="preserve">
      Қазақстан Республикасының өнертабысқа алдын-ала патентін және патентін беруге Қазақстан Республикасының өнертабысқа патент беруге өтінімге қайта өзгерту туралы өтінімхат бергенде осындай өтінімге белгіленген талаптарға сәйкес сараптама жүргізіледі. </w:t>
      </w:r>
      <w:r>
        <w:br/>
      </w:r>
      <w:r>
        <w:rPr>
          <w:rFonts w:ascii="Times New Roman"/>
          <w:b w:val="false"/>
          <w:i w:val="false"/>
          <w:color w:val="000000"/>
          <w:sz w:val="28"/>
        </w:rPr>
        <w:t xml:space="preserve">
      Мұндай жағдайда өтінім бойынша басымдылық сақталады. </w:t>
      </w:r>
      <w:r>
        <w:br/>
      </w:r>
      <w:r>
        <w:rPr>
          <w:rFonts w:ascii="Times New Roman"/>
          <w:b w:val="false"/>
          <w:i w:val="false"/>
          <w:color w:val="000000"/>
          <w:sz w:val="28"/>
        </w:rPr>
        <w:t xml:space="preserve">
      Егер өтінім беруші белгіленген мерзімде өтінімхат бермесе, онда іс жүргізу тоқтатылады және өтінім қайтарылып алынған болып саналады.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ӨН-1.Ө.П. нысаны    </w:t>
      </w:r>
    </w:p>
    <w:bookmarkEnd w:id="150"/>
    <w:bookmarkStart w:name="z154" w:id="151"/>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1-қосымша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
        <w:gridCol w:w="1"/>
        <w:gridCol w:w="2213"/>
        <w:gridCol w:w="326"/>
        <w:gridCol w:w="327"/>
        <w:gridCol w:w="1"/>
        <w:gridCol w:w="1"/>
        <w:gridCol w:w="1"/>
        <w:gridCol w:w="291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ұлттық фазаға </w:t>
            </w:r>
            <w:r>
              <w:br/>
            </w:r>
            <w:r>
              <w:rPr>
                <w:rFonts w:ascii="Times New Roman"/>
                <w:b w:val="false"/>
                <w:i w:val="false"/>
                <w:color w:val="000000"/>
                <w:sz w:val="20"/>
              </w:rPr>
              <w:t xml:space="preserve">
ауыстыру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Тіркеу N </w:t>
            </w:r>
            <w:r>
              <w:br/>
            </w:r>
            <w:r>
              <w:rPr>
                <w:rFonts w:ascii="Times New Roman"/>
                <w:b w:val="false"/>
                <w:i w:val="false"/>
                <w:color w:val="000000"/>
                <w:sz w:val="20"/>
              </w:rPr>
              <w:t xml:space="preserve">
(22) Берілген күні </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алушы ведомство белгілеген халықаралық өтінімді тіркеу нөмірі және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халықаралық өтінімнің нөмірі және халықаралық жарияланған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алушы ведомство белгілеген еуразиялық </w:t>
            </w:r>
            <w:r>
              <w:br/>
            </w:r>
            <w:r>
              <w:rPr>
                <w:rFonts w:ascii="Times New Roman"/>
                <w:b w:val="false"/>
                <w:i w:val="false"/>
                <w:color w:val="000000"/>
                <w:sz w:val="20"/>
              </w:rPr>
              <w:t xml:space="preserve">
өтінімнің нөмірі және өтінімді берген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еуразиялық өтінімнің нөмірі және жарияланған күні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Ө </w:t>
            </w:r>
            <w:r>
              <w:rPr>
                <w:rFonts w:ascii="Times New Roman"/>
                <w:b/>
                <w:i w:val="false"/>
                <w:color w:val="000000"/>
                <w:sz w:val="20"/>
              </w:rPr>
              <w:t xml:space="preserve">нертабысқа </w:t>
            </w:r>
            <w:r>
              <w:br/>
            </w:r>
            <w:r>
              <w:rPr>
                <w:rFonts w:ascii="Times New Roman"/>
                <w:b w:val="false"/>
                <w:i w:val="false"/>
                <w:color w:val="000000"/>
                <w:sz w:val="20"/>
              </w:rPr>
              <w:t>
</w:t>
            </w:r>
            <w:r>
              <w:rPr>
                <w:rFonts w:ascii="Times New Roman"/>
                <w:b/>
                <w:i w:val="false"/>
                <w:color w:val="000000"/>
                <w:sz w:val="20"/>
              </w:rPr>
              <w:t xml:space="preserve">  Қазақстан Республикасыны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    инновациялық </w:t>
            </w:r>
            <w:r>
              <w:rPr>
                <w:rFonts w:ascii="Times New Roman"/>
                <w:b/>
                <w:i w:val="false"/>
                <w:color w:val="000000"/>
                <w:sz w:val="20"/>
              </w:rPr>
              <w:t xml:space="preserve">  патентін </w:t>
            </w:r>
            <w:r>
              <w:br/>
            </w:r>
            <w:r>
              <w:rPr>
                <w:rFonts w:ascii="Times New Roman"/>
                <w:b w:val="false"/>
                <w:i w:val="false"/>
                <w:color w:val="000000"/>
                <w:sz w:val="20"/>
              </w:rPr>
              <w:t>
</w:t>
            </w:r>
            <w:r>
              <w:rPr>
                <w:rFonts w:ascii="Times New Roman"/>
                <w:b/>
                <w:i w:val="false"/>
                <w:color w:val="000000"/>
                <w:sz w:val="20"/>
              </w:rPr>
              <w:t xml:space="preserve">         беру туралы </w:t>
            </w:r>
            <w:r>
              <w:br/>
            </w:r>
            <w:r>
              <w:rPr>
                <w:rFonts w:ascii="Times New Roman"/>
                <w:b w:val="false"/>
                <w:i w:val="false"/>
                <w:color w:val="000000"/>
                <w:sz w:val="20"/>
              </w:rPr>
              <w:t>
</w:t>
            </w:r>
            <w:r>
              <w:rPr>
                <w:rFonts w:ascii="Times New Roman"/>
                <w:b/>
                <w:i w:val="false"/>
                <w:color w:val="000000"/>
                <w:sz w:val="20"/>
              </w:rPr>
              <w:t xml:space="preserve">           Ө </w:t>
            </w:r>
            <w:r>
              <w:rPr>
                <w:rFonts w:ascii="Times New Roman"/>
                <w:b/>
                <w:i w:val="false"/>
                <w:color w:val="000000"/>
                <w:sz w:val="20"/>
              </w:rPr>
              <w:t xml:space="preserve">ТІНІШ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Әділет министрлігі </w:t>
            </w:r>
            <w:r>
              <w:br/>
            </w:r>
            <w:r>
              <w:rPr>
                <w:rFonts w:ascii="Times New Roman"/>
                <w:b w:val="false"/>
                <w:i w:val="false"/>
                <w:color w:val="000000"/>
                <w:sz w:val="20"/>
              </w:rPr>
              <w:t xml:space="preserve">
Зияткерлік меншік </w:t>
            </w:r>
            <w:r>
              <w:br/>
            </w:r>
            <w:r>
              <w:rPr>
                <w:rFonts w:ascii="Times New Roman"/>
                <w:b w:val="false"/>
                <w:i w:val="false"/>
                <w:color w:val="000000"/>
                <w:sz w:val="20"/>
              </w:rPr>
              <w:t xml:space="preserve">
құқығы комитетінің </w:t>
            </w:r>
            <w:r>
              <w:br/>
            </w:r>
            <w:r>
              <w:rPr>
                <w:rFonts w:ascii="Times New Roman"/>
                <w:b w:val="false"/>
                <w:i w:val="false"/>
                <w:color w:val="000000"/>
                <w:sz w:val="20"/>
              </w:rPr>
              <w:t xml:space="preserve">
Ұлттық зияткерлік </w:t>
            </w:r>
            <w:r>
              <w:br/>
            </w:r>
            <w:r>
              <w:rPr>
                <w:rFonts w:ascii="Times New Roman"/>
                <w:b w:val="false"/>
                <w:i w:val="false"/>
                <w:color w:val="000000"/>
                <w:sz w:val="20"/>
              </w:rPr>
              <w:t xml:space="preserve">
меншік институты </w:t>
            </w:r>
            <w:r>
              <w:br/>
            </w:r>
            <w:r>
              <w:rPr>
                <w:rFonts w:ascii="Times New Roman"/>
                <w:b w:val="false"/>
                <w:i w:val="false"/>
                <w:color w:val="000000"/>
                <w:sz w:val="20"/>
              </w:rPr>
              <w:t xml:space="preserve">
РМҚК 010000,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Астана қаласы, Сол </w:t>
            </w:r>
            <w:r>
              <w:br/>
            </w:r>
            <w:r>
              <w:rPr>
                <w:rFonts w:ascii="Times New Roman"/>
                <w:b w:val="false"/>
                <w:i w:val="false"/>
                <w:color w:val="000000"/>
                <w:sz w:val="20"/>
              </w:rPr>
              <w:t xml:space="preserve">
жағалау, 35-көше, </w:t>
            </w:r>
            <w:r>
              <w:br/>
            </w:r>
            <w:r>
              <w:rPr>
                <w:rFonts w:ascii="Times New Roman"/>
                <w:b w:val="false"/>
                <w:i w:val="false"/>
                <w:color w:val="000000"/>
                <w:sz w:val="20"/>
              </w:rPr>
              <w:t xml:space="preserve">
8-үй, Министрлік- </w:t>
            </w:r>
            <w:r>
              <w:br/>
            </w:r>
            <w:r>
              <w:rPr>
                <w:rFonts w:ascii="Times New Roman"/>
                <w:b w:val="false"/>
                <w:i w:val="false"/>
                <w:color w:val="000000"/>
                <w:sz w:val="20"/>
              </w:rPr>
              <w:t xml:space="preserve">
тер Үйі,»"В" блогы, </w:t>
            </w:r>
            <w:r>
              <w:br/>
            </w:r>
            <w:r>
              <w:rPr>
                <w:rFonts w:ascii="Times New Roman"/>
                <w:b w:val="false"/>
                <w:i w:val="false"/>
                <w:color w:val="000000"/>
                <w:sz w:val="20"/>
              </w:rPr>
              <w:t xml:space="preserve">
13-кіреберіс.  </w:t>
            </w:r>
          </w:p>
        </w:tc>
      </w:tr>
      <w:tr>
        <w:trPr>
          <w:trHeight w:val="22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құжаттарды  </w:t>
            </w:r>
            <w:r>
              <w:br/>
            </w:r>
            <w:r>
              <w:rPr>
                <w:rFonts w:ascii="Times New Roman"/>
                <w:b w:val="false"/>
                <w:i w:val="false"/>
                <w:color w:val="000000"/>
                <w:sz w:val="20"/>
              </w:rPr>
              <w:t xml:space="preserve">
ұсына отырып, өтінім иесінің </w:t>
            </w:r>
            <w:r>
              <w:br/>
            </w:r>
            <w:r>
              <w:rPr>
                <w:rFonts w:ascii="Times New Roman"/>
                <w:b w:val="false"/>
                <w:i w:val="false"/>
                <w:color w:val="000000"/>
                <w:sz w:val="20"/>
              </w:rPr>
              <w:t xml:space="preserve">
(иелерінің) атына Қазақстан </w:t>
            </w:r>
            <w:r>
              <w:br/>
            </w:r>
            <w:r>
              <w:rPr>
                <w:rFonts w:ascii="Times New Roman"/>
                <w:b w:val="false"/>
                <w:i w:val="false"/>
                <w:color w:val="000000"/>
                <w:sz w:val="20"/>
              </w:rPr>
              <w:t xml:space="preserve">
Республикасының инновациялық </w:t>
            </w:r>
            <w:r>
              <w:br/>
            </w:r>
            <w:r>
              <w:rPr>
                <w:rFonts w:ascii="Times New Roman"/>
                <w:b w:val="false"/>
                <w:i w:val="false"/>
                <w:color w:val="000000"/>
                <w:sz w:val="20"/>
              </w:rPr>
              <w:t xml:space="preserve">
патентін беруді сұраймын </w:t>
            </w:r>
            <w:r>
              <w:br/>
            </w:r>
            <w:r>
              <w:rPr>
                <w:rFonts w:ascii="Times New Roman"/>
                <w:b w:val="false"/>
                <w:i w:val="false"/>
                <w:color w:val="000000"/>
                <w:sz w:val="20"/>
              </w:rPr>
              <w:t xml:space="preserve">
(сұраймыз) </w:t>
            </w:r>
            <w:r>
              <w:br/>
            </w:r>
            <w:r>
              <w:rPr>
                <w:rFonts w:ascii="Times New Roman"/>
                <w:b w:val="false"/>
                <w:i w:val="false"/>
                <w:color w:val="000000"/>
                <w:sz w:val="20"/>
              </w:rPr>
              <w:t xml:space="preserve">
   (71) Өтінім иесі (иелері): </w:t>
            </w:r>
            <w:r>
              <w:br/>
            </w:r>
            <w:r>
              <w:rPr>
                <w:rFonts w:ascii="Times New Roman"/>
                <w:b w:val="false"/>
                <w:i w:val="false"/>
                <w:color w:val="000000"/>
                <w:sz w:val="20"/>
              </w:rPr>
              <w:t xml:space="preserve">
(толық аты немесе атауы және тұратын немесе болатын жері көрсетіледі. </w:t>
            </w:r>
            <w:r>
              <w:br/>
            </w:r>
            <w:r>
              <w:rPr>
                <w:rFonts w:ascii="Times New Roman"/>
                <w:b w:val="false"/>
                <w:i w:val="false"/>
                <w:color w:val="000000"/>
                <w:sz w:val="20"/>
              </w:rPr>
              <w:t xml:space="preserve">
Өтінім иелері-авторлардың </w:t>
            </w:r>
            <w:r>
              <w:br/>
            </w:r>
            <w:r>
              <w:rPr>
                <w:rFonts w:ascii="Times New Roman"/>
                <w:b w:val="false"/>
                <w:i w:val="false"/>
                <w:color w:val="000000"/>
                <w:sz w:val="20"/>
              </w:rPr>
              <w:t xml:space="preserve">
тұрғылықты жері (72) коды бар бағанның тұсындағы бағанда  келтіріледі)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бойынша елдің коды ДЗМҰ ST.3 </w:t>
            </w:r>
            <w:r>
              <w:br/>
            </w:r>
            <w:r>
              <w:rPr>
                <w:rFonts w:ascii="Times New Roman"/>
                <w:b w:val="false"/>
                <w:i w:val="false"/>
                <w:color w:val="000000"/>
                <w:sz w:val="20"/>
              </w:rPr>
              <w:t xml:space="preserve">
(егер белгіленген болса) </w:t>
            </w:r>
          </w:p>
        </w:tc>
      </w:tr>
      <w:tr>
        <w:trPr>
          <w:trHeight w:val="28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ҰЗМИ-ға берген күннен ертерек күн  бойынша басымдық сұралған кезде ғана толтырылады </w:t>
            </w:r>
            <w:r>
              <w:br/>
            </w:r>
            <w:r>
              <w:rPr>
                <w:rFonts w:ascii="Times New Roman"/>
                <w:b w:val="false"/>
                <w:i w:val="false"/>
                <w:color w:val="000000"/>
                <w:sz w:val="20"/>
              </w:rPr>
              <w:t xml:space="preserve">
     Күніне қарай өнертабыстың басымдығын белгілеуіңізді сұраймын (сұраймыз) </w:t>
            </w:r>
            <w:r>
              <w:br/>
            </w:r>
            <w:r>
              <w:rPr>
                <w:rFonts w:ascii="Times New Roman"/>
                <w:b w:val="false"/>
                <w:i w:val="false"/>
                <w:color w:val="000000"/>
                <w:sz w:val="20"/>
              </w:rPr>
              <w:t xml:space="preserve">
     бірінші өтінімді (өтінімдерді) Париж конвенциясына қатысушы мемлекетке беру күні (Заңның 20-бабы 2-т.) </w:t>
            </w:r>
            <w:r>
              <w:br/>
            </w:r>
            <w:r>
              <w:rPr>
                <w:rFonts w:ascii="Times New Roman"/>
                <w:b w:val="false"/>
                <w:i w:val="false"/>
                <w:color w:val="000000"/>
                <w:sz w:val="20"/>
              </w:rPr>
              <w:t xml:space="preserve">
     Заңның 20-б. 4-т. сәйкес өтінімді ҰЗМИ ертерек беру күні </w:t>
            </w:r>
            <w:r>
              <w:br/>
            </w:r>
            <w:r>
              <w:rPr>
                <w:rFonts w:ascii="Times New Roman"/>
                <w:b w:val="false"/>
                <w:i w:val="false"/>
                <w:color w:val="000000"/>
                <w:sz w:val="20"/>
              </w:rPr>
              <w:t xml:space="preserve">
     Заңның 20-б. 5-т. сәйкес бастапқы өтінімді ҰЗМИ беру күні </w:t>
            </w:r>
            <w:r>
              <w:br/>
            </w:r>
            <w:r>
              <w:rPr>
                <w:rFonts w:ascii="Times New Roman"/>
                <w:b w:val="false"/>
                <w:i w:val="false"/>
                <w:color w:val="000000"/>
                <w:sz w:val="20"/>
              </w:rPr>
              <w:t xml:space="preserve">
     бастапқы өтінімнің басымдығы (Заңның 20-б. 5-т.) </w:t>
            </w:r>
            <w:r>
              <w:br/>
            </w:r>
            <w:r>
              <w:rPr>
                <w:rFonts w:ascii="Times New Roman"/>
                <w:b w:val="false"/>
                <w:i w:val="false"/>
                <w:color w:val="000000"/>
                <w:sz w:val="20"/>
              </w:rPr>
              <w:t xml:space="preserve">
(өтінімнің нөмірі __________, өтінімді берген күні _____________) </w:t>
            </w:r>
            <w:r>
              <w:br/>
            </w:r>
            <w:r>
              <w:rPr>
                <w:rFonts w:ascii="Times New Roman"/>
                <w:b w:val="false"/>
                <w:i w:val="false"/>
                <w:color w:val="000000"/>
                <w:sz w:val="20"/>
              </w:rPr>
              <w:t xml:space="preserve">
     бұрынғы өтінімге қосымша материалдардың түсуі (Заңның 20-б. 3-т.)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бұрынғы, бастапқы өтінімнің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Басымдық сұралған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берген елдің коды </w:t>
            </w:r>
            <w:r>
              <w:br/>
            </w:r>
            <w:r>
              <w:rPr>
                <w:rFonts w:ascii="Times New Roman"/>
                <w:b w:val="false"/>
                <w:i w:val="false"/>
                <w:color w:val="000000"/>
                <w:sz w:val="20"/>
              </w:rPr>
              <w:t xml:space="preserve">
(конвенциялық басымдық сұралған </w:t>
            </w:r>
            <w:r>
              <w:br/>
            </w:r>
            <w:r>
              <w:rPr>
                <w:rFonts w:ascii="Times New Roman"/>
                <w:b w:val="false"/>
                <w:i w:val="false"/>
                <w:color w:val="000000"/>
                <w:sz w:val="20"/>
              </w:rPr>
              <w:t xml:space="preserve">
жағдайда)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Өнертабыстың атауы </w:t>
            </w:r>
            <w:r>
              <w:br/>
            </w:r>
            <w:r>
              <w:rPr>
                <w:rFonts w:ascii="Times New Roman"/>
                <w:b w:val="false"/>
                <w:i w:val="false"/>
                <w:color w:val="000000"/>
                <w:sz w:val="20"/>
              </w:rPr>
              <w:t xml:space="preserve">
   Заңның 9-б. 4-т талаптары сақталған </w:t>
            </w:r>
            <w:r>
              <w:br/>
            </w:r>
            <w:r>
              <w:rPr>
                <w:rFonts w:ascii="Times New Roman"/>
                <w:b w:val="false"/>
                <w:i w:val="false"/>
                <w:color w:val="000000"/>
                <w:sz w:val="20"/>
              </w:rPr>
              <w:t xml:space="preserve">
   Хат алмасу үшін мекен жай (толық пошталық мекен жай және адресаттың аты) </w:t>
            </w:r>
            <w:r>
              <w:br/>
            </w:r>
            <w:r>
              <w:rPr>
                <w:rFonts w:ascii="Times New Roman"/>
                <w:b w:val="false"/>
                <w:i w:val="false"/>
                <w:color w:val="000000"/>
                <w:sz w:val="20"/>
              </w:rPr>
              <w:t xml:space="preserve">
   Телефон:                 Факс: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Патенттік сенім білдірілген өкіл (толық аты, тіркеу нөмірі, мекен жайы) немесе өтінім иесінің (иелерінің) өкілі (толық аты немесе атауы, мекен жайы)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 берілетін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 </w:t>
            </w:r>
            <w:r>
              <w:rPr>
                <w:rFonts w:ascii="Times New Roman"/>
                <w:b/>
                <w:i w:val="false"/>
                <w:color w:val="000000"/>
                <w:sz w:val="20"/>
              </w:rPr>
              <w:t xml:space="preserve">жаттарды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   тізбесі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данадағы парақ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w:t>
            </w:r>
            <w:r>
              <w:br/>
            </w:r>
            <w:r>
              <w:rPr>
                <w:rFonts w:ascii="Times New Roman"/>
                <w:b w:val="false"/>
                <w:i w:val="false"/>
                <w:color w:val="000000"/>
                <w:sz w:val="20"/>
              </w:rPr>
              <w:t xml:space="preserve">
және инновациялық </w:t>
            </w:r>
            <w:r>
              <w:br/>
            </w:r>
            <w:r>
              <w:rPr>
                <w:rFonts w:ascii="Times New Roman"/>
                <w:b w:val="false"/>
                <w:i w:val="false"/>
                <w:color w:val="000000"/>
                <w:sz w:val="20"/>
              </w:rPr>
              <w:t xml:space="preserve">
патентті алуға құқықтың пайда болу негізі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ұсынусыз): </w:t>
            </w:r>
            <w:r>
              <w:br/>
            </w:r>
            <w:r>
              <w:rPr>
                <w:rFonts w:ascii="Times New Roman"/>
                <w:b w:val="false"/>
                <w:i w:val="false"/>
                <w:color w:val="000000"/>
                <w:sz w:val="20"/>
              </w:rPr>
              <w:t xml:space="preserve">
   өтінім иесі жұмыс беруші болып табылады және Заңның </w:t>
            </w:r>
            <w:r>
              <w:br/>
            </w:r>
            <w:r>
              <w:rPr>
                <w:rFonts w:ascii="Times New Roman"/>
                <w:b w:val="false"/>
                <w:i w:val="false"/>
                <w:color w:val="000000"/>
                <w:sz w:val="20"/>
              </w:rPr>
              <w:t xml:space="preserve">
10-б. 2-т. </w:t>
            </w:r>
            <w:r>
              <w:br/>
            </w:r>
            <w:r>
              <w:rPr>
                <w:rFonts w:ascii="Times New Roman"/>
                <w:b w:val="false"/>
                <w:i w:val="false"/>
                <w:color w:val="000000"/>
                <w:sz w:val="20"/>
              </w:rPr>
              <w:t xml:space="preserve">
талаптары </w:t>
            </w:r>
            <w:r>
              <w:br/>
            </w:r>
            <w:r>
              <w:rPr>
                <w:rFonts w:ascii="Times New Roman"/>
                <w:b w:val="false"/>
                <w:i w:val="false"/>
                <w:color w:val="000000"/>
                <w:sz w:val="20"/>
              </w:rPr>
              <w:t xml:space="preserve">
сақталған жұмыс </w:t>
            </w:r>
            <w:r>
              <w:br/>
            </w:r>
            <w:r>
              <w:rPr>
                <w:rFonts w:ascii="Times New Roman"/>
                <w:b w:val="false"/>
                <w:i w:val="false"/>
                <w:color w:val="000000"/>
                <w:sz w:val="20"/>
              </w:rPr>
              <w:t xml:space="preserve">
берушінің немесе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мирасқорының </w:t>
            </w:r>
            <w:r>
              <w:br/>
            </w:r>
            <w:r>
              <w:rPr>
                <w:rFonts w:ascii="Times New Roman"/>
                <w:b w:val="false"/>
                <w:i w:val="false"/>
                <w:color w:val="000000"/>
                <w:sz w:val="20"/>
              </w:rPr>
              <w:t xml:space="preserve">
құқықтарды беруі </w:t>
            </w:r>
            <w:r>
              <w:br/>
            </w:r>
            <w:r>
              <w:rPr>
                <w:rFonts w:ascii="Times New Roman"/>
                <w:b w:val="false"/>
                <w:i w:val="false"/>
                <w:color w:val="000000"/>
                <w:sz w:val="20"/>
              </w:rPr>
              <w:t xml:space="preserve">
автордың немесе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мирасқордың </w:t>
            </w:r>
            <w:r>
              <w:br/>
            </w:r>
            <w:r>
              <w:rPr>
                <w:rFonts w:ascii="Times New Roman"/>
                <w:b w:val="false"/>
                <w:i w:val="false"/>
                <w:color w:val="000000"/>
                <w:sz w:val="20"/>
              </w:rPr>
              <w:t xml:space="preserve">
мирасқа алу </w:t>
            </w:r>
            <w:r>
              <w:br/>
            </w:r>
            <w:r>
              <w:rPr>
                <w:rFonts w:ascii="Times New Roman"/>
                <w:b w:val="false"/>
                <w:i w:val="false"/>
                <w:color w:val="000000"/>
                <w:sz w:val="20"/>
              </w:rPr>
              <w:t xml:space="preserve">
құқығын қайта </w:t>
            </w:r>
            <w:r>
              <w:br/>
            </w:r>
            <w:r>
              <w:rPr>
                <w:rFonts w:ascii="Times New Roman"/>
                <w:b w:val="false"/>
                <w:i w:val="false"/>
                <w:color w:val="000000"/>
                <w:sz w:val="20"/>
              </w:rPr>
              <w:t xml:space="preserve">
беруі мирасқорлық </w:t>
            </w:r>
            <w:r>
              <w:br/>
            </w:r>
            <w:r>
              <w:rPr>
                <w:rFonts w:ascii="Times New Roman"/>
                <w:b w:val="false"/>
                <w:i w:val="false"/>
                <w:color w:val="000000"/>
                <w:sz w:val="20"/>
              </w:rPr>
              <w:t xml:space="preserve">
құқық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өтінімге қосымша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өнертабыстың  </w:t>
            </w:r>
            <w:r>
              <w:br/>
            </w:r>
            <w:r>
              <w:rPr>
                <w:rFonts w:ascii="Times New Roman"/>
                <w:b w:val="false"/>
                <w:i w:val="false"/>
                <w:color w:val="000000"/>
                <w:sz w:val="20"/>
              </w:rPr>
              <w:t xml:space="preserve">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өнертабыстың </w:t>
            </w:r>
            <w:r>
              <w:br/>
            </w:r>
            <w:r>
              <w:rPr>
                <w:rFonts w:ascii="Times New Roman"/>
                <w:b w:val="false"/>
                <w:i w:val="false"/>
                <w:color w:val="000000"/>
                <w:sz w:val="20"/>
              </w:rPr>
              <w:t xml:space="preserve">
формуласы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сызулар және өзге 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төлем туралы </w:t>
            </w:r>
            <w:r>
              <w:br/>
            </w:r>
            <w:r>
              <w:rPr>
                <w:rFonts w:ascii="Times New Roman"/>
                <w:b w:val="false"/>
                <w:i w:val="false"/>
                <w:color w:val="000000"/>
                <w:sz w:val="20"/>
              </w:rPr>
              <w:t xml:space="preserve">
құжат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мөлшерін азайтуға негіз барын растайтын </w:t>
            </w:r>
            <w:r>
              <w:br/>
            </w:r>
            <w:r>
              <w:rPr>
                <w:rFonts w:ascii="Times New Roman"/>
                <w:b w:val="false"/>
                <w:i w:val="false"/>
                <w:color w:val="000000"/>
                <w:sz w:val="20"/>
              </w:rPr>
              <w:t xml:space="preserve">
құжат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өтінімнің (өтінімдердің)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(конвенциялық </w:t>
            </w:r>
            <w:r>
              <w:br/>
            </w:r>
            <w:r>
              <w:rPr>
                <w:rFonts w:ascii="Times New Roman"/>
                <w:b w:val="false"/>
                <w:i w:val="false"/>
                <w:color w:val="000000"/>
                <w:sz w:val="20"/>
              </w:rPr>
              <w:t xml:space="preserve">
басымдық </w:t>
            </w:r>
            <w:r>
              <w:br/>
            </w:r>
            <w:r>
              <w:rPr>
                <w:rFonts w:ascii="Times New Roman"/>
                <w:b w:val="false"/>
                <w:i w:val="false"/>
                <w:color w:val="000000"/>
                <w:sz w:val="20"/>
              </w:rPr>
              <w:t xml:space="preserve">
сұралған </w:t>
            </w:r>
            <w:r>
              <w:br/>
            </w:r>
            <w:r>
              <w:rPr>
                <w:rFonts w:ascii="Times New Roman"/>
                <w:b w:val="false"/>
                <w:i w:val="false"/>
                <w:color w:val="000000"/>
                <w:sz w:val="20"/>
              </w:rPr>
              <w:t xml:space="preserve">
жағдайда)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(ҰЗМИ мөртаңба орны)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шет тіліндегі </w:t>
            </w:r>
            <w:r>
              <w:br/>
            </w:r>
            <w:r>
              <w:rPr>
                <w:rFonts w:ascii="Times New Roman"/>
                <w:b w:val="false"/>
                <w:i w:val="false"/>
                <w:color w:val="000000"/>
                <w:sz w:val="20"/>
              </w:rPr>
              <w:t xml:space="preserve">
құжаттары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
өкілдің немесе өкілдің өкілет- </w:t>
            </w:r>
            <w:r>
              <w:br/>
            </w:r>
            <w:r>
              <w:rPr>
                <w:rFonts w:ascii="Times New Roman"/>
                <w:b w:val="false"/>
                <w:i w:val="false"/>
                <w:color w:val="000000"/>
                <w:sz w:val="20"/>
              </w:rPr>
              <w:t xml:space="preserve">
тігін куәландыратын сенімхат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құжат (көрсетілсін)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Формуламен жариялау үшін ұсынылатын сызбалар фигурасының N (рефератпен)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Автор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(толық аты көрсетіледі)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болса, егер </w:t>
            </w:r>
            <w:r>
              <w:br/>
            </w:r>
            <w:r>
              <w:rPr>
                <w:rFonts w:ascii="Times New Roman"/>
                <w:b w:val="false"/>
                <w:i w:val="false"/>
                <w:color w:val="000000"/>
                <w:sz w:val="20"/>
              </w:rPr>
              <w:t xml:space="preserve">
белгіленген болса, ДЗМҰ ST.3  </w:t>
            </w:r>
            <w:r>
              <w:br/>
            </w:r>
            <w:r>
              <w:rPr>
                <w:rFonts w:ascii="Times New Roman"/>
                <w:b w:val="false"/>
                <w:i w:val="false"/>
                <w:color w:val="000000"/>
                <w:sz w:val="20"/>
              </w:rPr>
              <w:t xml:space="preserve">
стандарты бойынша </w:t>
            </w:r>
            <w:r>
              <w:br/>
            </w:r>
            <w:r>
              <w:rPr>
                <w:rFonts w:ascii="Times New Roman"/>
                <w:b w:val="false"/>
                <w:i w:val="false"/>
                <w:color w:val="000000"/>
                <w:sz w:val="20"/>
              </w:rPr>
              <w:t xml:space="preserve">
оның кодын қоса алғанда тұратын жерінің толық пошталық мекен 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патент алуға </w:t>
            </w:r>
            <w:r>
              <w:br/>
            </w:r>
            <w:r>
              <w:rPr>
                <w:rFonts w:ascii="Times New Roman"/>
                <w:b w:val="false"/>
                <w:i w:val="false"/>
                <w:color w:val="000000"/>
                <w:sz w:val="20"/>
              </w:rPr>
              <w:t xml:space="preserve">
құқығын берген автор-өтініш иелерінің және/немесе авторлардың  </w:t>
            </w:r>
            <w:r>
              <w:br/>
            </w:r>
            <w:r>
              <w:rPr>
                <w:rFonts w:ascii="Times New Roman"/>
                <w:b w:val="false"/>
                <w:i w:val="false"/>
                <w:color w:val="000000"/>
                <w:sz w:val="20"/>
              </w:rPr>
              <w:t xml:space="preserve">
қолы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(біз) _________________________________________________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w:t>
            </w:r>
            <w:r>
              <w:br/>
            </w:r>
            <w:r>
              <w:rPr>
                <w:rFonts w:ascii="Times New Roman"/>
                <w:b w:val="false"/>
                <w:i w:val="false"/>
                <w:color w:val="000000"/>
                <w:sz w:val="20"/>
              </w:rPr>
              <w:t xml:space="preserve">
      инновациялық патентті беру туралы мәліметтерді жариялау кезінде мені (бізді) автор (лар) ретінде көрсетпеуді сұраймын (сұраймыз) </w:t>
            </w:r>
            <w:r>
              <w:br/>
            </w:r>
            <w:r>
              <w:rPr>
                <w:rFonts w:ascii="Times New Roman"/>
                <w:b w:val="false"/>
                <w:i w:val="false"/>
                <w:color w:val="000000"/>
                <w:sz w:val="20"/>
              </w:rPr>
              <w:t xml:space="preserve">
    Автордың (авторлардың) қолы (қолдары): </w:t>
            </w:r>
            <w:r>
              <w:br/>
            </w:r>
            <w:r>
              <w:rPr>
                <w:rFonts w:ascii="Times New Roman"/>
                <w:b w:val="false"/>
                <w:i w:val="false"/>
                <w:color w:val="000000"/>
                <w:sz w:val="20"/>
              </w:rPr>
              <w:t xml:space="preserve">
    Қолы </w:t>
            </w:r>
            <w:r>
              <w:br/>
            </w:r>
            <w:r>
              <w:rPr>
                <w:rFonts w:ascii="Times New Roman"/>
                <w:b w:val="false"/>
                <w:i w:val="false"/>
                <w:color w:val="000000"/>
                <w:sz w:val="20"/>
              </w:rPr>
              <w:t xml:space="preserve">
    Автор(лар) болып табылмайтын өтінім иесінің (иелерінің) қолы (қолдары) (заңды тұлға атынан қол қойған жағдайда басшының қолы мөрмен бекітіледі) </w:t>
            </w:r>
          </w:p>
        </w:tc>
      </w:tr>
    </w:tbl>
    <w:p>
      <w:pPr>
        <w:spacing w:after="0"/>
        <w:ind w:left="0"/>
        <w:jc w:val="both"/>
      </w:pPr>
      <w:r>
        <w:rPr>
          <w:rFonts w:ascii="Times New Roman"/>
          <w:b/>
          <w:i w:val="false"/>
          <w:color w:val="000000"/>
          <w:sz w:val="28"/>
        </w:rPr>
        <w:t xml:space="preserve">   ӨН-1 П. нысаны               </w:t>
      </w:r>
    </w:p>
    <w:bookmarkStart w:name="z155" w:id="152"/>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2-қосымша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
        <w:gridCol w:w="1"/>
        <w:gridCol w:w="2213"/>
        <w:gridCol w:w="316"/>
        <w:gridCol w:w="317"/>
        <w:gridCol w:w="1"/>
        <w:gridCol w:w="1"/>
        <w:gridCol w:w="1"/>
        <w:gridCol w:w="291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Халықаралық өтінімді ұлттық фазаға ауыстыру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Тіркеу N </w:t>
            </w:r>
            <w:r>
              <w:br/>
            </w:r>
            <w:r>
              <w:rPr>
                <w:rFonts w:ascii="Times New Roman"/>
                <w:b w:val="false"/>
                <w:i w:val="false"/>
                <w:color w:val="000000"/>
                <w:sz w:val="20"/>
              </w:rPr>
              <w:t xml:space="preserve">
(22) Берілген күні </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алушы ведомство белгілеген халықаралық өтінімді тіркеу нөмірі және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халықаралық өтінімнің нөмірі және халықаралық жарияланған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алушы ведомство белгілеген еуразиялық </w:t>
            </w:r>
            <w:r>
              <w:br/>
            </w:r>
            <w:r>
              <w:rPr>
                <w:rFonts w:ascii="Times New Roman"/>
                <w:b w:val="false"/>
                <w:i w:val="false"/>
                <w:color w:val="000000"/>
                <w:sz w:val="20"/>
              </w:rPr>
              <w:t xml:space="preserve">
өтінімнің нөмірі және өтінімді берген күні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еуразиялық өтінімнің нөмірі және жарияланған күні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Ө </w:t>
            </w:r>
            <w:r>
              <w:rPr>
                <w:rFonts w:ascii="Times New Roman"/>
                <w:b/>
                <w:i w:val="false"/>
                <w:color w:val="000000"/>
                <w:sz w:val="20"/>
              </w:rPr>
              <w:t xml:space="preserve">нертабысқа </w:t>
            </w:r>
            <w:r>
              <w:br/>
            </w:r>
            <w:r>
              <w:rPr>
                <w:rFonts w:ascii="Times New Roman"/>
                <w:b w:val="false"/>
                <w:i w:val="false"/>
                <w:color w:val="000000"/>
                <w:sz w:val="20"/>
              </w:rPr>
              <w:t>
</w:t>
            </w:r>
            <w:r>
              <w:rPr>
                <w:rFonts w:ascii="Times New Roman"/>
                <w:b/>
                <w:i w:val="false"/>
                <w:color w:val="000000"/>
                <w:sz w:val="20"/>
              </w:rPr>
              <w:t xml:space="preserve">  Қазақстан Республикасыны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   инновациялық </w:t>
            </w:r>
            <w:r>
              <w:rPr>
                <w:rFonts w:ascii="Times New Roman"/>
                <w:b/>
                <w:i w:val="false"/>
                <w:color w:val="000000"/>
                <w:sz w:val="20"/>
              </w:rPr>
              <w:t xml:space="preserve">  патентін </w:t>
            </w:r>
            <w:r>
              <w:br/>
            </w:r>
            <w:r>
              <w:rPr>
                <w:rFonts w:ascii="Times New Roman"/>
                <w:b w:val="false"/>
                <w:i w:val="false"/>
                <w:color w:val="000000"/>
                <w:sz w:val="20"/>
              </w:rPr>
              <w:t>
</w:t>
            </w:r>
            <w:r>
              <w:rPr>
                <w:rFonts w:ascii="Times New Roman"/>
                <w:b/>
                <w:i w:val="false"/>
                <w:color w:val="000000"/>
                <w:sz w:val="20"/>
              </w:rPr>
              <w:t xml:space="preserve">        беру туралы </w:t>
            </w:r>
            <w:r>
              <w:br/>
            </w:r>
            <w:r>
              <w:rPr>
                <w:rFonts w:ascii="Times New Roman"/>
                <w:b w:val="false"/>
                <w:i w:val="false"/>
                <w:color w:val="000000"/>
                <w:sz w:val="20"/>
              </w:rPr>
              <w:t>
</w:t>
            </w:r>
            <w:r>
              <w:rPr>
                <w:rFonts w:ascii="Times New Roman"/>
                <w:b/>
                <w:i w:val="false"/>
                <w:color w:val="000000"/>
                <w:sz w:val="20"/>
              </w:rPr>
              <w:t xml:space="preserve">          Ө </w:t>
            </w:r>
            <w:r>
              <w:rPr>
                <w:rFonts w:ascii="Times New Roman"/>
                <w:b/>
                <w:i w:val="false"/>
                <w:color w:val="000000"/>
                <w:sz w:val="20"/>
              </w:rPr>
              <w:t xml:space="preserve">ТІНІШ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Әділет министрлігі </w:t>
            </w:r>
            <w:r>
              <w:br/>
            </w:r>
            <w:r>
              <w:rPr>
                <w:rFonts w:ascii="Times New Roman"/>
                <w:b w:val="false"/>
                <w:i w:val="false"/>
                <w:color w:val="000000"/>
                <w:sz w:val="20"/>
              </w:rPr>
              <w:t xml:space="preserve">
Зияткерлік меншік құқығы комитетінің </w:t>
            </w:r>
            <w:r>
              <w:br/>
            </w:r>
            <w:r>
              <w:rPr>
                <w:rFonts w:ascii="Times New Roman"/>
                <w:b w:val="false"/>
                <w:i w:val="false"/>
                <w:color w:val="000000"/>
                <w:sz w:val="20"/>
              </w:rPr>
              <w:t xml:space="preserve">
Ұлттық зияткерлік </w:t>
            </w:r>
            <w:r>
              <w:br/>
            </w:r>
            <w:r>
              <w:rPr>
                <w:rFonts w:ascii="Times New Roman"/>
                <w:b w:val="false"/>
                <w:i w:val="false"/>
                <w:color w:val="000000"/>
                <w:sz w:val="20"/>
              </w:rPr>
              <w:t xml:space="preserve">
меншік институты </w:t>
            </w:r>
            <w:r>
              <w:br/>
            </w:r>
            <w:r>
              <w:rPr>
                <w:rFonts w:ascii="Times New Roman"/>
                <w:b w:val="false"/>
                <w:i w:val="false"/>
                <w:color w:val="000000"/>
                <w:sz w:val="20"/>
              </w:rPr>
              <w:t xml:space="preserve">
РМҚК 010000,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Сол жағалау, </w:t>
            </w:r>
            <w:r>
              <w:br/>
            </w:r>
            <w:r>
              <w:rPr>
                <w:rFonts w:ascii="Times New Roman"/>
                <w:b w:val="false"/>
                <w:i w:val="false"/>
                <w:color w:val="000000"/>
                <w:sz w:val="20"/>
              </w:rPr>
              <w:t xml:space="preserve">
35-көше, 8-үй, </w:t>
            </w:r>
            <w:r>
              <w:br/>
            </w:r>
            <w:r>
              <w:rPr>
                <w:rFonts w:ascii="Times New Roman"/>
                <w:b w:val="false"/>
                <w:i w:val="false"/>
                <w:color w:val="000000"/>
                <w:sz w:val="20"/>
              </w:rPr>
              <w:t xml:space="preserve">
Министрліктер Үйі, </w:t>
            </w:r>
            <w:r>
              <w:br/>
            </w:r>
            <w:r>
              <w:rPr>
                <w:rFonts w:ascii="Times New Roman"/>
                <w:b w:val="false"/>
                <w:i w:val="false"/>
                <w:color w:val="000000"/>
                <w:sz w:val="20"/>
              </w:rPr>
              <w:t xml:space="preserve">
"В" блогы, </w:t>
            </w:r>
            <w:r>
              <w:br/>
            </w:r>
            <w:r>
              <w:rPr>
                <w:rFonts w:ascii="Times New Roman"/>
                <w:b w:val="false"/>
                <w:i w:val="false"/>
                <w:color w:val="000000"/>
                <w:sz w:val="20"/>
              </w:rPr>
              <w:t xml:space="preserve">
13-кіреберіс.  </w:t>
            </w:r>
          </w:p>
        </w:tc>
      </w:tr>
      <w:tr>
        <w:trPr>
          <w:trHeight w:val="22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құжаттарды ұсына отырып, өтінім иесінің (иелерінің) атына Қазақстан Республикасының  </w:t>
            </w:r>
            <w:r>
              <w:br/>
            </w:r>
            <w:r>
              <w:rPr>
                <w:rFonts w:ascii="Times New Roman"/>
                <w:b w:val="false"/>
                <w:i w:val="false"/>
                <w:color w:val="000000"/>
                <w:sz w:val="20"/>
              </w:rPr>
              <w:t xml:space="preserve">
инновациялық патентін беруді </w:t>
            </w:r>
            <w:r>
              <w:br/>
            </w:r>
            <w:r>
              <w:rPr>
                <w:rFonts w:ascii="Times New Roman"/>
                <w:b w:val="false"/>
                <w:i w:val="false"/>
                <w:color w:val="000000"/>
                <w:sz w:val="20"/>
              </w:rPr>
              <w:t xml:space="preserve">
сұраймын (сұраймыз) </w:t>
            </w:r>
            <w:r>
              <w:br/>
            </w:r>
            <w:r>
              <w:rPr>
                <w:rFonts w:ascii="Times New Roman"/>
                <w:b w:val="false"/>
                <w:i w:val="false"/>
                <w:color w:val="000000"/>
                <w:sz w:val="20"/>
              </w:rPr>
              <w:t xml:space="preserve">
   (71) Өтінім иесі (иелері): </w:t>
            </w:r>
            <w:r>
              <w:br/>
            </w:r>
            <w:r>
              <w:rPr>
                <w:rFonts w:ascii="Times New Roman"/>
                <w:b w:val="false"/>
                <w:i w:val="false"/>
                <w:color w:val="000000"/>
                <w:sz w:val="20"/>
              </w:rPr>
              <w:t xml:space="preserve">
(толық аты немесе атауы және тұратын немесе болатын жері көрсетіледі. </w:t>
            </w:r>
            <w:r>
              <w:br/>
            </w:r>
            <w:r>
              <w:rPr>
                <w:rFonts w:ascii="Times New Roman"/>
                <w:b w:val="false"/>
                <w:i w:val="false"/>
                <w:color w:val="000000"/>
                <w:sz w:val="20"/>
              </w:rPr>
              <w:t xml:space="preserve">
Өтінім иелері-авторлардың </w:t>
            </w:r>
            <w:r>
              <w:br/>
            </w:r>
            <w:r>
              <w:rPr>
                <w:rFonts w:ascii="Times New Roman"/>
                <w:b w:val="false"/>
                <w:i w:val="false"/>
                <w:color w:val="000000"/>
                <w:sz w:val="20"/>
              </w:rPr>
              <w:t xml:space="preserve">
тұрғылықты жері (72) коды бар бағанның тұсындағы бағанда  келтіріледі)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бойынша елдің коды ДЗМҰ ST.3 </w:t>
            </w:r>
            <w:r>
              <w:br/>
            </w:r>
            <w:r>
              <w:rPr>
                <w:rFonts w:ascii="Times New Roman"/>
                <w:b w:val="false"/>
                <w:i w:val="false"/>
                <w:color w:val="000000"/>
                <w:sz w:val="20"/>
              </w:rPr>
              <w:t xml:space="preserve">
(егер белгіленген болса) </w:t>
            </w:r>
          </w:p>
        </w:tc>
      </w:tr>
      <w:tr>
        <w:trPr>
          <w:trHeight w:val="28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ҰЗМИ-ға берген күннен ертерек күн  бойынша басымдық сұралған кезде ғана толтырылады </w:t>
            </w:r>
            <w:r>
              <w:br/>
            </w:r>
            <w:r>
              <w:rPr>
                <w:rFonts w:ascii="Times New Roman"/>
                <w:b w:val="false"/>
                <w:i w:val="false"/>
                <w:color w:val="000000"/>
                <w:sz w:val="20"/>
              </w:rPr>
              <w:t xml:space="preserve">
     Күніне қарай өнертабыстың басымдығын белгілеуіңізді сұраймын (сұраймыз) </w:t>
            </w:r>
            <w:r>
              <w:br/>
            </w:r>
            <w:r>
              <w:rPr>
                <w:rFonts w:ascii="Times New Roman"/>
                <w:b w:val="false"/>
                <w:i w:val="false"/>
                <w:color w:val="000000"/>
                <w:sz w:val="20"/>
              </w:rPr>
              <w:t xml:space="preserve">
     бірінші өтінімді (өтінімдерді) Париж конвенциясына қатысушы мемлекетке беру күні (Заңның 20-бабы 2-т.) </w:t>
            </w:r>
            <w:r>
              <w:br/>
            </w:r>
            <w:r>
              <w:rPr>
                <w:rFonts w:ascii="Times New Roman"/>
                <w:b w:val="false"/>
                <w:i w:val="false"/>
                <w:color w:val="000000"/>
                <w:sz w:val="20"/>
              </w:rPr>
              <w:t xml:space="preserve">
     Заңның 20-б. 4-т. сәйкес өтінімді ҰЗМИ ертерек беру күні </w:t>
            </w:r>
            <w:r>
              <w:br/>
            </w:r>
            <w:r>
              <w:rPr>
                <w:rFonts w:ascii="Times New Roman"/>
                <w:b w:val="false"/>
                <w:i w:val="false"/>
                <w:color w:val="000000"/>
                <w:sz w:val="20"/>
              </w:rPr>
              <w:t xml:space="preserve">
     Заңның 20-б. 5-т. сәйкес бастапқы өтінімді ҰЗМИ беру күні </w:t>
            </w:r>
            <w:r>
              <w:br/>
            </w:r>
            <w:r>
              <w:rPr>
                <w:rFonts w:ascii="Times New Roman"/>
                <w:b w:val="false"/>
                <w:i w:val="false"/>
                <w:color w:val="000000"/>
                <w:sz w:val="20"/>
              </w:rPr>
              <w:t xml:space="preserve">
     бастапқы өтінімнің басымдығы (Заңның 20-б. 5-т.) </w:t>
            </w:r>
            <w:r>
              <w:br/>
            </w:r>
            <w:r>
              <w:rPr>
                <w:rFonts w:ascii="Times New Roman"/>
                <w:b w:val="false"/>
                <w:i w:val="false"/>
                <w:color w:val="000000"/>
                <w:sz w:val="20"/>
              </w:rPr>
              <w:t xml:space="preserve">
(өтінімнің нөмірі __________, өтінімді берген күні _____________) </w:t>
            </w:r>
            <w:r>
              <w:br/>
            </w:r>
            <w:r>
              <w:rPr>
                <w:rFonts w:ascii="Times New Roman"/>
                <w:b w:val="false"/>
                <w:i w:val="false"/>
                <w:color w:val="000000"/>
                <w:sz w:val="20"/>
              </w:rPr>
              <w:t xml:space="preserve">
     бұрынғы өтінімге қосымша материалдардың түсуі (Заңның 20-б. 3-т.)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бұрынғы, бастапқы өтінімнің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Басымдық сұралған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берген елдің коды </w:t>
            </w:r>
            <w:r>
              <w:br/>
            </w:r>
            <w:r>
              <w:rPr>
                <w:rFonts w:ascii="Times New Roman"/>
                <w:b w:val="false"/>
                <w:i w:val="false"/>
                <w:color w:val="000000"/>
                <w:sz w:val="20"/>
              </w:rPr>
              <w:t xml:space="preserve">
(конвенциялық </w:t>
            </w:r>
            <w:r>
              <w:br/>
            </w:r>
            <w:r>
              <w:rPr>
                <w:rFonts w:ascii="Times New Roman"/>
                <w:b w:val="false"/>
                <w:i w:val="false"/>
                <w:color w:val="000000"/>
                <w:sz w:val="20"/>
              </w:rPr>
              <w:t xml:space="preserve">
басымдық </w:t>
            </w:r>
            <w:r>
              <w:br/>
            </w:r>
            <w:r>
              <w:rPr>
                <w:rFonts w:ascii="Times New Roman"/>
                <w:b w:val="false"/>
                <w:i w:val="false"/>
                <w:color w:val="000000"/>
                <w:sz w:val="20"/>
              </w:rPr>
              <w:t xml:space="preserve">
сұралған </w:t>
            </w:r>
            <w:r>
              <w:br/>
            </w:r>
            <w:r>
              <w:rPr>
                <w:rFonts w:ascii="Times New Roman"/>
                <w:b w:val="false"/>
                <w:i w:val="false"/>
                <w:color w:val="000000"/>
                <w:sz w:val="20"/>
              </w:rPr>
              <w:t xml:space="preserve">
жағдайда)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Өнертабыстың атауы </w:t>
            </w:r>
            <w:r>
              <w:br/>
            </w:r>
            <w:r>
              <w:rPr>
                <w:rFonts w:ascii="Times New Roman"/>
                <w:b w:val="false"/>
                <w:i w:val="false"/>
                <w:color w:val="000000"/>
                <w:sz w:val="20"/>
              </w:rPr>
              <w:t xml:space="preserve">
   Заңның 9-б. 4-т талаптары сақталған </w:t>
            </w:r>
            <w:r>
              <w:br/>
            </w:r>
            <w:r>
              <w:rPr>
                <w:rFonts w:ascii="Times New Roman"/>
                <w:b w:val="false"/>
                <w:i w:val="false"/>
                <w:color w:val="000000"/>
                <w:sz w:val="20"/>
              </w:rPr>
              <w:t xml:space="preserve">
   Хат алмасу үшін мекен жай (толық пошталық мекен жай және адресаттың аты) </w:t>
            </w:r>
            <w:r>
              <w:br/>
            </w:r>
            <w:r>
              <w:rPr>
                <w:rFonts w:ascii="Times New Roman"/>
                <w:b w:val="false"/>
                <w:i w:val="false"/>
                <w:color w:val="000000"/>
                <w:sz w:val="20"/>
              </w:rPr>
              <w:t xml:space="preserve">
   Телефон:                 Факс: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Патенттік сенім білдірілген өкіл (толық аты, тіркеу нөмірі, мекен жайы) немесе өтінім </w:t>
            </w:r>
            <w:r>
              <w:br/>
            </w:r>
            <w:r>
              <w:rPr>
                <w:rFonts w:ascii="Times New Roman"/>
                <w:b w:val="false"/>
                <w:i w:val="false"/>
                <w:color w:val="000000"/>
                <w:sz w:val="20"/>
              </w:rPr>
              <w:t xml:space="preserve">
иесінің (иелерінің) өкілі (толық аты немесе атауы, мекен жайы)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 берілетін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 </w:t>
            </w:r>
            <w:r>
              <w:rPr>
                <w:rFonts w:ascii="Times New Roman"/>
                <w:b/>
                <w:i w:val="false"/>
                <w:color w:val="000000"/>
                <w:sz w:val="20"/>
              </w:rPr>
              <w:t xml:space="preserve">жаттарды </w:t>
            </w:r>
            <w:r>
              <w:rPr>
                <w:rFonts w:ascii="Times New Roman"/>
                <w:b/>
                <w:i w:val="false"/>
                <w:color w:val="000000"/>
                <w:sz w:val="20"/>
              </w:rPr>
              <w:t xml:space="preserve">ң </w:t>
            </w:r>
            <w:r>
              <w:rPr>
                <w:rFonts w:ascii="Times New Roman"/>
                <w:b/>
                <w:i w:val="false"/>
                <w:color w:val="000000"/>
                <w:sz w:val="20"/>
              </w:rPr>
              <w:t xml:space="preserve">тізбесі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данадағы парақ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және инновациялық патентті алуға құқықтың пайда болу негізі </w:t>
            </w:r>
            <w:r>
              <w:br/>
            </w:r>
            <w:r>
              <w:rPr>
                <w:rFonts w:ascii="Times New Roman"/>
                <w:b w:val="false"/>
                <w:i w:val="false"/>
                <w:color w:val="000000"/>
                <w:sz w:val="20"/>
              </w:rPr>
              <w:t xml:space="preserve">
(құжат ұсынусыз): </w:t>
            </w:r>
            <w:r>
              <w:br/>
            </w:r>
            <w:r>
              <w:rPr>
                <w:rFonts w:ascii="Times New Roman"/>
                <w:b w:val="false"/>
                <w:i w:val="false"/>
                <w:color w:val="000000"/>
                <w:sz w:val="20"/>
              </w:rPr>
              <w:t xml:space="preserve">
өтінім иесі </w:t>
            </w:r>
            <w:r>
              <w:br/>
            </w:r>
            <w:r>
              <w:rPr>
                <w:rFonts w:ascii="Times New Roman"/>
                <w:b w:val="false"/>
                <w:i w:val="false"/>
                <w:color w:val="000000"/>
                <w:sz w:val="20"/>
              </w:rPr>
              <w:t xml:space="preserve">
жұмыс беруші </w:t>
            </w:r>
            <w:r>
              <w:br/>
            </w:r>
            <w:r>
              <w:rPr>
                <w:rFonts w:ascii="Times New Roman"/>
                <w:b w:val="false"/>
                <w:i w:val="false"/>
                <w:color w:val="000000"/>
                <w:sz w:val="20"/>
              </w:rPr>
              <w:t xml:space="preserve">
болып табылады </w:t>
            </w:r>
            <w:r>
              <w:br/>
            </w:r>
            <w:r>
              <w:rPr>
                <w:rFonts w:ascii="Times New Roman"/>
                <w:b w:val="false"/>
                <w:i w:val="false"/>
                <w:color w:val="000000"/>
                <w:sz w:val="20"/>
              </w:rPr>
              <w:t xml:space="preserve">
және Заңның </w:t>
            </w:r>
            <w:r>
              <w:br/>
            </w:r>
            <w:r>
              <w:rPr>
                <w:rFonts w:ascii="Times New Roman"/>
                <w:b w:val="false"/>
                <w:i w:val="false"/>
                <w:color w:val="000000"/>
                <w:sz w:val="20"/>
              </w:rPr>
              <w:t xml:space="preserve">
10-б. 2-т. </w:t>
            </w:r>
            <w:r>
              <w:br/>
            </w:r>
            <w:r>
              <w:rPr>
                <w:rFonts w:ascii="Times New Roman"/>
                <w:b w:val="false"/>
                <w:i w:val="false"/>
                <w:color w:val="000000"/>
                <w:sz w:val="20"/>
              </w:rPr>
              <w:t xml:space="preserve">
талаптары </w:t>
            </w:r>
            <w:r>
              <w:br/>
            </w:r>
            <w:r>
              <w:rPr>
                <w:rFonts w:ascii="Times New Roman"/>
                <w:b w:val="false"/>
                <w:i w:val="false"/>
                <w:color w:val="000000"/>
                <w:sz w:val="20"/>
              </w:rPr>
              <w:t xml:space="preserve">
сақталған жұмыс </w:t>
            </w:r>
            <w:r>
              <w:br/>
            </w:r>
            <w:r>
              <w:rPr>
                <w:rFonts w:ascii="Times New Roman"/>
                <w:b w:val="false"/>
                <w:i w:val="false"/>
                <w:color w:val="000000"/>
                <w:sz w:val="20"/>
              </w:rPr>
              <w:t xml:space="preserve">
берушінің немесе құқықтық  </w:t>
            </w:r>
            <w:r>
              <w:br/>
            </w:r>
            <w:r>
              <w:rPr>
                <w:rFonts w:ascii="Times New Roman"/>
                <w:b w:val="false"/>
                <w:i w:val="false"/>
                <w:color w:val="000000"/>
                <w:sz w:val="20"/>
              </w:rPr>
              <w:t xml:space="preserve">
мирасқорының </w:t>
            </w:r>
            <w:r>
              <w:br/>
            </w:r>
            <w:r>
              <w:rPr>
                <w:rFonts w:ascii="Times New Roman"/>
                <w:b w:val="false"/>
                <w:i w:val="false"/>
                <w:color w:val="000000"/>
                <w:sz w:val="20"/>
              </w:rPr>
              <w:t xml:space="preserve">
құқықтарды беруі </w:t>
            </w:r>
            <w:r>
              <w:br/>
            </w:r>
            <w:r>
              <w:rPr>
                <w:rFonts w:ascii="Times New Roman"/>
                <w:b w:val="false"/>
                <w:i w:val="false"/>
                <w:color w:val="000000"/>
                <w:sz w:val="20"/>
              </w:rPr>
              <w:t xml:space="preserve">
   автордың немесе </w:t>
            </w:r>
            <w:r>
              <w:br/>
            </w:r>
            <w:r>
              <w:rPr>
                <w:rFonts w:ascii="Times New Roman"/>
                <w:b w:val="false"/>
                <w:i w:val="false"/>
                <w:color w:val="000000"/>
                <w:sz w:val="20"/>
              </w:rPr>
              <w:t xml:space="preserve">
құқықтық мирасқордың </w:t>
            </w:r>
            <w:r>
              <w:br/>
            </w:r>
            <w:r>
              <w:rPr>
                <w:rFonts w:ascii="Times New Roman"/>
                <w:b w:val="false"/>
                <w:i w:val="false"/>
                <w:color w:val="000000"/>
                <w:sz w:val="20"/>
              </w:rPr>
              <w:t xml:space="preserve">
мирасқа алу құқығын қайта беруі </w:t>
            </w:r>
            <w:r>
              <w:br/>
            </w:r>
            <w:r>
              <w:rPr>
                <w:rFonts w:ascii="Times New Roman"/>
                <w:b w:val="false"/>
                <w:i w:val="false"/>
                <w:color w:val="000000"/>
                <w:sz w:val="20"/>
              </w:rPr>
              <w:t xml:space="preserve">
   мирасқолық құқық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өтінімге қосымша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өнертабыстың </w:t>
            </w:r>
            <w:r>
              <w:br/>
            </w:r>
            <w:r>
              <w:rPr>
                <w:rFonts w:ascii="Times New Roman"/>
                <w:b w:val="false"/>
                <w:i w:val="false"/>
                <w:color w:val="000000"/>
                <w:sz w:val="20"/>
              </w:rPr>
              <w:t xml:space="preserve">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өнертабыстың  </w:t>
            </w:r>
            <w:r>
              <w:br/>
            </w:r>
            <w:r>
              <w:rPr>
                <w:rFonts w:ascii="Times New Roman"/>
                <w:b w:val="false"/>
                <w:i w:val="false"/>
                <w:color w:val="000000"/>
                <w:sz w:val="20"/>
              </w:rPr>
              <w:t xml:space="preserve">
формуласы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сызулар және өзге 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төлем туралы құжат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мөлшерін азайтуға негіз барын растайтын </w:t>
            </w:r>
            <w:r>
              <w:br/>
            </w:r>
            <w:r>
              <w:rPr>
                <w:rFonts w:ascii="Times New Roman"/>
                <w:b w:val="false"/>
                <w:i w:val="false"/>
                <w:color w:val="000000"/>
                <w:sz w:val="20"/>
              </w:rPr>
              <w:t xml:space="preserve">
құжат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өтінімнің (өтінімдердің)  </w:t>
            </w:r>
            <w:r>
              <w:br/>
            </w:r>
            <w:r>
              <w:rPr>
                <w:rFonts w:ascii="Times New Roman"/>
                <w:b w:val="false"/>
                <w:i w:val="false"/>
                <w:color w:val="000000"/>
                <w:sz w:val="20"/>
              </w:rPr>
              <w:t xml:space="preserve">
көшірмелері (конвенциялық басымдық сұралған жағдайда)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(ҰЗМИ мөртаңба орны)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шет тіліндегі </w:t>
            </w:r>
            <w:r>
              <w:br/>
            </w:r>
            <w:r>
              <w:rPr>
                <w:rFonts w:ascii="Times New Roman"/>
                <w:b w:val="false"/>
                <w:i w:val="false"/>
                <w:color w:val="000000"/>
                <w:sz w:val="20"/>
              </w:rPr>
              <w:t xml:space="preserve">
құжаттары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
өкілдің немесе өкілдің </w:t>
            </w:r>
            <w:r>
              <w:br/>
            </w:r>
            <w:r>
              <w:rPr>
                <w:rFonts w:ascii="Times New Roman"/>
                <w:b w:val="false"/>
                <w:i w:val="false"/>
                <w:color w:val="000000"/>
                <w:sz w:val="20"/>
              </w:rPr>
              <w:t xml:space="preserve">
өкілеттігін куәландыратын сенімхат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құжат (көрсетілсін)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Формуламен жариялау үшін ұсынылатын сызбалар фигурасының N (рефератпен)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Автор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(толық аты көрсетіледі)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белгіленген болса, егер белгіленген болса, ДЗМҰ ST.3 </w:t>
            </w:r>
            <w:r>
              <w:br/>
            </w:r>
            <w:r>
              <w:rPr>
                <w:rFonts w:ascii="Times New Roman"/>
                <w:b w:val="false"/>
                <w:i w:val="false"/>
                <w:color w:val="000000"/>
                <w:sz w:val="20"/>
              </w:rPr>
              <w:t xml:space="preserve">
стандарты бойынша </w:t>
            </w:r>
            <w:r>
              <w:br/>
            </w:r>
            <w:r>
              <w:rPr>
                <w:rFonts w:ascii="Times New Roman"/>
                <w:b w:val="false"/>
                <w:i w:val="false"/>
                <w:color w:val="000000"/>
                <w:sz w:val="20"/>
              </w:rPr>
              <w:t xml:space="preserve">
оның кодын қоса алғанда тұратын жерінің толық пошталық мекен 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патент алуға </w:t>
            </w:r>
            <w:r>
              <w:br/>
            </w:r>
            <w:r>
              <w:rPr>
                <w:rFonts w:ascii="Times New Roman"/>
                <w:b w:val="false"/>
                <w:i w:val="false"/>
                <w:color w:val="000000"/>
                <w:sz w:val="20"/>
              </w:rPr>
              <w:t xml:space="preserve">
құқығын берген автор-өтініш иелерінің және/немесе авторлардың </w:t>
            </w:r>
            <w:r>
              <w:br/>
            </w:r>
            <w:r>
              <w:rPr>
                <w:rFonts w:ascii="Times New Roman"/>
                <w:b w:val="false"/>
                <w:i w:val="false"/>
                <w:color w:val="000000"/>
                <w:sz w:val="20"/>
              </w:rPr>
              <w:t xml:space="preserve">
қолы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(біз) __________________________________________________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инновациялық патентті беру туралы мәліметтерді жариялау кезінде мені (бізді) автор (лар) ретінде көрсетпеуді сұраймын (сұраймыз) </w:t>
            </w:r>
            <w:r>
              <w:br/>
            </w:r>
            <w:r>
              <w:rPr>
                <w:rFonts w:ascii="Times New Roman"/>
                <w:b w:val="false"/>
                <w:i w:val="false"/>
                <w:color w:val="000000"/>
                <w:sz w:val="20"/>
              </w:rPr>
              <w:t xml:space="preserve">
    Автордың (авторлардың) қолы (қолдары): </w:t>
            </w:r>
            <w:r>
              <w:br/>
            </w:r>
            <w:r>
              <w:rPr>
                <w:rFonts w:ascii="Times New Roman"/>
                <w:b w:val="false"/>
                <w:i w:val="false"/>
                <w:color w:val="000000"/>
                <w:sz w:val="20"/>
              </w:rPr>
              <w:t xml:space="preserve">
    Қолы </w:t>
            </w:r>
            <w:r>
              <w:br/>
            </w:r>
            <w:r>
              <w:rPr>
                <w:rFonts w:ascii="Times New Roman"/>
                <w:b w:val="false"/>
                <w:i w:val="false"/>
                <w:color w:val="000000"/>
                <w:sz w:val="20"/>
              </w:rPr>
              <w:t xml:space="preserve">
    Автор(лар) болып табылмайтын өтінім иесінің (иелерінің) қолы (қолдары) (заңды тұлға атынан қол қойған жағдайда басшының қолы мөрмен бекітіледі) </w:t>
            </w:r>
          </w:p>
        </w:tc>
      </w:tr>
    </w:tbl>
    <w:p>
      <w:pPr>
        <w:spacing w:after="0"/>
        <w:ind w:left="0"/>
        <w:jc w:val="both"/>
      </w:pPr>
      <w:r>
        <w:rPr>
          <w:rFonts w:ascii="Times New Roman"/>
          <w:b/>
          <w:i w:val="false"/>
          <w:color w:val="000000"/>
          <w:sz w:val="28"/>
        </w:rPr>
        <w:t xml:space="preserve">   ӨН-ПМ-1 нысаны              </w:t>
      </w:r>
    </w:p>
    <w:bookmarkStart w:name="z156" w:id="153"/>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3-қосымша </w:t>
      </w:r>
    </w:p>
    <w:bookmarkEnd w:id="153"/>
    <w:p>
      <w:pPr>
        <w:spacing w:after="0"/>
        <w:ind w:left="0"/>
        <w:jc w:val="both"/>
      </w:pPr>
      <w:r>
        <w:rPr>
          <w:rFonts w:ascii="Times New Roman"/>
          <w:b w:val="false"/>
          <w:i w:val="false"/>
          <w:color w:val="000000"/>
          <w:sz w:val="28"/>
        </w:rPr>
        <w:t xml:space="preserve">                       Қазақстан Республикасының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Өнертабысқа өтінімді пайдалы модель өтініміне </w:t>
      </w:r>
      <w:r>
        <w:br/>
      </w:r>
      <w:r>
        <w:rPr>
          <w:rFonts w:ascii="Times New Roman"/>
          <w:b w:val="false"/>
          <w:i w:val="false"/>
          <w:color w:val="000000"/>
          <w:sz w:val="28"/>
        </w:rPr>
        <w:t>
</w:t>
      </w:r>
      <w:r>
        <w:rPr>
          <w:rFonts w:ascii="Times New Roman"/>
          <w:b/>
          <w:i w:val="false"/>
          <w:color w:val="000000"/>
          <w:sz w:val="28"/>
        </w:rPr>
        <w:t xml:space="preserve">(пайдалы модель өтінімін өнертабыс өтініміне) қайта өзгерту </w:t>
      </w:r>
      <w:r>
        <w:br/>
      </w:r>
      <w:r>
        <w:rPr>
          <w:rFonts w:ascii="Times New Roman"/>
          <w:b w:val="false"/>
          <w:i w:val="false"/>
          <w:color w:val="000000"/>
          <w:sz w:val="28"/>
        </w:rPr>
        <w:t>
</w:t>
      </w:r>
      <w:r>
        <w:rPr>
          <w:rFonts w:ascii="Times New Roman"/>
          <w:b/>
          <w:i w:val="false"/>
          <w:color w:val="000000"/>
          <w:sz w:val="28"/>
        </w:rPr>
        <w:t xml:space="preserve">                     туралы өтінімхат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         Өнертабысқа өтінімді пайдалы модель өтініміне </w:t>
      </w:r>
      <w:r>
        <w:br/>
      </w:r>
      <w:r>
        <w:rPr>
          <w:rFonts w:ascii="Times New Roman"/>
          <w:b w:val="false"/>
          <w:i w:val="false"/>
          <w:color w:val="000000"/>
          <w:sz w:val="28"/>
        </w:rPr>
        <w:t xml:space="preserve">
         (пайдалы модель өтінімін өнертабыс өтініміне) </w:t>
      </w:r>
      <w:r>
        <w:br/>
      </w:r>
      <w:r>
        <w:rPr>
          <w:rFonts w:ascii="Times New Roman"/>
          <w:b w:val="false"/>
          <w:i w:val="false"/>
          <w:color w:val="000000"/>
          <w:sz w:val="28"/>
        </w:rPr>
        <w:t xml:space="preserve">
            қайта өзгертуді сұраймын (сұраймыз)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(21) N _________өтінім       (22) Өтінім берілген күні________ </w:t>
      </w:r>
      <w:r>
        <w:br/>
      </w:r>
      <w:r>
        <w:rPr>
          <w:rFonts w:ascii="Times New Roman"/>
          <w:b w:val="false"/>
          <w:i w:val="false"/>
          <w:color w:val="000000"/>
          <w:sz w:val="28"/>
        </w:rPr>
        <w:t xml:space="preserve">
(54) Өнертабыстың атауы ________________________________________ </w:t>
      </w:r>
      <w:r>
        <w:br/>
      </w:r>
      <w:r>
        <w:rPr>
          <w:rFonts w:ascii="Times New Roman"/>
          <w:b w:val="false"/>
          <w:i w:val="false"/>
          <w:color w:val="000000"/>
          <w:sz w:val="28"/>
        </w:rPr>
        <w:t xml:space="preserve">
(пайдалы модельдің) ____________________________________________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(71) Өтініш иесі (иелері) 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(86) РСТ Өтінімінің тіркеу мәліметтері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573"/>
        <w:gridCol w:w="4793"/>
      </w:tblGrid>
      <w:tr>
        <w:trPr>
          <w:trHeight w:val="14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Бірінші, </w:t>
            </w:r>
            <w:r>
              <w:br/>
            </w:r>
            <w:r>
              <w:rPr>
                <w:rFonts w:ascii="Times New Roman"/>
                <w:b w:val="false"/>
                <w:i w:val="false"/>
                <w:color w:val="000000"/>
                <w:sz w:val="20"/>
              </w:rPr>
              <w:t xml:space="preserve">
бұрыңғы өтінімнің N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Сұралатын басымдықтың күні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берілген елдің коды </w:t>
            </w:r>
            <w:r>
              <w:br/>
            </w:r>
            <w:r>
              <w:rPr>
                <w:rFonts w:ascii="Times New Roman"/>
                <w:b w:val="false"/>
                <w:i w:val="false"/>
                <w:color w:val="000000"/>
                <w:sz w:val="20"/>
              </w:rPr>
              <w:t xml:space="preserve">
(конвенциялық басымдық сұралған жағдайда)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өтінімді қайта өзгертуді растайтын төлем құжат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(N және төленген күні) </w:t>
      </w:r>
      <w:r>
        <w:br/>
      </w:r>
      <w:r>
        <w:rPr>
          <w:rFonts w:ascii="Times New Roman"/>
          <w:b w:val="false"/>
          <w:i w:val="false"/>
          <w:color w:val="000000"/>
          <w:sz w:val="28"/>
        </w:rPr>
        <w:t xml:space="preserve">
      Өтінімхат берген адамның қолы ______________________ </w:t>
      </w:r>
      <w:r>
        <w:br/>
      </w:r>
      <w:r>
        <w:rPr>
          <w:rFonts w:ascii="Times New Roman"/>
          <w:b w:val="false"/>
          <w:i w:val="false"/>
          <w:color w:val="000000"/>
          <w:sz w:val="28"/>
        </w:rPr>
        <w:t xml:space="preserve">
(заңды тұлғаның атынан қол қою кезінде жетекші қолы мөрмен </w:t>
      </w:r>
      <w:r>
        <w:br/>
      </w:r>
      <w:r>
        <w:rPr>
          <w:rFonts w:ascii="Times New Roman"/>
          <w:b w:val="false"/>
          <w:i w:val="false"/>
          <w:color w:val="000000"/>
          <w:sz w:val="28"/>
        </w:rPr>
        <w:t xml:space="preserve">
                     расталады)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Өтінімді өзгерту үшін төлемді растайтын құжатты сараптама жасау </w:t>
      </w:r>
      <w:r>
        <w:br/>
      </w:r>
      <w:r>
        <w:rPr>
          <w:rFonts w:ascii="Times New Roman"/>
          <w:b w:val="false"/>
          <w:i w:val="false"/>
          <w:color w:val="000000"/>
          <w:sz w:val="28"/>
        </w:rPr>
        <w:t xml:space="preserve">
ұйымына ұсыну кезінде ғана өтінімхат күшінде болады  </w:t>
      </w:r>
    </w:p>
    <w:p>
      <w:pPr>
        <w:spacing w:after="0"/>
        <w:ind w:left="0"/>
        <w:jc w:val="both"/>
      </w:pPr>
      <w:r>
        <w:rPr>
          <w:rFonts w:ascii="Times New Roman"/>
          <w:b/>
          <w:i w:val="false"/>
          <w:color w:val="000000"/>
          <w:sz w:val="28"/>
        </w:rPr>
        <w:t xml:space="preserve">   ӨН-ПМ-4 нысаны             </w:t>
      </w:r>
    </w:p>
    <w:bookmarkStart w:name="z157" w:id="154"/>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4-қосымша </w:t>
      </w:r>
    </w:p>
    <w:bookmarkEnd w:id="154"/>
    <w:p>
      <w:pPr>
        <w:spacing w:after="0"/>
        <w:ind w:left="0"/>
        <w:jc w:val="both"/>
      </w:pP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 </w:t>
      </w:r>
      <w:r>
        <w:rPr>
          <w:rFonts w:ascii="Times New Roman"/>
          <w:b w:val="false"/>
          <w:i w:val="false"/>
          <w:color w:val="000000"/>
          <w:sz w:val="28"/>
          <w:u w:val="single"/>
        </w:rPr>
        <w:t xml:space="preserve">Ұлттық зияткерлік меншік институты"»РМК </w:t>
      </w:r>
      <w:r>
        <w:br/>
      </w:r>
      <w:r>
        <w:rPr>
          <w:rFonts w:ascii="Times New Roman"/>
          <w:b w:val="false"/>
          <w:i w:val="false"/>
          <w:color w:val="000000"/>
          <w:sz w:val="28"/>
        </w:rPr>
        <w:t xml:space="preserve">
                      010000, Қазақстан Республикасы, Астана қаласы, </w:t>
      </w:r>
      <w:r>
        <w:br/>
      </w:r>
      <w:r>
        <w:rPr>
          <w:rFonts w:ascii="Times New Roman"/>
          <w:b w:val="false"/>
          <w:i w:val="false"/>
          <w:color w:val="000000"/>
          <w:sz w:val="28"/>
        </w:rPr>
        <w:t xml:space="preserve">
                                  Сол жағалау, 35-көше, 8-үй </w:t>
      </w:r>
    </w:p>
    <w:p>
      <w:pPr>
        <w:spacing w:after="0"/>
        <w:ind w:left="0"/>
        <w:jc w:val="both"/>
      </w:pPr>
      <w:r>
        <w:rPr>
          <w:rFonts w:ascii="Times New Roman"/>
          <w:b/>
          <w:i w:val="false"/>
          <w:color w:val="000000"/>
          <w:sz w:val="28"/>
        </w:rPr>
        <w:t xml:space="preserve">              Ақпараттық ізденіс туралы өтінімхат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      Өнертабысқа өтінім бойынша (пайдалы модельге) </w:t>
      </w:r>
      <w:r>
        <w:br/>
      </w:r>
      <w:r>
        <w:rPr>
          <w:rFonts w:ascii="Times New Roman"/>
          <w:b w:val="false"/>
          <w:i w:val="false"/>
          <w:color w:val="000000"/>
          <w:sz w:val="28"/>
        </w:rPr>
        <w:t xml:space="preserve">
      ақпараттық ізденіс жүргізуді сұраймын (сұраймыз)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(21) N _________ өтінім     (22) Өтінім берілген күні ________ </w:t>
      </w:r>
      <w:r>
        <w:br/>
      </w:r>
      <w:r>
        <w:rPr>
          <w:rFonts w:ascii="Times New Roman"/>
          <w:b w:val="false"/>
          <w:i w:val="false"/>
          <w:color w:val="000000"/>
          <w:sz w:val="28"/>
        </w:rPr>
        <w:t xml:space="preserve">
(19) Қорғау құжатының N ________ </w:t>
      </w:r>
      <w:r>
        <w:br/>
      </w:r>
      <w:r>
        <w:rPr>
          <w:rFonts w:ascii="Times New Roman"/>
          <w:b w:val="false"/>
          <w:i w:val="false"/>
          <w:color w:val="000000"/>
          <w:sz w:val="28"/>
        </w:rPr>
        <w:t xml:space="preserve">
(54) Өнертабыстың атауы ___________________________________________ </w:t>
      </w:r>
      <w:r>
        <w:br/>
      </w:r>
      <w:r>
        <w:rPr>
          <w:rFonts w:ascii="Times New Roman"/>
          <w:b w:val="false"/>
          <w:i w:val="false"/>
          <w:color w:val="000000"/>
          <w:sz w:val="28"/>
        </w:rPr>
        <w:t xml:space="preserve">
(пайдалы модельдің) ____________________________________________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(71) Өтініш иесі (иелері) _________________________________________ </w:t>
      </w:r>
      <w:r>
        <w:br/>
      </w:r>
      <w:r>
        <w:rPr>
          <w:rFonts w:ascii="Times New Roman"/>
          <w:b w:val="false"/>
          <w:i w:val="false"/>
          <w:color w:val="000000"/>
          <w:sz w:val="28"/>
        </w:rPr>
        <w:t xml:space="preserve">
               (өтінімхатты үшінші тұлға берген кезде толтырылмайды) </w:t>
      </w:r>
      <w:r>
        <w:br/>
      </w:r>
      <w:r>
        <w:rPr>
          <w:rFonts w:ascii="Times New Roman"/>
          <w:b w:val="false"/>
          <w:i w:val="false"/>
          <w:color w:val="000000"/>
          <w:sz w:val="28"/>
        </w:rPr>
        <w:t xml:space="preserve">
(86) РСТ Өтінімінің тіркеу мәліметтері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573"/>
        <w:gridCol w:w="47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Бірінші, бұрыңғы өтінімнің N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Сұралатын басымдықтың күні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берілген елдің коды </w:t>
            </w:r>
            <w:r>
              <w:br/>
            </w:r>
            <w:r>
              <w:rPr>
                <w:rFonts w:ascii="Times New Roman"/>
                <w:b w:val="false"/>
                <w:i w:val="false"/>
                <w:color w:val="000000"/>
                <w:sz w:val="20"/>
              </w:rPr>
              <w:t xml:space="preserve">
(конвенциялық басымдық сұралған жағдайда)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ізденісті формуланың келесі тармақтары бойынша </w:t>
      </w:r>
      <w:r>
        <w:br/>
      </w:r>
      <w:r>
        <w:rPr>
          <w:rFonts w:ascii="Times New Roman"/>
          <w:b w:val="false"/>
          <w:i w:val="false"/>
          <w:color w:val="000000"/>
          <w:sz w:val="28"/>
        </w:rPr>
        <w:t xml:space="preserve">
жүргізуді сұраймын (сұраймыз): _____________________________________ </w:t>
      </w:r>
      <w:r>
        <w:br/>
      </w:r>
      <w:r>
        <w:rPr>
          <w:rFonts w:ascii="Times New Roman"/>
          <w:b w:val="false"/>
          <w:i w:val="false"/>
          <w:color w:val="000000"/>
          <w:sz w:val="28"/>
        </w:rPr>
        <w:t xml:space="preserve">
      Өтінімхат берген адамның толық аты немесе атауы және тұратын </w:t>
      </w:r>
      <w:r>
        <w:br/>
      </w:r>
      <w:r>
        <w:rPr>
          <w:rFonts w:ascii="Times New Roman"/>
          <w:b w:val="false"/>
          <w:i w:val="false"/>
          <w:color w:val="000000"/>
          <w:sz w:val="28"/>
        </w:rPr>
        <w:t xml:space="preserve">
немесе болатын жері </w:t>
      </w:r>
      <w:r>
        <w:br/>
      </w:r>
      <w:r>
        <w:rPr>
          <w:rFonts w:ascii="Times New Roman"/>
          <w:b w:val="false"/>
          <w:i w:val="false"/>
          <w:color w:val="000000"/>
          <w:sz w:val="28"/>
        </w:rPr>
        <w:t xml:space="preserve">
      Өтінімхат берген адамның қолы ______________________ </w:t>
      </w:r>
      <w:r>
        <w:br/>
      </w:r>
      <w:r>
        <w:rPr>
          <w:rFonts w:ascii="Times New Roman"/>
          <w:b w:val="false"/>
          <w:i w:val="false"/>
          <w:color w:val="000000"/>
          <w:sz w:val="28"/>
        </w:rPr>
        <w:t xml:space="preserve">
(заңды тұлғаның атынан қол қою кезінде жетекші қолы мөрмен </w:t>
      </w:r>
      <w:r>
        <w:br/>
      </w:r>
      <w:r>
        <w:rPr>
          <w:rFonts w:ascii="Times New Roman"/>
          <w:b w:val="false"/>
          <w:i w:val="false"/>
          <w:color w:val="000000"/>
          <w:sz w:val="28"/>
        </w:rPr>
        <w:t xml:space="preserve">
расталады)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Ақпараттық ізденісті үшін төлемді растайтын құжатты сараптама жасау </w:t>
      </w:r>
      <w:r>
        <w:br/>
      </w:r>
      <w:r>
        <w:rPr>
          <w:rFonts w:ascii="Times New Roman"/>
          <w:b w:val="false"/>
          <w:i w:val="false"/>
          <w:color w:val="000000"/>
          <w:sz w:val="28"/>
        </w:rPr>
        <w:t xml:space="preserve">
ұйымына ұсыну кезінде ғана өтінімхат күшінде болады  </w:t>
      </w:r>
    </w:p>
    <w:p>
      <w:pPr>
        <w:spacing w:after="0"/>
        <w:ind w:left="0"/>
        <w:jc w:val="both"/>
      </w:pPr>
      <w:r>
        <w:rPr>
          <w:rFonts w:ascii="Times New Roman"/>
          <w:b/>
          <w:i w:val="false"/>
          <w:color w:val="000000"/>
          <w:sz w:val="28"/>
        </w:rPr>
        <w:t xml:space="preserve">   ӨН-ПМ-2 нысаны              </w:t>
      </w:r>
    </w:p>
    <w:bookmarkStart w:name="z158" w:id="155"/>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5-қосымша </w:t>
      </w:r>
    </w:p>
    <w:bookmarkEnd w:id="155"/>
    <w:p>
      <w:pPr>
        <w:spacing w:after="0"/>
        <w:ind w:left="0"/>
        <w:jc w:val="both"/>
      </w:pP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 </w:t>
      </w:r>
      <w:r>
        <w:rPr>
          <w:rFonts w:ascii="Times New Roman"/>
          <w:b w:val="false"/>
          <w:i w:val="false"/>
          <w:color w:val="000000"/>
          <w:sz w:val="28"/>
          <w:u w:val="single"/>
        </w:rPr>
        <w:t xml:space="preserve">Ұлттық зияткерлік меншік институты"»РМК </w:t>
      </w:r>
      <w:r>
        <w:br/>
      </w:r>
      <w:r>
        <w:rPr>
          <w:rFonts w:ascii="Times New Roman"/>
          <w:b w:val="false"/>
          <w:i w:val="false"/>
          <w:color w:val="000000"/>
          <w:sz w:val="28"/>
        </w:rPr>
        <w:t xml:space="preserve">
                      010000, Қазақстан Республикасы, Астана қаласы, </w:t>
      </w:r>
      <w:r>
        <w:br/>
      </w:r>
      <w:r>
        <w:rPr>
          <w:rFonts w:ascii="Times New Roman"/>
          <w:b w:val="false"/>
          <w:i w:val="false"/>
          <w:color w:val="000000"/>
          <w:sz w:val="28"/>
        </w:rPr>
        <w:t xml:space="preserve">
                                  Сол жағалау, 35-көше, 8-үй </w:t>
      </w:r>
    </w:p>
    <w:p>
      <w:pPr>
        <w:spacing w:after="0"/>
        <w:ind w:left="0"/>
        <w:jc w:val="both"/>
      </w:pPr>
      <w:r>
        <w:rPr>
          <w:rFonts w:ascii="Times New Roman"/>
          <w:b/>
          <w:i w:val="false"/>
          <w:color w:val="000000"/>
          <w:sz w:val="28"/>
        </w:rPr>
        <w:t xml:space="preserve">     Өнертабысқа патентті (инновациялық патентті) (пайдалы </w:t>
      </w:r>
      <w:r>
        <w:br/>
      </w:r>
      <w:r>
        <w:rPr>
          <w:rFonts w:ascii="Times New Roman"/>
          <w:b w:val="false"/>
          <w:i w:val="false"/>
          <w:color w:val="000000"/>
          <w:sz w:val="28"/>
        </w:rPr>
        <w:t>
</w:t>
      </w:r>
      <w:r>
        <w:rPr>
          <w:rFonts w:ascii="Times New Roman"/>
          <w:b/>
          <w:i w:val="false"/>
          <w:color w:val="000000"/>
          <w:sz w:val="28"/>
        </w:rPr>
        <w:t xml:space="preserve">     модельге патентті) беру туралы мәліметтерді мезгілінен </w:t>
      </w:r>
      <w:r>
        <w:br/>
      </w:r>
      <w:r>
        <w:rPr>
          <w:rFonts w:ascii="Times New Roman"/>
          <w:b w:val="false"/>
          <w:i w:val="false"/>
          <w:color w:val="000000"/>
          <w:sz w:val="28"/>
        </w:rPr>
        <w:t>
</w:t>
      </w:r>
      <w:r>
        <w:rPr>
          <w:rFonts w:ascii="Times New Roman"/>
          <w:b/>
          <w:i w:val="false"/>
          <w:color w:val="000000"/>
          <w:sz w:val="28"/>
        </w:rPr>
        <w:t xml:space="preserve">              бұрын жариялау туралы өтінімхат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      Патенттік заңның 26-бабы 1-тармағының сәйкес өнертабысқа </w:t>
      </w:r>
      <w:r>
        <w:br/>
      </w:r>
      <w:r>
        <w:rPr>
          <w:rFonts w:ascii="Times New Roman"/>
          <w:b w:val="false"/>
          <w:i w:val="false"/>
          <w:color w:val="000000"/>
          <w:sz w:val="28"/>
        </w:rPr>
        <w:t xml:space="preserve">
патентті (инновациялық патентті) (пайдалы модельге патентті) беру </w:t>
      </w:r>
      <w:r>
        <w:br/>
      </w:r>
      <w:r>
        <w:rPr>
          <w:rFonts w:ascii="Times New Roman"/>
          <w:b w:val="false"/>
          <w:i w:val="false"/>
          <w:color w:val="000000"/>
          <w:sz w:val="28"/>
        </w:rPr>
        <w:t xml:space="preserve">
туралы мәліметтерді ресми бюллетеньде жариялауды сұраймын (сұраймыз) </w:t>
      </w:r>
      <w:r>
        <w:br/>
      </w:r>
      <w:r>
        <w:rPr>
          <w:rFonts w:ascii="Times New Roman"/>
          <w:b w:val="false"/>
          <w:i w:val="false"/>
          <w:color w:val="000000"/>
          <w:sz w:val="28"/>
        </w:rPr>
        <w:t xml:space="preserve">
                   (қажеттінің астын сыз) </w:t>
      </w:r>
    </w:p>
    <w:p>
      <w:pPr>
        <w:spacing w:after="0"/>
        <w:ind w:left="0"/>
        <w:jc w:val="both"/>
      </w:pPr>
      <w:r>
        <w:rPr>
          <w:rFonts w:ascii="Times New Roman"/>
          <w:b w:val="false"/>
          <w:i w:val="false"/>
          <w:color w:val="000000"/>
          <w:sz w:val="28"/>
        </w:rPr>
        <w:t xml:space="preserve">      N өтінім бойынша _________________________________________ </w:t>
      </w:r>
      <w:r>
        <w:br/>
      </w:r>
      <w:r>
        <w:rPr>
          <w:rFonts w:ascii="Times New Roman"/>
          <w:b w:val="false"/>
          <w:i w:val="false"/>
          <w:color w:val="000000"/>
          <w:sz w:val="28"/>
        </w:rPr>
        <w:t xml:space="preserve">
                         (тіркеу нөмірі және өтінім беру күні)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(өнертабыстың немесе пайдалы модельдердің атауы) </w:t>
      </w:r>
      <w:r>
        <w:br/>
      </w:r>
      <w:r>
        <w:rPr>
          <w:rFonts w:ascii="Times New Roman"/>
          <w:b w:val="false"/>
          <w:i w:val="false"/>
          <w:color w:val="000000"/>
          <w:sz w:val="28"/>
        </w:rPr>
        <w:t xml:space="preserve">
      Патенттік заңмен бұрын белгіленген мерзімі. </w:t>
      </w:r>
      <w:r>
        <w:br/>
      </w:r>
      <w:r>
        <w:rPr>
          <w:rFonts w:ascii="Times New Roman"/>
          <w:b w:val="false"/>
          <w:i w:val="false"/>
          <w:color w:val="000000"/>
          <w:sz w:val="28"/>
        </w:rPr>
        <w:t xml:space="preserve">
      Өтініш иесі (Өтініш иелеріне)         Қолы (қолдары) </w:t>
      </w:r>
      <w:r>
        <w:br/>
      </w:r>
      <w:r>
        <w:rPr>
          <w:rFonts w:ascii="Times New Roman"/>
          <w:b w:val="false"/>
          <w:i w:val="false"/>
          <w:color w:val="000000"/>
          <w:sz w:val="28"/>
        </w:rPr>
        <w:t xml:space="preserve">
                                               (М.О.)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ӨН-3 нысаны            </w:t>
      </w:r>
    </w:p>
    <w:bookmarkStart w:name="z159" w:id="156"/>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6-қосымша </w:t>
      </w:r>
    </w:p>
    <w:bookmarkEnd w:id="156"/>
    <w:p>
      <w:pPr>
        <w:spacing w:after="0"/>
        <w:ind w:left="0"/>
        <w:jc w:val="both"/>
      </w:pP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 </w:t>
      </w:r>
      <w:r>
        <w:rPr>
          <w:rFonts w:ascii="Times New Roman"/>
          <w:b w:val="false"/>
          <w:i w:val="false"/>
          <w:color w:val="000000"/>
          <w:sz w:val="28"/>
          <w:u w:val="single"/>
        </w:rPr>
        <w:t xml:space="preserve">Ұлттық зияткерлік меншік институты"»РМК </w:t>
      </w:r>
      <w:r>
        <w:br/>
      </w:r>
      <w:r>
        <w:rPr>
          <w:rFonts w:ascii="Times New Roman"/>
          <w:b w:val="false"/>
          <w:i w:val="false"/>
          <w:color w:val="000000"/>
          <w:sz w:val="28"/>
        </w:rPr>
        <w:t xml:space="preserve">
                      010000, Қазақстан Республикасы, Астана қаласы, </w:t>
      </w:r>
      <w:r>
        <w:br/>
      </w:r>
      <w:r>
        <w:rPr>
          <w:rFonts w:ascii="Times New Roman"/>
          <w:b w:val="false"/>
          <w:i w:val="false"/>
          <w:color w:val="000000"/>
          <w:sz w:val="28"/>
        </w:rPr>
        <w:t xml:space="preserve">
                                  Сол жағалау, 35-көше, 8-үй </w:t>
      </w:r>
    </w:p>
    <w:p>
      <w:pPr>
        <w:spacing w:after="0"/>
        <w:ind w:left="0"/>
        <w:jc w:val="left"/>
      </w:pPr>
      <w:r>
        <w:rPr>
          <w:rFonts w:ascii="Times New Roman"/>
          <w:b/>
          <w:i w:val="false"/>
          <w:color w:val="000000"/>
        </w:rPr>
        <w:t xml:space="preserve"> Өнертабысқа инновациялық патенттің қолдану </w:t>
      </w:r>
      <w:r>
        <w:br/>
      </w:r>
      <w:r>
        <w:rPr>
          <w:rFonts w:ascii="Times New Roman"/>
          <w:b/>
          <w:i w:val="false"/>
          <w:color w:val="000000"/>
        </w:rPr>
        <w:t xml:space="preserve">
мерзімін ұзарту туралы өтінімхат </w:t>
      </w:r>
    </w:p>
    <w:p>
      <w:pPr>
        <w:spacing w:after="0"/>
        <w:ind w:left="0"/>
        <w:jc w:val="both"/>
      </w:pPr>
      <w:r>
        <w:rPr>
          <w:rFonts w:ascii="Times New Roman"/>
          <w:b w:val="false"/>
          <w:i w:val="false"/>
          <w:color w:val="000000"/>
          <w:sz w:val="28"/>
        </w:rPr>
        <w:t xml:space="preserve">      Патенттік заңның 5-бабы 3-тармағына сәйкес өнертабысқа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(өнертабыстың атауы) </w:t>
      </w:r>
      <w:r>
        <w:br/>
      </w:r>
      <w:r>
        <w:rPr>
          <w:rFonts w:ascii="Times New Roman"/>
          <w:b w:val="false"/>
          <w:i w:val="false"/>
          <w:color w:val="000000"/>
          <w:sz w:val="28"/>
        </w:rPr>
        <w:t xml:space="preserve">
N ___________ инновациялық патенттің қолдану мерзімін келесі </w:t>
      </w:r>
      <w:r>
        <w:br/>
      </w:r>
      <w:r>
        <w:rPr>
          <w:rFonts w:ascii="Times New Roman"/>
          <w:b w:val="false"/>
          <w:i w:val="false"/>
          <w:color w:val="000000"/>
          <w:sz w:val="28"/>
        </w:rPr>
        <w:t xml:space="preserve">
(патент нөмірі)  </w:t>
      </w:r>
      <w:r>
        <w:br/>
      </w:r>
      <w:r>
        <w:rPr>
          <w:rFonts w:ascii="Times New Roman"/>
          <w:b w:val="false"/>
          <w:i w:val="false"/>
          <w:color w:val="000000"/>
          <w:sz w:val="28"/>
        </w:rPr>
        <w:t xml:space="preserve">
жылдарға: </w:t>
      </w:r>
      <w:r>
        <w:br/>
      </w:r>
      <w:r>
        <w:rPr>
          <w:rFonts w:ascii="Times New Roman"/>
          <w:b w:val="false"/>
          <w:i w:val="false"/>
          <w:color w:val="000000"/>
          <w:sz w:val="28"/>
        </w:rPr>
        <w:t>
 </w:t>
      </w:r>
      <w:r>
        <w:br/>
      </w:r>
      <w:r>
        <w:rPr>
          <w:rFonts w:ascii="Times New Roman"/>
          <w:b w:val="false"/>
          <w:i w:val="false"/>
          <w:color w:val="000000"/>
          <w:sz w:val="28"/>
        </w:rPr>
        <w:t xml:space="preserve">
   - 4 жылға    - 5 жылға </w:t>
      </w:r>
      <w:r>
        <w:br/>
      </w:r>
      <w:r>
        <w:rPr>
          <w:rFonts w:ascii="Times New Roman"/>
          <w:b w:val="false"/>
          <w:i w:val="false"/>
          <w:color w:val="000000"/>
          <w:sz w:val="28"/>
        </w:rPr>
        <w:t xml:space="preserve">
ұзартуды сұраймын (сұраймыз). </w:t>
      </w:r>
      <w:r>
        <w:br/>
      </w:r>
      <w:r>
        <w:rPr>
          <w:rFonts w:ascii="Times New Roman"/>
          <w:b w:val="false"/>
          <w:i w:val="false"/>
          <w:color w:val="000000"/>
          <w:sz w:val="28"/>
        </w:rPr>
        <w:t xml:space="preserve">
      Қосымша: инновациялық патенттің қолдану мерзімін ұзартуға </w:t>
      </w:r>
      <w:r>
        <w:br/>
      </w:r>
      <w:r>
        <w:rPr>
          <w:rFonts w:ascii="Times New Roman"/>
          <w:b w:val="false"/>
          <w:i w:val="false"/>
          <w:color w:val="000000"/>
          <w:sz w:val="28"/>
        </w:rPr>
        <w:t xml:space="preserve">
дайындық үшін және ұзарту мәліметтерін жариялау жөніндегі төлем </w:t>
      </w:r>
      <w:r>
        <w:br/>
      </w:r>
      <w:r>
        <w:rPr>
          <w:rFonts w:ascii="Times New Roman"/>
          <w:b w:val="false"/>
          <w:i w:val="false"/>
          <w:color w:val="000000"/>
          <w:sz w:val="28"/>
        </w:rPr>
        <w:t xml:space="preserve">
құжаты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(құжаттың N және төленген күні) </w:t>
      </w:r>
      <w:r>
        <w:br/>
      </w:r>
      <w:r>
        <w:rPr>
          <w:rFonts w:ascii="Times New Roman"/>
          <w:b w:val="false"/>
          <w:i w:val="false"/>
          <w:color w:val="000000"/>
          <w:sz w:val="28"/>
        </w:rPr>
        <w:t xml:space="preserve">
    инновациялық патентті ______________________ жылға күшінде </w:t>
      </w:r>
      <w:r>
        <w:br/>
      </w:r>
      <w:r>
        <w:rPr>
          <w:rFonts w:ascii="Times New Roman"/>
          <w:b w:val="false"/>
          <w:i w:val="false"/>
          <w:color w:val="000000"/>
          <w:sz w:val="28"/>
        </w:rPr>
        <w:t xml:space="preserve">
                       (құжаттың N және төленген күні) </w:t>
      </w:r>
      <w:r>
        <w:br/>
      </w:r>
      <w:r>
        <w:rPr>
          <w:rFonts w:ascii="Times New Roman"/>
          <w:b w:val="false"/>
          <w:i w:val="false"/>
          <w:color w:val="000000"/>
          <w:sz w:val="28"/>
        </w:rPr>
        <w:t xml:space="preserve">
    сақтау үшін төленетін құжат </w:t>
      </w:r>
      <w:r>
        <w:br/>
      </w:r>
      <w:r>
        <w:rPr>
          <w:rFonts w:ascii="Times New Roman"/>
          <w:b w:val="false"/>
          <w:i w:val="false"/>
          <w:color w:val="000000"/>
          <w:sz w:val="28"/>
        </w:rPr>
        <w:t xml:space="preserve">
    Патент иесі ________________        ______________________ </w:t>
      </w:r>
      <w:r>
        <w:br/>
      </w:r>
      <w:r>
        <w:rPr>
          <w:rFonts w:ascii="Times New Roman"/>
          <w:b w:val="false"/>
          <w:i w:val="false"/>
          <w:color w:val="000000"/>
          <w:sz w:val="28"/>
        </w:rPr>
        <w:t xml:space="preserve">
                   (Қолы)           (тегі, аты және әкесінің аты)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ӨН-ПМ-3 нысаны             </w:t>
      </w:r>
    </w:p>
    <w:bookmarkStart w:name="z160" w:id="157"/>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7-қосымша  </w:t>
      </w:r>
    </w:p>
    <w:bookmarkEnd w:id="157"/>
    <w:p>
      <w:pPr>
        <w:spacing w:after="0"/>
        <w:ind w:left="0"/>
        <w:jc w:val="both"/>
      </w:pP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 </w:t>
      </w:r>
      <w:r>
        <w:rPr>
          <w:rFonts w:ascii="Times New Roman"/>
          <w:b w:val="false"/>
          <w:i w:val="false"/>
          <w:color w:val="000000"/>
          <w:sz w:val="28"/>
          <w:u w:val="single"/>
        </w:rPr>
        <w:t xml:space="preserve">Ұлттық зияткерлік меншік институты"»РМК </w:t>
      </w:r>
      <w:r>
        <w:br/>
      </w:r>
      <w:r>
        <w:rPr>
          <w:rFonts w:ascii="Times New Roman"/>
          <w:b w:val="false"/>
          <w:i w:val="false"/>
          <w:color w:val="000000"/>
          <w:sz w:val="28"/>
        </w:rPr>
        <w:t xml:space="preserve">
                      010000, Қазақстан Республикасы, Астана қаласы, </w:t>
      </w:r>
      <w:r>
        <w:br/>
      </w:r>
      <w:r>
        <w:rPr>
          <w:rFonts w:ascii="Times New Roman"/>
          <w:b w:val="false"/>
          <w:i w:val="false"/>
          <w:color w:val="000000"/>
          <w:sz w:val="28"/>
        </w:rPr>
        <w:t xml:space="preserve">
                                  Сол жағалау, 35-көше, 8-үй </w:t>
      </w:r>
    </w:p>
    <w:p>
      <w:pPr>
        <w:spacing w:after="0"/>
        <w:ind w:left="0"/>
        <w:jc w:val="both"/>
      </w:pPr>
      <w:r>
        <w:rPr>
          <w:rFonts w:ascii="Times New Roman"/>
          <w:b/>
          <w:i w:val="false"/>
          <w:color w:val="000000"/>
          <w:sz w:val="28"/>
        </w:rPr>
        <w:t xml:space="preserve">     Өнертабысқа патенттің қолданылуын қайта қалпына келтіру </w:t>
      </w:r>
      <w:r>
        <w:br/>
      </w:r>
      <w:r>
        <w:rPr>
          <w:rFonts w:ascii="Times New Roman"/>
          <w:b w:val="false"/>
          <w:i w:val="false"/>
          <w:color w:val="000000"/>
          <w:sz w:val="28"/>
        </w:rPr>
        <w:t>
</w:t>
      </w:r>
      <w:r>
        <w:rPr>
          <w:rFonts w:ascii="Times New Roman"/>
          <w:b/>
          <w:i w:val="false"/>
          <w:color w:val="000000"/>
          <w:sz w:val="28"/>
        </w:rPr>
        <w:t xml:space="preserve">               туралы (пайдалы модель) өтінімхат </w:t>
      </w:r>
      <w:r>
        <w:br/>
      </w:r>
      <w:r>
        <w:rPr>
          <w:rFonts w:ascii="Times New Roman"/>
          <w:b w:val="false"/>
          <w:i w:val="false"/>
          <w:color w:val="000000"/>
          <w:sz w:val="28"/>
        </w:rPr>
        <w:t xml:space="preserve">
                       (қажетінің астын сыз) </w:t>
      </w:r>
    </w:p>
    <w:p>
      <w:pPr>
        <w:spacing w:after="0"/>
        <w:ind w:left="0"/>
        <w:jc w:val="both"/>
      </w:pPr>
      <w:r>
        <w:rPr>
          <w:rFonts w:ascii="Times New Roman"/>
          <w:b w:val="false"/>
          <w:i w:val="false"/>
          <w:color w:val="000000"/>
          <w:sz w:val="28"/>
        </w:rPr>
        <w:t xml:space="preserve">Патент заңының 31-бабы 1-тармағына сәйкес өнертабысқа (пайдалы </w:t>
      </w:r>
      <w:r>
        <w:br/>
      </w:r>
      <w:r>
        <w:rPr>
          <w:rFonts w:ascii="Times New Roman"/>
          <w:b w:val="false"/>
          <w:i w:val="false"/>
          <w:color w:val="000000"/>
          <w:sz w:val="28"/>
        </w:rPr>
        <w:t xml:space="preserve">
модельге)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(өнертабыстың немесе пайдалы модельдің атауы) </w:t>
      </w:r>
      <w:r>
        <w:br/>
      </w:r>
      <w:r>
        <w:rPr>
          <w:rFonts w:ascii="Times New Roman"/>
          <w:b w:val="false"/>
          <w:i w:val="false"/>
          <w:color w:val="000000"/>
          <w:sz w:val="28"/>
        </w:rPr>
        <w:t xml:space="preserve">
N _________________ патенттің қолданылуын қайта қалпына келтіруді </w:t>
      </w:r>
      <w:r>
        <w:br/>
      </w:r>
      <w:r>
        <w:rPr>
          <w:rFonts w:ascii="Times New Roman"/>
          <w:b w:val="false"/>
          <w:i w:val="false"/>
          <w:color w:val="000000"/>
          <w:sz w:val="28"/>
        </w:rPr>
        <w:t xml:space="preserve">
   (патент нөмірі) </w:t>
      </w:r>
      <w:r>
        <w:br/>
      </w:r>
      <w:r>
        <w:rPr>
          <w:rFonts w:ascii="Times New Roman"/>
          <w:b w:val="false"/>
          <w:i w:val="false"/>
          <w:color w:val="000000"/>
          <w:sz w:val="28"/>
        </w:rPr>
        <w:t xml:space="preserve">
сұраймын (сұраймыз) </w:t>
      </w:r>
      <w:r>
        <w:br/>
      </w:r>
      <w:r>
        <w:rPr>
          <w:rFonts w:ascii="Times New Roman"/>
          <w:b w:val="false"/>
          <w:i w:val="false"/>
          <w:color w:val="000000"/>
          <w:sz w:val="28"/>
        </w:rPr>
        <w:t xml:space="preserve">
      Мынадай дәлелді себептер бойынша патентті күшінде ұстаудың </w:t>
      </w:r>
      <w:r>
        <w:br/>
      </w:r>
      <w:r>
        <w:rPr>
          <w:rFonts w:ascii="Times New Roman"/>
          <w:b w:val="false"/>
          <w:i w:val="false"/>
          <w:color w:val="000000"/>
          <w:sz w:val="28"/>
        </w:rPr>
        <w:t xml:space="preserve">
белгіленген мерзімі өткен </w:t>
      </w:r>
      <w:r>
        <w:br/>
      </w:r>
      <w:r>
        <w:rPr>
          <w:rFonts w:ascii="Times New Roman"/>
          <w:b w:val="false"/>
          <w:i w:val="false"/>
          <w:color w:val="000000"/>
          <w:sz w:val="28"/>
        </w:rPr>
        <w:t xml:space="preserve">
      Қосымша: өнертабысқа (пайдалы модельге) патенттің қолданылуын </w:t>
      </w:r>
      <w:r>
        <w:br/>
      </w:r>
      <w:r>
        <w:rPr>
          <w:rFonts w:ascii="Times New Roman"/>
          <w:b w:val="false"/>
          <w:i w:val="false"/>
          <w:color w:val="000000"/>
          <w:sz w:val="28"/>
        </w:rPr>
        <w:t xml:space="preserve">
қайта қалпына келтіру төлемін растайтын құжат </w:t>
      </w:r>
      <w:r>
        <w:br/>
      </w:r>
      <w:r>
        <w:rPr>
          <w:rFonts w:ascii="Times New Roman"/>
          <w:b w:val="false"/>
          <w:i w:val="false"/>
          <w:color w:val="000000"/>
          <w:sz w:val="28"/>
        </w:rPr>
        <w:t xml:space="preserve">
      Патент иесі                   (Қолы) </w:t>
      </w:r>
    </w:p>
    <w:p>
      <w:pPr>
        <w:spacing w:after="0"/>
        <w:ind w:left="0"/>
        <w:jc w:val="both"/>
      </w:pPr>
      <w:r>
        <w:rPr>
          <w:rFonts w:ascii="Times New Roman"/>
          <w:b/>
          <w:i w:val="false"/>
          <w:color w:val="000000"/>
          <w:sz w:val="28"/>
        </w:rPr>
        <w:t xml:space="preserve">   ӨН-2 нысаны              </w:t>
      </w:r>
    </w:p>
    <w:bookmarkStart w:name="z161" w:id="158"/>
    <w:p>
      <w:pPr>
        <w:spacing w:after="0"/>
        <w:ind w:left="0"/>
        <w:jc w:val="both"/>
      </w:pPr>
      <w:r>
        <w:rPr>
          <w:rFonts w:ascii="Times New Roman"/>
          <w:b w:val="false"/>
          <w:i w:val="false"/>
          <w:color w:val="000000"/>
          <w:sz w:val="28"/>
        </w:rPr>
        <w:t xml:space="preserve">
                                 Өнертабысқа инновациялық патент </w:t>
      </w:r>
      <w:r>
        <w:br/>
      </w:r>
      <w:r>
        <w:rPr>
          <w:rFonts w:ascii="Times New Roman"/>
          <w:b w:val="false"/>
          <w:i w:val="false"/>
          <w:color w:val="000000"/>
          <w:sz w:val="28"/>
        </w:rPr>
        <w:t xml:space="preserve">
                               немесе патент беруге өтінімді жасау, </w:t>
      </w:r>
      <w:r>
        <w:br/>
      </w:r>
      <w:r>
        <w:rPr>
          <w:rFonts w:ascii="Times New Roman"/>
          <w:b w:val="false"/>
          <w:i w:val="false"/>
          <w:color w:val="000000"/>
          <w:sz w:val="28"/>
        </w:rPr>
        <w:t xml:space="preserve">
                           ресімдеу және қарау жөніндегі нұсқаулыққа </w:t>
      </w:r>
      <w:r>
        <w:br/>
      </w:r>
      <w:r>
        <w:rPr>
          <w:rFonts w:ascii="Times New Roman"/>
          <w:b w:val="false"/>
          <w:i w:val="false"/>
          <w:color w:val="000000"/>
          <w:sz w:val="28"/>
        </w:rPr>
        <w:t xml:space="preserve">
                                           8-қосымша </w:t>
      </w:r>
    </w:p>
    <w:bookmarkEnd w:id="158"/>
    <w:p>
      <w:pPr>
        <w:spacing w:after="0"/>
        <w:ind w:left="0"/>
        <w:jc w:val="both"/>
      </w:pP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 </w:t>
      </w:r>
      <w:r>
        <w:rPr>
          <w:rFonts w:ascii="Times New Roman"/>
          <w:b w:val="false"/>
          <w:i w:val="false"/>
          <w:color w:val="000000"/>
          <w:sz w:val="28"/>
          <w:u w:val="single"/>
        </w:rPr>
        <w:t xml:space="preserve">Ұлттық зияткерлік меншік институты"»РМК </w:t>
      </w:r>
      <w:r>
        <w:br/>
      </w:r>
      <w:r>
        <w:rPr>
          <w:rFonts w:ascii="Times New Roman"/>
          <w:b w:val="false"/>
          <w:i w:val="false"/>
          <w:color w:val="000000"/>
          <w:sz w:val="28"/>
        </w:rPr>
        <w:t xml:space="preserve">
                      010000, Қазақстан Республикасы, Астана қаласы, </w:t>
      </w:r>
      <w:r>
        <w:br/>
      </w:r>
      <w:r>
        <w:rPr>
          <w:rFonts w:ascii="Times New Roman"/>
          <w:b w:val="false"/>
          <w:i w:val="false"/>
          <w:color w:val="000000"/>
          <w:sz w:val="28"/>
        </w:rPr>
        <w:t xml:space="preserve">
                                  Сол жағалау, 35-көше, 8-үй </w:t>
      </w:r>
    </w:p>
    <w:p>
      <w:pPr>
        <w:spacing w:after="0"/>
        <w:ind w:left="0"/>
        <w:jc w:val="both"/>
      </w:pPr>
      <w:r>
        <w:rPr>
          <w:rFonts w:ascii="Times New Roman"/>
          <w:b/>
          <w:i w:val="false"/>
          <w:color w:val="000000"/>
          <w:sz w:val="28"/>
        </w:rPr>
        <w:t xml:space="preserve">   Өнертабысқа мәні бойынша сараптама жасау туралы өтінімхат </w:t>
      </w:r>
      <w:r>
        <w:br/>
      </w:r>
      <w:r>
        <w:rPr>
          <w:rFonts w:ascii="Times New Roman"/>
          <w:b w:val="false"/>
          <w:i w:val="false"/>
          <w:color w:val="000000"/>
          <w:sz w:val="28"/>
        </w:rPr>
        <w:t xml:space="preserve">
    өтінімге мәні бойынша сараптама жасауды сұраймын (сұраймыз) </w:t>
      </w:r>
      <w:r>
        <w:br/>
      </w:r>
      <w:r>
        <w:rPr>
          <w:rFonts w:ascii="Times New Roman"/>
          <w:b w:val="false"/>
          <w:i w:val="false"/>
          <w:color w:val="000000"/>
          <w:sz w:val="28"/>
        </w:rPr>
        <w:t>
 </w:t>
      </w:r>
      <w:r>
        <w:br/>
      </w:r>
      <w:r>
        <w:rPr>
          <w:rFonts w:ascii="Times New Roman"/>
          <w:b w:val="false"/>
          <w:i w:val="false"/>
          <w:color w:val="000000"/>
          <w:sz w:val="28"/>
        </w:rPr>
        <w:t xml:space="preserve">
   (21) өтінімнің N ________    (22) Өтінім берілген күні________ </w:t>
      </w:r>
      <w:r>
        <w:br/>
      </w:r>
      <w:r>
        <w:rPr>
          <w:rFonts w:ascii="Times New Roman"/>
          <w:b w:val="false"/>
          <w:i w:val="false"/>
          <w:color w:val="000000"/>
          <w:sz w:val="28"/>
        </w:rPr>
        <w:t xml:space="preserve">
(54) Өнертабыстың атауы ___________________________________________ </w:t>
      </w:r>
      <w:r>
        <w:br/>
      </w:r>
      <w:r>
        <w:rPr>
          <w:rFonts w:ascii="Times New Roman"/>
          <w:b w:val="false"/>
          <w:i w:val="false"/>
          <w:color w:val="000000"/>
          <w:sz w:val="28"/>
        </w:rPr>
        <w:t xml:space="preserve">
     (пайдалы модельдің) ___________________________________________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(71) Өтініш иесі  ______________________________________________ </w:t>
      </w:r>
      <w:r>
        <w:br/>
      </w:r>
      <w:r>
        <w:rPr>
          <w:rFonts w:ascii="Times New Roman"/>
          <w:b w:val="false"/>
          <w:i w:val="false"/>
          <w:color w:val="000000"/>
          <w:sz w:val="28"/>
        </w:rPr>
        <w:t xml:space="preserve">
(86) РСТ өтінімнің тіркеу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273"/>
        <w:gridCol w:w="6173"/>
      </w:tblGrid>
      <w:tr>
        <w:trPr>
          <w:trHeight w:val="9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өтінімнің </w:t>
            </w:r>
            <w:r>
              <w:br/>
            </w:r>
            <w:r>
              <w:rPr>
                <w:rFonts w:ascii="Times New Roman"/>
                <w:b w:val="false"/>
                <w:i w:val="false"/>
                <w:color w:val="000000"/>
                <w:sz w:val="20"/>
              </w:rPr>
              <w:t xml:space="preserve">
бірінші, бұрынғы N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басымдық </w:t>
            </w:r>
            <w:r>
              <w:br/>
            </w:r>
            <w:r>
              <w:rPr>
                <w:rFonts w:ascii="Times New Roman"/>
                <w:b w:val="false"/>
                <w:i w:val="false"/>
                <w:color w:val="000000"/>
                <w:sz w:val="20"/>
              </w:rPr>
              <w:t xml:space="preserve">
сұралған күні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берген елдің коды (конвенциялық басымдық сұралған жағдайда) </w:t>
            </w:r>
          </w:p>
        </w:tc>
      </w:tr>
      <w:tr>
        <w:trPr>
          <w:trHeight w:val="72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Формула тармақтарының саны: ___________________ </w:t>
      </w:r>
      <w:r>
        <w:br/>
      </w:r>
      <w:r>
        <w:rPr>
          <w:rFonts w:ascii="Times New Roman"/>
          <w:b w:val="false"/>
          <w:i w:val="false"/>
          <w:color w:val="000000"/>
          <w:sz w:val="28"/>
        </w:rPr>
        <w:t xml:space="preserve">
      Формуланың мынадай тармақтарына мәні бойынша сараптама </w:t>
      </w:r>
      <w:r>
        <w:br/>
      </w:r>
      <w:r>
        <w:rPr>
          <w:rFonts w:ascii="Times New Roman"/>
          <w:b w:val="false"/>
          <w:i w:val="false"/>
          <w:color w:val="000000"/>
          <w:sz w:val="28"/>
        </w:rPr>
        <w:t xml:space="preserve">
жасауды сұраймын (сұраймыз): ___________________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Төлемді растайтын құжат ______________________________________ </w:t>
      </w:r>
      <w:r>
        <w:br/>
      </w:r>
      <w:r>
        <w:rPr>
          <w:rFonts w:ascii="Times New Roman"/>
          <w:b w:val="false"/>
          <w:i w:val="false"/>
          <w:color w:val="000000"/>
          <w:sz w:val="28"/>
        </w:rPr>
        <w:t xml:space="preserve">
                                     (төлем N және күні) </w:t>
      </w:r>
      <w:r>
        <w:br/>
      </w:r>
      <w:r>
        <w:rPr>
          <w:rFonts w:ascii="Times New Roman"/>
          <w:b w:val="false"/>
          <w:i w:val="false"/>
          <w:color w:val="000000"/>
          <w:sz w:val="28"/>
        </w:rPr>
        <w:t xml:space="preserve">
      Өтінімхат берген адамның қолы ___________________ </w:t>
      </w:r>
      <w:r>
        <w:br/>
      </w:r>
      <w:r>
        <w:rPr>
          <w:rFonts w:ascii="Times New Roman"/>
          <w:b w:val="false"/>
          <w:i w:val="false"/>
          <w:color w:val="000000"/>
          <w:sz w:val="28"/>
        </w:rPr>
        <w:t xml:space="preserve">
(заңды тұлға атынан қол қойған жағдайда басшының қолы мөрмен </w:t>
      </w:r>
      <w:r>
        <w:br/>
      </w:r>
      <w:r>
        <w:rPr>
          <w:rFonts w:ascii="Times New Roman"/>
          <w:b w:val="false"/>
          <w:i w:val="false"/>
          <w:color w:val="000000"/>
          <w:sz w:val="28"/>
        </w:rPr>
        <w:t xml:space="preserve">
                     бекітіледі) </w:t>
      </w:r>
      <w:r>
        <w:br/>
      </w:r>
      <w:r>
        <w:rPr>
          <w:rFonts w:ascii="Times New Roman"/>
          <w:b w:val="false"/>
          <w:i w:val="false"/>
          <w:color w:val="000000"/>
          <w:sz w:val="28"/>
        </w:rPr>
        <w:t xml:space="preserve">
      егер өтінімхат өтініш берушімен берілсе, өтінімхат»"ҰЗМИ" </w:t>
      </w:r>
      <w:r>
        <w:br/>
      </w:r>
      <w:r>
        <w:rPr>
          <w:rFonts w:ascii="Times New Roman"/>
          <w:b w:val="false"/>
          <w:i w:val="false"/>
          <w:color w:val="000000"/>
          <w:sz w:val="28"/>
        </w:rPr>
        <w:t xml:space="preserve">
РМҚК-на мәні бойынша сараптама жасауға және инновациялық патентті </w:t>
      </w:r>
      <w:r>
        <w:br/>
      </w:r>
      <w:r>
        <w:rPr>
          <w:rFonts w:ascii="Times New Roman"/>
          <w:b w:val="false"/>
          <w:i w:val="false"/>
          <w:color w:val="000000"/>
          <w:sz w:val="28"/>
        </w:rPr>
        <w:t xml:space="preserve">
күшінде ұстауға төлемді растайтын құжатты ұсынғанда ғана жарамды.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