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2992" w14:textId="24e2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мекемелердің міндеттемелерді қабылдауына рұқсаттар беру ережесін бекіту туралы" Қазақстан Республикасы Қаржы министрінің 2004 жылғы 30 желтоқсандағы N 469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2007 жылғы 18 сәуірдегі N 133 Бұйрығы. Қазақстан Республикасының Әділет министрлігінде 2007 жылғы 24 сәуірдегі Нормативтік құқықтық кесімдерді мемлекеттік тіркеудің тізіліміне N 4630 болып енгізілді. Күші жойылды - Қазастан Республикасы Қаржы министрінің 2009 жылғы 2 наурыздағы N 94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Күші жойылды - ҚР Қаржы министрінің 2009.03.02 </w:t>
      </w:r>
      <w:r>
        <w:rPr>
          <w:rFonts w:ascii="Times New Roman"/>
          <w:b w:val="false"/>
          <w:i w:val="false"/>
          <w:color w:val="ff0000"/>
          <w:sz w:val="28"/>
        </w:rPr>
        <w:t>N 94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мекемелердің міндеттемелерді қабылдауына рұқсаттар беру ережесін бекіту туралы" Қазақстан Республикасы Қаржы министрінің 2004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(нормативтік-құқықтық актілерді мемлекеттік тіркеу тізілімінде N 3337 болып тіркелген, Қазақстан Республикасының орталық атқарушы және өзге де мемлекеттік органдарының нормативтік-құқықтық актілері Бюллетенінде жарияланған, 2005 ж., 184-құжат) мынадай өзгерістер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Мемлекеттік мекемелердің міндеттемелерді қабылдауына рұқсаттар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"мемлекеттік мекемелердің міндеттемелерді қабылдауының ай сайынғы кестесінің" деген сөздер "мемлекеттік мекемелердің міндеттемелерді" деген сөздермен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12-тармақтағы "екінші данасы" деген сөздерден кейін "осы Ереженің 3-қосымшасына сәйкес нысан бойынша рұқсаттар тізілімімен бірге"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алып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қосымшаға сәйкес көрсетілген Ереже 3-қосымшамен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Қазынашылық комитеті (Шаженова Д.М.) осы бұйрықтың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жылғы»18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133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Мемлекеттік мекемелердің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міндеттемелерді қабылдауына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рұқсаттар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Рұқсат беру тізілімі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Ұсынылған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Бюджеттік бағдарлама әкімшісінің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 атауы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053"/>
        <w:gridCol w:w="2133"/>
        <w:gridCol w:w="2593"/>
        <w:gridCol w:w="4373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Рұқсаттар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Ескерту*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 басшысы  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(аты-жөні)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мекеменің бас бухгалтері 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(аты-жөні)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Қазынашылықтың аумақтық бөлімшесінің жауапты орындаушысы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толтырады.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