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6d3f" w14:textId="0e06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шоттарын ашудың, жүргізудің және жабудың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 сәуірдегі N 100 Бұйрығы. Қазақстан Республикасының Әділет министрлігінде 2007 жылғы 24 сәуірдегі Нормативтік құқықтық кесімдерді мемлекеттік тіркеудің тізіліміне N 4627 болып енгізілді. Күші жойылды - Қазастан Республикасы Қаржы министрінің 2009 жылғы 2 наурыздағы N 94 Бұйрығымен.</w:t>
      </w:r>
    </w:p>
    <w:p>
      <w:pPr>
        <w:spacing w:after="0"/>
        <w:ind w:left="0"/>
        <w:jc w:val="both"/>
      </w:pPr>
      <w:bookmarkStart w:name="z1" w:id="0"/>
      <w:r>
        <w:rPr>
          <w:rFonts w:ascii="Times New Roman"/>
          <w:b w:val="false"/>
          <w:i w:val="false"/>
          <w:color w:val="ff0000"/>
          <w:sz w:val="28"/>
        </w:rPr>
        <w:t xml:space="preserve">
      Күші жойылды - ҚР Қаржы министрінің 2009.03.02 </w:t>
      </w:r>
      <w:r>
        <w:rPr>
          <w:rFonts w:ascii="Times New Roman"/>
          <w:b w:val="false"/>
          <w:i w:val="false"/>
          <w:color w:val="ff0000"/>
          <w:sz w:val="28"/>
        </w:rPr>
        <w:t>N 94</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кодексінің </w:t>
      </w:r>
      <w:r>
        <w:rPr>
          <w:rFonts w:ascii="Times New Roman"/>
          <w:b w:val="false"/>
          <w:i w:val="false"/>
          <w:color w:val="000000"/>
          <w:sz w:val="28"/>
        </w:rPr>
        <w:t>61, 88, </w:t>
      </w:r>
      <w:r>
        <w:rPr>
          <w:rFonts w:ascii="Times New Roman"/>
          <w:b w:val="false"/>
          <w:i w:val="false"/>
          <w:color w:val="000000"/>
          <w:sz w:val="28"/>
        </w:rPr>
        <w:t xml:space="preserve">90-баптарына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мекемелердің шоттарын ашудың, жүргізудің және жабудың ережесі бекітілсін. </w:t>
      </w:r>
      <w:r>
        <w:br/>
      </w:r>
      <w:r>
        <w:rPr>
          <w:rFonts w:ascii="Times New Roman"/>
          <w:b w:val="false"/>
          <w:i w:val="false"/>
          <w:color w:val="000000"/>
          <w:sz w:val="28"/>
        </w:rPr>
        <w:t xml:space="preserve">
     2. Қазақстан Республикасы Қаржы министрінің мынадай бұйрықтары күші жойылды деп танылсын: </w:t>
      </w:r>
      <w:r>
        <w:br/>
      </w:r>
      <w:r>
        <w:rPr>
          <w:rFonts w:ascii="Times New Roman"/>
          <w:b w:val="false"/>
          <w:i w:val="false"/>
          <w:color w:val="000000"/>
          <w:sz w:val="28"/>
        </w:rPr>
        <w:t>
     1) "Мемлекеттік мекемелердің шоттарын ашудың, жүргізудің және жабудың ережесін бекіту туралы" 2004 жылғы 14 желтоқсандағы </w:t>
      </w:r>
      <w:r>
        <w:rPr>
          <w:rFonts w:ascii="Times New Roman"/>
          <w:b w:val="false"/>
          <w:i w:val="false"/>
          <w:color w:val="000000"/>
          <w:sz w:val="28"/>
        </w:rPr>
        <w:t xml:space="preserve">N 447 </w:t>
      </w:r>
      <w:r>
        <w:rPr>
          <w:rFonts w:ascii="Times New Roman"/>
          <w:b w:val="false"/>
          <w:i w:val="false"/>
          <w:color w:val="000000"/>
          <w:sz w:val="28"/>
        </w:rPr>
        <w:t xml:space="preserve">бұйрығы (нормативтік-құқықтық актілерді мемлекеттік тіркеу Тізілімінде 2005 жылы 7 қаңтарда N 3333 тіркелген, Қазақстан Республикасының орталық атқарушы және өзге де мемлекеттік органдарының нормативтік-құқықтық актілері Бюллетенінде жарияланған, 2005 ж., N 17, 135-құжат); </w:t>
      </w:r>
      <w:r>
        <w:br/>
      </w:r>
      <w:r>
        <w:rPr>
          <w:rFonts w:ascii="Times New Roman"/>
          <w:b w:val="false"/>
          <w:i w:val="false"/>
          <w:color w:val="000000"/>
          <w:sz w:val="28"/>
        </w:rPr>
        <w:t>
     2) Қазақстан Республикасы Қаржы министрінің 2006 жылғы 28 ақпандағы </w:t>
      </w:r>
      <w:r>
        <w:rPr>
          <w:rFonts w:ascii="Times New Roman"/>
          <w:b w:val="false"/>
          <w:i w:val="false"/>
          <w:color w:val="000000"/>
          <w:sz w:val="28"/>
        </w:rPr>
        <w:t xml:space="preserve">N 67 </w:t>
      </w:r>
      <w:r>
        <w:rPr>
          <w:rFonts w:ascii="Times New Roman"/>
          <w:b w:val="false"/>
          <w:i w:val="false"/>
          <w:color w:val="000000"/>
          <w:sz w:val="28"/>
        </w:rPr>
        <w:t xml:space="preserve">"2004 жылғы 14 желтоқсандағы "Мемлекеттік мекемелердің шоттарын ашудың, жүргізудің және жабудың ережесін бекіту туралы" N 447 бұйрығына өзгерістер мен толықтырулар енгізу туралы" бұйрығы (нормативтік-құқықтық актілерді мемлекеттік тіркеу Тізілімінде 2006 жылы 13 наурызда N 4119 тіркелген, 2006 жылғы 2 маусымда N 99-100 (1079-1080) Заң газетінде жарияланған); </w:t>
      </w:r>
      <w:r>
        <w:br/>
      </w:r>
      <w:r>
        <w:rPr>
          <w:rFonts w:ascii="Times New Roman"/>
          <w:b w:val="false"/>
          <w:i w:val="false"/>
          <w:color w:val="000000"/>
          <w:sz w:val="28"/>
        </w:rPr>
        <w:t>
     3) "Қазақстан Республикасының екінші деңгейдегі банктерінде ашылған мемлекеттік сыртқы займдар мен гранттар қаражаты есебінен қаржыландырылатын инвестициялық жобалардың Арнайы шоттары бойынша  бекіту туралы" 2001 жылғы 20 наурыздағы </w:t>
      </w:r>
      <w:r>
        <w:rPr>
          <w:rFonts w:ascii="Times New Roman"/>
          <w:b w:val="false"/>
          <w:i w:val="false"/>
          <w:color w:val="000000"/>
          <w:sz w:val="28"/>
        </w:rPr>
        <w:t xml:space="preserve">N 149 </w:t>
      </w:r>
      <w:r>
        <w:rPr>
          <w:rFonts w:ascii="Times New Roman"/>
          <w:b w:val="false"/>
          <w:i w:val="false"/>
          <w:color w:val="000000"/>
          <w:sz w:val="28"/>
        </w:rPr>
        <w:t xml:space="preserve">(нормативтік-құқықтық актілерді мемлекеттік тіркеу Тізілімінде 2001 жылы 26 сәуірде N 1480 тіркелген). </w:t>
      </w:r>
      <w:r>
        <w:br/>
      </w:r>
      <w:r>
        <w:rPr>
          <w:rFonts w:ascii="Times New Roman"/>
          <w:b w:val="false"/>
          <w:i w:val="false"/>
          <w:color w:val="000000"/>
          <w:sz w:val="28"/>
        </w:rPr>
        <w:t xml:space="preserve">
      3. Қазақстан Республикасының Қаржы министрлігінің Қазынашылық комитеті (Шаженова Д.М.) заңнамада белгіленген тәртіппен осы бұйрықтың Қазақстан Республикасының Әділет министрлігінде мемлекеттік тіркелуін және оның ресми бұқаралық ақпарат құралдарында кейінгі жариялануын қамтамасыз етсін. </w:t>
      </w:r>
      <w:r>
        <w:br/>
      </w:r>
      <w:r>
        <w:rPr>
          <w:rFonts w:ascii="Times New Roman"/>
          <w:b w:val="false"/>
          <w:i w:val="false"/>
          <w:color w:val="000000"/>
          <w:sz w:val="28"/>
        </w:rPr>
        <w:t xml:space="preserve">
     4. Осы бұйрық оны алғашқы ресми жариялаған күннен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 сәуірдегі </w:t>
      </w:r>
      <w:r>
        <w:br/>
      </w:r>
      <w:r>
        <w:rPr>
          <w:rFonts w:ascii="Times New Roman"/>
          <w:b w:val="false"/>
          <w:i w:val="false"/>
          <w:color w:val="000000"/>
          <w:sz w:val="28"/>
        </w:rPr>
        <w:t xml:space="preserve">
N 100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мекемелердің шоттарын ашудың, </w:t>
      </w:r>
      <w:r>
        <w:br/>
      </w:r>
      <w:r>
        <w:rPr>
          <w:rFonts w:ascii="Times New Roman"/>
          <w:b/>
          <w:i w:val="false"/>
          <w:color w:val="000000"/>
        </w:rPr>
        <w:t xml:space="preserve">
жүргізудің және жабудың ережесі  1-бөлім. Жалпы ережелер </w:t>
      </w:r>
    </w:p>
    <w:bookmarkEnd w:id="1"/>
    <w:p>
      <w:pPr>
        <w:spacing w:after="0"/>
        <w:ind w:left="0"/>
        <w:jc w:val="both"/>
      </w:pPr>
      <w:r>
        <w:rPr>
          <w:rFonts w:ascii="Times New Roman"/>
          <w:b w:val="false"/>
          <w:i w:val="false"/>
          <w:color w:val="000000"/>
          <w:sz w:val="28"/>
        </w:rPr>
        <w:t xml:space="preserve">      1. Осы Мемлекеттік мекемелердің шоттарын ашудың, жүргізудің және жабудың ережесі (бұдан әрі - Ереже) мемлекеттік мекемелердің қолма-қол ақшаны бақылау шоттарын (бұдан әрі - ҚБШ) және шоттарын ашудың, жүргізудің және жабудың тәртібін белгілейді: </w:t>
      </w:r>
      <w:r>
        <w:br/>
      </w:r>
      <w:r>
        <w:rPr>
          <w:rFonts w:ascii="Times New Roman"/>
          <w:b w:val="false"/>
          <w:i w:val="false"/>
          <w:color w:val="000000"/>
          <w:sz w:val="28"/>
        </w:rPr>
        <w:t xml:space="preserve">
      1) мемлекеттiк мекемелердiң тауарларды (жұмыстарды, көрсетiлетiн қызметтердi) өткiзуiнен түсетiн түсiмдер мен олар бойынша жүргiзiлген төлемдер бойынша операцияларды есепке алу үшін ҚБШ (бұдан әрі - ақылы қызметтер бойынша ҚБШ); </w:t>
      </w:r>
      <w:r>
        <w:br/>
      </w:r>
      <w:r>
        <w:rPr>
          <w:rFonts w:ascii="Times New Roman"/>
          <w:b w:val="false"/>
          <w:i w:val="false"/>
          <w:color w:val="000000"/>
          <w:sz w:val="28"/>
        </w:rPr>
        <w:t xml:space="preserve">
      2) мемлекеттiк мекемелерге демеушiлiк, қайырымдылық көмектен түсетiн түсiмдер және олардың есебiнен жүргiзiлген төлемдер бойынша операцияларды есепке алу үшін ҚБШ (бұдан әрі - демеушілік, қайырымдылық көмектен түсетін ҚБШ); </w:t>
      </w:r>
      <w:r>
        <w:br/>
      </w:r>
      <w:r>
        <w:rPr>
          <w:rFonts w:ascii="Times New Roman"/>
          <w:b w:val="false"/>
          <w:i w:val="false"/>
          <w:color w:val="000000"/>
          <w:sz w:val="28"/>
        </w:rPr>
        <w:t xml:space="preserve">
      3) жеке немесе заңды тұлғаның мемлекеттiк мекемеге алғашқы талап ету бойынша немесе қандай да бiр мерзiмнен кейiн толық немесе бөлiп-бөлiп, алдын ала келiсiлген үстемесiмен не онсыз, тiкелей жеке немесе заңды тұлға қайтаруға не тиiстi республикалық немесе жергiлiктi бюджеттерге берiлуге тиiс болу-болмауына қарамастан, оларды номиналды түрiнде қайтару талаптарымен беретiн ақша бойынша операцияларды есепке алу үшін ҚБШ (бұдан әрі - жеке және заңды тұлғалардың ақшасын уақытша орналастыру ҚБШ); </w:t>
      </w:r>
      <w:r>
        <w:br/>
      </w:r>
      <w:r>
        <w:rPr>
          <w:rFonts w:ascii="Times New Roman"/>
          <w:b w:val="false"/>
          <w:i w:val="false"/>
          <w:color w:val="000000"/>
          <w:sz w:val="28"/>
        </w:rPr>
        <w:t xml:space="preserve">
      4) бюджеттік шот; </w:t>
      </w:r>
      <w:r>
        <w:br/>
      </w:r>
      <w:r>
        <w:rPr>
          <w:rFonts w:ascii="Times New Roman"/>
          <w:b w:val="false"/>
          <w:i w:val="false"/>
          <w:color w:val="000000"/>
          <w:sz w:val="28"/>
        </w:rPr>
        <w:t xml:space="preserve">
      5) бюджеттiк инвестициялық жобаның немесе бағдарламаның арнайы шоты; </w:t>
      </w:r>
      <w:r>
        <w:br/>
      </w:r>
      <w:r>
        <w:rPr>
          <w:rFonts w:ascii="Times New Roman"/>
          <w:b w:val="false"/>
          <w:i w:val="false"/>
          <w:color w:val="000000"/>
          <w:sz w:val="28"/>
        </w:rPr>
        <w:t xml:space="preserve">
      6) бюджеттiк инвестициялық жобаның немесе бағдарламаның арнайы шотына ұлттық валютамен төлемдердi жүзеге асыру үшiн екiншi деңгейдегi банктерде ашылған шот (бұдан әрі - бюджеттік инвестициялық жобаның немесе бағдарламаның арнайы шотына арналған шот); </w:t>
      </w:r>
      <w:r>
        <w:br/>
      </w:r>
      <w:r>
        <w:rPr>
          <w:rFonts w:ascii="Times New Roman"/>
          <w:b w:val="false"/>
          <w:i w:val="false"/>
          <w:color w:val="000000"/>
          <w:sz w:val="28"/>
        </w:rPr>
        <w:t xml:space="preserve">
      7) бюджеттiк инвестициялық жобаның жаңартылатын шоты; </w:t>
      </w:r>
      <w:r>
        <w:br/>
      </w:r>
      <w:r>
        <w:rPr>
          <w:rFonts w:ascii="Times New Roman"/>
          <w:b w:val="false"/>
          <w:i w:val="false"/>
          <w:color w:val="000000"/>
          <w:sz w:val="28"/>
        </w:rPr>
        <w:t xml:space="preserve">
      8) шетел валютасымен операциялар жүргiзуге арналған шетел валютасындағы шот (бұдан әрі - шетел валютасындағы шот). </w:t>
      </w:r>
    </w:p>
    <w:bookmarkStart w:name="z3" w:id="2"/>
    <w:p>
      <w:pPr>
        <w:spacing w:after="0"/>
        <w:ind w:left="0"/>
        <w:jc w:val="both"/>
      </w:pPr>
      <w:r>
        <w:rPr>
          <w:rFonts w:ascii="Times New Roman"/>
          <w:b w:val="false"/>
          <w:i w:val="false"/>
          <w:color w:val="000000"/>
          <w:sz w:val="28"/>
        </w:rPr>
        <w:t xml:space="preserve">
      2. Екінші деңгейдегі банктерде ашылатын шоттарды қоспағанда, мемлекеттік мекемелердің ҚБШ мен шоттарын ашу және жабу Қазақстан Республикасы Қаржы министрлігінің Қазынашылық комитетінде (бұдан әрі - Қазынашылық комитеті) жүзеге асырылады. </w:t>
      </w:r>
    </w:p>
    <w:bookmarkEnd w:id="2"/>
    <w:bookmarkStart w:name="z4" w:id="3"/>
    <w:p>
      <w:pPr>
        <w:spacing w:after="0"/>
        <w:ind w:left="0"/>
        <w:jc w:val="both"/>
      </w:pPr>
      <w:r>
        <w:rPr>
          <w:rFonts w:ascii="Times New Roman"/>
          <w:b w:val="false"/>
          <w:i w:val="false"/>
          <w:color w:val="000000"/>
          <w:sz w:val="28"/>
        </w:rPr>
        <w:t xml:space="preserve">
      3. Мемлекеттік мекемелердің құжаттар жинағын қалыптастыруды және мемлекеттік мекемелердің ҚБШ мен шоттарын жүргізуді Қазынашылық комитетінің аумақтық бөлімшелері (бұдан әрі - қазынашылықтың аумақтық бөлімшелері) жүзеге асырады. </w:t>
      </w:r>
    </w:p>
    <w:bookmarkEnd w:id="3"/>
    <w:bookmarkStart w:name="z5" w:id="4"/>
    <w:p>
      <w:pPr>
        <w:spacing w:after="0"/>
        <w:ind w:left="0"/>
        <w:jc w:val="both"/>
      </w:pPr>
      <w:r>
        <w:rPr>
          <w:rFonts w:ascii="Times New Roman"/>
          <w:b w:val="false"/>
          <w:i w:val="false"/>
          <w:color w:val="000000"/>
          <w:sz w:val="28"/>
        </w:rPr>
        <w:t xml:space="preserve">
      4. Бюджет кодексінде көзделген жағдайларда мемлекеттік мекемелердің шоттары екінші деңгейдегі банктерде ашылуы мүмкін. </w:t>
      </w:r>
      <w:r>
        <w:br/>
      </w:r>
      <w:r>
        <w:rPr>
          <w:rFonts w:ascii="Times New Roman"/>
          <w:b w:val="false"/>
          <w:i w:val="false"/>
          <w:color w:val="000000"/>
          <w:sz w:val="28"/>
        </w:rPr>
        <w:t xml:space="preserve">
      Мемлекеттік мекемелердің шоттарын екінші деңгейдегі банктерде ашу осы Ережеде белгіленген тәртіппен берілетін рұқсаттың негізінде Қазақстан Республикасының банк заңнамасына сәйкес жүзеге асырылады. </w:t>
      </w:r>
    </w:p>
    <w:bookmarkEnd w:id="4"/>
    <w:bookmarkStart w:name="z6" w:id="5"/>
    <w:p>
      <w:pPr>
        <w:spacing w:after="0"/>
        <w:ind w:left="0"/>
        <w:jc w:val="left"/>
      </w:pPr>
      <w:r>
        <w:rPr>
          <w:rFonts w:ascii="Times New Roman"/>
          <w:b/>
          <w:i w:val="false"/>
          <w:color w:val="000000"/>
        </w:rPr>
        <w:t xml:space="preserve"> 
2-тарау. Мемлекеттік мекемелердің қолма-қол </w:t>
      </w:r>
      <w:r>
        <w:br/>
      </w:r>
      <w:r>
        <w:rPr>
          <w:rFonts w:ascii="Times New Roman"/>
          <w:b/>
          <w:i w:val="false"/>
          <w:color w:val="000000"/>
        </w:rPr>
        <w:t xml:space="preserve">
ақшасының бақылау шоттарын және шоттарын ашу </w:t>
      </w:r>
    </w:p>
    <w:bookmarkEnd w:id="5"/>
    <w:p>
      <w:pPr>
        <w:spacing w:after="0"/>
        <w:ind w:left="0"/>
        <w:jc w:val="both"/>
      </w:pPr>
      <w:r>
        <w:rPr>
          <w:rFonts w:ascii="Times New Roman"/>
          <w:b w:val="false"/>
          <w:i w:val="false"/>
          <w:color w:val="000000"/>
          <w:sz w:val="28"/>
        </w:rPr>
        <w:t xml:space="preserve">      5. Республикалық бюджеттің, облыстық бюджеттердің, республикалық маңызы бар қалалардың, астананың, аудандық (облыстық маңызы бар қалалардың) бюджеттердің ҚБШ бойынша операциялары мемлекеттік мекемелердің бюджеттік шоттары бойынша жүзеге асырылады. </w:t>
      </w:r>
    </w:p>
    <w:bookmarkStart w:name="z7" w:id="6"/>
    <w:p>
      <w:pPr>
        <w:spacing w:after="0"/>
        <w:ind w:left="0"/>
        <w:jc w:val="both"/>
      </w:pPr>
      <w:r>
        <w:rPr>
          <w:rFonts w:ascii="Times New Roman"/>
          <w:b w:val="false"/>
          <w:i w:val="false"/>
          <w:color w:val="000000"/>
          <w:sz w:val="28"/>
        </w:rPr>
        <w:t xml:space="preserve">
      6. Мемлекеттік мекемелердің бюджеттік шоттары - бірыңғай бюджеттік сыныптама (бұдан әрі - ББС) кодтарының және мемлекеттік мекемелер кодтарының комбинациясы, олар бойынша бюджет қаражатының есебінен жүзеге асырылатын шығыстар бойынша операцияларды есепке алу жүзеге асырылады (бұдан әрі - мемлекеттік мекемелердің кодтары). </w:t>
      </w:r>
      <w:r>
        <w:br/>
      </w:r>
      <w:r>
        <w:rPr>
          <w:rFonts w:ascii="Times New Roman"/>
          <w:b w:val="false"/>
          <w:i w:val="false"/>
          <w:color w:val="000000"/>
          <w:sz w:val="28"/>
        </w:rPr>
        <w:t xml:space="preserve">
      Мемлекеттік мекемелердің кодтарын Қазынашылық комитеті береді, бірінші үш белгі ББС-қа сәйкес бюджеттік бағдарлама әкімшісінің кодын білдіреді, келесі төрт белгі әр мемлекеттік мекеме үшін дербес болып табылады. </w:t>
      </w:r>
    </w:p>
    <w:bookmarkEnd w:id="6"/>
    <w:bookmarkStart w:name="z8" w:id="7"/>
    <w:p>
      <w:pPr>
        <w:spacing w:after="0"/>
        <w:ind w:left="0"/>
        <w:jc w:val="both"/>
      </w:pPr>
      <w:r>
        <w:rPr>
          <w:rFonts w:ascii="Times New Roman"/>
          <w:b w:val="false"/>
          <w:i w:val="false"/>
          <w:color w:val="000000"/>
          <w:sz w:val="28"/>
        </w:rPr>
        <w:t xml:space="preserve">
      7. Республикалық бюджет қаражатының есебінен қаржыландырылатын мемлекеттік мекемелерге кодтарды беру үшін республикалық бюджеттік бағдарламалар әкімшілері осы Ережеге 1-қосымшаға сәйкес нысан бойынша мемлекеттік мекемелерге кодтар беруге арналған өтінімді Қазынашылық комитетіне табыс етеді. </w:t>
      </w:r>
      <w:r>
        <w:br/>
      </w:r>
      <w:r>
        <w:rPr>
          <w:rFonts w:ascii="Times New Roman"/>
          <w:b w:val="false"/>
          <w:i w:val="false"/>
          <w:color w:val="000000"/>
          <w:sz w:val="28"/>
        </w:rPr>
        <w:t>
      Жергілікті бюджеттен қаржыландырылатын мемлекеттік мекемелерге кодтарды беру үшін жергілікті бюджеттік бағдарламалардың әкімшілері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мемлекеттік мекемелерге кодтарды беруге арналған өтінімді бюджетті атқару жөніндегі жергілікті уәкілетті органдарға жібереді. </w:t>
      </w:r>
      <w:r>
        <w:br/>
      </w:r>
      <w:r>
        <w:rPr>
          <w:rFonts w:ascii="Times New Roman"/>
          <w:b w:val="false"/>
          <w:i w:val="false"/>
          <w:color w:val="000000"/>
          <w:sz w:val="28"/>
        </w:rPr>
        <w:t xml:space="preserve">
      Тиісті жергілікті бюджеттен қаржыландырылатын мемлекеттік мекемелер бойынша бюджетті атқару жөніндегі жергілікті атқарушы органдар осы Ережеге 1-қосымшаға сәйкес нысан бойынша мемлекеттік мекемелерге кодтарды беруге арналған өтінімді жасайды және қазынашылықтың аумақтық бөлімшелеріне жібереді. </w:t>
      </w:r>
    </w:p>
    <w:bookmarkEnd w:id="7"/>
    <w:bookmarkStart w:name="z9" w:id="8"/>
    <w:p>
      <w:pPr>
        <w:spacing w:after="0"/>
        <w:ind w:left="0"/>
        <w:jc w:val="both"/>
      </w:pPr>
      <w:r>
        <w:rPr>
          <w:rFonts w:ascii="Times New Roman"/>
          <w:b w:val="false"/>
          <w:i w:val="false"/>
          <w:color w:val="000000"/>
          <w:sz w:val="28"/>
        </w:rPr>
        <w:t xml:space="preserve">
      8. Республикалық бюджеттік бағдарламалар әкімшілері және бюджетті атқару жөніндегі жергілікті уәкілетті органдар мемлекеттік мекемелерге кодтарды беруге арналған өтінімдерде көрсетілген деректемелердің дұрыстығын қамтамасыз етеді. </w:t>
      </w:r>
    </w:p>
    <w:bookmarkEnd w:id="8"/>
    <w:bookmarkStart w:name="z10" w:id="9"/>
    <w:p>
      <w:pPr>
        <w:spacing w:after="0"/>
        <w:ind w:left="0"/>
        <w:jc w:val="both"/>
      </w:pPr>
      <w:r>
        <w:rPr>
          <w:rFonts w:ascii="Times New Roman"/>
          <w:b w:val="false"/>
          <w:i w:val="false"/>
          <w:color w:val="000000"/>
          <w:sz w:val="28"/>
        </w:rPr>
        <w:t xml:space="preserve">
      9. Қазынашылық комитеті мемлекеттік мекемелерге кодтарды беруге арналған өтінімдерді алған күннен бастап келесі жұмыс күнінен кешіктірмей кодтарды береді. </w:t>
      </w:r>
      <w:r>
        <w:br/>
      </w:r>
      <w:r>
        <w:rPr>
          <w:rFonts w:ascii="Times New Roman"/>
          <w:b w:val="false"/>
          <w:i w:val="false"/>
          <w:color w:val="000000"/>
          <w:sz w:val="28"/>
        </w:rPr>
        <w:t xml:space="preserve">
      Қазынашылық комитеті республикалық бюджеттен қаржыландырылатын мемлекеттік мекемелерге кодтарды берген күннен бастап келесі жұмыс күнінен кешіктірмей республикалық бюджеттік бағдарламалар әкімшісін берілген кодтар туралы электрондық түрдегі хатпен хабардар етеді. </w:t>
      </w:r>
      <w:r>
        <w:br/>
      </w:r>
      <w:r>
        <w:rPr>
          <w:rFonts w:ascii="Times New Roman"/>
          <w:b w:val="false"/>
          <w:i w:val="false"/>
          <w:color w:val="000000"/>
          <w:sz w:val="28"/>
        </w:rPr>
        <w:t xml:space="preserve">
      Қазынашылықтың аумақтық бөлімшелері Қазынашылық комитетінен жергілікті бюджеттерден қаржыландырылатын мемлекеттік мекемелерге кодтардың берілуі туралы хатты алған күннен бастап келесі жұмыс күнінен кешіктірмей бюджетті атқару жөніндегі жергілікті уәкілетті органдарды берілген кодтар туралы жазбаша хабардар етеді. </w:t>
      </w:r>
    </w:p>
    <w:bookmarkEnd w:id="9"/>
    <w:bookmarkStart w:name="z11" w:id="10"/>
    <w:p>
      <w:pPr>
        <w:spacing w:after="0"/>
        <w:ind w:left="0"/>
        <w:jc w:val="both"/>
      </w:pPr>
      <w:r>
        <w:rPr>
          <w:rFonts w:ascii="Times New Roman"/>
          <w:b w:val="false"/>
          <w:i w:val="false"/>
          <w:color w:val="000000"/>
          <w:sz w:val="28"/>
        </w:rPr>
        <w:t xml:space="preserve">
      10. Қазынашылық комитеті мемлекеттік мекемелерге кодтар берілгеннен кейін мыналарды: </w:t>
      </w:r>
      <w:r>
        <w:br/>
      </w:r>
      <w:r>
        <w:rPr>
          <w:rFonts w:ascii="Times New Roman"/>
          <w:b w:val="false"/>
          <w:i w:val="false"/>
          <w:color w:val="000000"/>
          <w:sz w:val="28"/>
        </w:rPr>
        <w:t xml:space="preserve">
      1) ақылы қызметтер бойынша ҚБШ-ны; </w:t>
      </w:r>
      <w:r>
        <w:br/>
      </w:r>
      <w:r>
        <w:rPr>
          <w:rFonts w:ascii="Times New Roman"/>
          <w:b w:val="false"/>
          <w:i w:val="false"/>
          <w:color w:val="000000"/>
          <w:sz w:val="28"/>
        </w:rPr>
        <w:t xml:space="preserve">
      2) демеушілік, қайырымдылық көмектен түсетін ҚБШ-ны; </w:t>
      </w:r>
      <w:r>
        <w:br/>
      </w:r>
      <w:r>
        <w:rPr>
          <w:rFonts w:ascii="Times New Roman"/>
          <w:b w:val="false"/>
          <w:i w:val="false"/>
          <w:color w:val="000000"/>
          <w:sz w:val="28"/>
        </w:rPr>
        <w:t xml:space="preserve">
      3) жеке және заңды тұлғалардың ақшасын уақытша орналастыру ҚБШ-ны; </w:t>
      </w:r>
      <w:r>
        <w:br/>
      </w:r>
      <w:r>
        <w:rPr>
          <w:rFonts w:ascii="Times New Roman"/>
          <w:b w:val="false"/>
          <w:i w:val="false"/>
          <w:color w:val="000000"/>
          <w:sz w:val="28"/>
        </w:rPr>
        <w:t xml:space="preserve">
      4) шетел валютасындағы шоттарды ашуды жүзеге асырады. </w:t>
      </w:r>
      <w:r>
        <w:br/>
      </w:r>
      <w:r>
        <w:rPr>
          <w:rFonts w:ascii="Times New Roman"/>
          <w:b w:val="false"/>
          <w:i w:val="false"/>
          <w:color w:val="000000"/>
          <w:sz w:val="28"/>
        </w:rPr>
        <w:t xml:space="preserve">
      Қазынашылық комитеті осы Ережеге 2-қосымшаға сәйкес нысан бойынша: </w:t>
      </w:r>
      <w:r>
        <w:br/>
      </w:r>
      <w:r>
        <w:rPr>
          <w:rFonts w:ascii="Times New Roman"/>
          <w:b w:val="false"/>
          <w:i w:val="false"/>
          <w:color w:val="000000"/>
          <w:sz w:val="28"/>
        </w:rPr>
        <w:t xml:space="preserve">
      1) республикалық бюджеттен қаржыландырылатын мемлекеттік мекемелерге, демеушілік, қайырымдылық көмектен түсетін, жеке және заңды тұлғалардың ақшасын уақытша орналастыру ҚБШ-ны ашуға; </w:t>
      </w:r>
      <w:r>
        <w:br/>
      </w:r>
      <w:r>
        <w:rPr>
          <w:rFonts w:ascii="Times New Roman"/>
          <w:b w:val="false"/>
          <w:i w:val="false"/>
          <w:color w:val="000000"/>
          <w:sz w:val="28"/>
        </w:rPr>
        <w:t xml:space="preserve">
      2) республикалық және жергілікті бюджеттерден қаржыландырылатын мемлекеттік мекемелерге шетел валютасындағы шоттарды ашуға рұқсаттар береді. </w:t>
      </w:r>
      <w:r>
        <w:br/>
      </w:r>
      <w:r>
        <w:rPr>
          <w:rFonts w:ascii="Times New Roman"/>
          <w:b w:val="false"/>
          <w:i w:val="false"/>
          <w:color w:val="000000"/>
          <w:sz w:val="28"/>
        </w:rPr>
        <w:t xml:space="preserve">
      Жергілікті уәкілетті органдар жергілікті бюджеттерден қаржыландырылатын мемлекеттік мекемелерге осы Ережеге 2-қосымшаға сәйкес нысан бойынша демеушілік, қайырымдылық көмектен түсетін, жеке және заңды тұлғалардың ақшасын уақытша орналастыру ҚБШ-ны ашуға рұқсаттар береді.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0"/>
    <w:bookmarkStart w:name="z72" w:id="11"/>
    <w:p>
      <w:pPr>
        <w:spacing w:after="0"/>
        <w:ind w:left="0"/>
        <w:jc w:val="both"/>
      </w:pPr>
      <w:r>
        <w:rPr>
          <w:rFonts w:ascii="Times New Roman"/>
          <w:b w:val="false"/>
          <w:i w:val="false"/>
          <w:color w:val="000000"/>
          <w:sz w:val="28"/>
        </w:rPr>
        <w:t xml:space="preserve">
      10-1. Жергілікті бюджеттерден қаржыландырылатын мемлекеттік мекемелердің қолма-қол ақшаны бақылау шоттарын ашуға арналған өтінімдерді берілген рұқсаттың және мемлекеттік мекемелердің (жұмыстарды, көрсетілетін қызметтерді) өткізуінен түсетін түсімдері мен шығыстары жоспарларының негізінде бюджетті атқару жөніндегі жергілікті уәкілетті органдар жасайды және осы Ережеге 3-қосымшаға сәйкес нысан бойынша аумақтық қазынашылық бөлімшелеріне табыс етеді. </w:t>
      </w:r>
      <w:r>
        <w:br/>
      </w:r>
      <w:r>
        <w:rPr>
          <w:rFonts w:ascii="Times New Roman"/>
          <w:b w:val="false"/>
          <w:i w:val="false"/>
          <w:color w:val="000000"/>
          <w:sz w:val="28"/>
        </w:rPr>
        <w:t xml:space="preserve">
      Республикалық бюджеттен қаржыландырылатын мемлекеттік мекемелер ақылы қызметтер бойынша ҚБШ-ны ашу үшін ақылы қызметтер бойынша ҚБШ-ны ашуға арналған өтінімдерді осы Ережеге 3-1-қосымшаға сәйкес нысан бойынша аумақтық қазынашылық бөлімшелеріне табыс етеді.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1"/>
    <w:bookmarkStart w:name="z12" w:id="12"/>
    <w:p>
      <w:pPr>
        <w:spacing w:after="0"/>
        <w:ind w:left="0"/>
        <w:jc w:val="both"/>
      </w:pPr>
      <w:r>
        <w:rPr>
          <w:rFonts w:ascii="Times New Roman"/>
          <w:b w:val="false"/>
          <w:i w:val="false"/>
          <w:color w:val="000000"/>
          <w:sz w:val="28"/>
        </w:rPr>
        <w:t xml:space="preserve">
      11. Қазынашылық комитеті осы Ереженің 10-тармағында санамаланған ҚБШ-ны және шетел валютасындағы шоттарды мыналардан қаржыландырылатын мемлекеттік мекемелерге: </w:t>
      </w:r>
      <w:r>
        <w:br/>
      </w:r>
      <w:r>
        <w:rPr>
          <w:rFonts w:ascii="Times New Roman"/>
          <w:b w:val="false"/>
          <w:i w:val="false"/>
          <w:color w:val="000000"/>
          <w:sz w:val="28"/>
        </w:rPr>
        <w:t xml:space="preserve">
      республикалық бюджеттен, рұқсаттардың және аумақтық қазынашылық бөлімшелеріне табыс етілетін, ақылы қызметтер бойынша ҚБШ-ны ашуға арналған өтінімнің негізінде; </w:t>
      </w:r>
      <w:r>
        <w:br/>
      </w:r>
      <w:r>
        <w:rPr>
          <w:rFonts w:ascii="Times New Roman"/>
          <w:b w:val="false"/>
          <w:i w:val="false"/>
          <w:color w:val="000000"/>
          <w:sz w:val="28"/>
        </w:rPr>
        <w:t xml:space="preserve">
      жергілікті бюджеттен, қазынашылықтың аумақтық бөлімшелеріне табыс етілетін, қолма-қол ақшаны бақылау шоттарын ашуға арналған өтінімдердің негізінде ашуды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2"/>
    <w:bookmarkStart w:name="z13" w:id="13"/>
    <w:p>
      <w:pPr>
        <w:spacing w:after="0"/>
        <w:ind w:left="0"/>
        <w:jc w:val="both"/>
      </w:pPr>
      <w:r>
        <w:rPr>
          <w:rFonts w:ascii="Times New Roman"/>
          <w:b w:val="false"/>
          <w:i w:val="false"/>
          <w:color w:val="000000"/>
          <w:sz w:val="28"/>
        </w:rPr>
        <w:t xml:space="preserve">
      12. Республикалық және жергілікті бюджеттерден қаржыландырылатын мемлекеттік мекемелерге ақылы қызметтер бойынша ҚБШ-ны ашу мемлекеттiк мекеменiң тауарларды (жұмыстарды, көрсетiлетiн қызметтердi) өткiзуден түсетiн өз иелiгінде қалатын ақша түсiмдерi мен шығыстары жоспарының негізінде жүзеге асырылады. Мемлекеттiк мекеменiң тауарларды (жұмыстарды, көрсетiлетiн қызметтердi) өткiзуден түсетiн өз иелiгінде қалатын ақша түсiмдерi мен шығыстарының жоспары бекітілген қаржы жылы аяқталғаннан кейін ақылы қызметтер бойынша ҚБШ жабылмайды және осы Ереженің </w:t>
      </w:r>
      <w:r>
        <w:br/>
      </w:r>
      <w:r>
        <w:rPr>
          <w:rFonts w:ascii="Times New Roman"/>
          <w:b w:val="false"/>
          <w:i w:val="false"/>
          <w:color w:val="000000"/>
          <w:sz w:val="28"/>
        </w:rPr>
        <w:t xml:space="preserve">
43-тармағында көзделген жағдайлардың пайда болуына дейін қолданылады. </w:t>
      </w:r>
    </w:p>
    <w:bookmarkEnd w:id="13"/>
    <w:bookmarkStart w:name="z14" w:id="14"/>
    <w:p>
      <w:pPr>
        <w:spacing w:after="0"/>
        <w:ind w:left="0"/>
        <w:jc w:val="both"/>
      </w:pPr>
      <w:r>
        <w:rPr>
          <w:rFonts w:ascii="Times New Roman"/>
          <w:b w:val="false"/>
          <w:i w:val="false"/>
          <w:color w:val="000000"/>
          <w:sz w:val="28"/>
        </w:rPr>
        <w:t xml:space="preserve">
      13. Рұқсаттарды Қазынашылық комитеті және бюджетті атқару жөніндегі жергілікті уәкілетті орган тиісті бюджеттік бағдарламалар әкімшісінің қолдаухаты негізінде береді. </w:t>
      </w:r>
      <w:r>
        <w:br/>
      </w:r>
      <w:r>
        <w:rPr>
          <w:rFonts w:ascii="Times New Roman"/>
          <w:b w:val="false"/>
          <w:i w:val="false"/>
          <w:color w:val="000000"/>
          <w:sz w:val="28"/>
        </w:rPr>
        <w:t xml:space="preserve">
      Бюджеттік бағдарламалар әкімшісінің қолдаухатында мыналар болуға тиіс: </w:t>
      </w:r>
      <w:r>
        <w:br/>
      </w:r>
      <w:r>
        <w:rPr>
          <w:rFonts w:ascii="Times New Roman"/>
          <w:b w:val="false"/>
          <w:i w:val="false"/>
          <w:color w:val="000000"/>
          <w:sz w:val="28"/>
        </w:rPr>
        <w:t xml:space="preserve">
      мемлекеттік мекеменің атауы мен коды; </w:t>
      </w:r>
      <w:r>
        <w:br/>
      </w:r>
      <w:r>
        <w:rPr>
          <w:rFonts w:ascii="Times New Roman"/>
          <w:b w:val="false"/>
          <w:i w:val="false"/>
          <w:color w:val="000000"/>
          <w:sz w:val="28"/>
        </w:rPr>
        <w:t xml:space="preserve">
      ашылуы талап етілетін ҚБШ атауы; </w:t>
      </w:r>
      <w:r>
        <w:br/>
      </w:r>
      <w:r>
        <w:rPr>
          <w:rFonts w:ascii="Times New Roman"/>
          <w:b w:val="false"/>
          <w:i w:val="false"/>
          <w:color w:val="000000"/>
          <w:sz w:val="28"/>
        </w:rPr>
        <w:t xml:space="preserve">
      мемлекеттік мекеме қаржыландырылатын бюджеттің түрі; </w:t>
      </w:r>
      <w:r>
        <w:br/>
      </w:r>
      <w:r>
        <w:rPr>
          <w:rFonts w:ascii="Times New Roman"/>
          <w:b w:val="false"/>
          <w:i w:val="false"/>
          <w:color w:val="000000"/>
          <w:sz w:val="28"/>
        </w:rPr>
        <w:t xml:space="preserve">
      мемлекеттік мекеменің орналасқан жері;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xml:space="preserve">
      тармақшаның, тармақтың, баптың нөмірлерін көрсете отырып, қаржыландыру көздерін айқындайтын заңнамалық актінің атауы мен күні. </w:t>
      </w:r>
    </w:p>
    <w:bookmarkEnd w:id="14"/>
    <w:bookmarkStart w:name="z15" w:id="15"/>
    <w:p>
      <w:pPr>
        <w:spacing w:after="0"/>
        <w:ind w:left="0"/>
        <w:jc w:val="both"/>
      </w:pPr>
      <w:r>
        <w:rPr>
          <w:rFonts w:ascii="Times New Roman"/>
          <w:b w:val="false"/>
          <w:i w:val="false"/>
          <w:color w:val="000000"/>
          <w:sz w:val="28"/>
        </w:rPr>
        <w:t>
      14. Шетел валютасындағы шоттарды ашуға берілетін рұқсаттарды алу үшін қолдаухатта Қазақстан Республикасы Үкіметінің 2007 жылғы 20 наурыздағы N 225 қаулысымен бекітілген Республикалық және жергілікті бюджеттердің атқарылу ережесінің (бұдан әрі - республикалық және жергілікті бюджеттердің атқарылу ережесі) </w:t>
      </w:r>
      <w:r>
        <w:rPr>
          <w:rFonts w:ascii="Times New Roman"/>
          <w:b w:val="false"/>
          <w:i w:val="false"/>
          <w:color w:val="000000"/>
          <w:sz w:val="28"/>
        </w:rPr>
        <w:t xml:space="preserve">212-тармағында </w:t>
      </w:r>
      <w:r>
        <w:rPr>
          <w:rFonts w:ascii="Times New Roman"/>
          <w:b w:val="false"/>
          <w:i w:val="false"/>
          <w:color w:val="000000"/>
          <w:sz w:val="28"/>
        </w:rPr>
        <w:t xml:space="preserve">көзделген мәліметтер болуға тиіс. </w:t>
      </w:r>
    </w:p>
    <w:bookmarkEnd w:id="15"/>
    <w:bookmarkStart w:name="z16" w:id="16"/>
    <w:p>
      <w:pPr>
        <w:spacing w:after="0"/>
        <w:ind w:left="0"/>
        <w:jc w:val="both"/>
      </w:pPr>
      <w:r>
        <w:rPr>
          <w:rFonts w:ascii="Times New Roman"/>
          <w:b w:val="false"/>
          <w:i w:val="false"/>
          <w:color w:val="000000"/>
          <w:sz w:val="28"/>
        </w:rPr>
        <w:t>
      15. Республикалық және жергілікті бюджеттерден қаржыландырылатын мемлекеттік мекемелерге шетел валютасындағы шоттарды ашуға берілетін рұқсаттарды валюта түрлері бойынша Қазынашылық комитеті береді. Рұқсаттар шығыстар бағытының мақсатын көрсете отырып, ағымдағы қаржы жылының соңына дейін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беріледі. </w:t>
      </w:r>
    </w:p>
    <w:bookmarkEnd w:id="16"/>
    <w:bookmarkStart w:name="z17" w:id="17"/>
    <w:p>
      <w:pPr>
        <w:spacing w:after="0"/>
        <w:ind w:left="0"/>
        <w:jc w:val="both"/>
      </w:pPr>
      <w:r>
        <w:rPr>
          <w:rFonts w:ascii="Times New Roman"/>
          <w:b w:val="false"/>
          <w:i w:val="false"/>
          <w:color w:val="000000"/>
          <w:sz w:val="28"/>
        </w:rPr>
        <w:t>
      16. Мемлекеттік мекеме шетел валютасындағы шотты ашуға берілетін рұқсатта көзделмеген шетел валютасындағы ақшаны есепке жатқызу мен жұмсау бойынша операцияларды жүргізу үшін бюджеттік бағдарламалар әкімшісінің қолдаухаты негізінде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Қазынашылық комитеті береді. </w:t>
      </w:r>
      <w:r>
        <w:br/>
      </w:r>
      <w:r>
        <w:rPr>
          <w:rFonts w:ascii="Times New Roman"/>
          <w:b w:val="false"/>
          <w:i w:val="false"/>
          <w:color w:val="000000"/>
          <w:sz w:val="28"/>
        </w:rPr>
        <w:t xml:space="preserve">
      Шетел валютасымен демеушілік, қайырымдылық көмектен түсетін түсімдерді шетел валютасындағы шотқа есепке жатқызғаннан кейін он күнтізбелік күннің ішінде мемлекеттік мекеме қайта айырбастауды және теңгемен алынған соманы Қазақстан Республикасының заңнамасында белгіленген тәртіппен демеушілік, қайырымдылық көмектен түсетін ҚБШ-ға есепке жатқызуды жүзеге асырады. </w:t>
      </w:r>
    </w:p>
    <w:bookmarkEnd w:id="17"/>
    <w:bookmarkStart w:name="z18" w:id="18"/>
    <w:p>
      <w:pPr>
        <w:spacing w:after="0"/>
        <w:ind w:left="0"/>
        <w:jc w:val="both"/>
      </w:pPr>
      <w:r>
        <w:rPr>
          <w:rFonts w:ascii="Times New Roman"/>
          <w:b w:val="false"/>
          <w:i w:val="false"/>
          <w:color w:val="000000"/>
          <w:sz w:val="28"/>
        </w:rPr>
        <w:t>
      17. Шетел валютасында ашылған шоттың мерзімі аяқталғаннан кейін шетел валютасындағы шоттың қолданылуы бюджеттік бағдарламалар әкімшісінің қолдаухаты негізінде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рұқсаттың негізінде ұзартылады. </w:t>
      </w:r>
    </w:p>
    <w:bookmarkEnd w:id="18"/>
    <w:bookmarkStart w:name="z19" w:id="19"/>
    <w:p>
      <w:pPr>
        <w:spacing w:after="0"/>
        <w:ind w:left="0"/>
        <w:jc w:val="both"/>
      </w:pPr>
      <w:r>
        <w:rPr>
          <w:rFonts w:ascii="Times New Roman"/>
          <w:b w:val="false"/>
          <w:i w:val="false"/>
          <w:color w:val="000000"/>
          <w:sz w:val="28"/>
        </w:rPr>
        <w:t xml:space="preserve">
      18. Мемлекеттік мекемелерге ҚБШ-ны ашуға рұқсаттар бір рет беріледі және олардың осы Ереженің 43-тармағында көзделген жағдайларда жабылуына дейін қолданылады. </w:t>
      </w:r>
    </w:p>
    <w:bookmarkEnd w:id="19"/>
    <w:bookmarkStart w:name="z20" w:id="20"/>
    <w:p>
      <w:pPr>
        <w:spacing w:after="0"/>
        <w:ind w:left="0"/>
        <w:jc w:val="both"/>
      </w:pPr>
      <w:r>
        <w:rPr>
          <w:rFonts w:ascii="Times New Roman"/>
          <w:b w:val="false"/>
          <w:i w:val="false"/>
          <w:color w:val="000000"/>
          <w:sz w:val="28"/>
        </w:rPr>
        <w:t xml:space="preserve">
      19. Рұқсаттар үш данада ресімделеді және оларға қол қойылады, олардың екеуі кейіннен мемлекеттік мекемеге беру үшін тиісті бюджеттік бағдарламалар әкімшісіне жіберіледі, үшінші данасы Қазынашылық комитетінде немесе бюджетті атқару жөніндегі уәкілетті органда қалады. </w:t>
      </w:r>
    </w:p>
    <w:bookmarkEnd w:id="20"/>
    <w:bookmarkStart w:name="z21" w:id="21"/>
    <w:p>
      <w:pPr>
        <w:spacing w:after="0"/>
        <w:ind w:left="0"/>
        <w:jc w:val="both"/>
      </w:pPr>
      <w:r>
        <w:rPr>
          <w:rFonts w:ascii="Times New Roman"/>
          <w:b w:val="false"/>
          <w:i w:val="false"/>
          <w:color w:val="000000"/>
          <w:sz w:val="28"/>
        </w:rPr>
        <w:t xml:space="preserve">
      20. Қазынашылық комитеті ҚБШ-ны ашуды: </w:t>
      </w:r>
      <w:r>
        <w:br/>
      </w:r>
      <w:r>
        <w:rPr>
          <w:rFonts w:ascii="Times New Roman"/>
          <w:b w:val="false"/>
          <w:i w:val="false"/>
          <w:color w:val="000000"/>
          <w:sz w:val="28"/>
        </w:rPr>
        <w:t xml:space="preserve">
      республикалық бюджеттен қаржыландырылатын мемлекеттік мекемелерге демеушілік, қайырымдылық көмектен түсетін, жеке және заңды тұлғалардың ақшасын уақытша орналастыру ҚБШ-ны ашуға рұқсат берілген күні және аумақтық қазынашылық бөлімшелерінен ақылы қызметтер бойынша ҚБШ-ны ашуға арналған өтінімдер түскен күннен бастап үш жұмыс күні ішінде; </w:t>
      </w:r>
      <w:r>
        <w:br/>
      </w:r>
      <w:r>
        <w:rPr>
          <w:rFonts w:ascii="Times New Roman"/>
          <w:b w:val="false"/>
          <w:i w:val="false"/>
          <w:color w:val="000000"/>
          <w:sz w:val="28"/>
        </w:rPr>
        <w:t xml:space="preserve">
      жергілікті бюджеттерден қаржыландырылатын мемлекеттік мекемелерге аумақтық қазынашылық бөлімшелерінен қолма-қол ақшаны бақылау шоттарын ашуға арналған өтінімдер түскен күннен бастап үш жұмыс күні ішінде жүзеге асырады. </w:t>
      </w:r>
      <w:r>
        <w:br/>
      </w:r>
      <w:r>
        <w:rPr>
          <w:rFonts w:ascii="Times New Roman"/>
          <w:b w:val="false"/>
          <w:i w:val="false"/>
          <w:color w:val="000000"/>
          <w:sz w:val="28"/>
        </w:rPr>
        <w:t xml:space="preserve">
      Шетел валютасындағы шоттарды ашу рұқсат берілген күні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1"/>
    <w:bookmarkStart w:name="z22" w:id="22"/>
    <w:p>
      <w:pPr>
        <w:spacing w:after="0"/>
        <w:ind w:left="0"/>
        <w:jc w:val="both"/>
      </w:pPr>
      <w:r>
        <w:rPr>
          <w:rFonts w:ascii="Times New Roman"/>
          <w:b w:val="false"/>
          <w:i w:val="false"/>
          <w:color w:val="000000"/>
          <w:sz w:val="28"/>
        </w:rPr>
        <w:t>
      21. Мемлекеттік мекеменің атауы өзгерген жағдайда республикалық бюджеттік бағдарламалар әкімшісі не бюджетті атқару жөніндегі жергілікті уәкілетті орган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нысан бойынша өтінім береді. Мемлекеттік мекеменің атауын өзгерткеннен кейін оған жаңа рұқсат беріледі, бұл ретте бұрын берілген шот өзгеріссіз қалады. </w:t>
      </w:r>
    </w:p>
    <w:bookmarkEnd w:id="22"/>
    <w:bookmarkStart w:name="z23" w:id="23"/>
    <w:p>
      <w:pPr>
        <w:spacing w:after="0"/>
        <w:ind w:left="0"/>
        <w:jc w:val="both"/>
      </w:pPr>
      <w:r>
        <w:rPr>
          <w:rFonts w:ascii="Times New Roman"/>
          <w:b w:val="false"/>
          <w:i w:val="false"/>
          <w:color w:val="000000"/>
          <w:sz w:val="28"/>
        </w:rPr>
        <w:t xml:space="preserve">
      22. Қазынашылықтың аумақтық бөлімшелері оларды Қазынашылық комитеті ашқаннан кейін үш жұмыс күні ішінде тиісті салық қызметінің органдарын мемлекеттік мекемелердің ҚБШ-сы мен шоттары ашылуы туралы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3"/>
    <w:bookmarkStart w:name="z24" w:id="24"/>
    <w:p>
      <w:pPr>
        <w:spacing w:after="0"/>
        <w:ind w:left="0"/>
        <w:jc w:val="left"/>
      </w:pPr>
      <w:r>
        <w:rPr>
          <w:rFonts w:ascii="Times New Roman"/>
          <w:b/>
          <w:i w:val="false"/>
          <w:color w:val="000000"/>
        </w:rPr>
        <w:t xml:space="preserve"> 
3-тарау. Мемлекеттік мекеменің құжаттар жинағы. </w:t>
      </w:r>
      <w:r>
        <w:br/>
      </w:r>
      <w:r>
        <w:rPr>
          <w:rFonts w:ascii="Times New Roman"/>
          <w:b/>
          <w:i w:val="false"/>
          <w:color w:val="000000"/>
        </w:rPr>
        <w:t xml:space="preserve">
Қолтаңбалардың және мөр бедерінің үлгілерін ресімдеуге </w:t>
      </w:r>
      <w:r>
        <w:br/>
      </w:r>
      <w:r>
        <w:rPr>
          <w:rFonts w:ascii="Times New Roman"/>
          <w:b/>
          <w:i w:val="false"/>
          <w:color w:val="000000"/>
        </w:rPr>
        <w:t xml:space="preserve">
қойылатын талаптар </w:t>
      </w:r>
    </w:p>
    <w:bookmarkEnd w:id="24"/>
    <w:p>
      <w:pPr>
        <w:spacing w:after="0"/>
        <w:ind w:left="0"/>
        <w:jc w:val="both"/>
      </w:pPr>
      <w:r>
        <w:rPr>
          <w:rFonts w:ascii="Times New Roman"/>
          <w:b w:val="false"/>
          <w:i w:val="false"/>
          <w:color w:val="000000"/>
          <w:sz w:val="28"/>
        </w:rPr>
        <w:t xml:space="preserve">      23. Мемлекеттік мекеменің құжаттар жинағын қалыптастыру үшін берілген код туралы хабарламаны алғаннан кейін мемлекеттік мекеме орналасқан жері бойынша қазынашылықтың аумақтық бөлімшесіне мынадай құжаттарды: </w:t>
      </w:r>
      <w:r>
        <w:br/>
      </w:r>
      <w:r>
        <w:rPr>
          <w:rFonts w:ascii="Times New Roman"/>
          <w:b w:val="false"/>
          <w:i w:val="false"/>
          <w:color w:val="000000"/>
          <w:sz w:val="28"/>
        </w:rPr>
        <w:t xml:space="preserve">
      мемлекеттік тіркеу (қайта тіркеу) туралы куәліктің көшірмесін; </w:t>
      </w:r>
      <w:r>
        <w:br/>
      </w:r>
      <w:r>
        <w:rPr>
          <w:rFonts w:ascii="Times New Roman"/>
          <w:b w:val="false"/>
          <w:i w:val="false"/>
          <w:color w:val="000000"/>
          <w:sz w:val="28"/>
        </w:rPr>
        <w:t xml:space="preserve">
      мемлекеттік мекеме ережесінің (жарғысының) көшірмесін; </w:t>
      </w:r>
      <w:r>
        <w:br/>
      </w:r>
      <w:r>
        <w:rPr>
          <w:rFonts w:ascii="Times New Roman"/>
          <w:b w:val="false"/>
          <w:i w:val="false"/>
          <w:color w:val="000000"/>
          <w:sz w:val="28"/>
        </w:rPr>
        <w:t xml:space="preserve">
      салық төлеуші куәлігінің көшірмесін (бұдан әрі - СТН); </w:t>
      </w:r>
      <w:r>
        <w:br/>
      </w:r>
      <w:r>
        <w:rPr>
          <w:rFonts w:ascii="Times New Roman"/>
          <w:b w:val="false"/>
          <w:i w:val="false"/>
          <w:color w:val="000000"/>
          <w:sz w:val="28"/>
        </w:rPr>
        <w:t xml:space="preserve">
      рұқсатты; </w:t>
      </w:r>
      <w:r>
        <w:br/>
      </w:r>
      <w:r>
        <w:rPr>
          <w:rFonts w:ascii="Times New Roman"/>
          <w:b w:val="false"/>
          <w:i w:val="false"/>
          <w:color w:val="000000"/>
          <w:sz w:val="28"/>
        </w:rPr>
        <w:t xml:space="preserve">
      қолтаңбалардың және мөр бедерінің үлгілерін; </w:t>
      </w:r>
      <w:r>
        <w:br/>
      </w:r>
      <w:r>
        <w:rPr>
          <w:rFonts w:ascii="Times New Roman"/>
          <w:b w:val="false"/>
          <w:i w:val="false"/>
          <w:color w:val="000000"/>
          <w:sz w:val="28"/>
        </w:rPr>
        <w:t xml:space="preserve">
      мемлекеттік мекеме басшысын тағайындау және төлеуге берілетін шоттарға және/немесе азаматтық-құқықтық мәмілелерді тіркеуге арналған өтінімдерге және/немесе мемлекеттік мекемелердің азаматтық-құқықтық мәмілелерін (міндеттемелерді) тіркеуге туралы хабарламаларға және/немесе шарттарға және/немесе шетел валютасын айырбастауға және қайта айырбастауға арналған өтінімдерге және/немесе шетел валютасын аударуға арналған өтініштерге бірінші және екінші қол қою құқығы туралы бұйрықтардың көшірмелерін. Санамаланған құжаттарға бірінші қол қою құқығын басқа уәкілетті тұлғаларға берген жағдайда мемлекеттік мекеме басшысының төлеуге берілетін шоттарға және/немесе азаматтық-құқықтық мәмілелерді тіркеуге арналған өтінімдерге және/немесе мемлекеттік мекемелердің азаматтық-құқықтық мәмілелерін (міндеттемелерді) тіркеуге туралы хабарламаларға және/немесе шарттарға және/немесе шетел валютасын айырбастауға және қайта айырбастауға арналған өтінімдерге және/немесе шетел валютасын аударуға арналған өтініштерге бірінші қол қою құқығын басқа уәкілетті тұлғаларға беру туралы, сондай-ақ аумақтық қазынашылық бөлімшесіне құжаттарды беруге және құжаттарды алуға уәкілетті тұлғаны белгілеу туралы бұйрықтың (тардың) көшірмесін (лерін) табыс етеді.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25" w:id="25"/>
    <w:p>
      <w:pPr>
        <w:spacing w:after="0"/>
        <w:ind w:left="0"/>
        <w:jc w:val="both"/>
      </w:pPr>
      <w:r>
        <w:rPr>
          <w:rFonts w:ascii="Times New Roman"/>
          <w:b w:val="false"/>
          <w:i w:val="false"/>
          <w:color w:val="000000"/>
          <w:sz w:val="28"/>
        </w:rPr>
        <w:t>
      24. Қолдардың және мөр бедерлерінің үлгілері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нысан бойынша екі данада мемлекеттік мекемелерге беріледі. Бір данасы мемлекеттік мекеменің құжаттар жинағында сақталады, екіншісін қазынашылықтың аумақтық бөлімшесі олардың негізінде шарттарды тіркеу, шетел валютасындағы ақшаны аудару, сондай-ақ бюджеттерге түскен артығымен төленген түсімдер сомасын қайтару және/немесе есептеу жүзеге асырылатын төлеуге берілген шоттардағы, шарт түріндегі азаматтық-құқықтық мәмілелердегі және басқа да құжаттардағы қолдар мен мөр бедерлерінің растығын тексеру үшін пайдаланады. </w:t>
      </w:r>
    </w:p>
    <w:bookmarkEnd w:id="25"/>
    <w:bookmarkStart w:name="z26" w:id="26"/>
    <w:p>
      <w:pPr>
        <w:spacing w:after="0"/>
        <w:ind w:left="0"/>
        <w:jc w:val="both"/>
      </w:pPr>
      <w:r>
        <w:rPr>
          <w:rFonts w:ascii="Times New Roman"/>
          <w:b w:val="false"/>
          <w:i w:val="false"/>
          <w:color w:val="000000"/>
          <w:sz w:val="28"/>
        </w:rPr>
        <w:t xml:space="preserve">
      25. Құжаттарға қол қою құқығы мемлекеттік мекеме басшысының бұйрығы негізінде беріледі. Бірінші қол қою құқығына мемлекеттік мекеменің басшысы және/немесе онымен өзі уәкілеттік берген басқа да тұлғалар ие. Екінші қол қою құқығы бухгалтерлік есепке алуды жүргізу жөніндегі функцияларды жүзеге асыратын мемлекеттік мекеменің құрылымдық бөлімшесінің басшысына және/немесе бухгалтерлік есепке алуды жүргізу жөніндегі функцияларды жүзеге асыратын мемлекеттік мекеменің басшысы уәкілеттік берген басқа да тұлғаларға беріледі. </w:t>
      </w:r>
    </w:p>
    <w:bookmarkEnd w:id="26"/>
    <w:bookmarkStart w:name="z27" w:id="27"/>
    <w:p>
      <w:pPr>
        <w:spacing w:after="0"/>
        <w:ind w:left="0"/>
        <w:jc w:val="both"/>
      </w:pPr>
      <w:r>
        <w:rPr>
          <w:rFonts w:ascii="Times New Roman"/>
          <w:b w:val="false"/>
          <w:i w:val="false"/>
          <w:color w:val="000000"/>
          <w:sz w:val="28"/>
        </w:rPr>
        <w:t xml:space="preserve">
      26. Басшы шарттарға, азаматтық-құқықтық мәмілелерді тіркеуге арналған өтінімдерде, мемлекеттік мекемелердің азаматтық-құқықтық мәмілелерін (міндеттемелерін) тіркеу туралы хабарламаларда, төлеуге берілген шоттарда, шетел валютасын айырбастауға және қайта айырбастауға берілген өтінімдерде, шетел валютасын аударуға арналған өтінімдерде және қаржыландырудың барлық көздері бойынша қол қою құқығын мемлекеттік мекеменің бір лауазымды тұлғаларға берген жағдайда, қолдар мен мөр бедерлерінің бір үлгісі ресімделеді. </w:t>
      </w:r>
      <w:r>
        <w:br/>
      </w:r>
      <w:r>
        <w:rPr>
          <w:rFonts w:ascii="Times New Roman"/>
          <w:b w:val="false"/>
          <w:i w:val="false"/>
          <w:color w:val="000000"/>
          <w:sz w:val="28"/>
        </w:rPr>
        <w:t xml:space="preserve">
      Басшы осы тармақта санамаланған құжаттарға қол қою құқығын бірнеше лауазымды тұлғаларға берген жағдайда, қаржыландыру көздеріне байланысты, қолдар мен мөр бедерлерінің үлгілері қаржыландыру көздерінің бөлігінде әрбір уәкілетті тұлғаға жеке ресімделеді. </w:t>
      </w:r>
    </w:p>
    <w:bookmarkEnd w:id="27"/>
    <w:bookmarkStart w:name="z28" w:id="28"/>
    <w:p>
      <w:pPr>
        <w:spacing w:after="0"/>
        <w:ind w:left="0"/>
        <w:jc w:val="both"/>
      </w:pPr>
      <w:r>
        <w:rPr>
          <w:rFonts w:ascii="Times New Roman"/>
          <w:b w:val="false"/>
          <w:i w:val="false"/>
          <w:color w:val="000000"/>
          <w:sz w:val="28"/>
        </w:rPr>
        <w:t xml:space="preserve">
      27. Мемлекеттік мекеменің қолдар мен мөр бедерлерінің үлгілері бюджеттік бағдарламалар әкімшісі басшысының немесе ол уәкілеттік берген тұлғаның қолымен расталады және бюджеттік бағдарламалар әкімшісінің елтаңбалы мөрінің бедерімен бекітіледі не нотариалды расталады. </w:t>
      </w:r>
    </w:p>
    <w:bookmarkEnd w:id="28"/>
    <w:bookmarkStart w:name="z29" w:id="29"/>
    <w:p>
      <w:pPr>
        <w:spacing w:after="0"/>
        <w:ind w:left="0"/>
        <w:jc w:val="both"/>
      </w:pPr>
      <w:r>
        <w:rPr>
          <w:rFonts w:ascii="Times New Roman"/>
          <w:b w:val="false"/>
          <w:i w:val="false"/>
          <w:color w:val="000000"/>
          <w:sz w:val="28"/>
        </w:rPr>
        <w:t xml:space="preserve">
      28. Бюджеттік бағдарламалар әкімшісінің қолдар мен мөр бедерлерінің үлгісі нотариалды расталады. </w:t>
      </w:r>
    </w:p>
    <w:bookmarkEnd w:id="29"/>
    <w:bookmarkStart w:name="z30" w:id="30"/>
    <w:p>
      <w:pPr>
        <w:spacing w:after="0"/>
        <w:ind w:left="0"/>
        <w:jc w:val="both"/>
      </w:pPr>
      <w:r>
        <w:rPr>
          <w:rFonts w:ascii="Times New Roman"/>
          <w:b w:val="false"/>
          <w:i w:val="false"/>
          <w:color w:val="000000"/>
          <w:sz w:val="28"/>
        </w:rPr>
        <w:t xml:space="preserve">
      29. Қолдар мен мөр бедерлерінің үлгісі жұмыс істеу мерзімін (30 күнтізбелік күннен артық емес) көрсете отырып, елтаңбалы мөрінің бедерінсіз ресімделеді: </w:t>
      </w:r>
      <w:r>
        <w:br/>
      </w:r>
      <w:r>
        <w:rPr>
          <w:rFonts w:ascii="Times New Roman"/>
          <w:b w:val="false"/>
          <w:i w:val="false"/>
          <w:color w:val="000000"/>
          <w:sz w:val="28"/>
        </w:rPr>
        <w:t xml:space="preserve">
      1) жаңадан құрылған мемлекеттік мекемелерге елтаңбалы мөрін жасау уақытында; </w:t>
      </w:r>
      <w:r>
        <w:br/>
      </w:r>
      <w:r>
        <w:rPr>
          <w:rFonts w:ascii="Times New Roman"/>
          <w:b w:val="false"/>
          <w:i w:val="false"/>
          <w:color w:val="000000"/>
          <w:sz w:val="28"/>
        </w:rPr>
        <w:t xml:space="preserve">
      2) мемлекеттік мекеменің атауының өзгеруіне, елтаңбалы мөрдің ескіруіне не жоғалуына байланысты елтаңбалы мөрді жасау уақытында. </w:t>
      </w:r>
      <w:r>
        <w:br/>
      </w:r>
      <w:r>
        <w:rPr>
          <w:rFonts w:ascii="Times New Roman"/>
          <w:b w:val="false"/>
          <w:i w:val="false"/>
          <w:color w:val="000000"/>
          <w:sz w:val="28"/>
        </w:rPr>
        <w:t xml:space="preserve">
      Мемлекеттік мекеменің елтаңбалы мөр бедерісіз құжаттарды беруіне тек елтаңбалы мөр бедерісіз қолдар мен мөр бедерлері үлгілерінің жұмыс істеу мерзімі ішінде ғана рұқсат беріледі. </w:t>
      </w:r>
    </w:p>
    <w:bookmarkEnd w:id="30"/>
    <w:bookmarkStart w:name="z31" w:id="31"/>
    <w:p>
      <w:pPr>
        <w:spacing w:after="0"/>
        <w:ind w:left="0"/>
        <w:jc w:val="both"/>
      </w:pPr>
      <w:r>
        <w:rPr>
          <w:rFonts w:ascii="Times New Roman"/>
          <w:b w:val="false"/>
          <w:i w:val="false"/>
          <w:color w:val="000000"/>
          <w:sz w:val="28"/>
        </w:rPr>
        <w:t xml:space="preserve">
      30. Қазынашылықтың аумақтық бөлімшесіне қолдар мен мөр бедерлерінің жаңа үлгісі мынадай жағдайларда беріледі: </w:t>
      </w:r>
      <w:r>
        <w:br/>
      </w:r>
      <w:r>
        <w:rPr>
          <w:rFonts w:ascii="Times New Roman"/>
          <w:b w:val="false"/>
          <w:i w:val="false"/>
          <w:color w:val="000000"/>
          <w:sz w:val="28"/>
        </w:rPr>
        <w:t xml:space="preserve">
      1) қол қою құқығы берілген тұлғалардың жұмыстан босатылуына байланысты бірінші және/немесе екінші қол қою өзгергенде; </w:t>
      </w:r>
      <w:r>
        <w:br/>
      </w:r>
      <w:r>
        <w:rPr>
          <w:rFonts w:ascii="Times New Roman"/>
          <w:b w:val="false"/>
          <w:i w:val="false"/>
          <w:color w:val="000000"/>
          <w:sz w:val="28"/>
        </w:rPr>
        <w:t xml:space="preserve">
      2) жұмыс істеу мерзімін көрсете отырып, бірінші және/немесе екінші қол қою құқығы басқа тұлғаларға берілгенде немесе уақытша еңбекке жарамсыздығына, іссапарға кетуіне, уақытша сипатқа ие басқа да себептерге байланысты қол қою құқығы бар тұлғалардың болмауына орай бірінші және/немесе екінші қол қою құқығы толықтырылғанда; </w:t>
      </w:r>
      <w:r>
        <w:br/>
      </w:r>
      <w:r>
        <w:rPr>
          <w:rFonts w:ascii="Times New Roman"/>
          <w:b w:val="false"/>
          <w:i w:val="false"/>
          <w:color w:val="000000"/>
          <w:sz w:val="28"/>
        </w:rPr>
        <w:t xml:space="preserve">
      Қолдар мен мөр бедерлерінің уақытша қолдану мерзімі бар жаңа үлгісі берілгенге дейін ресімделген қолдар мен мөр бедерлерінің үлгілері уақытша еңбекке жарамсыздығына, іссапарға-жіберілуіне, уақытша сипатқа ие басқа да себептерге байланысты ресімделген қолдар мен мөр бедерлері үлгісінің қолданылу мерзімі өткеннен кейін қолданылуын жалғастырады; </w:t>
      </w:r>
      <w:r>
        <w:br/>
      </w:r>
      <w:r>
        <w:rPr>
          <w:rFonts w:ascii="Times New Roman"/>
          <w:b w:val="false"/>
          <w:i w:val="false"/>
          <w:color w:val="000000"/>
          <w:sz w:val="28"/>
        </w:rPr>
        <w:t xml:space="preserve">
      3) ҚБШ және/немесе мемлекеттік мекемеге ашылған шоттар жабылғанда (қолдар мен мөр бедерлерінің бір үлгісі ресімделген жағдайда); </w:t>
      </w:r>
      <w:r>
        <w:br/>
      </w:r>
      <w:r>
        <w:rPr>
          <w:rFonts w:ascii="Times New Roman"/>
          <w:b w:val="false"/>
          <w:i w:val="false"/>
          <w:color w:val="000000"/>
          <w:sz w:val="28"/>
        </w:rPr>
        <w:t xml:space="preserve">
      4) осы Ереженің 29-тармағында көзделген жағдайларда елтаңбалы мөрді жасағанда; </w:t>
      </w:r>
      <w:r>
        <w:br/>
      </w:r>
      <w:r>
        <w:rPr>
          <w:rFonts w:ascii="Times New Roman"/>
          <w:b w:val="false"/>
          <w:i w:val="false"/>
          <w:color w:val="000000"/>
          <w:sz w:val="28"/>
        </w:rPr>
        <w:t xml:space="preserve">
      5) мемлекеттік мекеменің атауы өзгергенде; </w:t>
      </w:r>
      <w:r>
        <w:br/>
      </w:r>
      <w:r>
        <w:rPr>
          <w:rFonts w:ascii="Times New Roman"/>
          <w:b w:val="false"/>
          <w:i w:val="false"/>
          <w:color w:val="000000"/>
          <w:sz w:val="28"/>
        </w:rPr>
        <w:t xml:space="preserve">
      6) мемлекеттік мекеменің орналасқан жері өзгергенде.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31"/>
    <w:bookmarkStart w:name="z32" w:id="32"/>
    <w:p>
      <w:pPr>
        <w:spacing w:after="0"/>
        <w:ind w:left="0"/>
        <w:jc w:val="both"/>
      </w:pPr>
      <w:r>
        <w:rPr>
          <w:rFonts w:ascii="Times New Roman"/>
          <w:b w:val="false"/>
          <w:i w:val="false"/>
          <w:color w:val="000000"/>
          <w:sz w:val="28"/>
        </w:rPr>
        <w:t xml:space="preserve">
      31. Қолдар мен мөр бедерлерінің жаңа үлгісі: </w:t>
      </w:r>
      <w:r>
        <w:br/>
      </w:r>
      <w:r>
        <w:rPr>
          <w:rFonts w:ascii="Times New Roman"/>
          <w:b w:val="false"/>
          <w:i w:val="false"/>
          <w:color w:val="000000"/>
          <w:sz w:val="28"/>
        </w:rPr>
        <w:t xml:space="preserve">
      1) осы Ереженің 30-тармағының 1), 2) тармақшаларында көзделген жағдайларда, мемлекеттік мекеме басшысының қол қою құқығына өкілеттік беру туралы бұйрығының көшірмесімен; </w:t>
      </w:r>
      <w:r>
        <w:br/>
      </w:r>
      <w:r>
        <w:rPr>
          <w:rFonts w:ascii="Times New Roman"/>
          <w:b w:val="false"/>
          <w:i w:val="false"/>
          <w:color w:val="000000"/>
          <w:sz w:val="28"/>
        </w:rPr>
        <w:t xml:space="preserve">
      2) осы Ереженің 30-тармағының 5) тармақшасында көзделген жағдайларда, онымен мемлекеттік мекеменің атауы өзгертілген, мемлекеттік мекеменің ережесіне (жарғысына) өзгерістер енгізілген нормативтік құқықтық актілер көшірмелерімен, заңды тұлғаны қайта тіркеу туралы куәліктің нотариалды расталған көшірмесімен және мемлекеттік мекеменің өзгертілген атауы бар СТН көшірмесімен бірге беріледі.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32"/>
    <w:bookmarkStart w:name="z33" w:id="33"/>
    <w:p>
      <w:pPr>
        <w:spacing w:after="0"/>
        <w:ind w:left="0"/>
        <w:jc w:val="both"/>
      </w:pPr>
      <w:r>
        <w:rPr>
          <w:rFonts w:ascii="Times New Roman"/>
          <w:b w:val="false"/>
          <w:i w:val="false"/>
          <w:color w:val="000000"/>
          <w:sz w:val="28"/>
        </w:rPr>
        <w:t xml:space="preserve">
      32. Қазынашылықтың аумақтық бөлімшелері артық төленген түсімдер сомасын қайтару, түсімдердің бюджеттік сыныптамасының кодтары арасында, салық қызметі органдары арасында артық төленген түсімдерді есептеу (бұдан әрі - қайтарып алу және/немесе есептеу) жөніндегі операцияларды жүргізу үшін салық қызметі органдары не салық қызметі органдары әкімшілік жүргізбейтін, түсімдерге әкімшілік жүргізетін уәкілетті органдар қолдар мен мөр бедері үлгілерін береді. Қолдар мен мөр бедері үлгілерімен бірге салық қызметі органдары және уәкілетті органдар қазынашылықтың аумақтық бөлімшелеріне қорытындылар мен төлем тапсырмаларында қол қою және қазынашылықтың аумақтық бөлімшесіне қайтарып алу және/немесе есептеу жөніндегі құжаттарды беру және одан құжаттар алу құқығы туралы бұйрықтардың көшірмелерін береді. </w:t>
      </w:r>
    </w:p>
    <w:bookmarkEnd w:id="33"/>
    <w:bookmarkStart w:name="z34" w:id="34"/>
    <w:p>
      <w:pPr>
        <w:spacing w:after="0"/>
        <w:ind w:left="0"/>
        <w:jc w:val="both"/>
      </w:pPr>
      <w:r>
        <w:rPr>
          <w:rFonts w:ascii="Times New Roman"/>
          <w:b w:val="false"/>
          <w:i w:val="false"/>
          <w:color w:val="000000"/>
          <w:sz w:val="28"/>
        </w:rPr>
        <w:t xml:space="preserve">
      33. Қазынашылықтың аумақтық бөлімшелері ақылы қызметтер, демеушілік және қайырымдылық көмек пен жеке және заңды тұлғалардың ақшасын уақытша орналастыру жөніндегі ҚБШ бойынша, шетел валютасындағы шоттар бойынша операциялар жүргізу үшін мемлекеттік мекеме рұқсат пен қолдар және мөр бедерлерінің үлгілерін береді. Қолдар мен мөр бедерлері үлгілері осы тарауда көзделген тәртіппен ресімделеді және беріледі. </w:t>
      </w:r>
    </w:p>
    <w:bookmarkEnd w:id="34"/>
    <w:bookmarkStart w:name="z35" w:id="35"/>
    <w:p>
      <w:pPr>
        <w:spacing w:after="0"/>
        <w:ind w:left="0"/>
        <w:jc w:val="both"/>
      </w:pPr>
      <w:r>
        <w:rPr>
          <w:rFonts w:ascii="Times New Roman"/>
          <w:b w:val="false"/>
          <w:i w:val="false"/>
          <w:color w:val="000000"/>
          <w:sz w:val="28"/>
        </w:rPr>
        <w:t xml:space="preserve">
      34. Қазынашылықтың аумақтық бөлімшесі ұсынылған құжаттарды толықтығына және осы тарауда белгіленген талаптарға сәйкес келуіне тексергеннен кейін тексерілген құжаттарды мемлекеттік мекеменің құжаттар жинағына тігіп қояды. </w:t>
      </w:r>
    </w:p>
    <w:bookmarkEnd w:id="35"/>
    <w:bookmarkStart w:name="z36" w:id="36"/>
    <w:p>
      <w:pPr>
        <w:spacing w:after="0"/>
        <w:ind w:left="0"/>
        <w:jc w:val="both"/>
      </w:pPr>
      <w:r>
        <w:rPr>
          <w:rFonts w:ascii="Times New Roman"/>
          <w:b w:val="false"/>
          <w:i w:val="false"/>
          <w:color w:val="000000"/>
          <w:sz w:val="28"/>
        </w:rPr>
        <w:t xml:space="preserve">
      35. Әрбір мемлекеттік мекемеге мемлекеттік мекеменің бір құжаттар жинағы ресімделеді. </w:t>
      </w:r>
    </w:p>
    <w:bookmarkEnd w:id="36"/>
    <w:bookmarkStart w:name="z37" w:id="37"/>
    <w:p>
      <w:pPr>
        <w:spacing w:after="0"/>
        <w:ind w:left="0"/>
        <w:jc w:val="left"/>
      </w:pPr>
      <w:r>
        <w:rPr>
          <w:rFonts w:ascii="Times New Roman"/>
          <w:b/>
          <w:i w:val="false"/>
          <w:color w:val="000000"/>
        </w:rPr>
        <w:t xml:space="preserve"> 
4-тарау. Қолма-қол ақшаның бақылау шоттарын және </w:t>
      </w:r>
      <w:r>
        <w:br/>
      </w:r>
      <w:r>
        <w:rPr>
          <w:rFonts w:ascii="Times New Roman"/>
          <w:b/>
          <w:i w:val="false"/>
          <w:color w:val="000000"/>
        </w:rPr>
        <w:t xml:space="preserve">
мемлекеттік мекемелер шоттарын жүргізу </w:t>
      </w:r>
    </w:p>
    <w:bookmarkEnd w:id="37"/>
    <w:p>
      <w:pPr>
        <w:spacing w:after="0"/>
        <w:ind w:left="0"/>
        <w:jc w:val="both"/>
      </w:pPr>
      <w:r>
        <w:rPr>
          <w:rFonts w:ascii="Times New Roman"/>
          <w:b w:val="false"/>
          <w:i w:val="false"/>
          <w:color w:val="000000"/>
          <w:sz w:val="28"/>
        </w:rPr>
        <w:t xml:space="preserve">      36. ҚБШ және мемлекеттік мекемелер шоттарын жүргізу - қазынашылықтың аумақтық бөлімшелерінің Республикалық және жергілікті бюджеттердің атқарылу ережесінде көзделген бюджеттерді атқару жөніндегі операцияларды жүргізуі, Қазақстан Республикасының заңнамасында көзделген есептерді қалыптастыру және мемлекеттік мекемелерге беру. </w:t>
      </w:r>
    </w:p>
    <w:bookmarkStart w:name="z38" w:id="38"/>
    <w:p>
      <w:pPr>
        <w:spacing w:after="0"/>
        <w:ind w:left="0"/>
        <w:jc w:val="both"/>
      </w:pPr>
      <w:r>
        <w:rPr>
          <w:rFonts w:ascii="Times New Roman"/>
          <w:b w:val="false"/>
          <w:i w:val="false"/>
          <w:color w:val="000000"/>
          <w:sz w:val="28"/>
        </w:rPr>
        <w:t xml:space="preserve">
      37. Аумақтық қазынашылық бөлімшелері тиісті әкімшілік-аумақтық бірлікке қарайтын мемлекеттік мекемелердің ҚБШ-сі мен мемлекеттік шоттарын жүргізуді жүзеге асырады. </w:t>
      </w:r>
      <w:r>
        <w:br/>
      </w:r>
      <w:r>
        <w:rPr>
          <w:rFonts w:ascii="Times New Roman"/>
          <w:b w:val="false"/>
          <w:i w:val="false"/>
          <w:color w:val="000000"/>
          <w:sz w:val="28"/>
        </w:rPr>
        <w:t xml:space="preserve">
      Басқа әкімшілік-аумақтық бірлікке қарайтын мемлекеттік мекемелерге қызмет көрсететін аумақтық қазынашылық бөлімшесіне жақын іс жүзіндегі орналасқан жері бойынша мемлекеттік мекемелердің ҚБШ-сі мен шоттарын жүргізуге осы аумақтық қазынашылық бөлімшесінің келісімі бойынша Қазынашылық комитетінің жазбаша рұқсатымен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38"/>
    <w:bookmarkStart w:name="z39" w:id="39"/>
    <w:p>
      <w:pPr>
        <w:spacing w:after="0"/>
        <w:ind w:left="0"/>
        <w:jc w:val="both"/>
      </w:pPr>
      <w:r>
        <w:rPr>
          <w:rFonts w:ascii="Times New Roman"/>
          <w:b w:val="false"/>
          <w:i w:val="false"/>
          <w:color w:val="000000"/>
          <w:sz w:val="28"/>
        </w:rPr>
        <w:t xml:space="preserve">
      38. Бюджет шоттарының, ақылы қызметтер жөніндегі ҚБШ, демеушілік, қайырымдылық көмек ҚБШ, жеке және заңды тұлғалардың ақшасын уақытша орналастыру ҚБШ, шетел валютасындағы шоттардың басқарушылары мемлекеттік мекемелер басшылары болып табылады. </w:t>
      </w:r>
    </w:p>
    <w:bookmarkEnd w:id="39"/>
    <w:bookmarkStart w:name="z40" w:id="40"/>
    <w:p>
      <w:pPr>
        <w:spacing w:after="0"/>
        <w:ind w:left="0"/>
        <w:jc w:val="both"/>
      </w:pPr>
      <w:r>
        <w:rPr>
          <w:rFonts w:ascii="Times New Roman"/>
          <w:b w:val="false"/>
          <w:i w:val="false"/>
          <w:color w:val="000000"/>
          <w:sz w:val="28"/>
        </w:rPr>
        <w:t xml:space="preserve">
      39. Бір күнтізбелік жыл ішінде мемлекеттік мекемелердің ҚБШ-сі мен шоттары бойынша операциялар болмаған жағдайда аумақтық қазынашылық бөлімшелері мемлекеттік мекемелерді жабу қажеттігі туралы 30 жұмыс күнінің ішінде оларды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0"/>
    <w:bookmarkStart w:name="z41" w:id="41"/>
    <w:p>
      <w:pPr>
        <w:spacing w:after="0"/>
        <w:ind w:left="0"/>
        <w:jc w:val="both"/>
      </w:pPr>
      <w:r>
        <w:rPr>
          <w:rFonts w:ascii="Times New Roman"/>
          <w:b w:val="false"/>
          <w:i w:val="false"/>
          <w:color w:val="000000"/>
          <w:sz w:val="28"/>
        </w:rPr>
        <w:t xml:space="preserve">
      40. </w:t>
      </w:r>
      <w:r>
        <w:rPr>
          <w:rFonts w:ascii="Times New Roman"/>
          <w:b w:val="false"/>
          <w:i w:val="false"/>
          <w:color w:val="ff0000"/>
          <w:sz w:val="28"/>
        </w:rPr>
        <w:t xml:space="preserve">Алынып тасталды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1"/>
    <w:bookmarkStart w:name="z42" w:id="42"/>
    <w:p>
      <w:pPr>
        <w:spacing w:after="0"/>
        <w:ind w:left="0"/>
        <w:jc w:val="both"/>
      </w:pPr>
      <w:r>
        <w:rPr>
          <w:rFonts w:ascii="Times New Roman"/>
          <w:b w:val="false"/>
          <w:i w:val="false"/>
          <w:color w:val="000000"/>
          <w:sz w:val="28"/>
        </w:rPr>
        <w:t xml:space="preserve">
      41. Бір мемлекеттік мекеменің бюджет шотынан екінші мемлекеттік мекеменің бюджет шотына ақша аударуға жол берілмейді. </w:t>
      </w:r>
    </w:p>
    <w:bookmarkEnd w:id="42"/>
    <w:bookmarkStart w:name="z43" w:id="43"/>
    <w:p>
      <w:pPr>
        <w:spacing w:after="0"/>
        <w:ind w:left="0"/>
        <w:jc w:val="both"/>
      </w:pPr>
      <w:r>
        <w:rPr>
          <w:rFonts w:ascii="Times New Roman"/>
          <w:b w:val="false"/>
          <w:i w:val="false"/>
          <w:color w:val="000000"/>
          <w:sz w:val="28"/>
        </w:rPr>
        <w:t xml:space="preserve">
      42. Қазынашылық комитеті ағымдағы қаржы жылының бірінші жұмыс күні ағымдағы қаржы жылының 1 қаңтарындағы жағдай бойынша пайдаланылмаған ақша қалдығын ақылы қызметтер жөніндегі ҚБШ-ға, демеушілік, қайырымдылық көмек ҚБШ-ға, жеке және заңды тұлғалардың ақшасын уақытша орналастыру ҚБШ-ға, ағымдағы қаржы жылының шетел валютасындағы шоттарға көшіруді жүзеге асырады. </w:t>
      </w:r>
      <w:r>
        <w:br/>
      </w:r>
      <w:r>
        <w:rPr>
          <w:rFonts w:ascii="Times New Roman"/>
          <w:b w:val="false"/>
          <w:i w:val="false"/>
          <w:color w:val="000000"/>
          <w:sz w:val="28"/>
        </w:rPr>
        <w:t xml:space="preserve">
      Шетел валютасындағы шоттарда ағымдағы қаржы жылының 1 қаңтарындағы жағдай бойынша ағымдағы қаржы жылы аяқталғанға дейін жеті жұмыс күні ішінде демеушілік, қайырымдылық көмек түрінде түскен шетел валютасының болуына жол беріледі. </w:t>
      </w:r>
    </w:p>
    <w:bookmarkEnd w:id="43"/>
    <w:bookmarkStart w:name="z44" w:id="44"/>
    <w:p>
      <w:pPr>
        <w:spacing w:after="0"/>
        <w:ind w:left="0"/>
        <w:jc w:val="left"/>
      </w:pPr>
      <w:r>
        <w:rPr>
          <w:rFonts w:ascii="Times New Roman"/>
          <w:b/>
          <w:i w:val="false"/>
          <w:color w:val="000000"/>
        </w:rPr>
        <w:t xml:space="preserve"> 
5-тарау. Қолма-қол ақшаның бақылау шоттарын және </w:t>
      </w:r>
      <w:r>
        <w:br/>
      </w:r>
      <w:r>
        <w:rPr>
          <w:rFonts w:ascii="Times New Roman"/>
          <w:b/>
          <w:i w:val="false"/>
          <w:color w:val="000000"/>
        </w:rPr>
        <w:t xml:space="preserve">
мемлекеттік мекемелер шоттарын жабу </w:t>
      </w:r>
    </w:p>
    <w:bookmarkEnd w:id="44"/>
    <w:p>
      <w:pPr>
        <w:spacing w:after="0"/>
        <w:ind w:left="0"/>
        <w:jc w:val="both"/>
      </w:pPr>
      <w:r>
        <w:rPr>
          <w:rFonts w:ascii="Times New Roman"/>
          <w:b w:val="false"/>
          <w:i w:val="false"/>
          <w:color w:val="000000"/>
          <w:sz w:val="28"/>
        </w:rPr>
        <w:t xml:space="preserve">      43. Ақылы қызметтер жөніндегі ҚБШ, демеушілік, қайырымдылық көмек ҚБШ, жеке және заңды тұлғалардың ақшасын уақытша орналастыру ҚБШ, шетел валютасындағы шоттар мынадай жағдайларда жабылады: </w:t>
      </w:r>
      <w:r>
        <w:br/>
      </w:r>
      <w:r>
        <w:rPr>
          <w:rFonts w:ascii="Times New Roman"/>
          <w:b w:val="false"/>
          <w:i w:val="false"/>
          <w:color w:val="000000"/>
          <w:sz w:val="28"/>
        </w:rPr>
        <w:t xml:space="preserve">
      1) мемлекеттік мекеме таратылған немесе қайта ұйымдастырылғанда; </w:t>
      </w:r>
      <w:r>
        <w:br/>
      </w:r>
      <w:r>
        <w:rPr>
          <w:rFonts w:ascii="Times New Roman"/>
          <w:b w:val="false"/>
          <w:i w:val="false"/>
          <w:color w:val="000000"/>
          <w:sz w:val="28"/>
        </w:rPr>
        <w:t xml:space="preserve">
      2) Қазақстан Республикасының заңнамалық актілерінен тиісті шотты ашуға рұқсат беруге негіз болып табылатын қаржыландыру көзі алып тасталынғанда; </w:t>
      </w:r>
      <w:r>
        <w:br/>
      </w:r>
      <w:r>
        <w:rPr>
          <w:rFonts w:ascii="Times New Roman"/>
          <w:b w:val="false"/>
          <w:i w:val="false"/>
          <w:color w:val="000000"/>
          <w:sz w:val="28"/>
        </w:rPr>
        <w:t xml:space="preserve">
     3) бір күнтізбелік жыл ішінде ҚБШ мен шетел валютасындағы шоттар бойынша операциялар жүргізілмеген және олар бойынша қалдық болмаған кезде мемлекеттік мекеменің оларды жабуға өтініші болмағанда.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73" w:id="45"/>
    <w:p>
      <w:pPr>
        <w:spacing w:after="0"/>
        <w:ind w:left="0"/>
        <w:jc w:val="both"/>
      </w:pPr>
      <w:r>
        <w:rPr>
          <w:rFonts w:ascii="Times New Roman"/>
          <w:b w:val="false"/>
          <w:i w:val="false"/>
          <w:color w:val="000000"/>
          <w:sz w:val="28"/>
        </w:rPr>
        <w:t xml:space="preserve">
      43-1. Республикалық бюджеттен қаржыландырылатын мемлекеттік мекемелер кодтарының қолданылуын тоқтату үшін республикалық бюджеттік бағдарламалардың әкімшілері Қазынашылық комитетіне осы Ережеге 6-1-қосымшаға сәйкес нысан бойынша мемлекеттік мекеме кодтарының қолданылуын тоқтатуға өтінімді береді. </w:t>
      </w:r>
      <w:r>
        <w:br/>
      </w:r>
      <w:r>
        <w:rPr>
          <w:rFonts w:ascii="Times New Roman"/>
          <w:b w:val="false"/>
          <w:i w:val="false"/>
          <w:color w:val="000000"/>
          <w:sz w:val="28"/>
        </w:rPr>
        <w:t xml:space="preserve">
      Жергілікті бюджеттерден қаржыландырылатын мемлекеттік мекемелер кодтарының қолданылуын тоқтату үшін, жергілікті бюджеттік бағдарламалардың әкімшілері бюджетті атқару жөніндегі уәкілетті органдарға осы Ережеге 6-1-қосымшаға сәйкес нысан бойынша мемлекеттік мекеме кодтарының қолданылуын тоқтатуға өтінімді жібереді. </w:t>
      </w:r>
      <w:r>
        <w:br/>
      </w:r>
      <w:r>
        <w:rPr>
          <w:rFonts w:ascii="Times New Roman"/>
          <w:b w:val="false"/>
          <w:i w:val="false"/>
          <w:color w:val="000000"/>
          <w:sz w:val="28"/>
        </w:rPr>
        <w:t xml:space="preserve">
      Бюджетті атқару жөніндегі жергілікті уәкілетті орган тиісті жергілікті бюджеттен қаржыландырылатын мемлекеттік мекемелер бойынша осы Ережеге 6-1-қосымшаға сәйкес нысан бойынша мемлекеттік мекемелер кодтарының қолданылуын тоқтатуға өтінімді қалыптастырады және аумақтық қазынашылық бөлімшелеріне жібереді. </w:t>
      </w:r>
      <w:r>
        <w:br/>
      </w: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5"/>
    <w:bookmarkStart w:name="z45" w:id="46"/>
    <w:p>
      <w:pPr>
        <w:spacing w:after="0"/>
        <w:ind w:left="0"/>
        <w:jc w:val="both"/>
      </w:pPr>
      <w:r>
        <w:rPr>
          <w:rFonts w:ascii="Times New Roman"/>
          <w:b w:val="false"/>
          <w:i w:val="false"/>
          <w:color w:val="000000"/>
          <w:sz w:val="28"/>
        </w:rPr>
        <w:t>
      44. ҚБШ және осы Ереженің 43-тармағында көзделген шетел валютасындағы шоттарды жабу үшін мемлекеттік мекеме қазынашылықтың аумақтық бөлімшесіне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нысан бойынша өтініш береді. Өтініш екі данада беріледі және Қазынашылық комитеті ҚБШ немесе шетел валютасындағы шоттарды жапқаннан кейін қазынашылықтың аумақтық бөлімшесі өтініштің бір данасы оны жабу туралы белгімен мемлекеттік мекемеге қайтарады. </w:t>
      </w:r>
      <w:r>
        <w:br/>
      </w:r>
      <w:r>
        <w:rPr>
          <w:rFonts w:ascii="Times New Roman"/>
          <w:b w:val="false"/>
          <w:i w:val="false"/>
          <w:color w:val="000000"/>
          <w:sz w:val="28"/>
        </w:rPr>
        <w:t xml:space="preserve">
      43-тармақтың 3) тармақшасында көзделген жағдайда ҚБШ мен шетел валютасындағы шоттарды жабу осы Ереженің 39-тармақшасында көзделген аумақтық қазынашылық бөлімшесінің хабарламасында көрсетілген мерзім өткеннен кейін 3 жұмыс күні ішінде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6"/>
    <w:bookmarkStart w:name="z46" w:id="47"/>
    <w:p>
      <w:pPr>
        <w:spacing w:after="0"/>
        <w:ind w:left="0"/>
        <w:jc w:val="both"/>
      </w:pPr>
      <w:r>
        <w:rPr>
          <w:rFonts w:ascii="Times New Roman"/>
          <w:b w:val="false"/>
          <w:i w:val="false"/>
          <w:color w:val="000000"/>
          <w:sz w:val="28"/>
        </w:rPr>
        <w:t xml:space="preserve">
      45. Жабылатын ҚБШ-да немесе шетел валютасындағы шотта ақша қалдығы болған жағдайда, мемлекеттік мекеме жабылатын пайдаланылмаған ақша қалдығын аударуға төлеуге шот береді. </w:t>
      </w:r>
      <w:r>
        <w:br/>
      </w:r>
      <w:r>
        <w:rPr>
          <w:rFonts w:ascii="Times New Roman"/>
          <w:b w:val="false"/>
          <w:i w:val="false"/>
          <w:color w:val="000000"/>
          <w:sz w:val="28"/>
        </w:rPr>
        <w:t xml:space="preserve">
      1) ақылы қызметтер жөніндегі ҚБШ: </w:t>
      </w:r>
      <w:r>
        <w:br/>
      </w:r>
      <w:r>
        <w:rPr>
          <w:rFonts w:ascii="Times New Roman"/>
          <w:b w:val="false"/>
          <w:i w:val="false"/>
          <w:color w:val="000000"/>
          <w:sz w:val="28"/>
        </w:rPr>
        <w:t xml:space="preserve">
      құқықтық мирасқордың ақылы қызметтер жөніндегі ҚБШ-да - құқықтық мирасқор анықталған (бұл ретте, егер оған заң жүзінде оған ақы төлеу міндетті сипатқа ие емес және жеке немесе заңды тұлғамен келісім бойынша анықталатын, олардың негізгі қызметіне жатпайтын тауарларды (жұмыстарды, қызметтерді) сатудан түсетін ақшаны басқару құқығы берілген) және ол бойынша қалдық есептелетін ақылы қызметтер түрлері болған жағдайда; </w:t>
      </w:r>
      <w:r>
        <w:br/>
      </w:r>
      <w:r>
        <w:rPr>
          <w:rFonts w:ascii="Times New Roman"/>
          <w:b w:val="false"/>
          <w:i w:val="false"/>
          <w:color w:val="000000"/>
          <w:sz w:val="28"/>
        </w:rPr>
        <w:t xml:space="preserve">
      тиісті бюджет кірісіне мынадай жағдайда: </w:t>
      </w:r>
      <w:r>
        <w:br/>
      </w:r>
      <w:r>
        <w:rPr>
          <w:rFonts w:ascii="Times New Roman"/>
          <w:b w:val="false"/>
          <w:i w:val="false"/>
          <w:color w:val="000000"/>
          <w:sz w:val="28"/>
        </w:rPr>
        <w:t xml:space="preserve">
      құқықтық мирасқор болмағанда; </w:t>
      </w:r>
      <w:r>
        <w:br/>
      </w:r>
      <w:r>
        <w:rPr>
          <w:rFonts w:ascii="Times New Roman"/>
          <w:b w:val="false"/>
          <w:i w:val="false"/>
          <w:color w:val="000000"/>
          <w:sz w:val="28"/>
        </w:rPr>
        <w:t xml:space="preserve">
      ақылы қызметтер көрсетуден алынған ақшаны басқаруға заң жүзінде рұқсат берілмейтін құқықтық мирасқор анықталғанда; </w:t>
      </w:r>
      <w:r>
        <w:br/>
      </w:r>
      <w:r>
        <w:rPr>
          <w:rFonts w:ascii="Times New Roman"/>
          <w:b w:val="false"/>
          <w:i w:val="false"/>
          <w:color w:val="000000"/>
          <w:sz w:val="28"/>
        </w:rPr>
        <w:t xml:space="preserve">
      құқықтық мирасқорда ол бойынша қалдық есептелетін тауарлардың (жұмыстардың, қызметтердің) коды болмағанда; </w:t>
      </w:r>
      <w:r>
        <w:br/>
      </w:r>
      <w:r>
        <w:rPr>
          <w:rFonts w:ascii="Times New Roman"/>
          <w:b w:val="false"/>
          <w:i w:val="false"/>
          <w:color w:val="000000"/>
          <w:sz w:val="28"/>
        </w:rPr>
        <w:t xml:space="preserve">
      2) демеушілік, қайырымдылық көмек ҚБШ: </w:t>
      </w:r>
      <w:r>
        <w:br/>
      </w:r>
      <w:r>
        <w:rPr>
          <w:rFonts w:ascii="Times New Roman"/>
          <w:b w:val="false"/>
          <w:i w:val="false"/>
          <w:color w:val="000000"/>
          <w:sz w:val="28"/>
        </w:rPr>
        <w:t xml:space="preserve">
      құқықтық мирасқордың ҚБШ шотына; </w:t>
      </w:r>
      <w:r>
        <w:br/>
      </w:r>
      <w:r>
        <w:rPr>
          <w:rFonts w:ascii="Times New Roman"/>
          <w:b w:val="false"/>
          <w:i w:val="false"/>
          <w:color w:val="000000"/>
          <w:sz w:val="28"/>
        </w:rPr>
        <w:t xml:space="preserve">
      құқықтық мирасқор болмаған жағдайда салымшыға; </w:t>
      </w:r>
      <w:r>
        <w:br/>
      </w:r>
      <w:r>
        <w:rPr>
          <w:rFonts w:ascii="Times New Roman"/>
          <w:b w:val="false"/>
          <w:i w:val="false"/>
          <w:color w:val="000000"/>
          <w:sz w:val="28"/>
        </w:rPr>
        <w:t xml:space="preserve">
      құқықтық мирасқор мен салымшы болмаған жағдайда тиісті бюджет кірісіне; </w:t>
      </w:r>
      <w:r>
        <w:br/>
      </w:r>
      <w:r>
        <w:rPr>
          <w:rFonts w:ascii="Times New Roman"/>
          <w:b w:val="false"/>
          <w:i w:val="false"/>
          <w:color w:val="000000"/>
          <w:sz w:val="28"/>
        </w:rPr>
        <w:t xml:space="preserve">
      3) жеке және заңды тұлғалардың ақшасын уақытша орналастыру ҚБШ: </w:t>
      </w:r>
      <w:r>
        <w:br/>
      </w:r>
      <w:r>
        <w:rPr>
          <w:rFonts w:ascii="Times New Roman"/>
          <w:b w:val="false"/>
          <w:i w:val="false"/>
          <w:color w:val="000000"/>
          <w:sz w:val="28"/>
        </w:rPr>
        <w:t xml:space="preserve">
      салымшыға; </w:t>
      </w:r>
      <w:r>
        <w:br/>
      </w:r>
      <w:r>
        <w:rPr>
          <w:rFonts w:ascii="Times New Roman"/>
          <w:b w:val="false"/>
          <w:i w:val="false"/>
          <w:color w:val="000000"/>
          <w:sz w:val="28"/>
        </w:rPr>
        <w:t xml:space="preserve">
      құқықтық мирасқордың жеке және заңды тұлғаларының ақшасын уақытша орналастыру ҚБШ-сі; </w:t>
      </w:r>
      <w:r>
        <w:br/>
      </w:r>
      <w:r>
        <w:rPr>
          <w:rFonts w:ascii="Times New Roman"/>
          <w:b w:val="false"/>
          <w:i w:val="false"/>
          <w:color w:val="000000"/>
          <w:sz w:val="28"/>
        </w:rPr>
        <w:t xml:space="preserve">
      салымшыға қайтару мүмкіндігі болмаған жағдайда тиісті бюджет кірісіне; </w:t>
      </w:r>
      <w:r>
        <w:br/>
      </w:r>
      <w:r>
        <w:rPr>
          <w:rFonts w:ascii="Times New Roman"/>
          <w:b w:val="false"/>
          <w:i w:val="false"/>
          <w:color w:val="000000"/>
          <w:sz w:val="28"/>
        </w:rPr>
        <w:t xml:space="preserve">
      4) шетел валютасындағы шотта - бюджет шоты бойынша жүргізілген кассалық шығыстарды кейін қалпына келтіре отырып шетел валютасының қалдығын қайта айырбастау жөніндегі рәсімдерді жүзеге асыру және/немесе айырбасталған валютаны демеушілік, қайырымдылық көмек ҚБШ-ға есептеу және/немесе уақытша орналастыру арқылы.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Қазақстан 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7"/>
    <w:bookmarkStart w:name="z47" w:id="48"/>
    <w:p>
      <w:pPr>
        <w:spacing w:after="0"/>
        <w:ind w:left="0"/>
        <w:jc w:val="both"/>
      </w:pPr>
      <w:r>
        <w:rPr>
          <w:rFonts w:ascii="Times New Roman"/>
          <w:b w:val="false"/>
          <w:i w:val="false"/>
          <w:color w:val="000000"/>
          <w:sz w:val="28"/>
        </w:rPr>
        <w:t xml:space="preserve">
      46. Қазынашылық комитеті жұмыс істейтін ҚБШ-ны, мемлекеттік мекеменің шотын жабуды нөлдік қалдық кезінде жүзеге асырылады. </w:t>
      </w:r>
    </w:p>
    <w:bookmarkEnd w:id="48"/>
    <w:bookmarkStart w:name="z48" w:id="49"/>
    <w:p>
      <w:pPr>
        <w:spacing w:after="0"/>
        <w:ind w:left="0"/>
        <w:jc w:val="both"/>
      </w:pPr>
      <w:r>
        <w:rPr>
          <w:rFonts w:ascii="Times New Roman"/>
          <w:b w:val="false"/>
          <w:i w:val="false"/>
          <w:color w:val="000000"/>
          <w:sz w:val="28"/>
        </w:rPr>
        <w:t xml:space="preserve">
      47. Қазынашылықтың аумақтық бөлімшелері Қазынашылық комитеті оларды жапқан күннен бастап он жұмыс күні ішінде салық қызметінің тиісті органдарына ҚБШ-ны және мемлекеттік мекемелер шоттарын жабу туралы жазбаша хабарлайды. </w:t>
      </w:r>
    </w:p>
    <w:bookmarkEnd w:id="49"/>
    <w:bookmarkStart w:name="z49" w:id="50"/>
    <w:p>
      <w:pPr>
        <w:spacing w:after="0"/>
        <w:ind w:left="0"/>
        <w:jc w:val="left"/>
      </w:pPr>
      <w:r>
        <w:rPr>
          <w:rFonts w:ascii="Times New Roman"/>
          <w:b/>
          <w:i w:val="false"/>
          <w:color w:val="000000"/>
        </w:rPr>
        <w:t xml:space="preserve"> 
6-тарау. Екінші деңгейдегі банктердегі </w:t>
      </w:r>
      <w:r>
        <w:br/>
      </w:r>
      <w:r>
        <w:rPr>
          <w:rFonts w:ascii="Times New Roman"/>
          <w:b/>
          <w:i w:val="false"/>
          <w:color w:val="000000"/>
        </w:rPr>
        <w:t xml:space="preserve">
мемлекеттік мекемелер шоттарын ашу және жабу </w:t>
      </w:r>
    </w:p>
    <w:bookmarkEnd w:id="50"/>
    <w:p>
      <w:pPr>
        <w:spacing w:after="0"/>
        <w:ind w:left="0"/>
        <w:jc w:val="both"/>
      </w:pPr>
      <w:r>
        <w:rPr>
          <w:rFonts w:ascii="Times New Roman"/>
          <w:b w:val="false"/>
          <w:i w:val="false"/>
          <w:color w:val="000000"/>
          <w:sz w:val="28"/>
        </w:rPr>
        <w:t>      48. Бюджеттік инвестициялық жобаның немесе бағдарламаның арнайы шотын, бюджеттік инвестициялық жобаның немесе бағдарламаның арнайы шотына шот, бюджеттік инвестициялық жобаның қайтадан басталатын шотын ашуға берілетін рұқсатты инвестициялық жоба немесе бағдарлама жөніндегі бюджеттік бағдарламалар әкімшісіне беріледі. Рұқсаттар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бюджеттік бағдарламалар әкімшісінің қолдаухаты негізінде беріледі. </w:t>
      </w:r>
    </w:p>
    <w:bookmarkStart w:name="z50" w:id="51"/>
    <w:p>
      <w:pPr>
        <w:spacing w:after="0"/>
        <w:ind w:left="0"/>
        <w:jc w:val="both"/>
      </w:pPr>
      <w:r>
        <w:rPr>
          <w:rFonts w:ascii="Times New Roman"/>
          <w:b w:val="false"/>
          <w:i w:val="false"/>
          <w:color w:val="000000"/>
          <w:sz w:val="28"/>
        </w:rPr>
        <w:t xml:space="preserve">
      49. Бюджеттік инвестициялық жобаның немесе бағдарламаның арнайы шотын, бюджеттік инвестициялық жобаның немесе бағдарламаның арнайы шотына шоттар, бюджеттік инвестициялық жобаның қайтадан басталатын шотын ашуға рұқсат үш данада қалыптастырылады, оның екеуі бюджеттік бағдарламалар әкімшісіне беріледі. </w:t>
      </w:r>
    </w:p>
    <w:bookmarkEnd w:id="51"/>
    <w:bookmarkStart w:name="z51" w:id="52"/>
    <w:p>
      <w:pPr>
        <w:spacing w:after="0"/>
        <w:ind w:left="0"/>
        <w:jc w:val="both"/>
      </w:pPr>
      <w:r>
        <w:rPr>
          <w:rFonts w:ascii="Times New Roman"/>
          <w:b w:val="false"/>
          <w:i w:val="false"/>
          <w:color w:val="000000"/>
          <w:sz w:val="28"/>
        </w:rPr>
        <w:t xml:space="preserve">
      50. Бюджеттік инвестициялық жобаның немесе бағдарламаның арнайы шотын, бюджеттік инвестициялық жобаның немесе бағдарламаның арнайы шотына шоттар ашуға рұқсат Қазақстан Республикасының Парламенті ратификациялаған үкіметтік сыртқы қарыз жөніндегі немесе байланысты гранттар жөніндегі келісімнің (бұдан әрі - қарыз/грант туралы келісім) қолданылу мерзіміне беріледі. </w:t>
      </w:r>
    </w:p>
    <w:bookmarkEnd w:id="52"/>
    <w:bookmarkStart w:name="z52" w:id="53"/>
    <w:p>
      <w:pPr>
        <w:spacing w:after="0"/>
        <w:ind w:left="0"/>
        <w:jc w:val="both"/>
      </w:pPr>
      <w:r>
        <w:rPr>
          <w:rFonts w:ascii="Times New Roman"/>
          <w:b w:val="false"/>
          <w:i w:val="false"/>
          <w:color w:val="000000"/>
          <w:sz w:val="28"/>
        </w:rPr>
        <w:t xml:space="preserve">
      51. Бюджеттік инвестициялық жобаның қайтадан басталатын шотын ашуға рұқсат бюджеттік инвестициялық жобаны іске асыру кезеңіне беріледі. </w:t>
      </w:r>
    </w:p>
    <w:bookmarkEnd w:id="53"/>
    <w:bookmarkStart w:name="z53" w:id="54"/>
    <w:p>
      <w:pPr>
        <w:spacing w:after="0"/>
        <w:ind w:left="0"/>
        <w:jc w:val="both"/>
      </w:pPr>
      <w:r>
        <w:rPr>
          <w:rFonts w:ascii="Times New Roman"/>
          <w:b w:val="false"/>
          <w:i w:val="false"/>
          <w:color w:val="000000"/>
          <w:sz w:val="28"/>
        </w:rPr>
        <w:t xml:space="preserve">
      52. Бюджеттік инвестициялық жобаның немесе бағдарламаның арнайы шоты қарыз/грант туралы келісімде сөз етілген шетел валютасында жүргізіледі. </w:t>
      </w:r>
      <w:r>
        <w:br/>
      </w:r>
      <w:r>
        <w:rPr>
          <w:rFonts w:ascii="Times New Roman"/>
          <w:b w:val="false"/>
          <w:i w:val="false"/>
          <w:color w:val="000000"/>
          <w:sz w:val="28"/>
        </w:rPr>
        <w:t xml:space="preserve">
      Бюджеттік инвестициялық жобаның немесе бағдарламаның арнайы шотына шот қарыз/грант туралы келісімде сөз етілген валютада жүргізіледі. </w:t>
      </w:r>
      <w:r>
        <w:br/>
      </w:r>
      <w:r>
        <w:rPr>
          <w:rFonts w:ascii="Times New Roman"/>
          <w:b w:val="false"/>
          <w:i w:val="false"/>
          <w:color w:val="000000"/>
          <w:sz w:val="28"/>
        </w:rPr>
        <w:t xml:space="preserve">
      Бюджеттік инвестициялық жобаның қайтадан басталатын шоты қарыз/грант туралы келісімде және кредит шартында сөз етілген шетел валютасында жүргізіледі. </w:t>
      </w:r>
      <w:r>
        <w:br/>
      </w:r>
      <w:r>
        <w:rPr>
          <w:rFonts w:ascii="Times New Roman"/>
          <w:b w:val="false"/>
          <w:i w:val="false"/>
          <w:color w:val="000000"/>
          <w:sz w:val="28"/>
        </w:rPr>
        <w:t xml:space="preserve">
      Санамаланған шоттар ашылған жағдайда, мемлекеттік мекеме екінші деңгейдегі банкке шоттардың арнайы сипаты туралы ақпарат беруі тиіс. </w:t>
      </w:r>
    </w:p>
    <w:bookmarkEnd w:id="54"/>
    <w:bookmarkStart w:name="z54" w:id="55"/>
    <w:p>
      <w:pPr>
        <w:spacing w:after="0"/>
        <w:ind w:left="0"/>
        <w:jc w:val="both"/>
      </w:pPr>
      <w:r>
        <w:rPr>
          <w:rFonts w:ascii="Times New Roman"/>
          <w:b w:val="false"/>
          <w:i w:val="false"/>
          <w:color w:val="000000"/>
          <w:sz w:val="28"/>
        </w:rPr>
        <w:t xml:space="preserve">
      53. Бюджеттік инвестициялық жобаның қайтадан басталатын шотына қарыз бойынша негізгі борышты өтеу есебіне түскен төлем сомасынан басқа қаражат есептеле алмайды. </w:t>
      </w:r>
    </w:p>
    <w:bookmarkEnd w:id="55"/>
    <w:bookmarkStart w:name="z55" w:id="56"/>
    <w:p>
      <w:pPr>
        <w:spacing w:after="0"/>
        <w:ind w:left="0"/>
        <w:jc w:val="both"/>
      </w:pPr>
      <w:r>
        <w:rPr>
          <w:rFonts w:ascii="Times New Roman"/>
          <w:b w:val="false"/>
          <w:i w:val="false"/>
          <w:color w:val="000000"/>
          <w:sz w:val="28"/>
        </w:rPr>
        <w:t xml:space="preserve">
      54. Бюджеттік инвестициялық жобаның немесе бағдарламаның арнайы шотынан, бюджеттік инвестициялық жобаның немесе бағдарламаның арнайы шотына шотынан төлемдерді жүзеге асыру қарыз/грант беру туралы келісімде сөз етілген талаптарға және мақсаттарға қатаң сәйкестікте жүргізілуі тиіс. </w:t>
      </w:r>
    </w:p>
    <w:bookmarkEnd w:id="56"/>
    <w:bookmarkStart w:name="z56" w:id="57"/>
    <w:p>
      <w:pPr>
        <w:spacing w:after="0"/>
        <w:ind w:left="0"/>
        <w:jc w:val="both"/>
      </w:pPr>
      <w:r>
        <w:rPr>
          <w:rFonts w:ascii="Times New Roman"/>
          <w:b w:val="false"/>
          <w:i w:val="false"/>
          <w:color w:val="000000"/>
          <w:sz w:val="28"/>
        </w:rPr>
        <w:t xml:space="preserve">
      55. Бюджеттік инвестициялық жобаның қайтадан басталатын шотынан қаражат алу кредит шартының талаптарында көзделген кредит қаражатын беруге жүргізілуі тиіс. </w:t>
      </w:r>
    </w:p>
    <w:bookmarkEnd w:id="57"/>
    <w:bookmarkStart w:name="z57" w:id="58"/>
    <w:p>
      <w:pPr>
        <w:spacing w:after="0"/>
        <w:ind w:left="0"/>
        <w:jc w:val="both"/>
      </w:pPr>
      <w:r>
        <w:rPr>
          <w:rFonts w:ascii="Times New Roman"/>
          <w:b w:val="false"/>
          <w:i w:val="false"/>
          <w:color w:val="000000"/>
          <w:sz w:val="28"/>
        </w:rPr>
        <w:t xml:space="preserve">
      56. Бюджеттік инвестициялық жобаның немесе бағдарламаның арнайы шоты, бюджеттік инвестициялық жобаның немесе бағдарламаның арнайы шотына шот, бюджеттік инвестициялық жобаның қайтадан басталатын шоты бойынша шығыс операцияларын тоқтату Қазақстан Республикасының заңнамалық актілеріне сәйкес банк шотындағы шығыс операцияларын тоқтату немесе банк шотындағы екінші деңгейдегі банк клиентінің ақшасын тұтқынға алу құқығына ие уәкілетті органдардың немесе лауазымды тұлғалардың тиісті шешімдері (қаулылары) негізінде жүргізіледі. Екінші деңгейдегі банк үш күндік мерзімде Қазынашылық комитетіне шығыс операцияларын тоқтатқаны туралы ақпарат береді. </w:t>
      </w:r>
    </w:p>
    <w:bookmarkEnd w:id="58"/>
    <w:bookmarkStart w:name="z58" w:id="59"/>
    <w:p>
      <w:pPr>
        <w:spacing w:after="0"/>
        <w:ind w:left="0"/>
        <w:jc w:val="both"/>
      </w:pPr>
      <w:r>
        <w:rPr>
          <w:rFonts w:ascii="Times New Roman"/>
          <w:b w:val="false"/>
          <w:i w:val="false"/>
          <w:color w:val="000000"/>
          <w:sz w:val="28"/>
        </w:rPr>
        <w:t xml:space="preserve">
      57. Операцияны қайтадан бастау уәкілетті органдардың осы шоттардағы ақшаны тұтқындау немесе осы шоттардағы шығыс операцияларын тоқтату туралы шешімінің (қаулысының) күшін жою туралы тиісті жазбаша хабарламасының негізінде жүргізіледі. </w:t>
      </w:r>
    </w:p>
    <w:bookmarkEnd w:id="59"/>
    <w:bookmarkStart w:name="z59" w:id="60"/>
    <w:p>
      <w:pPr>
        <w:spacing w:after="0"/>
        <w:ind w:left="0"/>
        <w:jc w:val="both"/>
      </w:pPr>
      <w:r>
        <w:rPr>
          <w:rFonts w:ascii="Times New Roman"/>
          <w:b w:val="false"/>
          <w:i w:val="false"/>
          <w:color w:val="000000"/>
          <w:sz w:val="28"/>
        </w:rPr>
        <w:t xml:space="preserve">
      58. Карт-шотты ашуға рұқсат жұмыс істеу мерзімі көрсетілместен беріледі және осы Ереженің 60-тармағының 1), 4)-6) тармақшаларында көзделген жағдайларда қайтарып алынады. </w:t>
      </w:r>
    </w:p>
    <w:bookmarkEnd w:id="60"/>
    <w:bookmarkStart w:name="z60" w:id="61"/>
    <w:p>
      <w:pPr>
        <w:spacing w:after="0"/>
        <w:ind w:left="0"/>
        <w:jc w:val="both"/>
      </w:pPr>
      <w:r>
        <w:rPr>
          <w:rFonts w:ascii="Times New Roman"/>
          <w:b w:val="false"/>
          <w:i w:val="false"/>
          <w:color w:val="000000"/>
          <w:sz w:val="28"/>
        </w:rPr>
        <w:t xml:space="preserve">
      59. Екінші деңгейдегі банктерде ашылған мемлекеттік мекемелердің шоттарын жабуды екінші деңгейдегі банктер Қазынашылық комитеті шотты ашуға өзі берген рұқсатын қайтарып алған жағдайда немесе рұқсаттың жұмыс істеу мерзімі аяқталуына байланысты жүргізеді. Шоттарды жабу банк заңнамасында және екінші деңгейдегі банк пен мемлекеттік мекеме арасындағы банк шоты шартында көзделген тәртіппен жүзеге асырылады. </w:t>
      </w:r>
    </w:p>
    <w:bookmarkEnd w:id="61"/>
    <w:bookmarkStart w:name="z61" w:id="62"/>
    <w:p>
      <w:pPr>
        <w:spacing w:after="0"/>
        <w:ind w:left="0"/>
        <w:jc w:val="both"/>
      </w:pPr>
      <w:r>
        <w:rPr>
          <w:rFonts w:ascii="Times New Roman"/>
          <w:b w:val="false"/>
          <w:i w:val="false"/>
          <w:color w:val="000000"/>
          <w:sz w:val="28"/>
        </w:rPr>
        <w:t xml:space="preserve">
      60. Қазынашылық комитетінің (бюджетті атқару жөніндегі жергілікті уәкілетті органның карт-шотты ашуға рұқсат берілген жағдайда) рұқсатты қайтарып алуы мынадай жағдайларда жүргізіледі: </w:t>
      </w:r>
      <w:r>
        <w:br/>
      </w:r>
      <w:r>
        <w:rPr>
          <w:rFonts w:ascii="Times New Roman"/>
          <w:b w:val="false"/>
          <w:i w:val="false"/>
          <w:color w:val="000000"/>
          <w:sz w:val="28"/>
        </w:rPr>
        <w:t xml:space="preserve">
      1) мемлекеттік мекемені таратқан немесе қайта ұйымдастырған жағдайда; </w:t>
      </w:r>
      <w:r>
        <w:br/>
      </w:r>
      <w:r>
        <w:rPr>
          <w:rFonts w:ascii="Times New Roman"/>
          <w:b w:val="false"/>
          <w:i w:val="false"/>
          <w:color w:val="000000"/>
          <w:sz w:val="28"/>
        </w:rPr>
        <w:t xml:space="preserve">
      2) қарыз/грант туралы келісімнің жұмыс істеу мерзімі аяқталғанда (бұл ретте, мемлекеттік мекеме шетел кредит берушіге/донорға келісімде көзделген рәсімдерге сәйкес бюджеттік инвестициялық жобаның немесе бағдарламаның арнайы шотынан үкіметтік сыртқы қарызды/грантты аванстау қаражатын жұмсау туралы есеп жіберуі, ал бюджеттік инвестициялық жобаның немесе бағдарламаның арнайы шотындағы, бюджеттік инвестициялық жобаның немесе бағдарламаның арнайы шотына шотындағы пайдаланылмаған қалдықты үкіметтік сыртқы қарыз/грант есебіне жатқызуы тиіс); </w:t>
      </w:r>
      <w:r>
        <w:br/>
      </w:r>
      <w:r>
        <w:rPr>
          <w:rFonts w:ascii="Times New Roman"/>
          <w:b w:val="false"/>
          <w:i w:val="false"/>
          <w:color w:val="000000"/>
          <w:sz w:val="28"/>
        </w:rPr>
        <w:t xml:space="preserve">
      3) төлемдерді жүзеге асыру тәртібі бұзылған жағдайда; </w:t>
      </w:r>
      <w:r>
        <w:br/>
      </w:r>
      <w:r>
        <w:rPr>
          <w:rFonts w:ascii="Times New Roman"/>
          <w:b w:val="false"/>
          <w:i w:val="false"/>
          <w:color w:val="000000"/>
          <w:sz w:val="28"/>
        </w:rPr>
        <w:t xml:space="preserve">
      4) есеп-айырысу кезінде корпоративтік төлем карточкаларын пайдалануды регламенттейтін Қазақстан Республикасының бюджет заңнамасына өзгерістер енгізілсе; </w:t>
      </w:r>
      <w:r>
        <w:br/>
      </w:r>
      <w:r>
        <w:rPr>
          <w:rFonts w:ascii="Times New Roman"/>
          <w:b w:val="false"/>
          <w:i w:val="false"/>
          <w:color w:val="000000"/>
          <w:sz w:val="28"/>
        </w:rPr>
        <w:t xml:space="preserve">
      5) ағымдағы қаржы жылының міндеттемелері мен төлемдері бойынша жеке қаржыландыру жоспарларында корпоративтік төлем карточкаларын пайдалануға рұқсат берілген шығыстардың экономикалық сыныптамасының ерекшеліктері болмағанда; </w:t>
      </w:r>
      <w:r>
        <w:br/>
      </w:r>
      <w:r>
        <w:rPr>
          <w:rFonts w:ascii="Times New Roman"/>
          <w:b w:val="false"/>
          <w:i w:val="false"/>
          <w:color w:val="000000"/>
          <w:sz w:val="28"/>
        </w:rPr>
        <w:t xml:space="preserve">
      6) карт-шоттарға есептелген ақшаны карт-шотты ашуға берілген рұқсатта көзделмеген мақсаттарға пайдалану фактісі белгіленгенде. </w:t>
      </w:r>
    </w:p>
    <w:bookmarkEnd w:id="62"/>
    <w:bookmarkStart w:name="z62" w:id="63"/>
    <w:p>
      <w:pPr>
        <w:spacing w:after="0"/>
        <w:ind w:left="0"/>
        <w:jc w:val="both"/>
      </w:pPr>
      <w:r>
        <w:rPr>
          <w:rFonts w:ascii="Times New Roman"/>
          <w:b w:val="false"/>
          <w:i w:val="false"/>
          <w:color w:val="000000"/>
          <w:sz w:val="28"/>
        </w:rPr>
        <w:t>
      61. Қазынашылық комитеті (бюджетті атқару жөніндегі жергілікті уәкілетті орган карт-шотты ашуға рұқсат берілген жағдайда)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нысан бойынша шот ашуға рұқсатты қайтарып алуды жүзеге асырады. Рұқсатты қайтарып алу екі данада ресімделеді және екінші деңгейдегі банкке (банк операцияларының жеке түрлерін жүзеге асыратын ұйымға) жіберіледі. Екінші деңгейдегі банк (банк операцияларының жеке түрлерін жүзеге асыратын ұйым) мемлекеттік мекеменің шотын жабу жөніндегі рәсімдерді аяқтаған соң рұқсатты қайтарып алудың екінші данасы шотты жабу туралы белгімен Қазынашылық комитетіне (бюджетті атқару жөніндегі жергілікті уәкілетті органға карт-шотты ашуға рұқсат берілген жағдайда) қайтарады. </w:t>
      </w:r>
    </w:p>
    <w:bookmarkEnd w:id="63"/>
    <w:bookmarkStart w:name="z63" w:id="64"/>
    <w:p>
      <w:pPr>
        <w:spacing w:after="0"/>
        <w:ind w:left="0"/>
        <w:jc w:val="both"/>
      </w:pPr>
      <w:r>
        <w:rPr>
          <w:rFonts w:ascii="Times New Roman"/>
          <w:b w:val="false"/>
          <w:i w:val="false"/>
          <w:color w:val="000000"/>
          <w:sz w:val="28"/>
        </w:rPr>
        <w:t xml:space="preserve">
      62. Қазынашылық комитеті және бюджетті атқару жөніндегі жергілікті уәкілетті орган карт-шотты ашуға рұқсатты қайтарып алған жағдайда екінші деңгейдегі банктің (банк операцияларының жеке түрлерін жүзеге асыратын ұйымның) карт-шотты жабу туралы белгісімен қайтарып алуды алған күннен бастап келесі жұмыс күнінен кешіктірмей тиісті қазынашылықтың аумақтық бөлімшесіне бұл туралы жазбаша хабар береді. </w:t>
      </w:r>
    </w:p>
    <w:bookmarkEnd w:id="64"/>
    <w:bookmarkStart w:name="z64" w:id="65"/>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шоттарын ашудың, жүргізудің </w:t>
      </w:r>
      <w:r>
        <w:br/>
      </w:r>
      <w:r>
        <w:rPr>
          <w:rFonts w:ascii="Times New Roman"/>
          <w:b w:val="false"/>
          <w:i w:val="false"/>
          <w:color w:val="000000"/>
          <w:sz w:val="28"/>
        </w:rPr>
        <w:t xml:space="preserve">
                                           және жабудың ережесіне </w:t>
      </w:r>
      <w:r>
        <w:br/>
      </w:r>
      <w:r>
        <w:rPr>
          <w:rFonts w:ascii="Times New Roman"/>
          <w:b w:val="false"/>
          <w:i w:val="false"/>
          <w:color w:val="000000"/>
          <w:sz w:val="28"/>
        </w:rPr>
        <w:t xml:space="preserve">
                                                  1-қосымша </w:t>
      </w:r>
    </w:p>
    <w:bookmarkEnd w:id="6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 </w:t>
      </w:r>
      <w:r>
        <w:br/>
      </w:r>
      <w:r>
        <w:rPr>
          <w:rFonts w:ascii="Times New Roman"/>
          <w:b w:val="false"/>
          <w:i w:val="false"/>
          <w:color w:val="000000"/>
          <w:sz w:val="28"/>
        </w:rPr>
        <w:t xml:space="preserve">
бюджеттік атқару жөніндегі жергілікті уәкілетті орган, Қазынашылық </w:t>
      </w:r>
      <w:r>
        <w:br/>
      </w:r>
      <w:r>
        <w:rPr>
          <w:rFonts w:ascii="Times New Roman"/>
          <w:b w:val="false"/>
          <w:i w:val="false"/>
          <w:color w:val="000000"/>
          <w:sz w:val="28"/>
        </w:rPr>
        <w:t xml:space="preserve">
комитетінің аумақтық бөлімшесі)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(бюджеттік бағдарламалар әкімшісі, бюджеттік атқару жөніндегі </w:t>
      </w:r>
      <w:r>
        <w:br/>
      </w:r>
      <w:r>
        <w:rPr>
          <w:rFonts w:ascii="Times New Roman"/>
          <w:b w:val="false"/>
          <w:i w:val="false"/>
          <w:color w:val="000000"/>
          <w:sz w:val="28"/>
        </w:rPr>
        <w:t xml:space="preserve">
жергілікті уәкілетті орган) </w:t>
      </w:r>
    </w:p>
    <w:p>
      <w:pPr>
        <w:spacing w:after="0"/>
        <w:ind w:left="0"/>
        <w:jc w:val="both"/>
      </w:pPr>
      <w:r>
        <w:rPr>
          <w:rFonts w:ascii="Times New Roman"/>
          <w:b w:val="false"/>
          <w:i w:val="false"/>
          <w:color w:val="000000"/>
          <w:sz w:val="28"/>
        </w:rPr>
        <w:t xml:space="preserve">                   ______ жылғы»"__"»______________ </w:t>
      </w:r>
    </w:p>
    <w:p>
      <w:pPr>
        <w:spacing w:after="0"/>
        <w:ind w:left="0"/>
        <w:jc w:val="both"/>
      </w:pPr>
      <w:r>
        <w:rPr>
          <w:rFonts w:ascii="Times New Roman"/>
          <w:b/>
          <w:i w:val="false"/>
          <w:color w:val="000000"/>
          <w:sz w:val="28"/>
        </w:rPr>
        <w:t xml:space="preserve">                     Мемлекеттік мекемелерге </w:t>
      </w:r>
      <w:r>
        <w:br/>
      </w:r>
      <w:r>
        <w:rPr>
          <w:rFonts w:ascii="Times New Roman"/>
          <w:b w:val="false"/>
          <w:i w:val="false"/>
          <w:color w:val="000000"/>
          <w:sz w:val="28"/>
        </w:rPr>
        <w:t>
</w:t>
      </w:r>
      <w:r>
        <w:rPr>
          <w:rFonts w:ascii="Times New Roman"/>
          <w:b/>
          <w:i w:val="false"/>
          <w:color w:val="000000"/>
          <w:sz w:val="28"/>
        </w:rPr>
        <w:t xml:space="preserve">                      код беруге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853"/>
        <w:gridCol w:w="2373"/>
        <w:gridCol w:w="2613"/>
        <w:gridCol w:w="2753"/>
      </w:tblGrid>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Ведомоствалық тиістілік коды (Қазақстан Республика. </w:t>
            </w:r>
            <w:r>
              <w:br/>
            </w:r>
            <w:r>
              <w:rPr>
                <w:rFonts w:ascii="Times New Roman"/>
                <w:b w:val="false"/>
                <w:i w:val="false"/>
                <w:color w:val="000000"/>
                <w:sz w:val="20"/>
              </w:rPr>
              <w:t xml:space="preserve">
сының сәйкес)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түрі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органының коды (салық түсімдерін есепке алу арналған аумақ)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873"/>
        <w:gridCol w:w="2593"/>
        <w:gridCol w:w="2373"/>
        <w:gridCol w:w="2533"/>
      </w:tblGrid>
      <w:tr>
        <w:trPr>
          <w:trHeight w:val="25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басшысының аты-жөні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бас бухгалтерінің аты-жөні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СТН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заңды мекен-жайы, телефоны, факсі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құрылуына </w:t>
            </w:r>
            <w:r>
              <w:br/>
            </w:r>
            <w:r>
              <w:rPr>
                <w:rFonts w:ascii="Times New Roman"/>
                <w:b w:val="false"/>
                <w:i w:val="false"/>
                <w:color w:val="000000"/>
                <w:sz w:val="20"/>
              </w:rPr>
              <w:t xml:space="preserve">
негіз болған </w:t>
            </w:r>
            <w:r>
              <w:br/>
            </w:r>
            <w:r>
              <w:rPr>
                <w:rFonts w:ascii="Times New Roman"/>
                <w:b w:val="false"/>
                <w:i w:val="false"/>
                <w:color w:val="000000"/>
                <w:sz w:val="20"/>
              </w:rPr>
              <w:t xml:space="preserve">
нормативті-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p>
        </w:tc>
      </w:tr>
      <w:tr>
        <w:trPr>
          <w:trHeight w:val="27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Бюджеттік бағдарламалар әкімшісінің </w:t>
      </w:r>
      <w:r>
        <w:br/>
      </w:r>
      <w:r>
        <w:rPr>
          <w:rFonts w:ascii="Times New Roman"/>
          <w:b w:val="false"/>
          <w:i w:val="false"/>
          <w:color w:val="000000"/>
          <w:sz w:val="28"/>
        </w:rPr>
        <w:t xml:space="preserve">
(бюджеттік атқару жөніндегі жергілікті уәкілетті органның) басшысы </w:t>
      </w:r>
      <w:r>
        <w:br/>
      </w:r>
      <w:r>
        <w:rPr>
          <w:rFonts w:ascii="Times New Roman"/>
          <w:b w:val="false"/>
          <w:i w:val="false"/>
          <w:color w:val="000000"/>
          <w:sz w:val="28"/>
        </w:rPr>
        <w:t xml:space="preserve">
________________             _________________ </w:t>
      </w:r>
      <w:r>
        <w:br/>
      </w:r>
      <w:r>
        <w:rPr>
          <w:rFonts w:ascii="Times New Roman"/>
          <w:b w:val="false"/>
          <w:i w:val="false"/>
          <w:color w:val="000000"/>
          <w:sz w:val="28"/>
        </w:rPr>
        <w:t xml:space="preserve">
  (қолы)                         (Аты-жөні) </w:t>
      </w:r>
    </w:p>
    <w:bookmarkStart w:name="z65" w:id="6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шоттарын ашудың, жүргізудің </w:t>
      </w:r>
      <w:r>
        <w:br/>
      </w:r>
      <w:r>
        <w:rPr>
          <w:rFonts w:ascii="Times New Roman"/>
          <w:b w:val="false"/>
          <w:i w:val="false"/>
          <w:color w:val="000000"/>
          <w:sz w:val="28"/>
        </w:rPr>
        <w:t xml:space="preserve">
                                            және жабудың ережесіне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ff0000"/>
          <w:sz w:val="28"/>
        </w:rPr>
        <w:t xml:space="preserve">      Ескерту. 2-қосымшаға өзгерту енгізілді - Қазақстан </w:t>
      </w:r>
      <w:r>
        <w:br/>
      </w:r>
      <w:r>
        <w:rPr>
          <w:rFonts w:ascii="Times New Roman"/>
          <w:b w:val="false"/>
          <w:i w:val="false"/>
          <w:color w:val="000000"/>
          <w:sz w:val="28"/>
        </w:rPr>
        <w:t>
</w:t>
      </w:r>
      <w:r>
        <w:rPr>
          <w:rFonts w:ascii="Times New Roman"/>
          <w:b w:val="false"/>
          <w:i w:val="false"/>
          <w:color w:val="ff0000"/>
          <w:sz w:val="28"/>
        </w:rPr>
        <w:t xml:space="preserve">Республикасы Қаржы министрінің 2008.02.25 </w:t>
      </w:r>
      <w:r>
        <w:rPr>
          <w:rFonts w:ascii="Times New Roman"/>
          <w:b w:val="false"/>
          <w:i w:val="false"/>
          <w:color w:val="000000"/>
          <w:sz w:val="28"/>
        </w:rPr>
        <w:t xml:space="preserve">N 87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 </w:t>
      </w:r>
      <w:r>
        <w:br/>
      </w:r>
      <w:r>
        <w:rPr>
          <w:rFonts w:ascii="Times New Roman"/>
          <w:b w:val="false"/>
          <w:i w:val="false"/>
          <w:color w:val="000000"/>
          <w:sz w:val="28"/>
        </w:rPr>
        <w:t xml:space="preserve">
бюджеттік атқару жөніндегі жергілікті уәкілетті орган) </w:t>
      </w:r>
    </w:p>
    <w:p>
      <w:pPr>
        <w:spacing w:after="0"/>
        <w:ind w:left="0"/>
        <w:jc w:val="both"/>
      </w:pPr>
      <w:r>
        <w:rPr>
          <w:rFonts w:ascii="Times New Roman"/>
          <w:b w:val="false"/>
          <w:i w:val="false"/>
          <w:color w:val="000000"/>
          <w:sz w:val="28"/>
        </w:rPr>
        <w:t xml:space="preserve">                    ______ жылғы»"___" ______________ </w:t>
      </w:r>
      <w:r>
        <w:br/>
      </w:r>
      <w:r>
        <w:rPr>
          <w:rFonts w:ascii="Times New Roman"/>
          <w:b w:val="false"/>
          <w:i w:val="false"/>
          <w:color w:val="000000"/>
          <w:sz w:val="28"/>
        </w:rPr>
        <w:t>
</w:t>
      </w:r>
      <w:r>
        <w:rPr>
          <w:rFonts w:ascii="Times New Roman"/>
          <w:b/>
          <w:i w:val="false"/>
          <w:color w:val="000000"/>
          <w:sz w:val="28"/>
        </w:rPr>
        <w:t xml:space="preserve">                         N ___  Рұқсат </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________________________________________ бюджеттен қаржыландырылатын </w:t>
      </w:r>
      <w:r>
        <w:br/>
      </w:r>
      <w:r>
        <w:rPr>
          <w:rFonts w:ascii="Times New Roman"/>
          <w:b w:val="false"/>
          <w:i w:val="false"/>
          <w:color w:val="000000"/>
          <w:sz w:val="28"/>
        </w:rPr>
        <w:t xml:space="preserve">
           (бюджет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мекеменің атауы мен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(шоттың атауы (екінші деңгейдегі банкте шот ашуға өтініш ұсынған </w:t>
      </w:r>
      <w:r>
        <w:br/>
      </w:r>
      <w:r>
        <w:rPr>
          <w:rFonts w:ascii="Times New Roman"/>
          <w:b w:val="false"/>
          <w:i w:val="false"/>
          <w:color w:val="000000"/>
          <w:sz w:val="28"/>
        </w:rPr>
        <w:t xml:space="preserve">
жағдайда екінші деңгейдегі банктің немесе банктік операциялардың </w:t>
      </w:r>
      <w:r>
        <w:br/>
      </w:r>
      <w:r>
        <w:rPr>
          <w:rFonts w:ascii="Times New Roman"/>
          <w:b w:val="false"/>
          <w:i w:val="false"/>
          <w:color w:val="000000"/>
          <w:sz w:val="28"/>
        </w:rPr>
        <w:t xml:space="preserve">
жекелеген түрлерін жүзеге асыратын (шот ашуға рұқсат етілетін бас </w:t>
      </w:r>
      <w:r>
        <w:br/>
      </w:r>
      <w:r>
        <w:rPr>
          <w:rFonts w:ascii="Times New Roman"/>
          <w:b w:val="false"/>
          <w:i w:val="false"/>
          <w:color w:val="000000"/>
          <w:sz w:val="28"/>
        </w:rPr>
        <w:t xml:space="preserve">
немесе филиалы) ұйымның атауы мен мекен-жайы қосымша көрсетіледі)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(валютаның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(бабын, бюджеттік бағдарламалар әкімшісінің қолдаухатын, тармағын, </w:t>
      </w:r>
      <w:r>
        <w:br/>
      </w:r>
      <w:r>
        <w:rPr>
          <w:rFonts w:ascii="Times New Roman"/>
          <w:b w:val="false"/>
          <w:i w:val="false"/>
          <w:color w:val="000000"/>
          <w:sz w:val="28"/>
        </w:rPr>
        <w:t xml:space="preserve">
тармақшасын көрсете отырып заңдылық актінің атауы мен қабылданған </w:t>
      </w:r>
      <w:r>
        <w:br/>
      </w:r>
      <w:r>
        <w:rPr>
          <w:rFonts w:ascii="Times New Roman"/>
          <w:b w:val="false"/>
          <w:i w:val="false"/>
          <w:color w:val="000000"/>
          <w:sz w:val="28"/>
        </w:rPr>
        <w:t xml:space="preserve">
күні (сыртқы займ\грант туралы келісімнің атауы, нөмері мен күні, </w:t>
      </w:r>
      <w:r>
        <w:br/>
      </w:r>
      <w:r>
        <w:rPr>
          <w:rFonts w:ascii="Times New Roman"/>
          <w:b w:val="false"/>
          <w:i w:val="false"/>
          <w:color w:val="000000"/>
          <w:sz w:val="28"/>
        </w:rPr>
        <w:t xml:space="preserve">
бюджеттік қаражат есебінен операциялар жүргізу үшін шетел </w:t>
      </w:r>
      <w:r>
        <w:br/>
      </w:r>
      <w:r>
        <w:rPr>
          <w:rFonts w:ascii="Times New Roman"/>
          <w:b w:val="false"/>
          <w:i w:val="false"/>
          <w:color w:val="000000"/>
          <w:sz w:val="28"/>
        </w:rPr>
        <w:t xml:space="preserve">
валютасында шот ашуға рұқсат беру кезінде бейрезидентпен жасалған </w:t>
      </w:r>
      <w:r>
        <w:br/>
      </w:r>
      <w:r>
        <w:rPr>
          <w:rFonts w:ascii="Times New Roman"/>
          <w:b w:val="false"/>
          <w:i w:val="false"/>
          <w:color w:val="000000"/>
          <w:sz w:val="28"/>
        </w:rPr>
        <w:t xml:space="preserve">
шарт не мемлекеттік мекеме ережесінің (жарғысының) нөмері мен күні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шығындар бағытының мақсаттары 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____________________________________________________________________________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 </w:t>
      </w:r>
      <w:r>
        <w:rPr>
          <w:rFonts w:ascii="Times New Roman"/>
          <w:b w:val="false"/>
          <w:i w:val="false"/>
          <w:color w:val="000000"/>
          <w:sz w:val="28"/>
        </w:rPr>
        <w:t xml:space="preserve">негізінде рұқсат етіледі. </w:t>
      </w:r>
      <w:r>
        <w:br/>
      </w:r>
      <w:r>
        <w:rPr>
          <w:rFonts w:ascii="Times New Roman"/>
          <w:b w:val="false"/>
          <w:i w:val="false"/>
          <w:color w:val="000000"/>
          <w:sz w:val="28"/>
        </w:rPr>
        <w:t xml:space="preserve">
Рұқсат ______ жылдың»"____" ____________ дейін жарамды.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М.О.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(бюджеттік атқару жөніндегі </w:t>
      </w:r>
      <w:r>
        <w:br/>
      </w:r>
      <w:r>
        <w:rPr>
          <w:rFonts w:ascii="Times New Roman"/>
          <w:b w:val="false"/>
          <w:i w:val="false"/>
          <w:color w:val="000000"/>
          <w:sz w:val="28"/>
        </w:rPr>
        <w:t xml:space="preserve">
      уәкілетті органның) басшысы   </w:t>
      </w:r>
      <w:r>
        <w:rPr>
          <w:rFonts w:ascii="Times New Roman"/>
          <w:b/>
          <w:i w:val="false"/>
          <w:color w:val="000000"/>
          <w:sz w:val="28"/>
        </w:rPr>
        <w:t xml:space="preserve">____________  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Рұқсат беруге жауапты ҚР ҚМ ҚК </w:t>
      </w:r>
      <w:r>
        <w:br/>
      </w:r>
      <w:r>
        <w:rPr>
          <w:rFonts w:ascii="Times New Roman"/>
          <w:b w:val="false"/>
          <w:i w:val="false"/>
          <w:color w:val="000000"/>
          <w:sz w:val="28"/>
        </w:rPr>
        <w:t xml:space="preserve">
      құрылымдық бөлімшесінің (бюджетті </w:t>
      </w:r>
      <w:r>
        <w:br/>
      </w:r>
      <w:r>
        <w:rPr>
          <w:rFonts w:ascii="Times New Roman"/>
          <w:b w:val="false"/>
          <w:i w:val="false"/>
          <w:color w:val="000000"/>
          <w:sz w:val="28"/>
        </w:rPr>
        <w:t xml:space="preserve">
      атқару жөніндегі жергілікті </w:t>
      </w:r>
      <w:r>
        <w:br/>
      </w:r>
      <w:r>
        <w:rPr>
          <w:rFonts w:ascii="Times New Roman"/>
          <w:b w:val="false"/>
          <w:i w:val="false"/>
          <w:color w:val="000000"/>
          <w:sz w:val="28"/>
        </w:rPr>
        <w:t xml:space="preserve">
      уәкілетті органның) басшысы   _ </w:t>
      </w:r>
      <w:r>
        <w:rPr>
          <w:rFonts w:ascii="Times New Roman"/>
          <w:b/>
          <w:i w:val="false"/>
          <w:color w:val="000000"/>
          <w:sz w:val="28"/>
        </w:rPr>
        <w:t xml:space="preserve">___________  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Қазақстан Республикасы Қаржы министрлігі Қазынашылық комитетінің белгілері </w:t>
      </w:r>
      <w:r>
        <w:br/>
      </w:r>
      <w:r>
        <w:rPr>
          <w:rFonts w:ascii="Times New Roman"/>
          <w:b w:val="false"/>
          <w:i w:val="false"/>
          <w:color w:val="000000"/>
          <w:sz w:val="28"/>
        </w:rPr>
        <w:t xml:space="preserve">
      200__ж. "__" _____________ N _______ шот </w:t>
      </w:r>
      <w:r>
        <w:br/>
      </w:r>
      <w:r>
        <w:rPr>
          <w:rFonts w:ascii="Times New Roman"/>
          <w:b w:val="false"/>
          <w:i w:val="false"/>
          <w:color w:val="000000"/>
          <w:sz w:val="28"/>
        </w:rPr>
        <w:t xml:space="preserve">
      _____________        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Аумақтық қазынашылық бөлімшелерінің белгілері </w:t>
      </w:r>
      <w:r>
        <w:br/>
      </w:r>
      <w:r>
        <w:rPr>
          <w:rFonts w:ascii="Times New Roman"/>
          <w:b w:val="false"/>
          <w:i w:val="false"/>
          <w:color w:val="000000"/>
          <w:sz w:val="28"/>
        </w:rPr>
        <w:t xml:space="preserve">
      200__ж. "__" _____________№N _______ шот </w:t>
      </w:r>
      <w:r>
        <w:br/>
      </w:r>
      <w:r>
        <w:rPr>
          <w:rFonts w:ascii="Times New Roman"/>
          <w:b w:val="false"/>
          <w:i w:val="false"/>
          <w:color w:val="000000"/>
          <w:sz w:val="28"/>
        </w:rPr>
        <w:t xml:space="preserve">
      _____________        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Рұқсат әрбір шотқа жеке жасалады, шетел валютасында шот </w:t>
      </w:r>
      <w:r>
        <w:br/>
      </w:r>
      <w:r>
        <w:rPr>
          <w:rFonts w:ascii="Times New Roman"/>
          <w:b w:val="false"/>
          <w:i w:val="false"/>
          <w:color w:val="000000"/>
          <w:sz w:val="28"/>
        </w:rPr>
        <w:t xml:space="preserve">
ашуға рұқсат берілген жағдайда-валютаның әрбір түріне жасалады; </w:t>
      </w:r>
      <w:r>
        <w:br/>
      </w:r>
      <w:r>
        <w:rPr>
          <w:rFonts w:ascii="Times New Roman"/>
          <w:b w:val="false"/>
          <w:i w:val="false"/>
          <w:color w:val="000000"/>
          <w:sz w:val="28"/>
        </w:rPr>
        <w:t xml:space="preserve">
      " Шетел валютасында шот ашуға және екінші деңгейдегі банкте </w:t>
      </w:r>
      <w:r>
        <w:br/>
      </w:r>
      <w:r>
        <w:rPr>
          <w:rFonts w:ascii="Times New Roman"/>
          <w:b w:val="false"/>
          <w:i w:val="false"/>
          <w:color w:val="000000"/>
          <w:sz w:val="28"/>
        </w:rPr>
        <w:t xml:space="preserve">
ашылатын шотты (карт-шотты қоспағанда) рұқсат берілген жағдайда </w:t>
      </w:r>
      <w:r>
        <w:br/>
      </w:r>
      <w:r>
        <w:rPr>
          <w:rFonts w:ascii="Times New Roman"/>
          <w:b w:val="false"/>
          <w:i w:val="false"/>
          <w:color w:val="000000"/>
          <w:sz w:val="28"/>
        </w:rPr>
        <w:t xml:space="preserve">
толтырылады </w:t>
      </w:r>
    </w:p>
    <w:bookmarkStart w:name="z66" w:id="67"/>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шоттарын ашудың, жүргізудің және </w:t>
      </w:r>
      <w:r>
        <w:br/>
      </w:r>
      <w:r>
        <w:rPr>
          <w:rFonts w:ascii="Times New Roman"/>
          <w:b w:val="false"/>
          <w:i w:val="false"/>
          <w:color w:val="000000"/>
          <w:sz w:val="28"/>
        </w:rPr>
        <w:t xml:space="preserve">
                                           жабудың ережесіне </w:t>
      </w:r>
      <w:r>
        <w:br/>
      </w:r>
      <w:r>
        <w:rPr>
          <w:rFonts w:ascii="Times New Roman"/>
          <w:b w:val="false"/>
          <w:i w:val="false"/>
          <w:color w:val="000000"/>
          <w:sz w:val="28"/>
        </w:rPr>
        <w:t xml:space="preserve">
                                                   3-қосымша </w:t>
      </w:r>
    </w:p>
    <w:bookmarkEnd w:id="67"/>
    <w:p>
      <w:pPr>
        <w:spacing w:after="0"/>
        <w:ind w:left="0"/>
        <w:jc w:val="both"/>
      </w:pPr>
      <w:r>
        <w:rPr>
          <w:rFonts w:ascii="Times New Roman"/>
          <w:b w:val="false"/>
          <w:i w:val="false"/>
          <w:color w:val="ff0000"/>
          <w:sz w:val="28"/>
        </w:rPr>
        <w:t xml:space="preserve">      Ескерту. 3-қосымшаға өзгерту енгізілді - Қазақстан </w:t>
      </w:r>
      <w:r>
        <w:br/>
      </w:r>
      <w:r>
        <w:rPr>
          <w:rFonts w:ascii="Times New Roman"/>
          <w:b w:val="false"/>
          <w:i w:val="false"/>
          <w:color w:val="ff0000"/>
          <w:sz w:val="28"/>
        </w:rPr>
        <w:t xml:space="preserve">
Республикасы Қаржы министрінің 2008.02.25 </w:t>
      </w:r>
      <w:r>
        <w:rPr>
          <w:rFonts w:ascii="Times New Roman"/>
          <w:b w:val="false"/>
          <w:i w:val="false"/>
          <w:color w:val="ff0000"/>
          <w:sz w:val="28"/>
        </w:rPr>
        <w:t xml:space="preserve">N 87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аумақтық қазынашылық бөлімшесіне </w:t>
      </w:r>
      <w:r>
        <w:br/>
      </w:r>
      <w:r>
        <w:rPr>
          <w:rFonts w:ascii="Times New Roman"/>
          <w:b w:val="false"/>
          <w:i w:val="false"/>
          <w:color w:val="000000"/>
          <w:sz w:val="28"/>
        </w:rPr>
        <w:t xml:space="preserve">
                   _____ жылғы»"___"»_____________ </w:t>
      </w:r>
      <w:r>
        <w:br/>
      </w:r>
      <w:r>
        <w:rPr>
          <w:rFonts w:ascii="Times New Roman"/>
          <w:b w:val="false"/>
          <w:i w:val="false"/>
          <w:color w:val="000000"/>
          <w:sz w:val="28"/>
        </w:rPr>
        <w:t>
</w:t>
      </w:r>
      <w:r>
        <w:rPr>
          <w:rFonts w:ascii="Times New Roman"/>
          <w:b/>
          <w:i w:val="false"/>
          <w:color w:val="000000"/>
          <w:sz w:val="28"/>
        </w:rPr>
        <w:t xml:space="preserve">   қолма-қол ақшаны бақылау шоттарын ашуға арналған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627"/>
        <w:gridCol w:w="1553"/>
        <w:gridCol w:w="1715"/>
        <w:gridCol w:w="2060"/>
        <w:gridCol w:w="4383"/>
      </w:tblGrid>
      <w:tr>
        <w:trPr>
          <w:trHeight w:val="57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r>
              <w:br/>
            </w:r>
            <w:r>
              <w:rPr>
                <w:rFonts w:ascii="Times New Roman"/>
                <w:b w:val="false"/>
                <w:i w:val="false"/>
                <w:color w:val="000000"/>
                <w:sz w:val="20"/>
              </w:rPr>
              <w:t xml:space="preserve">
лар әкімші. </w:t>
            </w:r>
            <w:r>
              <w:br/>
            </w:r>
            <w:r>
              <w:rPr>
                <w:rFonts w:ascii="Times New Roman"/>
                <w:b w:val="false"/>
                <w:i w:val="false"/>
                <w:color w:val="000000"/>
                <w:sz w:val="20"/>
              </w:rPr>
              <w:t xml:space="preserve">
сінің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түрі </w:t>
            </w:r>
          </w:p>
        </w:tc>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ақшаның бақылау шотын ашу үшін негіздеме (рұқсаттың күні, N, мемлекеттiк мекемелердiң тауарларды (жұмыстарды, көрсетiлетiн қызметтердi) өткiзуiнен түсетiн түсiмдер мен олар бойынша жүргiзiлген төлемдер бойынша операцияларды есепке алу үшін қолма-қол ақшыны бақылау шоты бойынша - тармақшаның, тармақтың, баптың нөмірін көрсете отырып, заңнамалық актінің атауы мен күні)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Мемлекеттiк мекемелердiң тауарларды (жұмыстарды, көрсетiлетiн қызметтердi) өткiзуiнен түсетiн түсiмдер мен олар бойынша жүргiзiлген төлемдер бойынша операцияларды есепке алу үшін ҚБШ: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Мемлекеттiк мекемелерге демеушiлiк, </w:t>
            </w:r>
            <w:r>
              <w:br/>
            </w:r>
            <w:r>
              <w:rPr>
                <w:rFonts w:ascii="Times New Roman"/>
                <w:b w:val="false"/>
                <w:i w:val="false"/>
                <w:color w:val="000000"/>
                <w:sz w:val="20"/>
              </w:rPr>
              <w:t xml:space="preserve">
қайырымдылық көмектен түсетiн түсiмдер және олардың есебiнен жүргiзiлген төлемдер бойынша операцияларды есепке алу үшін ҚБШ: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жеке немесе заңды тұлғаның мемлекеттiк мекемеге алғашқы талап ету бойынша немесе қандай да бiр мерзiмнен кейiн толық немесе бөлiп-бөлiп, алдын ала келiсiлген үстемесiмен не онсыз, тiкелей жеке немесе заңды тұлға қайтаруға не тиiстi республикалық немесе жергiлiктi бюджеттерге берiлуге тиiс болу-болмауына қарамастан, оларды номиналды түрiнде қайтару талаптарымен беретiн ақша бойынша операцияларды есепке алу үшін ҚБШ: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 атқару жөніндегі жергілікті </w:t>
      </w:r>
      <w:r>
        <w:br/>
      </w:r>
      <w:r>
        <w:rPr>
          <w:rFonts w:ascii="Times New Roman"/>
          <w:b w:val="false"/>
          <w:i w:val="false"/>
          <w:color w:val="000000"/>
          <w:sz w:val="28"/>
        </w:rPr>
        <w:t xml:space="preserve">
уәкілетті органның басшысы _________________   ___________________ </w:t>
      </w:r>
      <w:r>
        <w:br/>
      </w:r>
      <w:r>
        <w:rPr>
          <w:rFonts w:ascii="Times New Roman"/>
          <w:b w:val="false"/>
          <w:i w:val="false"/>
          <w:color w:val="000000"/>
          <w:sz w:val="28"/>
        </w:rPr>
        <w:t xml:space="preserve">
                            (қолтаңбасы)            (аты-жөні) </w:t>
      </w:r>
    </w:p>
    <w:p>
      <w:pPr>
        <w:spacing w:after="0"/>
        <w:ind w:left="0"/>
        <w:jc w:val="both"/>
      </w:pPr>
      <w:r>
        <w:rPr>
          <w:rFonts w:ascii="Times New Roman"/>
          <w:b w:val="false"/>
          <w:i w:val="false"/>
          <w:color w:val="000000"/>
          <w:sz w:val="28"/>
        </w:rPr>
        <w:t xml:space="preserve">     М. О. </w:t>
      </w:r>
    </w:p>
    <w:bookmarkStart w:name="z74" w:id="68"/>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шоттарын ашудың, </w:t>
      </w:r>
      <w:r>
        <w:br/>
      </w:r>
      <w:r>
        <w:rPr>
          <w:rFonts w:ascii="Times New Roman"/>
          <w:b w:val="false"/>
          <w:i w:val="false"/>
          <w:color w:val="000000"/>
          <w:sz w:val="28"/>
        </w:rPr>
        <w:t xml:space="preserve">
                                            жүргізудің және жабудың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3-1-қосымша </w:t>
      </w:r>
    </w:p>
    <w:bookmarkEnd w:id="68"/>
    <w:p>
      <w:pPr>
        <w:spacing w:after="0"/>
        <w:ind w:left="0"/>
        <w:jc w:val="both"/>
      </w:pPr>
      <w:r>
        <w:rPr>
          <w:rFonts w:ascii="Times New Roman"/>
          <w:b w:val="false"/>
          <w:i w:val="false"/>
          <w:color w:val="ff0000"/>
          <w:sz w:val="28"/>
        </w:rPr>
        <w:t xml:space="preserve">      Ескерту. 3-1-қосымшамен толықтырылды - Қазақстан </w:t>
      </w:r>
      <w:r>
        <w:br/>
      </w:r>
      <w:r>
        <w:rPr>
          <w:rFonts w:ascii="Times New Roman"/>
          <w:b w:val="false"/>
          <w:i w:val="false"/>
          <w:color w:val="ff0000"/>
          <w:sz w:val="28"/>
        </w:rPr>
        <w:t xml:space="preserve">
Республикасы Қаржы министрінің 2008.02.25 </w:t>
      </w:r>
      <w:r>
        <w:rPr>
          <w:rFonts w:ascii="Times New Roman"/>
          <w:b w:val="false"/>
          <w:i w:val="false"/>
          <w:color w:val="ff0000"/>
          <w:sz w:val="28"/>
        </w:rPr>
        <w:t xml:space="preserve">N 87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Аумақтық қазынашылық бөлімшесіне________________________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комитетіне_____________________________ </w:t>
      </w:r>
    </w:p>
    <w:p>
      <w:pPr>
        <w:spacing w:after="0"/>
        <w:ind w:left="0"/>
        <w:jc w:val="both"/>
      </w:pPr>
      <w:r>
        <w:rPr>
          <w:rFonts w:ascii="Times New Roman"/>
          <w:b w:val="false"/>
          <w:i w:val="false"/>
          <w:color w:val="000000"/>
          <w:sz w:val="28"/>
        </w:rPr>
        <w:t xml:space="preserve">         Ақылы қызметтер бойынша қолма-қол ақшаны бақылау </w:t>
      </w:r>
      <w:r>
        <w:br/>
      </w:r>
      <w:r>
        <w:rPr>
          <w:rFonts w:ascii="Times New Roman"/>
          <w:b w:val="false"/>
          <w:i w:val="false"/>
          <w:color w:val="000000"/>
          <w:sz w:val="28"/>
        </w:rPr>
        <w:t xml:space="preserve">
                   шоттарын ашуға арналған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73"/>
        <w:gridCol w:w="2373"/>
        <w:gridCol w:w="2273"/>
        <w:gridCol w:w="22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
әкімшісінің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w:t>
            </w:r>
            <w:r>
              <w:br/>
            </w:r>
            <w:r>
              <w:rPr>
                <w:rFonts w:ascii="Times New Roman"/>
                <w:b w:val="false"/>
                <w:i w:val="false"/>
                <w:color w:val="000000"/>
                <w:sz w:val="20"/>
              </w:rPr>
              <w:t xml:space="preserve">
түрі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853"/>
        <w:gridCol w:w="2473"/>
        <w:gridCol w:w="73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ақшаның бақылау шотын ашу </w:t>
            </w:r>
            <w:r>
              <w:br/>
            </w:r>
            <w:r>
              <w:rPr>
                <w:rFonts w:ascii="Times New Roman"/>
                <w:b w:val="false"/>
                <w:i w:val="false"/>
                <w:color w:val="000000"/>
                <w:sz w:val="20"/>
              </w:rPr>
              <w:t xml:space="preserve">
үшін негіздеме (рұқсаттың күні, N,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көрсетілетін қызметтер- </w:t>
            </w:r>
            <w:r>
              <w:br/>
            </w:r>
            <w:r>
              <w:rPr>
                <w:rFonts w:ascii="Times New Roman"/>
                <w:b w:val="false"/>
                <w:i w:val="false"/>
                <w:color w:val="000000"/>
                <w:sz w:val="20"/>
              </w:rPr>
              <w:t xml:space="preserve">
ді) өткізуінен түсетін түсімдер мен </w:t>
            </w:r>
            <w:r>
              <w:br/>
            </w:r>
            <w:r>
              <w:rPr>
                <w:rFonts w:ascii="Times New Roman"/>
                <w:b w:val="false"/>
                <w:i w:val="false"/>
                <w:color w:val="000000"/>
                <w:sz w:val="20"/>
              </w:rPr>
              <w:t xml:space="preserve">
олар бойынша жүргізілген төлемдер </w:t>
            </w:r>
            <w:r>
              <w:br/>
            </w:r>
            <w:r>
              <w:rPr>
                <w:rFonts w:ascii="Times New Roman"/>
                <w:b w:val="false"/>
                <w:i w:val="false"/>
                <w:color w:val="000000"/>
                <w:sz w:val="20"/>
              </w:rPr>
              <w:t xml:space="preserve">
бойынша операцияларды есепке алу </w:t>
            </w:r>
            <w:r>
              <w:br/>
            </w:r>
            <w:r>
              <w:rPr>
                <w:rFonts w:ascii="Times New Roman"/>
                <w:b w:val="false"/>
                <w:i w:val="false"/>
                <w:color w:val="000000"/>
                <w:sz w:val="20"/>
              </w:rPr>
              <w:t xml:space="preserve">
үшін қолма-қол ақшаны бақылау шоты </w:t>
            </w:r>
            <w:r>
              <w:br/>
            </w:r>
            <w:r>
              <w:rPr>
                <w:rFonts w:ascii="Times New Roman"/>
                <w:b w:val="false"/>
                <w:i w:val="false"/>
                <w:color w:val="000000"/>
                <w:sz w:val="20"/>
              </w:rPr>
              <w:t xml:space="preserve">
бойынша - тармақшаның, тармақтың, </w:t>
            </w:r>
            <w:r>
              <w:br/>
            </w:r>
            <w:r>
              <w:rPr>
                <w:rFonts w:ascii="Times New Roman"/>
                <w:b w:val="false"/>
                <w:i w:val="false"/>
                <w:color w:val="000000"/>
                <w:sz w:val="20"/>
              </w:rPr>
              <w:t xml:space="preserve">
баптың нөмірін көрсете отырып, заң- </w:t>
            </w:r>
            <w:r>
              <w:br/>
            </w:r>
            <w:r>
              <w:rPr>
                <w:rFonts w:ascii="Times New Roman"/>
                <w:b w:val="false"/>
                <w:i w:val="false"/>
                <w:color w:val="000000"/>
                <w:sz w:val="20"/>
              </w:rPr>
              <w:t xml:space="preserve">
намалық актінің атауы мен күні)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мекеменің басшысы      _____________ __________________ </w:t>
      </w:r>
      <w:r>
        <w:br/>
      </w:r>
      <w:r>
        <w:rPr>
          <w:rFonts w:ascii="Times New Roman"/>
          <w:b w:val="false"/>
          <w:i w:val="false"/>
          <w:color w:val="000000"/>
          <w:sz w:val="28"/>
        </w:rPr>
        <w:t xml:space="preserve">
(аумақтық қазынашылық бөлімшесінің) (қолтаңбасы)     (аты-жөні) </w:t>
      </w:r>
    </w:p>
    <w:bookmarkStart w:name="z67" w:id="69"/>
    <w:p>
      <w:pPr>
        <w:spacing w:after="0"/>
        <w:ind w:left="0"/>
        <w:jc w:val="both"/>
      </w:pPr>
      <w:r>
        <w:rPr>
          <w:rFonts w:ascii="Times New Roman"/>
          <w:b w:val="false"/>
          <w:i w:val="false"/>
          <w:color w:val="000000"/>
          <w:sz w:val="28"/>
        </w:rPr>
        <w:t xml:space="preserve">
                            Мемлекеттік мекемелердің шоттарын ашудың </w:t>
      </w:r>
      <w:r>
        <w:br/>
      </w:r>
      <w:r>
        <w:rPr>
          <w:rFonts w:ascii="Times New Roman"/>
          <w:b w:val="false"/>
          <w:i w:val="false"/>
          <w:color w:val="000000"/>
          <w:sz w:val="28"/>
        </w:rPr>
        <w:t xml:space="preserve">
                              жүргізудің және жабудың ережесіне </w:t>
      </w:r>
      <w:r>
        <w:br/>
      </w:r>
      <w:r>
        <w:rPr>
          <w:rFonts w:ascii="Times New Roman"/>
          <w:b w:val="false"/>
          <w:i w:val="false"/>
          <w:color w:val="000000"/>
          <w:sz w:val="28"/>
        </w:rPr>
        <w:t xml:space="preserve">
                                        4-қосымша </w:t>
      </w:r>
    </w:p>
    <w:bookmarkEnd w:id="69"/>
    <w:p>
      <w:pPr>
        <w:spacing w:after="0"/>
        <w:ind w:left="0"/>
        <w:jc w:val="both"/>
      </w:pPr>
      <w:r>
        <w:rPr>
          <w:rFonts w:ascii="Times New Roman"/>
          <w:b w:val="false"/>
          <w:i w:val="false"/>
          <w:color w:val="ff0000"/>
          <w:sz w:val="28"/>
        </w:rPr>
        <w:t xml:space="preserve">      Ескерту. 4-қосымшаға өзгерту енгізілді - Қазақстан </w:t>
      </w:r>
      <w:r>
        <w:br/>
      </w:r>
      <w:r>
        <w:rPr>
          <w:rFonts w:ascii="Times New Roman"/>
          <w:b w:val="false"/>
          <w:i w:val="false"/>
          <w:color w:val="ff0000"/>
          <w:sz w:val="28"/>
        </w:rPr>
        <w:t xml:space="preserve">
Республикасы Қаржы министрінің 2008.02.25 </w:t>
      </w:r>
      <w:r>
        <w:rPr>
          <w:rFonts w:ascii="Times New Roman"/>
          <w:b w:val="false"/>
          <w:i w:val="false"/>
          <w:color w:val="ff0000"/>
          <w:sz w:val="28"/>
        </w:rPr>
        <w:t xml:space="preserve">N 87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Қазақстан Республикасы Қаржы министрлігінің Қазынашылық комитеті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(бюджеттік бағдарламалар әкімшісінің атауы мен коды) </w:t>
      </w:r>
      <w:r>
        <w:br/>
      </w:r>
      <w:r>
        <w:rPr>
          <w:rFonts w:ascii="Times New Roman"/>
          <w:b w:val="false"/>
          <w:i w:val="false"/>
          <w:color w:val="000000"/>
          <w:sz w:val="28"/>
        </w:rPr>
        <w:t xml:space="preserve">
                    _____ жылғы»"__"»__________________ </w:t>
      </w:r>
      <w:r>
        <w:br/>
      </w:r>
      <w:r>
        <w:rPr>
          <w:rFonts w:ascii="Times New Roman"/>
          <w:b w:val="false"/>
          <w:i w:val="false"/>
          <w:color w:val="000000"/>
          <w:sz w:val="28"/>
        </w:rPr>
        <w:t>
</w:t>
      </w:r>
      <w:r>
        <w:rPr>
          <w:rFonts w:ascii="Times New Roman"/>
          <w:b/>
          <w:i w:val="false"/>
          <w:color w:val="000000"/>
          <w:sz w:val="28"/>
        </w:rPr>
        <w:t xml:space="preserve">                         N ______ рұқсат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 бюджеттен қаржыландырылатын </w:t>
      </w:r>
      <w:r>
        <w:br/>
      </w:r>
      <w:r>
        <w:rPr>
          <w:rFonts w:ascii="Times New Roman"/>
          <w:b w:val="false"/>
          <w:i w:val="false"/>
          <w:color w:val="000000"/>
          <w:sz w:val="28"/>
        </w:rPr>
        <w:t xml:space="preserve">
          (бюджеттің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мекеменің атауы мен коды) </w:t>
      </w:r>
      <w:r>
        <w:br/>
      </w:r>
      <w:r>
        <w:rPr>
          <w:rFonts w:ascii="Times New Roman"/>
          <w:b w:val="false"/>
          <w:i w:val="false"/>
          <w:color w:val="000000"/>
          <w:sz w:val="28"/>
        </w:rPr>
        <w:t xml:space="preserve">
______________ </w:t>
      </w:r>
      <w:r>
        <w:rPr>
          <w:rFonts w:ascii="Times New Roman"/>
          <w:b/>
          <w:i w:val="false"/>
          <w:color w:val="000000"/>
          <w:sz w:val="28"/>
        </w:rPr>
        <w:t xml:space="preserve">____________________ </w:t>
      </w:r>
      <w:r>
        <w:rPr>
          <w:rFonts w:ascii="Times New Roman"/>
          <w:b w:val="false"/>
          <w:i w:val="false"/>
          <w:color w:val="000000"/>
          <w:sz w:val="28"/>
        </w:rPr>
        <w:t xml:space="preserve">шетел валютасындағы шот бойынша </w:t>
      </w:r>
      <w:r>
        <w:br/>
      </w:r>
      <w:r>
        <w:rPr>
          <w:rFonts w:ascii="Times New Roman"/>
          <w:b w:val="false"/>
          <w:i w:val="false"/>
          <w:color w:val="000000"/>
          <w:sz w:val="28"/>
        </w:rPr>
        <w:t xml:space="preserve">
         (шоттың ЖСК-сі)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(валютаның түрі көрсетіледі) </w:t>
      </w:r>
      <w:r>
        <w:br/>
      </w:r>
      <w:r>
        <w:rPr>
          <w:rFonts w:ascii="Times New Roman"/>
          <w:b w:val="false"/>
          <w:i w:val="false"/>
          <w:color w:val="000000"/>
          <w:sz w:val="28"/>
        </w:rPr>
        <w:t xml:space="preserve">
1) </w:t>
      </w:r>
      <w:r>
        <w:rPr>
          <w:rFonts w:ascii="Times New Roman"/>
          <w:b w:val="false"/>
          <w:i w:val="false"/>
          <w:color w:val="000000"/>
          <w:vertAlign w:val="superscript"/>
        </w:rPr>
        <w:t xml:space="preserve">1 </w:t>
      </w:r>
      <w:r>
        <w:rPr>
          <w:rFonts w:ascii="Times New Roman"/>
          <w:b w:val="false"/>
          <w:i w:val="false"/>
          <w:color w:val="000000"/>
          <w:sz w:val="28"/>
        </w:rPr>
        <w:t xml:space="preserve">бюджет қаражатының есебінен айырбастауды, шетел валютасын </w:t>
      </w:r>
      <w:r>
        <w:br/>
      </w:r>
      <w:r>
        <w:rPr>
          <w:rFonts w:ascii="Times New Roman"/>
          <w:b w:val="false"/>
          <w:i w:val="false"/>
          <w:color w:val="000000"/>
          <w:sz w:val="28"/>
        </w:rPr>
        <w:t xml:space="preserve">
аударуды жүргізуге 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 (жұмыстарды, көрсетілетін қызметтерді) сатып алуға </w:t>
      </w:r>
      <w:r>
        <w:br/>
      </w:r>
      <w:r>
        <w:rPr>
          <w:rFonts w:ascii="Times New Roman"/>
          <w:b w:val="false"/>
          <w:i w:val="false"/>
          <w:color w:val="000000"/>
          <w:sz w:val="28"/>
        </w:rPr>
        <w:t xml:space="preserve">
арналған шарттың нөмірі мен күні) (бюджеттік бағдарламалар әкімшісінің қолдаухаты немесе мемлекеттік мекеменің ережесі (жарғысы) </w:t>
      </w:r>
      <w:r>
        <w:br/>
      </w:r>
      <w:r>
        <w:rPr>
          <w:rFonts w:ascii="Times New Roman"/>
          <w:b w:val="false"/>
          <w:i w:val="false"/>
          <w:color w:val="000000"/>
          <w:sz w:val="28"/>
        </w:rPr>
        <w:t xml:space="preserve">
шығыстар бағытының мақсаты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rPr>
          <w:rFonts w:ascii="Times New Roman"/>
          <w:b w:val="false"/>
          <w:i w:val="false"/>
          <w:color w:val="000000"/>
          <w:vertAlign w:val="superscript"/>
        </w:rPr>
        <w:t xml:space="preserve">2 </w:t>
      </w:r>
      <w:r>
        <w:rPr>
          <w:rFonts w:ascii="Times New Roman"/>
          <w:b w:val="false"/>
          <w:i w:val="false"/>
          <w:color w:val="000000"/>
          <w:sz w:val="28"/>
        </w:rPr>
        <w:t xml:space="preserve">мынаның 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 негізінде </w:t>
      </w:r>
      <w:r>
        <w:br/>
      </w:r>
      <w:r>
        <w:rPr>
          <w:rFonts w:ascii="Times New Roman"/>
          <w:b w:val="false"/>
          <w:i w:val="false"/>
          <w:color w:val="000000"/>
          <w:sz w:val="28"/>
        </w:rPr>
        <w:t xml:space="preserve">
(тармақшаның, тармақтың, баптың нөмірін көрсете отырып, заңнамалық </w:t>
      </w:r>
      <w:r>
        <w:br/>
      </w:r>
      <w:r>
        <w:rPr>
          <w:rFonts w:ascii="Times New Roman"/>
          <w:b w:val="false"/>
          <w:i w:val="false"/>
          <w:color w:val="000000"/>
          <w:sz w:val="28"/>
        </w:rPr>
        <w:t xml:space="preserve">
актінің атауы мен күні) </w:t>
      </w:r>
      <w:r>
        <w:br/>
      </w:r>
      <w:r>
        <w:rPr>
          <w:rFonts w:ascii="Times New Roman"/>
          <w:b w:val="false"/>
          <w:i w:val="false"/>
          <w:color w:val="000000"/>
          <w:sz w:val="28"/>
        </w:rPr>
        <w:t xml:space="preserve">
____________________ түрінде түскен шетел валютасын есепке жатқызуға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xml:space="preserve">
және кейіннен теңгемен алынған соманы тиісті ҚБШ-ға есепке жатқыза </w:t>
      </w:r>
      <w:r>
        <w:br/>
      </w:r>
      <w:r>
        <w:rPr>
          <w:rFonts w:ascii="Times New Roman"/>
          <w:b w:val="false"/>
          <w:i w:val="false"/>
          <w:color w:val="000000"/>
          <w:sz w:val="28"/>
        </w:rPr>
        <w:t xml:space="preserve">
отырып шетел валютасын қайта айырбастауды жүзеге асыруға рұқсат </w:t>
      </w:r>
      <w:r>
        <w:br/>
      </w: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ҚР Қаржы министрлігі </w:t>
      </w:r>
      <w:r>
        <w:br/>
      </w:r>
      <w:r>
        <w:rPr>
          <w:rFonts w:ascii="Times New Roman"/>
          <w:b w:val="false"/>
          <w:i w:val="false"/>
          <w:color w:val="000000"/>
          <w:sz w:val="28"/>
        </w:rPr>
        <w:t xml:space="preserve">
Қазынашылық комитетінің басшысы ___________  _____________ </w:t>
      </w:r>
      <w:r>
        <w:br/>
      </w:r>
      <w:r>
        <w:rPr>
          <w:rFonts w:ascii="Times New Roman"/>
          <w:b w:val="false"/>
          <w:i w:val="false"/>
          <w:color w:val="000000"/>
          <w:sz w:val="28"/>
        </w:rPr>
        <w:t xml:space="preserve">
М.О.                           (қолтаңбасы)   (аты-жөні) </w:t>
      </w:r>
      <w:r>
        <w:br/>
      </w:r>
      <w:r>
        <w:rPr>
          <w:rFonts w:ascii="Times New Roman"/>
          <w:b w:val="false"/>
          <w:i w:val="false"/>
          <w:color w:val="000000"/>
          <w:sz w:val="28"/>
        </w:rPr>
        <w:t xml:space="preserve">
Рұқсаттарды беруге жауапты </w:t>
      </w:r>
      <w:r>
        <w:br/>
      </w:r>
      <w:r>
        <w:rPr>
          <w:rFonts w:ascii="Times New Roman"/>
          <w:b w:val="false"/>
          <w:i w:val="false"/>
          <w:color w:val="000000"/>
          <w:sz w:val="28"/>
        </w:rPr>
        <w:t xml:space="preserve">
ҚР ҚМ ҚК құрылымдық </w:t>
      </w:r>
      <w:r>
        <w:br/>
      </w:r>
      <w:r>
        <w:rPr>
          <w:rFonts w:ascii="Times New Roman"/>
          <w:b w:val="false"/>
          <w:i w:val="false"/>
          <w:color w:val="000000"/>
          <w:sz w:val="28"/>
        </w:rPr>
        <w:t xml:space="preserve">
бөлімшесінің басшысы  </w:t>
      </w:r>
      <w:r>
        <w:rPr>
          <w:rFonts w:ascii="Times New Roman"/>
          <w:b/>
          <w:i w:val="false"/>
          <w:color w:val="000000"/>
          <w:sz w:val="28"/>
        </w:rPr>
        <w:t xml:space="preserve">____________________  ___________________ </w:t>
      </w:r>
      <w:r>
        <w:br/>
      </w:r>
      <w:r>
        <w:rPr>
          <w:rFonts w:ascii="Times New Roman"/>
          <w:b w:val="false"/>
          <w:i w:val="false"/>
          <w:color w:val="000000"/>
          <w:sz w:val="28"/>
        </w:rPr>
        <w:t xml:space="preserve">
                          (қолтаңбасы)             (аты-жөні)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Бюджет қаражатының есебінен шетел валютасымен операцияларды </w:t>
      </w:r>
      <w:r>
        <w:br/>
      </w:r>
      <w:r>
        <w:rPr>
          <w:rFonts w:ascii="Times New Roman"/>
          <w:b w:val="false"/>
          <w:i w:val="false"/>
          <w:color w:val="000000"/>
          <w:sz w:val="28"/>
        </w:rPr>
        <w:t xml:space="preserve">
жүргізу үшін толтырылады;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бюджет қаражатын қоспағанда, түсімдер есебінен шетел </w:t>
      </w:r>
      <w:r>
        <w:br/>
      </w:r>
      <w:r>
        <w:rPr>
          <w:rFonts w:ascii="Times New Roman"/>
          <w:b w:val="false"/>
          <w:i w:val="false"/>
          <w:color w:val="000000"/>
          <w:sz w:val="28"/>
        </w:rPr>
        <w:t xml:space="preserve">
валютасымен операцияларды жүргізу үшін толтырылады. </w:t>
      </w:r>
    </w:p>
    <w:bookmarkStart w:name="z68" w:id="70"/>
    <w:p>
      <w:pPr>
        <w:spacing w:after="0"/>
        <w:ind w:left="0"/>
        <w:jc w:val="both"/>
      </w:pPr>
      <w:r>
        <w:rPr>
          <w:rFonts w:ascii="Times New Roman"/>
          <w:b w:val="false"/>
          <w:i w:val="false"/>
          <w:color w:val="000000"/>
          <w:sz w:val="28"/>
        </w:rPr>
        <w:t xml:space="preserve">
                           Мемлекеттік мекемелердің шоттарын ашудың, </w:t>
      </w:r>
      <w:r>
        <w:br/>
      </w:r>
      <w:r>
        <w:rPr>
          <w:rFonts w:ascii="Times New Roman"/>
          <w:b w:val="false"/>
          <w:i w:val="false"/>
          <w:color w:val="000000"/>
          <w:sz w:val="28"/>
        </w:rPr>
        <w:t xml:space="preserve">
                              жүргізудің және жабудың ережесіне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 </w:t>
      </w:r>
      <w:r>
        <w:br/>
      </w:r>
      <w:r>
        <w:rPr>
          <w:rFonts w:ascii="Times New Roman"/>
          <w:b w:val="false"/>
          <w:i w:val="false"/>
          <w:color w:val="000000"/>
          <w:sz w:val="28"/>
        </w:rPr>
        <w:t xml:space="preserve">
           (Қазынашылық комитетінің аумақтық бөлімшесі)) </w:t>
      </w:r>
    </w:p>
    <w:bookmarkEnd w:id="70"/>
    <w:p>
      <w:pPr>
        <w:spacing w:after="0"/>
        <w:ind w:left="0"/>
        <w:jc w:val="both"/>
      </w:pPr>
      <w:r>
        <w:rPr>
          <w:rFonts w:ascii="Times New Roman"/>
          <w:b w:val="false"/>
          <w:i w:val="false"/>
          <w:color w:val="000000"/>
          <w:sz w:val="28"/>
        </w:rPr>
        <w:t xml:space="preserve">                 _____ жылғы»"__"»__________________ </w:t>
      </w:r>
      <w:r>
        <w:br/>
      </w:r>
      <w:r>
        <w:rPr>
          <w:rFonts w:ascii="Times New Roman"/>
          <w:b w:val="false"/>
          <w:i w:val="false"/>
          <w:color w:val="000000"/>
          <w:sz w:val="28"/>
        </w:rPr>
        <w:t>
</w:t>
      </w:r>
      <w:r>
        <w:rPr>
          <w:rFonts w:ascii="Times New Roman"/>
          <w:b/>
          <w:i w:val="false"/>
          <w:color w:val="000000"/>
          <w:sz w:val="28"/>
        </w:rPr>
        <w:t xml:space="preserve">                          N№______ рұқсат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293"/>
        <w:gridCol w:w="2933"/>
        <w:gridCol w:w="3113"/>
        <w:gridCol w:w="3233"/>
      </w:tblGrid>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коды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бұрынғы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жаңа атауы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енгізу негіздемесі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Республикалық бюджеттік бағдарламалар </w:t>
      </w:r>
      <w:r>
        <w:br/>
      </w:r>
      <w:r>
        <w:rPr>
          <w:rFonts w:ascii="Times New Roman"/>
          <w:b w:val="false"/>
          <w:i w:val="false"/>
          <w:color w:val="000000"/>
          <w:sz w:val="28"/>
        </w:rPr>
        <w:t xml:space="preserve">
әкімшісінің (бюджетті атқару жөніндегі </w:t>
      </w:r>
      <w:r>
        <w:br/>
      </w:r>
      <w:r>
        <w:rPr>
          <w:rFonts w:ascii="Times New Roman"/>
          <w:b w:val="false"/>
          <w:i w:val="false"/>
          <w:color w:val="000000"/>
          <w:sz w:val="28"/>
        </w:rPr>
        <w:t xml:space="preserve">
жергілікті уәкілетті органның) </w:t>
      </w:r>
      <w:r>
        <w:br/>
      </w:r>
      <w:r>
        <w:rPr>
          <w:rFonts w:ascii="Times New Roman"/>
          <w:b w:val="false"/>
          <w:i w:val="false"/>
          <w:color w:val="000000"/>
          <w:sz w:val="28"/>
        </w:rPr>
        <w:t xml:space="preserve">
басшысы          __________________     ___________________ </w:t>
      </w:r>
      <w:r>
        <w:br/>
      </w:r>
      <w:r>
        <w:rPr>
          <w:rFonts w:ascii="Times New Roman"/>
          <w:b w:val="false"/>
          <w:i w:val="false"/>
          <w:color w:val="000000"/>
          <w:sz w:val="28"/>
        </w:rPr>
        <w:t xml:space="preserve">
                    (қолтаңбасы)             (аты-жөні) </w:t>
      </w:r>
    </w:p>
    <w:bookmarkStart w:name="z69" w:id="71"/>
    <w:p>
      <w:pPr>
        <w:spacing w:after="0"/>
        <w:ind w:left="0"/>
        <w:jc w:val="both"/>
      </w:pPr>
      <w:r>
        <w:rPr>
          <w:rFonts w:ascii="Times New Roman"/>
          <w:b w:val="false"/>
          <w:i w:val="false"/>
          <w:color w:val="000000"/>
          <w:sz w:val="28"/>
        </w:rPr>
        <w:t xml:space="preserve">
                           Мемлекеттік мекемелердің шоттарын ашудың, </w:t>
      </w:r>
      <w:r>
        <w:br/>
      </w:r>
      <w:r>
        <w:rPr>
          <w:rFonts w:ascii="Times New Roman"/>
          <w:b w:val="false"/>
          <w:i w:val="false"/>
          <w:color w:val="000000"/>
          <w:sz w:val="28"/>
        </w:rPr>
        <w:t xml:space="preserve">
                              жүргізудің және жабудың ережесіне </w:t>
      </w:r>
      <w:r>
        <w:br/>
      </w:r>
      <w:r>
        <w:rPr>
          <w:rFonts w:ascii="Times New Roman"/>
          <w:b w:val="false"/>
          <w:i w:val="false"/>
          <w:color w:val="000000"/>
          <w:sz w:val="28"/>
        </w:rPr>
        <w:t xml:space="preserve">
                                        6-қосымша </w:t>
      </w:r>
    </w:p>
    <w:bookmarkEnd w:id="71"/>
    <w:p>
      <w:pPr>
        <w:spacing w:after="0"/>
        <w:ind w:left="0"/>
        <w:jc w:val="both"/>
      </w:pPr>
      <w:r>
        <w:rPr>
          <w:rFonts w:ascii="Times New Roman"/>
          <w:b w:val="false"/>
          <w:i w:val="false"/>
          <w:color w:val="ff0000"/>
          <w:sz w:val="28"/>
        </w:rPr>
        <w:t xml:space="preserve">      Ескерту. 6-қосымшаға өзгерту енгізілді - Қазақстан </w:t>
      </w:r>
      <w:r>
        <w:br/>
      </w:r>
      <w:r>
        <w:rPr>
          <w:rFonts w:ascii="Times New Roman"/>
          <w:b w:val="false"/>
          <w:i w:val="false"/>
          <w:color w:val="ff0000"/>
          <w:sz w:val="28"/>
        </w:rPr>
        <w:t xml:space="preserve">
Республикасы Қаржы министрінің 2008.02.25 </w:t>
      </w:r>
      <w:r>
        <w:rPr>
          <w:rFonts w:ascii="Times New Roman"/>
          <w:b w:val="false"/>
          <w:i w:val="false"/>
          <w:color w:val="ff0000"/>
          <w:sz w:val="28"/>
        </w:rPr>
        <w:t xml:space="preserve">N 87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Қолдар мен мөр бедерінің үлгілері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51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(ұйымдық- </w:t>
            </w:r>
            <w:r>
              <w:br/>
            </w:r>
            <w:r>
              <w:rPr>
                <w:rFonts w:ascii="Times New Roman"/>
                <w:b w:val="false"/>
                <w:i w:val="false"/>
                <w:color w:val="000000"/>
                <w:sz w:val="20"/>
              </w:rPr>
              <w:t xml:space="preserve">
құқықтық нысан және атауы), </w:t>
            </w:r>
            <w:r>
              <w:br/>
            </w:r>
            <w:r>
              <w:rPr>
                <w:rFonts w:ascii="Times New Roman"/>
                <w:b w:val="false"/>
                <w:i w:val="false"/>
                <w:color w:val="000000"/>
                <w:sz w:val="20"/>
              </w:rPr>
              <w:t xml:space="preserve">
мемлекеттік мекеменің коды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
орналасқан жері (құрылтай </w:t>
            </w:r>
            <w:r>
              <w:br/>
            </w:r>
            <w:r>
              <w:rPr>
                <w:rFonts w:ascii="Times New Roman"/>
                <w:b w:val="false"/>
                <w:i w:val="false"/>
                <w:color w:val="000000"/>
                <w:sz w:val="20"/>
              </w:rPr>
              <w:t xml:space="preserve">
құжаттарында көрсетілген оның </w:t>
            </w:r>
            <w:r>
              <w:br/>
            </w:r>
            <w:r>
              <w:rPr>
                <w:rFonts w:ascii="Times New Roman"/>
                <w:b w:val="false"/>
                <w:i w:val="false"/>
                <w:color w:val="000000"/>
                <w:sz w:val="20"/>
              </w:rPr>
              <w:t xml:space="preserve">
толық почталық мекен-жайы, </w:t>
            </w:r>
            <w:r>
              <w:br/>
            </w:r>
            <w:r>
              <w:rPr>
                <w:rFonts w:ascii="Times New Roman"/>
                <w:b w:val="false"/>
                <w:i w:val="false"/>
                <w:color w:val="000000"/>
                <w:sz w:val="20"/>
              </w:rPr>
              <w:t xml:space="preserve">
нақты мекен-жайы, телефоны)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 бақылау шотының (шоттың) жеке сәйкестендіру коды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комитетінің </w:t>
            </w:r>
            <w:r>
              <w:br/>
            </w:r>
            <w:r>
              <w:rPr>
                <w:rFonts w:ascii="Times New Roman"/>
                <w:b w:val="false"/>
                <w:i w:val="false"/>
                <w:color w:val="000000"/>
                <w:sz w:val="20"/>
              </w:rPr>
              <w:t xml:space="preserve">
аумақтық бөлімшесінің </w:t>
            </w:r>
            <w:r>
              <w:br/>
            </w:r>
            <w:r>
              <w:rPr>
                <w:rFonts w:ascii="Times New Roman"/>
                <w:b w:val="false"/>
                <w:i w:val="false"/>
                <w:color w:val="000000"/>
                <w:sz w:val="20"/>
              </w:rPr>
              <w:t xml:space="preserve">
орналасқан жері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құжатта көрсетілген қолдар мен мөр бедерінің үлгілерін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 есебінен </w:t>
      </w:r>
      <w:r>
        <w:br/>
      </w:r>
      <w:r>
        <w:rPr>
          <w:rFonts w:ascii="Times New Roman"/>
          <w:b w:val="false"/>
          <w:i w:val="false"/>
          <w:color w:val="000000"/>
          <w:sz w:val="28"/>
        </w:rPr>
        <w:t xml:space="preserve">
           (қаржыландыру көздері көрсетілсін) </w:t>
      </w:r>
      <w:r>
        <w:br/>
      </w:r>
      <w:r>
        <w:rPr>
          <w:rFonts w:ascii="Times New Roman"/>
          <w:b w:val="false"/>
          <w:i w:val="false"/>
          <w:color w:val="000000"/>
          <w:sz w:val="28"/>
        </w:rPr>
        <w:t xml:space="preserve">
мемлекеттік мекеменің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 жөніндегі </w:t>
      </w:r>
      <w:r>
        <w:br/>
      </w:r>
      <w:r>
        <w:rPr>
          <w:rFonts w:ascii="Times New Roman"/>
          <w:b w:val="false"/>
          <w:i w:val="false"/>
          <w:color w:val="000000"/>
          <w:sz w:val="28"/>
        </w:rPr>
        <w:t xml:space="preserve">
(операция түрлері көрсетілсін (шарттарға, азаматтық-құқықтық </w:t>
      </w:r>
      <w:r>
        <w:br/>
      </w:r>
      <w:r>
        <w:rPr>
          <w:rFonts w:ascii="Times New Roman"/>
          <w:b w:val="false"/>
          <w:i w:val="false"/>
          <w:color w:val="000000"/>
          <w:sz w:val="28"/>
        </w:rPr>
        <w:t xml:space="preserve">
мәмілелерді тіркеуге арналған өтінімдерге, хабарламаларға, төлеуге </w:t>
      </w:r>
      <w:r>
        <w:br/>
      </w:r>
      <w:r>
        <w:rPr>
          <w:rFonts w:ascii="Times New Roman"/>
          <w:b w:val="false"/>
          <w:i w:val="false"/>
          <w:color w:val="000000"/>
          <w:sz w:val="28"/>
        </w:rPr>
        <w:t xml:space="preserve">
берілген шоттарға және Қазақстан Республикасының бюджет заңнамасында </w:t>
      </w:r>
      <w:r>
        <w:br/>
      </w:r>
      <w:r>
        <w:rPr>
          <w:rFonts w:ascii="Times New Roman"/>
          <w:b w:val="false"/>
          <w:i w:val="false"/>
          <w:color w:val="000000"/>
          <w:sz w:val="28"/>
        </w:rPr>
        <w:t xml:space="preserve">
көзделген басқа да құжаттарға қол қоюға) </w:t>
      </w:r>
      <w:r>
        <w:br/>
      </w:r>
      <w:r>
        <w:rPr>
          <w:rFonts w:ascii="Times New Roman"/>
          <w:b w:val="false"/>
          <w:i w:val="false"/>
          <w:color w:val="000000"/>
          <w:sz w:val="28"/>
        </w:rPr>
        <w:t xml:space="preserve">
операцияларын жүзеге асыру кезінде міндетті болып саналсын.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093"/>
        <w:gridCol w:w="1913"/>
        <w:gridCol w:w="2873"/>
        <w:gridCol w:w="2413"/>
      </w:tblGrid>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Атқаратын қызметі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Қолдардың үлгілері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 (қолды уақытша ауыстыру кезінде)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елтаңбалы мөрі бедерінің үлгісі </w:t>
            </w:r>
          </w:p>
        </w:tc>
      </w:tr>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қол қою: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қол қою: </w:t>
            </w:r>
          </w:p>
        </w:tc>
        <w:tc>
          <w:tcPr>
            <w:tcW w:w="0" w:type="auto"/>
            <w:vMerge/>
            <w:tcBorders>
              <w:top w:val="nil"/>
              <w:left w:val="single" w:color="cfcfcf" w:sz="5"/>
              <w:bottom w:val="single" w:color="cfcfcf" w:sz="5"/>
              <w:right w:val="single" w:color="cfcfcf" w:sz="5"/>
            </w:tcBorders>
          </w:tcP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493"/>
        <w:gridCol w:w="2293"/>
        <w:gridCol w:w="37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әкімшісінің </w:t>
            </w:r>
            <w:r>
              <w:br/>
            </w:r>
            <w:r>
              <w:rPr>
                <w:rFonts w:ascii="Times New Roman"/>
                <w:b w:val="false"/>
                <w:i w:val="false"/>
                <w:color w:val="000000"/>
                <w:sz w:val="20"/>
              </w:rPr>
              <w:t xml:space="preserve">
атауы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 басшысының немесе м/м уәкілетті тұлғаларының </w:t>
            </w:r>
            <w:r>
              <w:br/>
            </w:r>
            <w:r>
              <w:rPr>
                <w:rFonts w:ascii="Times New Roman"/>
                <w:b w:val="false"/>
                <w:i w:val="false"/>
                <w:color w:val="000000"/>
                <w:sz w:val="20"/>
              </w:rPr>
              <w:t xml:space="preserve">
қолдары үлгі. </w:t>
            </w:r>
            <w:r>
              <w:br/>
            </w:r>
            <w:r>
              <w:rPr>
                <w:rFonts w:ascii="Times New Roman"/>
                <w:b w:val="false"/>
                <w:i w:val="false"/>
                <w:color w:val="000000"/>
                <w:sz w:val="20"/>
              </w:rPr>
              <w:t xml:space="preserve">
лерін растайтын өзі уәкілеттік берген тұлғаның </w:t>
            </w:r>
            <w:r>
              <w:br/>
            </w:r>
            <w:r>
              <w:rPr>
                <w:rFonts w:ascii="Times New Roman"/>
                <w:b w:val="false"/>
                <w:i w:val="false"/>
                <w:color w:val="000000"/>
                <w:sz w:val="20"/>
              </w:rPr>
              <w:t xml:space="preserve">
аты-жөні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 мен м/м елтаңбалы мөрі бедерінің </w:t>
            </w:r>
            <w:r>
              <w:br/>
            </w:r>
            <w:r>
              <w:rPr>
                <w:rFonts w:ascii="Times New Roman"/>
                <w:b w:val="false"/>
                <w:i w:val="false"/>
                <w:color w:val="000000"/>
                <w:sz w:val="20"/>
              </w:rPr>
              <w:t xml:space="preserve">
үлгілері куәлігінің күні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әкімшісінің </w:t>
            </w:r>
            <w:r>
              <w:br/>
            </w:r>
            <w:r>
              <w:rPr>
                <w:rFonts w:ascii="Times New Roman"/>
                <w:b w:val="false"/>
                <w:i w:val="false"/>
                <w:color w:val="000000"/>
                <w:sz w:val="20"/>
              </w:rPr>
              <w:t xml:space="preserve">
үлгілерді және елтаңбалы мөрінің бедерін куәландыратын тұлғаның қолы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 бедері) </w:t>
            </w:r>
          </w:p>
        </w:tc>
      </w:tr>
    </w:tbl>
    <w:p>
      <w:pPr>
        <w:spacing w:after="0"/>
        <w:ind w:left="0"/>
        <w:jc w:val="both"/>
      </w:pPr>
      <w:r>
        <w:rPr>
          <w:rFonts w:ascii="Times New Roman"/>
          <w:b w:val="false"/>
          <w:i/>
          <w:color w:val="000000"/>
          <w:sz w:val="28"/>
        </w:rPr>
        <w:t xml:space="preserve">                                                         Келесі беті </w:t>
      </w:r>
    </w:p>
    <w:p>
      <w:pPr>
        <w:spacing w:after="0"/>
        <w:ind w:left="0"/>
        <w:jc w:val="both"/>
      </w:pPr>
      <w:r>
        <w:rPr>
          <w:rFonts w:ascii="Times New Roman"/>
          <w:b/>
          <w:i w:val="false"/>
          <w:color w:val="000000"/>
          <w:sz w:val="28"/>
        </w:rPr>
        <w:t xml:space="preserve">                 Нотариустың куәландыратын жазбасы </w:t>
      </w:r>
      <w:r>
        <w:br/>
      </w:r>
      <w:r>
        <w:rPr>
          <w:rFonts w:ascii="Times New Roman"/>
          <w:b w:val="false"/>
          <w:i w:val="false"/>
          <w:color w:val="000000"/>
          <w:sz w:val="28"/>
        </w:rPr>
        <w:t xml:space="preserve">
Мен, нотариус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орналасқан жері) </w:t>
      </w:r>
      <w:r>
        <w:br/>
      </w:r>
      <w:r>
        <w:rPr>
          <w:rFonts w:ascii="Times New Roman"/>
          <w:b w:val="false"/>
          <w:i w:val="false"/>
          <w:color w:val="000000"/>
          <w:sz w:val="28"/>
        </w:rPr>
        <w:t xml:space="preserve">
Қазақстан Республикасы Әділет министрлігі»"______" ___________ жылғы </w:t>
      </w:r>
      <w:r>
        <w:br/>
      </w:r>
      <w:r>
        <w:rPr>
          <w:rFonts w:ascii="Times New Roman"/>
          <w:b w:val="false"/>
          <w:i w:val="false"/>
          <w:color w:val="000000"/>
          <w:sz w:val="28"/>
        </w:rPr>
        <w:t xml:space="preserve">
N _______ берген лицензияның негізінде әрекет ететін, азаматтар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менің қатысуымен қойған қолдарының растығын куәландырамын. </w:t>
      </w:r>
      <w:r>
        <w:br/>
      </w:r>
      <w:r>
        <w:rPr>
          <w:rFonts w:ascii="Times New Roman"/>
          <w:b w:val="false"/>
          <w:i w:val="false"/>
          <w:color w:val="000000"/>
          <w:sz w:val="28"/>
        </w:rPr>
        <w:t xml:space="preserve">
Құжатқа қол қойғандардың жеке тұлғасы анықталған. </w:t>
      </w:r>
      <w:r>
        <w:br/>
      </w:r>
      <w:r>
        <w:rPr>
          <w:rFonts w:ascii="Times New Roman"/>
          <w:b w:val="false"/>
          <w:i w:val="false"/>
          <w:color w:val="000000"/>
          <w:sz w:val="28"/>
        </w:rPr>
        <w:t xml:space="preserve">
Тізілімде N ____________. тіркелген _____________ теңге мемлекеттік </w:t>
      </w:r>
      <w:r>
        <w:br/>
      </w:r>
      <w:r>
        <w:rPr>
          <w:rFonts w:ascii="Times New Roman"/>
          <w:b w:val="false"/>
          <w:i w:val="false"/>
          <w:color w:val="000000"/>
          <w:sz w:val="28"/>
        </w:rPr>
        <w:t xml:space="preserve">
баж өндіріп алынды. </w:t>
      </w:r>
      <w:r>
        <w:br/>
      </w:r>
      <w:r>
        <w:rPr>
          <w:rFonts w:ascii="Times New Roman"/>
          <w:b w:val="false"/>
          <w:i w:val="false"/>
          <w:color w:val="000000"/>
          <w:sz w:val="28"/>
        </w:rPr>
        <w:t xml:space="preserve">
                                        "____"»_____________ _____ж. </w:t>
      </w:r>
      <w:r>
        <w:br/>
      </w:r>
      <w:r>
        <w:rPr>
          <w:rFonts w:ascii="Times New Roman"/>
          <w:b w:val="false"/>
          <w:i w:val="false"/>
          <w:color w:val="000000"/>
          <w:sz w:val="28"/>
        </w:rPr>
        <w:t xml:space="preserve">
М. О. </w:t>
      </w:r>
      <w:r>
        <w:br/>
      </w:r>
      <w:r>
        <w:rPr>
          <w:rFonts w:ascii="Times New Roman"/>
          <w:b w:val="false"/>
          <w:i w:val="false"/>
          <w:color w:val="000000"/>
          <w:sz w:val="28"/>
        </w:rPr>
        <w:t xml:space="preserve">
  </w:t>
      </w:r>
      <w:r>
        <w:br/>
      </w:r>
      <w:r>
        <w:rPr>
          <w:rFonts w:ascii="Times New Roman"/>
          <w:b w:val="false"/>
          <w:i w:val="false"/>
          <w:color w:val="000000"/>
          <w:sz w:val="28"/>
        </w:rPr>
        <w:t xml:space="preserve">
Нотариус  __________________  __________________________________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қолдар мен мөр бедерлерін қабылдау туралы аумақтық қазынашылық бөлімшесінің белгісі: 200__ж. "__" __________ </w:t>
      </w:r>
      <w:r>
        <w:br/>
      </w:r>
      <w:r>
        <w:rPr>
          <w:rFonts w:ascii="Times New Roman"/>
          <w:b w:val="false"/>
          <w:i w:val="false"/>
          <w:color w:val="000000"/>
          <w:sz w:val="28"/>
        </w:rPr>
        <w:t xml:space="preserve">
      _____________       __________________ </w:t>
      </w:r>
      <w:r>
        <w:br/>
      </w:r>
      <w:r>
        <w:rPr>
          <w:rFonts w:ascii="Times New Roman"/>
          <w:b w:val="false"/>
          <w:i w:val="false"/>
          <w:color w:val="000000"/>
          <w:sz w:val="28"/>
        </w:rPr>
        <w:t xml:space="preserve">
         (қолы)              (Аты-жөні) </w:t>
      </w:r>
    </w:p>
    <w:bookmarkStart w:name="z75" w:id="7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шоттарын ашудың, </w:t>
      </w:r>
      <w:r>
        <w:br/>
      </w:r>
      <w:r>
        <w:rPr>
          <w:rFonts w:ascii="Times New Roman"/>
          <w:b w:val="false"/>
          <w:i w:val="false"/>
          <w:color w:val="000000"/>
          <w:sz w:val="28"/>
        </w:rPr>
        <w:t xml:space="preserve">
                                            жүргізудің және жабудың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6-1-қосымша </w:t>
      </w:r>
    </w:p>
    <w:bookmarkEnd w:id="72"/>
    <w:p>
      <w:pPr>
        <w:spacing w:after="0"/>
        <w:ind w:left="0"/>
        <w:jc w:val="both"/>
      </w:pPr>
      <w:r>
        <w:rPr>
          <w:rFonts w:ascii="Times New Roman"/>
          <w:b w:val="false"/>
          <w:i w:val="false"/>
          <w:color w:val="ff0000"/>
          <w:sz w:val="28"/>
        </w:rPr>
        <w:t xml:space="preserve">      Ескерту. 6-1-қосымшамен толықтырылды - Қазақстан </w:t>
      </w:r>
      <w:r>
        <w:br/>
      </w:r>
      <w:r>
        <w:rPr>
          <w:rFonts w:ascii="Times New Roman"/>
          <w:b w:val="false"/>
          <w:i w:val="false"/>
          <w:color w:val="ff0000"/>
          <w:sz w:val="28"/>
        </w:rPr>
        <w:t xml:space="preserve">
Республикасы Қаржы министрінің 2008.02.25 </w:t>
      </w:r>
      <w:r>
        <w:rPr>
          <w:rFonts w:ascii="Times New Roman"/>
          <w:b w:val="false"/>
          <w:i w:val="false"/>
          <w:color w:val="ff0000"/>
          <w:sz w:val="28"/>
        </w:rPr>
        <w:t xml:space="preserve">N 87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 бюджетті атқару жөніндегі жергілікті уәкілетті орган, Қазынашылық комитетінің аумақтық бөлімшесі)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(бюджеттік бағдарламалар әкімшісі, бюджетті атқару жөніндегі жергілікті уәкілетті орган) </w:t>
      </w:r>
    </w:p>
    <w:p>
      <w:pPr>
        <w:spacing w:after="0"/>
        <w:ind w:left="0"/>
        <w:jc w:val="both"/>
      </w:pPr>
      <w:r>
        <w:rPr>
          <w:rFonts w:ascii="Times New Roman"/>
          <w:b w:val="false"/>
          <w:i w:val="false"/>
          <w:color w:val="000000"/>
          <w:sz w:val="28"/>
        </w:rPr>
        <w:t xml:space="preserve">_________жылғы "___" ______________ </w:t>
      </w:r>
    </w:p>
    <w:p>
      <w:pPr>
        <w:spacing w:after="0"/>
        <w:ind w:left="0"/>
        <w:jc w:val="both"/>
      </w:pPr>
      <w:r>
        <w:rPr>
          <w:rFonts w:ascii="Times New Roman"/>
          <w:b/>
          <w:i w:val="false"/>
          <w:color w:val="000000"/>
          <w:sz w:val="28"/>
        </w:rPr>
        <w:t xml:space="preserve">      Мемлекеттік мекемелер кодтарының қолданылуын </w:t>
      </w:r>
      <w:r>
        <w:br/>
      </w:r>
      <w:r>
        <w:rPr>
          <w:rFonts w:ascii="Times New Roman"/>
          <w:b w:val="false"/>
          <w:i w:val="false"/>
          <w:color w:val="000000"/>
          <w:sz w:val="28"/>
        </w:rPr>
        <w:t>
</w:t>
      </w:r>
      <w:r>
        <w:rPr>
          <w:rFonts w:ascii="Times New Roman"/>
          <w:b/>
          <w:i w:val="false"/>
          <w:color w:val="000000"/>
          <w:sz w:val="28"/>
        </w:rPr>
        <w:t xml:space="preserve">                    тоқтатуға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4733"/>
        <w:gridCol w:w="1513"/>
        <w:gridCol w:w="42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Ведомствалық тиістілік </w:t>
            </w:r>
            <w:r>
              <w:br/>
            </w:r>
            <w:r>
              <w:rPr>
                <w:rFonts w:ascii="Times New Roman"/>
                <w:b w:val="false"/>
                <w:i w:val="false"/>
                <w:color w:val="000000"/>
                <w:sz w:val="20"/>
              </w:rPr>
              <w:t xml:space="preserve">
коды (Қазақстан Респуб- </w:t>
            </w:r>
            <w:r>
              <w:br/>
            </w:r>
            <w:r>
              <w:rPr>
                <w:rFonts w:ascii="Times New Roman"/>
                <w:b w:val="false"/>
                <w:i w:val="false"/>
                <w:color w:val="000000"/>
                <w:sz w:val="20"/>
              </w:rPr>
              <w:t xml:space="preserve">
ликасының Бірыңғай бюд- </w:t>
            </w:r>
            <w:r>
              <w:br/>
            </w:r>
            <w:r>
              <w:rPr>
                <w:rFonts w:ascii="Times New Roman"/>
                <w:b w:val="false"/>
                <w:i w:val="false"/>
                <w:color w:val="000000"/>
                <w:sz w:val="20"/>
              </w:rPr>
              <w:t xml:space="preserve">
жеттік сыныптамасына сәйкес)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түрі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органының коды </w:t>
            </w:r>
            <w:r>
              <w:br/>
            </w:r>
            <w:r>
              <w:rPr>
                <w:rFonts w:ascii="Times New Roman"/>
                <w:b w:val="false"/>
                <w:i w:val="false"/>
                <w:color w:val="000000"/>
                <w:sz w:val="20"/>
              </w:rPr>
              <w:t xml:space="preserve">
(салық түсімдерін </w:t>
            </w:r>
            <w:r>
              <w:br/>
            </w:r>
            <w:r>
              <w:rPr>
                <w:rFonts w:ascii="Times New Roman"/>
                <w:b w:val="false"/>
                <w:i w:val="false"/>
                <w:color w:val="000000"/>
                <w:sz w:val="20"/>
              </w:rPr>
              <w:t xml:space="preserve">
есепке алу үшін </w:t>
            </w:r>
            <w:r>
              <w:br/>
            </w:r>
            <w:r>
              <w:rPr>
                <w:rFonts w:ascii="Times New Roman"/>
                <w:b w:val="false"/>
                <w:i w:val="false"/>
                <w:color w:val="000000"/>
                <w:sz w:val="20"/>
              </w:rPr>
              <w:t xml:space="preserve">
өңірдің)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473"/>
        <w:gridCol w:w="4293"/>
        <w:gridCol w:w="329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секторы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 </w:t>
            </w:r>
            <w:r>
              <w:br/>
            </w:r>
            <w:r>
              <w:rPr>
                <w:rFonts w:ascii="Times New Roman"/>
                <w:b w:val="false"/>
                <w:i w:val="false"/>
                <w:color w:val="000000"/>
                <w:sz w:val="20"/>
              </w:rPr>
              <w:t xml:space="preserve">
менің СТН-і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
заңды мекен-жайы, </w:t>
            </w:r>
            <w:r>
              <w:br/>
            </w:r>
            <w:r>
              <w:rPr>
                <w:rFonts w:ascii="Times New Roman"/>
                <w:b w:val="false"/>
                <w:i w:val="false"/>
                <w:color w:val="000000"/>
                <w:sz w:val="20"/>
              </w:rPr>
              <w:t xml:space="preserve">
телефоны, факсі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Кодтардың қолда- </w:t>
            </w:r>
            <w:r>
              <w:br/>
            </w:r>
            <w:r>
              <w:rPr>
                <w:rFonts w:ascii="Times New Roman"/>
                <w:b w:val="false"/>
                <w:i w:val="false"/>
                <w:color w:val="000000"/>
                <w:sz w:val="20"/>
              </w:rPr>
              <w:t xml:space="preserve">
нылуын тоқтату </w:t>
            </w:r>
            <w:r>
              <w:br/>
            </w:r>
            <w:r>
              <w:rPr>
                <w:rFonts w:ascii="Times New Roman"/>
                <w:b w:val="false"/>
                <w:i w:val="false"/>
                <w:color w:val="000000"/>
                <w:sz w:val="20"/>
              </w:rPr>
              <w:t xml:space="preserve">
үшін негіздеме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Бюджеттік бағдарламалар әкімшісінің </w:t>
      </w:r>
      <w:r>
        <w:br/>
      </w:r>
      <w:r>
        <w:rPr>
          <w:rFonts w:ascii="Times New Roman"/>
          <w:b w:val="false"/>
          <w:i w:val="false"/>
          <w:color w:val="000000"/>
          <w:sz w:val="28"/>
        </w:rPr>
        <w:t xml:space="preserve">
(бюджетті атқару жөніндегі жергілікті </w:t>
      </w:r>
      <w:r>
        <w:br/>
      </w:r>
      <w:r>
        <w:rPr>
          <w:rFonts w:ascii="Times New Roman"/>
          <w:b w:val="false"/>
          <w:i w:val="false"/>
          <w:color w:val="000000"/>
          <w:sz w:val="28"/>
        </w:rPr>
        <w:t xml:space="preserve">
уәкілетті органның) басшысы           _________ ____________________ </w:t>
      </w:r>
      <w:r>
        <w:br/>
      </w:r>
      <w:r>
        <w:rPr>
          <w:rFonts w:ascii="Times New Roman"/>
          <w:b w:val="false"/>
          <w:i w:val="false"/>
          <w:color w:val="000000"/>
          <w:sz w:val="28"/>
        </w:rPr>
        <w:t xml:space="preserve">
                                        (қолы)        (Аты-жөні) </w:t>
      </w:r>
    </w:p>
    <w:bookmarkStart w:name="z70" w:id="73"/>
    <w:p>
      <w:pPr>
        <w:spacing w:after="0"/>
        <w:ind w:left="0"/>
        <w:jc w:val="both"/>
      </w:pPr>
      <w:r>
        <w:rPr>
          <w:rFonts w:ascii="Times New Roman"/>
          <w:b w:val="false"/>
          <w:i w:val="false"/>
          <w:color w:val="000000"/>
          <w:sz w:val="28"/>
        </w:rPr>
        <w:t xml:space="preserve">
                           Мемлекеттік мекемелердің шоттарын ашудың, </w:t>
      </w:r>
      <w:r>
        <w:br/>
      </w:r>
      <w:r>
        <w:rPr>
          <w:rFonts w:ascii="Times New Roman"/>
          <w:b w:val="false"/>
          <w:i w:val="false"/>
          <w:color w:val="000000"/>
          <w:sz w:val="28"/>
        </w:rPr>
        <w:t xml:space="preserve">
                              жүргізудің және жабудың ережесіне </w:t>
      </w:r>
      <w:r>
        <w:br/>
      </w:r>
      <w:r>
        <w:rPr>
          <w:rFonts w:ascii="Times New Roman"/>
          <w:b w:val="false"/>
          <w:i w:val="false"/>
          <w:color w:val="000000"/>
          <w:sz w:val="28"/>
        </w:rPr>
        <w:t xml:space="preserve">
                                           7-қосымша </w:t>
      </w:r>
    </w:p>
    <w:bookmarkEnd w:id="73"/>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(Қазынашылық комитетінің аумақтық бөлімшесінің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(бюджеттік бағдарламалар әкімшісінің атауы және коды) </w:t>
      </w:r>
    </w:p>
    <w:p>
      <w:pPr>
        <w:spacing w:after="0"/>
        <w:ind w:left="0"/>
        <w:jc w:val="both"/>
      </w:pPr>
      <w:r>
        <w:rPr>
          <w:rFonts w:ascii="Times New Roman"/>
          <w:b/>
          <w:i w:val="false"/>
          <w:color w:val="000000"/>
          <w:sz w:val="28"/>
        </w:rPr>
        <w:t xml:space="preserve">                           Өтініш </w:t>
      </w:r>
      <w:r>
        <w:br/>
      </w:r>
      <w:r>
        <w:rPr>
          <w:rFonts w:ascii="Times New Roman"/>
          <w:b w:val="false"/>
          <w:i w:val="false"/>
          <w:color w:val="000000"/>
          <w:sz w:val="28"/>
        </w:rPr>
        <w:t xml:space="preserve">
                   "__" ______________ _______ жылғы </w:t>
      </w:r>
    </w:p>
    <w:p>
      <w:pPr>
        <w:spacing w:after="0"/>
        <w:ind w:left="0"/>
        <w:jc w:val="both"/>
      </w:pPr>
      <w:r>
        <w:rPr>
          <w:rFonts w:ascii="Times New Roman"/>
          <w:b w:val="false"/>
          <w:i w:val="false"/>
          <w:color w:val="000000"/>
          <w:sz w:val="28"/>
        </w:rPr>
        <w:t xml:space="preserve">бюджеттен қаржыландырылатын ________________________________________ </w:t>
      </w:r>
      <w:r>
        <w:br/>
      </w:r>
      <w:r>
        <w:rPr>
          <w:rFonts w:ascii="Times New Roman"/>
          <w:b w:val="false"/>
          <w:i w:val="false"/>
          <w:color w:val="000000"/>
          <w:sz w:val="28"/>
        </w:rPr>
        <w:t xml:space="preserve">
                                       (бюджеттің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мекеменің атауы және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 </w:t>
      </w:r>
      <w:r>
        <w:rPr>
          <w:rFonts w:ascii="Times New Roman"/>
          <w:b w:val="false"/>
          <w:i w:val="false"/>
          <w:color w:val="000000"/>
          <w:sz w:val="28"/>
        </w:rPr>
        <w:t xml:space="preserve">негізінде </w:t>
      </w:r>
      <w:r>
        <w:br/>
      </w:r>
      <w:r>
        <w:rPr>
          <w:rFonts w:ascii="Times New Roman"/>
          <w:b w:val="false"/>
          <w:i w:val="false"/>
          <w:color w:val="000000"/>
          <w:sz w:val="28"/>
        </w:rPr>
        <w:t xml:space="preserve">
               (ҚБШ-ны, шотты жабуға негіз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 сұрайды. </w:t>
      </w:r>
      <w:r>
        <w:br/>
      </w:r>
      <w:r>
        <w:rPr>
          <w:rFonts w:ascii="Times New Roman"/>
          <w:b w:val="false"/>
          <w:i w:val="false"/>
          <w:color w:val="000000"/>
          <w:sz w:val="28"/>
        </w:rPr>
        <w:t xml:space="preserve">
                (ЖСК және ҚБШ, шот атауы) </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xml:space="preserve">
Мемлекеттік мекеменің    ____________   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Қолма-қол ақшаны бақылау шотын (шотты) жабу туралы белгі </w:t>
      </w:r>
      <w:r>
        <w:br/>
      </w:r>
      <w:r>
        <w:rPr>
          <w:rFonts w:ascii="Times New Roman"/>
          <w:b w:val="false"/>
          <w:i w:val="false"/>
          <w:color w:val="000000"/>
          <w:sz w:val="28"/>
        </w:rPr>
        <w:t xml:space="preserve">
___________________________________»"__"»_________ ____ жылы жабылды </w:t>
      </w:r>
      <w:r>
        <w:br/>
      </w:r>
      <w:r>
        <w:rPr>
          <w:rFonts w:ascii="Times New Roman"/>
          <w:b w:val="false"/>
          <w:i w:val="false"/>
          <w:color w:val="000000"/>
          <w:sz w:val="28"/>
        </w:rPr>
        <w:t xml:space="preserve">
(қолма-қол ақшаны бақылау шотының, шоттың атауы және ЖСК) </w:t>
      </w:r>
    </w:p>
    <w:p>
      <w:pPr>
        <w:spacing w:after="0"/>
        <w:ind w:left="0"/>
        <w:jc w:val="both"/>
      </w:pPr>
      <w:r>
        <w:rPr>
          <w:rFonts w:ascii="Times New Roman"/>
          <w:b w:val="false"/>
          <w:i w:val="false"/>
          <w:color w:val="000000"/>
          <w:sz w:val="28"/>
        </w:rPr>
        <w:t xml:space="preserve">Қазынашылық комитетінің </w:t>
      </w:r>
      <w:r>
        <w:br/>
      </w:r>
      <w:r>
        <w:rPr>
          <w:rFonts w:ascii="Times New Roman"/>
          <w:b w:val="false"/>
          <w:i w:val="false"/>
          <w:color w:val="000000"/>
          <w:sz w:val="28"/>
        </w:rPr>
        <w:t xml:space="preserve">
аумақтық бөлімшесінің басшысы   </w:t>
      </w:r>
      <w:r>
        <w:rPr>
          <w:rFonts w:ascii="Times New Roman"/>
          <w:b/>
          <w:i w:val="false"/>
          <w:color w:val="000000"/>
          <w:sz w:val="28"/>
        </w:rPr>
        <w:t xml:space="preserve">____________   ____________ </w:t>
      </w:r>
      <w:r>
        <w:br/>
      </w:r>
      <w:r>
        <w:rPr>
          <w:rFonts w:ascii="Times New Roman"/>
          <w:b w:val="false"/>
          <w:i w:val="false"/>
          <w:color w:val="000000"/>
          <w:sz w:val="28"/>
        </w:rPr>
        <w:t xml:space="preserve">
                                  (қолы)          (Аты-жөні) </w:t>
      </w:r>
    </w:p>
    <w:bookmarkStart w:name="z71" w:id="74"/>
    <w:p>
      <w:pPr>
        <w:spacing w:after="0"/>
        <w:ind w:left="0"/>
        <w:jc w:val="both"/>
      </w:pPr>
      <w:r>
        <w:rPr>
          <w:rFonts w:ascii="Times New Roman"/>
          <w:b w:val="false"/>
          <w:i w:val="false"/>
          <w:color w:val="000000"/>
          <w:sz w:val="28"/>
        </w:rPr>
        <w:t xml:space="preserve">
                           Мемлекеттік мекемелердің шоттарын ашудың, </w:t>
      </w:r>
      <w:r>
        <w:br/>
      </w:r>
      <w:r>
        <w:rPr>
          <w:rFonts w:ascii="Times New Roman"/>
          <w:b w:val="false"/>
          <w:i w:val="false"/>
          <w:color w:val="000000"/>
          <w:sz w:val="28"/>
        </w:rPr>
        <w:t xml:space="preserve">
                              жүргізудің және жабудың ережесіне </w:t>
      </w:r>
      <w:r>
        <w:br/>
      </w:r>
      <w:r>
        <w:rPr>
          <w:rFonts w:ascii="Times New Roman"/>
          <w:b w:val="false"/>
          <w:i w:val="false"/>
          <w:color w:val="000000"/>
          <w:sz w:val="28"/>
        </w:rPr>
        <w:t xml:space="preserve">
                                           8-қосымша </w:t>
      </w:r>
    </w:p>
    <w:bookmarkEnd w:id="7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(екінші деңгейдегі банктің (банктік қызметтердің жекелеген түрлерін </w:t>
      </w:r>
      <w:r>
        <w:br/>
      </w:r>
      <w:r>
        <w:rPr>
          <w:rFonts w:ascii="Times New Roman"/>
          <w:b w:val="false"/>
          <w:i w:val="false"/>
          <w:color w:val="000000"/>
          <w:sz w:val="28"/>
        </w:rPr>
        <w:t xml:space="preserve">
жүзеге асыратын ұйымның) атауы) </w:t>
      </w:r>
    </w:p>
    <w:p>
      <w:pPr>
        <w:spacing w:after="0"/>
        <w:ind w:left="0"/>
        <w:jc w:val="both"/>
      </w:pPr>
      <w:r>
        <w:rPr>
          <w:rFonts w:ascii="Times New Roman"/>
          <w:b/>
          <w:i w:val="false"/>
          <w:color w:val="000000"/>
          <w:sz w:val="28"/>
        </w:rPr>
        <w:t xml:space="preserve">                    N ____ рұқсатты қайтарып алу </w:t>
      </w:r>
      <w:r>
        <w:br/>
      </w:r>
      <w:r>
        <w:rPr>
          <w:rFonts w:ascii="Times New Roman"/>
          <w:b w:val="false"/>
          <w:i w:val="false"/>
          <w:color w:val="000000"/>
          <w:sz w:val="28"/>
        </w:rPr>
        <w:t xml:space="preserve">
                   "__"»____________ _________ жылғы </w:t>
      </w:r>
    </w:p>
    <w:p>
      <w:pPr>
        <w:spacing w:after="0"/>
        <w:ind w:left="0"/>
        <w:jc w:val="both"/>
      </w:pPr>
      <w:r>
        <w:rPr>
          <w:rFonts w:ascii="Times New Roman"/>
          <w:b w:val="false"/>
          <w:i w:val="false"/>
          <w:color w:val="000000"/>
          <w:sz w:val="28"/>
        </w:rPr>
        <w:t xml:space="preserve">Қазақстан Республикасы Қаржы министрлігінің Қазынашылық комитеті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 байланысты </w:t>
      </w:r>
      <w:r>
        <w:br/>
      </w:r>
      <w:r>
        <w:rPr>
          <w:rFonts w:ascii="Times New Roman"/>
          <w:b w:val="false"/>
          <w:i w:val="false"/>
          <w:color w:val="000000"/>
          <w:sz w:val="28"/>
        </w:rPr>
        <w:t xml:space="preserve">
            (қайтарып алудың негізі көрсетіледі)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 берген </w:t>
      </w:r>
      <w:r>
        <w:br/>
      </w:r>
      <w:r>
        <w:rPr>
          <w:rFonts w:ascii="Times New Roman"/>
          <w:b w:val="false"/>
          <w:i w:val="false"/>
          <w:color w:val="000000"/>
          <w:sz w:val="28"/>
        </w:rPr>
        <w:t xml:space="preserve">
(екінші деңгейдегі банкте немесе банктік операциялардың жекелеген </w:t>
      </w:r>
      <w:r>
        <w:br/>
      </w:r>
      <w:r>
        <w:rPr>
          <w:rFonts w:ascii="Times New Roman"/>
          <w:b w:val="false"/>
          <w:i w:val="false"/>
          <w:color w:val="000000"/>
          <w:sz w:val="28"/>
        </w:rPr>
        <w:t xml:space="preserve">
түрлерін жүзеге асыратын ұйымда шот ашылған мемлекеттік мекеменің </w:t>
      </w:r>
      <w:r>
        <w:br/>
      </w:r>
      <w:r>
        <w:rPr>
          <w:rFonts w:ascii="Times New Roman"/>
          <w:b w:val="false"/>
          <w:i w:val="false"/>
          <w:color w:val="000000"/>
          <w:sz w:val="28"/>
        </w:rPr>
        <w:t xml:space="preserve">
атауы және коды) </w:t>
      </w:r>
      <w:r>
        <w:br/>
      </w:r>
      <w:r>
        <w:rPr>
          <w:rFonts w:ascii="Times New Roman"/>
          <w:b w:val="false"/>
          <w:i w:val="false"/>
          <w:color w:val="000000"/>
          <w:sz w:val="28"/>
        </w:rPr>
        <w:t xml:space="preserve">
"___"»_________ ________ жылғы N ______ рұқсатты қайтарып алады. </w:t>
      </w:r>
    </w:p>
    <w:p>
      <w:pPr>
        <w:spacing w:after="0"/>
        <w:ind w:left="0"/>
        <w:jc w:val="both"/>
      </w:pPr>
      <w:r>
        <w:rPr>
          <w:rFonts w:ascii="Times New Roman"/>
          <w:b w:val="false"/>
          <w:i w:val="false"/>
          <w:color w:val="000000"/>
          <w:sz w:val="28"/>
        </w:rPr>
        <w:t xml:space="preserve">Қазақстан Республикасы Қаржы министрлігі </w:t>
      </w:r>
      <w:r>
        <w:br/>
      </w:r>
      <w:r>
        <w:rPr>
          <w:rFonts w:ascii="Times New Roman"/>
          <w:b w:val="false"/>
          <w:i w:val="false"/>
          <w:color w:val="000000"/>
          <w:sz w:val="28"/>
        </w:rPr>
        <w:t xml:space="preserve">
Қазынашылық комитетінің басшысы ______________ 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Рұқсатты беруге жауапты </w:t>
      </w:r>
      <w:r>
        <w:br/>
      </w:r>
      <w:r>
        <w:rPr>
          <w:rFonts w:ascii="Times New Roman"/>
          <w:b w:val="false"/>
          <w:i w:val="false"/>
          <w:color w:val="000000"/>
          <w:sz w:val="28"/>
        </w:rPr>
        <w:t xml:space="preserve">
ҚР ҚМ ҚК аумақтық </w:t>
      </w:r>
      <w:r>
        <w:br/>
      </w:r>
      <w:r>
        <w:rPr>
          <w:rFonts w:ascii="Times New Roman"/>
          <w:b w:val="false"/>
          <w:i w:val="false"/>
          <w:color w:val="000000"/>
          <w:sz w:val="28"/>
        </w:rPr>
        <w:t xml:space="preserve">
бөлімшесінің басшысы  </w:t>
      </w:r>
      <w:r>
        <w:rPr>
          <w:rFonts w:ascii="Times New Roman"/>
          <w:b/>
          <w:i w:val="false"/>
          <w:color w:val="000000"/>
          <w:sz w:val="28"/>
        </w:rPr>
        <w:t xml:space="preserve">__________________   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Екінші деңгейдегі банктің (банктік операциялардың </w:t>
      </w:r>
      <w:r>
        <w:br/>
      </w:r>
      <w:r>
        <w:rPr>
          <w:rFonts w:ascii="Times New Roman"/>
          <w:b w:val="false"/>
          <w:i w:val="false"/>
          <w:color w:val="000000"/>
          <w:sz w:val="28"/>
        </w:rPr>
        <w:t xml:space="preserve">
        жекелеген түрлерін жүзеге асыратын ұйымның) белгісі </w:t>
      </w:r>
    </w:p>
    <w:p>
      <w:pPr>
        <w:spacing w:after="0"/>
        <w:ind w:left="0"/>
        <w:jc w:val="both"/>
      </w:pPr>
      <w:r>
        <w:rPr>
          <w:rFonts w:ascii="Times New Roman"/>
          <w:b w:val="false"/>
          <w:i w:val="false"/>
          <w:color w:val="000000"/>
          <w:sz w:val="28"/>
        </w:rPr>
        <w:t xml:space="preserve">N _______________ шот»"_____"»_____________ жылы жабылды </w:t>
      </w:r>
      <w:r>
        <w:br/>
      </w:r>
      <w:r>
        <w:rPr>
          <w:rFonts w:ascii="Times New Roman"/>
          <w:b w:val="false"/>
          <w:i w:val="false"/>
          <w:color w:val="000000"/>
          <w:sz w:val="28"/>
        </w:rPr>
        <w:t xml:space="preserve">
Рұқсатты қайтарып алу күніндегі жағдай бойынша шоттағы қалдық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 сомада </w:t>
      </w:r>
      <w:r>
        <w:br/>
      </w:r>
      <w:r>
        <w:rPr>
          <w:rFonts w:ascii="Times New Roman"/>
          <w:b w:val="false"/>
          <w:i w:val="false"/>
          <w:color w:val="000000"/>
          <w:sz w:val="28"/>
        </w:rPr>
        <w:t xml:space="preserve">
           (санмен және жазбаша, валюта түрі) </w:t>
      </w:r>
      <w:r>
        <w:br/>
      </w:r>
      <w:r>
        <w:rPr>
          <w:rFonts w:ascii="Times New Roman"/>
          <w:b w:val="false"/>
          <w:i w:val="false"/>
          <w:color w:val="000000"/>
          <w:sz w:val="28"/>
        </w:rPr>
        <w:t xml:space="preserve">
"____"»_____________ ______ жылғы N ________ төлем тапсырмасының </w:t>
      </w:r>
      <w:r>
        <w:br/>
      </w:r>
      <w:r>
        <w:rPr>
          <w:rFonts w:ascii="Times New Roman"/>
          <w:b w:val="false"/>
          <w:i w:val="false"/>
          <w:color w:val="000000"/>
          <w:sz w:val="28"/>
        </w:rPr>
        <w:t xml:space="preserve">
негізінде _______________________________________________ аударылды. </w:t>
      </w:r>
      <w:r>
        <w:br/>
      </w:r>
      <w:r>
        <w:rPr>
          <w:rFonts w:ascii="Times New Roman"/>
          <w:b w:val="false"/>
          <w:i w:val="false"/>
          <w:color w:val="000000"/>
          <w:sz w:val="28"/>
        </w:rPr>
        <w:t xml:space="preserve">
                     (шоттың атауы және ЖСК) </w:t>
      </w:r>
    </w:p>
    <w:p>
      <w:pPr>
        <w:spacing w:after="0"/>
        <w:ind w:left="0"/>
        <w:jc w:val="both"/>
      </w:pPr>
      <w:r>
        <w:rPr>
          <w:rFonts w:ascii="Times New Roman"/>
          <w:b w:val="false"/>
          <w:i w:val="false"/>
          <w:color w:val="000000"/>
          <w:sz w:val="28"/>
        </w:rPr>
        <w:t xml:space="preserve">Екінші деңгейдегі банктің </w:t>
      </w:r>
      <w:r>
        <w:br/>
      </w:r>
      <w:r>
        <w:rPr>
          <w:rFonts w:ascii="Times New Roman"/>
          <w:b w:val="false"/>
          <w:i w:val="false"/>
          <w:color w:val="000000"/>
          <w:sz w:val="28"/>
        </w:rPr>
        <w:t xml:space="preserve">
(банктік операциялардың жекелеген түрлерін </w:t>
      </w:r>
      <w:r>
        <w:br/>
      </w:r>
      <w:r>
        <w:rPr>
          <w:rFonts w:ascii="Times New Roman"/>
          <w:b w:val="false"/>
          <w:i w:val="false"/>
          <w:color w:val="000000"/>
          <w:sz w:val="28"/>
        </w:rPr>
        <w:t xml:space="preserve">
жүзеге асыратын ұйымның) басшысы ____________  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