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d4773" w14:textId="13d47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қойнауын пайдаланушылардың тауарларды, жұмыстарды және қызметтерді сатып алу туралы есеп және алдағы жылға тауарларды, жұмыстарды және қызметтерді сатып алудың жылдық бағдарламасының нысандарын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Индрустрия және сауда министрінің 2007 жылғы 21 наурыздағы N 92 Бұйрығы. Қазақстан Республикасының Әділет министрлігінде 2007 жылғы 18 сәуірдегі Нормативтік құқықтық кесімдерді мемлекеттік тіркеудің тізіліміне N 4618 болып енгізілді. Күші жойылды - Қазақстан Республикасы Индустрия және сауда министрінің 2008 жылғы 3 сәуірдегі N 125 Бұйрығымен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Күші жойылды - Қазақстан Республикасы Индустрия және сауда министрінің 2008.04.03  </w:t>
      </w:r>
      <w:r>
        <w:rPr>
          <w:rFonts w:ascii="Times New Roman"/>
          <w:b w:val="false"/>
          <w:i w:val="false"/>
          <w:color w:val="ff0000"/>
          <w:sz w:val="28"/>
        </w:rPr>
        <w:t xml:space="preserve">N 125 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  </w:t>
      </w:r>
      <w:r>
        <w:rPr>
          <w:rFonts w:ascii="Times New Roman"/>
          <w:b w:val="false"/>
          <w:i w:val="false"/>
          <w:color w:val="ff0000"/>
          <w:sz w:val="28"/>
        </w:rPr>
        <w:t xml:space="preserve">4-тармақтан 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 Бұйрығымен.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"Жер қойнауы және жер қойнауын пайдалану туралы" Қазақстан Республикасының 1996 жылғы 27 қаңтардағы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8-3-бабының 1 - тармағының 6) тармақшасына сәйкес жер қойнауын пайдаланушылардың қазақстаннан шыққан тауарлар, жұмыстар және қызметтерді сатып алу бөлігінде келісім - шарт міндеттемелерін орындаудың мониторингі мақсатында,  </w:t>
      </w:r>
      <w:r>
        <w:rPr>
          <w:rFonts w:ascii="Times New Roman"/>
          <w:b/>
          <w:i w:val="false"/>
          <w:color w:val="000000"/>
          <w:sz w:val="28"/>
        </w:rPr>
        <w:t xml:space="preserve">БҰЙЫРАМЫН: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Мына қоса берілгендер: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сатып алынған тауарлар туралы жер қойнауын пайдаланушылардың есеп нысандары (ОМ -1 және ОМ-2 нысандары);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сатып алынған тауарлар мен қызметтер туралы жер пайдаланушылардың есеп нысандары (РУ-1 және РУ-2 нысандары);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алдағы жылға тауарлар, жұмыстар және қызметтерді сатып алу бағдарламасының нысандары (ПЗ-1 және ПЗ-2 нысандары) бекітілсін;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"Қазақстан Республикасы Индустрия және сауда министрлігі және "Қазақстандық келісім-шарт агенттігі" АҚ-ның өз - ара іс-қимылы туралы" Қазақстан Республикасы Индустрия және сауда министрлігінің 2003 жылғы 20 қазандағы N 9310 бұйрығына сәйкес Қазақстан Республикасы Индустрия және сауда министрлігінің жұмыс органы болып табылатын "Қазақстандық келісім-шарт агенттігі" акционерлік қоғамы тұрақты негізде жер қойнауын пайдаланушылар жіберетін ақпаратты жинақтауды және талдауды жүзеге асырады.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Осы бұйрықтың орындалуын бақылау Қазақстан Республикасы Индустрия және сауда министрлігі Өнеркәсіп және ғылыми - техникалық дамыту комитетінің төрағасы М.З.Қажыкенге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Осы бұйрық ресми жарияланған күнінен бастап қолданысқа енгізіледі.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Индустрия және сауда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2007 жылғы 21 наурыздағы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N 92 бұйрығымен бекітілген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200_жыл____үшін____________________________________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(тау-кен секторының жер қойнауын пайдаланушы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компанияларының атауы)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жер қойнауын пайдаланушылардың сатып алған жұмыстар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қызметтері туралы есебі (РУ -1 нысаны)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7"/>
        <w:gridCol w:w="2719"/>
        <w:gridCol w:w="988"/>
        <w:gridCol w:w="1985"/>
        <w:gridCol w:w="1964"/>
        <w:gridCol w:w="1632"/>
        <w:gridCol w:w="1550"/>
        <w:gridCol w:w="1550"/>
      </w:tblGrid>
      <w:tr>
        <w:trPr>
          <w:trHeight w:val="30" w:hRule="atLeast"/>
        </w:trPr>
        <w:tc>
          <w:tcPr>
            <w:tcW w:w="6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Жолда рдың коды </w:t>
            </w:r>
          </w:p>
        </w:tc>
        <w:tc>
          <w:tcPr>
            <w:tcW w:w="2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Жұмыстардың, қызметтердің атауы </w:t>
            </w:r>
          </w:p>
        </w:tc>
        <w:tc>
          <w:tcPr>
            <w:tcW w:w="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КП ВЭД коды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Сатып алынған жұмыстар мен қызметтердің көлемі 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Есептік тоқсан үшін </w:t>
            </w:r>
          </w:p>
        </w:tc>
        <w:tc>
          <w:tcPr>
            <w:tcW w:w="1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Өнім.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дерді жеткі.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зуші- қазақ.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стандық кәсіп.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басынан бастап </w:t>
            </w:r>
          </w:p>
        </w:tc>
      </w:tr>
      <w:tr>
        <w:trPr>
          <w:trHeight w:val="17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оның ішінде қазақ.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 шығарыл.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ған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оның ішінде қазақстанда шығарылған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мың. теңге 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мың.теңге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мың. теңге 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мың. теңге 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ұңғыманы бұрғылау 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ұңғымаларды күрделі жөндеу 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Ұңғымаларды жер асты жөндеу 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Геофизикалық қызметтер 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Мұнай операцияларын    жүргізу кезіндегі технологиялық қызметтер 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Жобалық-іздестіру жұмыстары 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Құрылыс-монтаждау жұмыстары 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қызметтері 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Өзге   қызметтер мен жұмыстар, оның ішінде: 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9.1.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Консультациялық қызметтер 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9.2.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 және қоршаған ортаны қорғау бойынша жұмыстар мен қызметтер 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9.3.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қамтамасыз ету 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9.4...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басқалары (қажеттілігіне   қарай жолдарды толықтыру) 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Жұмыстар мен қызметтердің барлығы (1+2+3+4+5+6+7+8+9 жолдардың сомасы) 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Басшының қолы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(орындаушы А.Ә.Т., тел.)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Индустрия және сауда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2007 жылғы 21 наурыздағы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N 92 бұйрығымен бекітілген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200__жыл______үшін__________________________________________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(тау-кен секторының жер қойнауын пайдаланушы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компанияларының атауы)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 жер қойнауын пайдаланушылардың сатып алған жұмыстар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қызметтері туралы есебі (РУ -2 нысаны)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8"/>
        <w:gridCol w:w="2254"/>
        <w:gridCol w:w="1018"/>
        <w:gridCol w:w="1467"/>
        <w:gridCol w:w="1467"/>
        <w:gridCol w:w="1467"/>
        <w:gridCol w:w="1638"/>
        <w:gridCol w:w="1831"/>
      </w:tblGrid>
      <w:tr>
        <w:trPr>
          <w:trHeight w:val="30" w:hRule="atLeast"/>
        </w:trPr>
        <w:tc>
          <w:tcPr>
            <w:tcW w:w="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 код.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тары </w:t>
            </w:r>
          </w:p>
        </w:tc>
        <w:tc>
          <w:tcPr>
            <w:tcW w:w="2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Жұмыстардың, қызметтердің атауы </w:t>
            </w:r>
          </w:p>
        </w:tc>
        <w:tc>
          <w:tcPr>
            <w:tcW w:w="1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ВЭД коды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Сатып алынған жұмыстар мен қызметтердің көлемі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Есептік тоқсан үшін </w:t>
            </w:r>
          </w:p>
        </w:tc>
        <w:tc>
          <w:tcPr>
            <w:tcW w:w="1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Өнімдерді жеткізуші- қазақстандық кәсіпорынның атауы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басынан бастап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оның ішінде қазақстанда шығарылған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оның ішінде қазақстанда шығарылған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мың. теңге 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  мың- теңге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мың. теңге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мың. теңге 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ұңғыманы бұрғылау 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Геофизикалық қызметтер 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Технологиялық қызметтер 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5          4. 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Ғылыми- зерттеу жұмыстары 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Құрылыс-монтаж жұмыстары 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қызметтері 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Өзге  қызметтер   мен  жұмыстар, оның ішінде: 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7.1. 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Консультациялық қызметтер 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7.2. 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 және қоршаған ортаны қорғау бойынша жұмыстар мен қызметтер 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7.3. 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қамтамасыз ету 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7.4 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басқалары    (қажеттілігіне қарай жолдарды толықтыру) 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Жұмыстар мен  қызметтердің барлығы {1+2+3+4+5+6+7 жолдардың сомасы) 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Басшының қолы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(орындаушы А.Ә. Т.. тел.)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Индустрия және сауда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2007 жылғы 21 наурыздағы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N 92 бұйрығымен бекітілген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200_ жылға арналған тауарларды сатып алудың жылдық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бағдарламасы (ПЗ-1 нысан)_____________________________________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(жер қойнауын пайдаланушы компанияның атауы)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2293"/>
        <w:gridCol w:w="1153"/>
        <w:gridCol w:w="573"/>
        <w:gridCol w:w="653"/>
        <w:gridCol w:w="1333"/>
        <w:gridCol w:w="1333"/>
        <w:gridCol w:w="993"/>
        <w:gridCol w:w="873"/>
        <w:gridCol w:w="1573"/>
      </w:tblGrid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р/с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Тауар атауы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Тауардың қосымша сипаты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өлшем бірлігі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СЭҚ ТН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Жоспарланып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отырған сатып алу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көлемі, бірл.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Жоспарланып отырған сатып алу көлемі, мың. теңге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Сатып алу тәсілі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Сатып алуды жүргізудің орны мен мерзімі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Жеткізу мерзімдері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Басшының қолы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(орындаушы А.Ә.Т., тел.)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Индустрия және сауда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2007 жылғы 21 наурыздағы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N 92 бұйрығымен бекітілген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200___жылға арналған жұмыстар мен қызметтерді сатып алудың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жылдық бағдарламасы (ПЗ-2 нысан)____________________________________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(жер қойнауын пайдаланушы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компанияның атауы)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1173"/>
        <w:gridCol w:w="1153"/>
        <w:gridCol w:w="1333"/>
        <w:gridCol w:w="973"/>
        <w:gridCol w:w="1133"/>
        <w:gridCol w:w="953"/>
        <w:gridCol w:w="953"/>
        <w:gridCol w:w="1333"/>
        <w:gridCol w:w="1533"/>
      </w:tblGrid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№Nр/с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Жұмыстардың, қызметтердің атауы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Сатып алынатын жұмыстардың, қызметтердің қосымша сипаты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КП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ВЭД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өлшем бірлігі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Жоспарланып отырған сатып алу көлемі, бірл.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Жоспарланып отырған сатып алу көлемі, мың. теңге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Сатып алу тәсілі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Сатып алуды жүргізудің орны мен мерзімі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Жеткізу мерзімдері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Басшының қолы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(орындаушы А.Ә. Т., тел.)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Индустрия және сауда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2007 жылғы 21 наурыздағы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N 92 бұйрығымен бекітілген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200__жыл_______үшін_______________________________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(тау-кен секторының жер қойнауын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пайдаланушы компанияларының атауы)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жер қойнауын пайдаланушылардың сатып алған тауарлары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туралы есебі (ОМ-2 нысан)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1753"/>
        <w:gridCol w:w="813"/>
        <w:gridCol w:w="1013"/>
        <w:gridCol w:w="1013"/>
        <w:gridCol w:w="1013"/>
        <w:gridCol w:w="1013"/>
        <w:gridCol w:w="1373"/>
        <w:gridCol w:w="1013"/>
        <w:gridCol w:w="1013"/>
        <w:gridCol w:w="1013"/>
        <w:gridCol w:w="1013"/>
      </w:tblGrid>
      <w:tr>
        <w:trPr>
          <w:trHeight w:val="3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Жолдардың коды </w:t>
            </w:r>
          </w:p>
        </w:tc>
        <w:tc>
          <w:tcPr>
            <w:tcW w:w="1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Жабдықтар мен материалдардың атауы </w:t>
            </w:r>
          </w:p>
        </w:tc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сэқтн коды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Сатып алынған тауарлар көлемі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Есептік тоқсан үшін </w:t>
            </w:r>
          </w:p>
        </w:tc>
        <w:tc>
          <w:tcPr>
            <w:tcW w:w="1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Өнімдерді жеткізуші- қазақстандық кәсіпорынның атауы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басынан бастап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оның ішінде қазақстанда шығарылған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оның ішінде қазақстанда шығарылған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саны, өлшем бірл.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мың. теңге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саны, өлшем бірл.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мың. теңге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саны, өлшем бірл.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мың. теңге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саны, өлшем бірл.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мың. теңге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Тау-кен өндіру жабдықтары, оның ішінде барлығы: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 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Ұсатқыштар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Конвейерлар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1.3.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Желдеткіштер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1.4.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Бұрғылау жабдықтары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1.5.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Перфораторлар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1.6.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Шығырлар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1.7.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Сорғылар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1.8.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басқалары (қажеттілігіне қарай жолдарды толықтыру)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Арнайы техника оның ішінде: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Экскаваторлар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Крандар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2.3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Шахталық вагонша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2.4.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Көтергіш машиналар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2.5.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Тиегіш машиналар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2.6.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басқалары    (қажеттілігіне қарай жолдарды толықтыру)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Электротехникалық өнімдер, оның ішінде барлығы: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Трансформаторлар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0"/>
        <w:gridCol w:w="1857"/>
        <w:gridCol w:w="809"/>
        <w:gridCol w:w="809"/>
        <w:gridCol w:w="599"/>
        <w:gridCol w:w="809"/>
        <w:gridCol w:w="599"/>
        <w:gridCol w:w="1207"/>
        <w:gridCol w:w="600"/>
        <w:gridCol w:w="809"/>
        <w:gridCol w:w="1249"/>
        <w:gridCol w:w="1564"/>
      </w:tblGrid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 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Кабельдік өнім 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құралдары 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 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Локомотивтер 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 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Автосамосвалдар 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жабдықтары мен материалдар, оның ішінде барлығы: 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 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Жол-құрылыс машиналары мен тетіктері 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5.2. 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Өзге де құрылыс жабдықтары мен тетіктері 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5.3. 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бетон бұйымдары 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5.4. 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басқалары (қажеттілігіне қарай жолдарды толықтыру) 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Материалдар барлығы, оның ішінде: 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6.1. 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Бұрғылауды өндіру процесі үшін химиялық реагенттер 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6.2. 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Арнайы киімдер, арнайы аяқ киімдер 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6.3. 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Өзге материалдар 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Жабдыктар мен материалдардың барлығы, сомасына (1+2+3+4+5+6 бет) 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Басшының қолы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(орындаушы А.Ә.Т., тел.)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Индустрия және сауда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2007 жылғы 21 наурыздағы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N 92 бұйрығымен бекітілген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200__жыл_________үшін_________________________________________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(тау-кен секторының жер қойнауын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пайдаланушы компанияларының атауы)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 жер қойнауын пайдаланушылардың сатып алған тауарлар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есебі (ОМ-1 нысаны)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3"/>
        <w:gridCol w:w="1233"/>
        <w:gridCol w:w="653"/>
        <w:gridCol w:w="1053"/>
        <w:gridCol w:w="1053"/>
        <w:gridCol w:w="1053"/>
        <w:gridCol w:w="1053"/>
        <w:gridCol w:w="1053"/>
        <w:gridCol w:w="1113"/>
        <w:gridCol w:w="1113"/>
        <w:gridCol w:w="1193"/>
        <w:gridCol w:w="1193"/>
      </w:tblGrid>
      <w:tr>
        <w:trPr>
          <w:trHeight w:val="30" w:hRule="atLeast"/>
        </w:trPr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 дардың коды </w:t>
            </w:r>
          </w:p>
        </w:tc>
        <w:tc>
          <w:tcPr>
            <w:tcW w:w="1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Жабдықтар мен материалдардың атауы </w:t>
            </w:r>
          </w:p>
        </w:tc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СЭҚ ТН коды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Сатып алынған тауарлар көлемі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Есептік тоқсан үшін </w:t>
            </w:r>
          </w:p>
        </w:tc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Өнімдерді жеткізуші- қазақстандық кәсіпорынның атауы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басынан бастап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оның ішінде қазақстанда шығарылған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оның ішінде қазақстанда шығарылған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мың. теңге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мың. теңге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мың. теңге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мың. теңге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мың. теңге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мың.теңге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мың. теңге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мың. теңге 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Мұнай газ жабдықтары, барлығы, оның ішінде: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Бұрқақты- сағалы жабдықтар оның ішінде: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1.1.1.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Бұрқақты арматура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1.1.2.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Сағалы жабдықтар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1.1.3.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Ысырмалар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1.1.4....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басқалары (қажеттілігіне қарай жолдарды толықтыру)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 - тербелмелер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1.3.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Сорғылар оның ішінде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1.3.1.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Штангілі- терең кететін сорғылар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1.3.2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Сыртқа тебуші сорғылар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1.3.3.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 бұрандамалы сорғылар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1.3.4.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Бұрғылау сорғылары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1.3.5....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басқалары    (қажеттілігіне қарай жолдарды толықтыру)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1.4.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Бұрғы жабдықтары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1.5.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Мұнанды қыздыру пеші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1.6.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Өзге мұнай жабдықтары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1.7.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Мұнай жабдықтарына қосалқы бөліктер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1.8.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басқалары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Арнайы техника оның ішінде: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Бұрғылау конлырғылары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Көтергіш агрегаттар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2.3.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Цементтеу агрегаттары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2.4.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Бумен жылжитын кондырғалар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8"/>
        <w:gridCol w:w="2206"/>
        <w:gridCol w:w="984"/>
        <w:gridCol w:w="798"/>
        <w:gridCol w:w="468"/>
        <w:gridCol w:w="799"/>
        <w:gridCol w:w="592"/>
        <w:gridCol w:w="1191"/>
        <w:gridCol w:w="799"/>
        <w:gridCol w:w="592"/>
        <w:gridCol w:w="799"/>
        <w:gridCol w:w="1772"/>
      </w:tblGrid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2.5.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Кәсіби тиеуіштер 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2.6.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Автоцистерналар 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Арнайы техникаға қосалқы бөлшектер 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2.7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басқалары (қажеттілігіне қарай жолдарды толықтыру) 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 техникалық өнім барлығы, оның ішінде: 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Өнеркәсіптік макеаттағы электр қозғалтқыштар 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Трансформаторлар 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Генераторлар, коректендіру көзі 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3.4.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Бөліп таратқыш жабдықтар 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3.5.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Кабель өнімдері 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3.6.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Қосу және бақылау жабдықтары 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3.7.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 жабдықтарына қосалқы бөлшектер 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Құбыр өнімдері (диаметрлер бойынша) барлығы, оның ішінде: 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кәсіби құбырлар 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Сорғылық-компрессорлық құбырлар 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Шеген құбырлар 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4.4.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Магистральды құбырлар 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4.5.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басқалары (қажеттілігіне қарай жолдарды толықтыру) 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құралдары 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Кұрылыс жабдықтары мен материалдар, оның ішінде барлығы: 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6.1.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Жол-құрылыс машиналары мен тетіктері 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6.2.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Өзге де құрылыс жабдықтары мен тетіктері 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6.3.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бетон бұйымдары 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6.4.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материалдары 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6.5.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басқалары (қажеттілігіне қарай жолдарды толықтыру) 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Материалдардың барлығы, оның ішінде: 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7.1.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Барит 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7.2.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Бентонит 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7.3.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Тығындау цементі 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7.4.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Бұрғылауды, тасымалдауды жүргізу процесі үшін химиялық реагенттер 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7.5.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Метал қорытпа 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7.6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Арнайы киімдер. арнайы аяқ киімдер 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7.7.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Өзге материалдар 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Жабдықтар мен материалдардың барлығы. самасыны (1+2+3+4+5+6+7бет) 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Басшының қолы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(орындаушы А.Ә.Т, тел.)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