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defc" w14:textId="64bd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тізбесін және корпоративтік төлем карточкасын қолдана отырып, бюджет ақшасы есебінен есеп айырысуды жүзеге асыруға жол берілетін мөлшерін, Шығыстардың экономикалық сыныптамасы ерекшеліктерінің тізбесін және қазынашылықтың аумақтық бөлімшелерінің чектері бойынша қолма-қол ақшаны алуға жол берілетін көлемін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2007 жылғы 2 сәуірдегі N 102 Бұйрығы. Қазақстан Республикасының Әділет министрлігінде 2007 жылғы 17 сәуірдегі Нормативтік құқықтық кесімдерді мемлекеттік тіркеудің тізіліміне N 4617 болып енгізілді. Күші жойылды - Қазақстан Республикасы Қаржы министрінің 2007.07.04. N 234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Қаржы министрінің 2007.07.04.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20 наурыздағы N 225 қаулысымен бекітілген Республикалық және жергілікті бюджеттердің атқарылу ережесінің 
</w:t>
      </w:r>
      <w:r>
        <w:rPr>
          <w:rFonts w:ascii="Times New Roman"/>
          <w:b w:val="false"/>
          <w:i w:val="false"/>
          <w:color w:val="000000"/>
          <w:sz w:val="28"/>
        </w:rPr>
        <w:t xml:space="preserve"> 142 </w:t>
      </w:r>
      <w:r>
        <w:rPr>
          <w:rFonts w:ascii="Times New Roman"/>
          <w:b w:val="false"/>
          <w:i w:val="false"/>
          <w:color w:val="000000"/>
          <w:sz w:val="28"/>
        </w:rPr>
        <w:t>
, 
</w:t>
      </w:r>
      <w:r>
        <w:rPr>
          <w:rFonts w:ascii="Times New Roman"/>
          <w:b w:val="false"/>
          <w:i w:val="false"/>
          <w:color w:val="000000"/>
          <w:sz w:val="28"/>
        </w:rPr>
        <w:t xml:space="preserve"> 164-тармақтарына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Мыналар:
</w:t>
      </w:r>
      <w:r>
        <w:br/>
      </w: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бұйрықтың 
</w:t>
      </w:r>
      <w:r>
        <w:rPr>
          <w:rFonts w:ascii="Times New Roman"/>
          <w:b w:val="false"/>
          <w:i w:val="false"/>
          <w:color w:val="000000"/>
          <w:sz w:val="28"/>
        </w:rPr>
        <w:t xml:space="preserve"> 1-қосымшасына </w:t>
      </w:r>
      <w:r>
        <w:rPr>
          <w:rFonts w:ascii="Times New Roman"/>
          <w:b w:val="false"/>
          <w:i w:val="false"/>
          <w:color w:val="000000"/>
          <w:sz w:val="28"/>
        </w:rPr>
        <w:t>
 сәйкес
</w:t>
      </w:r>
      <w:r>
        <w:rPr>
          <w:rFonts w:ascii="Times New Roman"/>
          <w:b/>
          <w:i w:val="false"/>
          <w:color w:val="000000"/>
          <w:sz w:val="28"/>
        </w:rPr>
        <w:t>
</w:t>
      </w:r>
      <w:r>
        <w:rPr>
          <w:rFonts w:ascii="Times New Roman"/>
          <w:b w:val="false"/>
          <w:i w:val="false"/>
          <w:color w:val="000000"/>
          <w:sz w:val="28"/>
        </w:rPr>
        <w:t>
Шығыстардың экономикалық сыныптамасы ерекшеліктерінің тізбесі және корпоративтік төлем карточкасын қолдана отырып, бюджет ақшасы есебінен есеп айырысуды жүзеге асыруға жол берілетін мөлшері;
</w:t>
      </w:r>
      <w:r>
        <w:br/>
      </w:r>
      <w:r>
        <w:rPr>
          <w:rFonts w:ascii="Times New Roman"/>
          <w:b w:val="false"/>
          <w:i w:val="false"/>
          <w:color w:val="000000"/>
          <w:sz w:val="28"/>
        </w:rPr>
        <w:t>
      2) осы бұйрықтың 
</w:t>
      </w:r>
      <w:r>
        <w:rPr>
          <w:rFonts w:ascii="Times New Roman"/>
          <w:b w:val="false"/>
          <w:i w:val="false"/>
          <w:color w:val="000000"/>
          <w:sz w:val="28"/>
        </w:rPr>
        <w:t xml:space="preserve"> 2-қосымшасына </w:t>
      </w:r>
      <w:r>
        <w:rPr>
          <w:rFonts w:ascii="Times New Roman"/>
          <w:b w:val="false"/>
          <w:i w:val="false"/>
          <w:color w:val="000000"/>
          <w:sz w:val="28"/>
        </w:rPr>
        <w:t>
 сәйкес
</w:t>
      </w:r>
      <w:r>
        <w:rPr>
          <w:rFonts w:ascii="Times New Roman"/>
          <w:b/>
          <w:i w:val="false"/>
          <w:color w:val="000000"/>
          <w:sz w:val="28"/>
        </w:rPr>
        <w:t>
</w:t>
      </w:r>
      <w:r>
        <w:rPr>
          <w:rFonts w:ascii="Times New Roman"/>
          <w:b w:val="false"/>
          <w:i w:val="false"/>
          <w:color w:val="000000"/>
          <w:sz w:val="28"/>
        </w:rPr>
        <w:t>
Шығыстардың экономикалық сыныптамасы ерекшеліктерінің тізбесі және қазынашылықтың аумақтық бөлімшелерінің чектері бойынша қолма-қол ақшаны алуға жол берілетін көлемі бекітілсін.
</w:t>
      </w:r>
      <w:r>
        <w:br/>
      </w:r>
      <w:r>
        <w:rPr>
          <w:rFonts w:ascii="Times New Roman"/>
          <w:b w:val="false"/>
          <w:i w:val="false"/>
          <w:color w:val="000000"/>
          <w:sz w:val="28"/>
        </w:rPr>
        <w:t>
      2. Қазақстан Республикасы Қаржы министрлігінің Қазынашылық комитеті (Шәженова Д.М.) заңнамада белгiленген тәртiппен осы бұйрықтың Қазақстан Республикасы Әдiлет министрлiгiнде мемлекеттiк тiркелуiн және оның ресми бұқаралық ақпарат құралдарында кейiнгi жариялануын қамтамасыз етсiн.
</w:t>
      </w:r>
      <w:r>
        <w:br/>
      </w:r>
      <w:r>
        <w:rPr>
          <w:rFonts w:ascii="Times New Roman"/>
          <w:b w:val="false"/>
          <w:i w:val="false"/>
          <w:color w:val="000000"/>
          <w:sz w:val="28"/>
        </w:rPr>
        <w:t>
      3. Осы бұйрық Қазақстан Республикасы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 2 сәуірдегі
</w:t>
      </w:r>
      <w:r>
        <w:br/>
      </w:r>
      <w:r>
        <w:rPr>
          <w:rFonts w:ascii="Times New Roman"/>
          <w:b w:val="false"/>
          <w:i w:val="false"/>
          <w:color w:val="000000"/>
          <w:sz w:val="28"/>
        </w:rPr>
        <w:t>
                                               N 102 бұйрығына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Шығыстардың экономикалық сыныптамасы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ерекшеліктерінің тізбесі және корпоративтік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төлем карточкасын қолдана отырып, бюджет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ақшасы есебінен есеп айырысуды жүзеге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асыруға жол берілетін мөлшері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2133"/>
        <w:gridCol w:w="2033"/>
        <w:gridCol w:w="337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сыны.
</w:t>
            </w:r>
            <w:r>
              <w:br/>
            </w:r>
            <w:r>
              <w:rPr>
                <w:rFonts w:ascii="Times New Roman"/>
                <w:b w:val="false"/>
                <w:i w:val="false"/>
                <w:color w:val="000000"/>
                <w:sz w:val="20"/>
              </w:rPr>
              <w:t>
бы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
</w:t>
            </w:r>
            <w:r>
              <w:br/>
            </w:r>
            <w:r>
              <w:rPr>
                <w:rFonts w:ascii="Times New Roman"/>
                <w:b w:val="false"/>
                <w:i w:val="false"/>
                <w:color w:val="000000"/>
                <w:sz w:val="20"/>
              </w:rPr>
              <w:t>
гі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Ерекшелік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қойылымы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Шығындардың
</w:t>
            </w:r>
            <w:r>
              <w:br/>
            </w:r>
            <w:r>
              <w:rPr>
                <w:rFonts w:ascii="Times New Roman"/>
                <w:b w:val="false"/>
                <w:i w:val="false"/>
                <w:color w:val="000000"/>
                <w:sz w:val="20"/>
              </w:rPr>
              <w:t>
тізбесі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
</w:t>
            </w:r>
            <w:r>
              <w:br/>
            </w:r>
            <w:r>
              <w:rPr>
                <w:rFonts w:ascii="Times New Roman"/>
                <w:b w:val="false"/>
                <w:i w:val="false"/>
                <w:color w:val="000000"/>
                <w:sz w:val="20"/>
              </w:rPr>
              <w:t>
мектер жә.
</w:t>
            </w:r>
            <w:r>
              <w:br/>
            </w:r>
            <w:r>
              <w:rPr>
                <w:rFonts w:ascii="Times New Roman"/>
                <w:b w:val="false"/>
                <w:i w:val="false"/>
                <w:color w:val="000000"/>
                <w:sz w:val="20"/>
              </w:rPr>
              <w:t>
не медици.
</w:t>
            </w:r>
            <w:r>
              <w:br/>
            </w:r>
            <w:r>
              <w:rPr>
                <w:rFonts w:ascii="Times New Roman"/>
                <w:b w:val="false"/>
                <w:i w:val="false"/>
                <w:color w:val="000000"/>
                <w:sz w:val="20"/>
              </w:rPr>
              <w:t>
налық мақ.
</w:t>
            </w:r>
            <w:r>
              <w:br/>
            </w:r>
            <w:r>
              <w:rPr>
                <w:rFonts w:ascii="Times New Roman"/>
                <w:b w:val="false"/>
                <w:i w:val="false"/>
                <w:color w:val="000000"/>
                <w:sz w:val="20"/>
              </w:rPr>
              <w:t>
саттағы
</w:t>
            </w:r>
            <w:r>
              <w:br/>
            </w:r>
            <w:r>
              <w:rPr>
                <w:rFonts w:ascii="Times New Roman"/>
                <w:b w:val="false"/>
                <w:i w:val="false"/>
                <w:color w:val="000000"/>
                <w:sz w:val="20"/>
              </w:rPr>
              <w:t>
өзге де
</w:t>
            </w:r>
            <w:r>
              <w:br/>
            </w:r>
            <w:r>
              <w:rPr>
                <w:rFonts w:ascii="Times New Roman"/>
                <w:b w:val="false"/>
                <w:i w:val="false"/>
                <w:color w:val="000000"/>
                <w:sz w:val="20"/>
              </w:rPr>
              <w:t>
құралдарды
</w:t>
            </w:r>
            <w:r>
              <w:br/>
            </w:r>
            <w:r>
              <w:rPr>
                <w:rFonts w:ascii="Times New Roman"/>
                <w:b w:val="false"/>
                <w:i w:val="false"/>
                <w:color w:val="000000"/>
                <w:sz w:val="20"/>
              </w:rPr>
              <w:t>
сатып алу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қойылады*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Дәрі-дәрмектер
</w:t>
            </w:r>
            <w:r>
              <w:br/>
            </w:r>
            <w:r>
              <w:rPr>
                <w:rFonts w:ascii="Times New Roman"/>
                <w:b w:val="false"/>
                <w:i w:val="false"/>
                <w:color w:val="000000"/>
                <w:sz w:val="20"/>
              </w:rPr>
              <w:t>
мен байлап-тағу
</w:t>
            </w:r>
            <w:r>
              <w:br/>
            </w:r>
            <w:r>
              <w:rPr>
                <w:rFonts w:ascii="Times New Roman"/>
                <w:b w:val="false"/>
                <w:i w:val="false"/>
                <w:color w:val="000000"/>
                <w:sz w:val="20"/>
              </w:rPr>
              <w:t>
құралдарын,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w:t>
            </w:r>
            <w:r>
              <w:br/>
            </w:r>
            <w:r>
              <w:rPr>
                <w:rFonts w:ascii="Times New Roman"/>
                <w:b w:val="false"/>
                <w:i w:val="false"/>
                <w:color w:val="000000"/>
                <w:sz w:val="20"/>
              </w:rPr>
              <w:t>
медициналық
</w:t>
            </w:r>
            <w:r>
              <w:br/>
            </w:r>
            <w:r>
              <w:rPr>
                <w:rFonts w:ascii="Times New Roman"/>
                <w:b w:val="false"/>
                <w:i w:val="false"/>
                <w:color w:val="000000"/>
                <w:sz w:val="20"/>
              </w:rPr>
              <w:t>
мақсаттағы
</w:t>
            </w:r>
            <w:r>
              <w:br/>
            </w:r>
            <w:r>
              <w:rPr>
                <w:rFonts w:ascii="Times New Roman"/>
                <w:b w:val="false"/>
                <w:i w:val="false"/>
                <w:color w:val="000000"/>
                <w:sz w:val="20"/>
              </w:rPr>
              <w:t>
медициналық
</w:t>
            </w:r>
            <w:r>
              <w:br/>
            </w:r>
            <w:r>
              <w:rPr>
                <w:rFonts w:ascii="Times New Roman"/>
                <w:b w:val="false"/>
                <w:i w:val="false"/>
                <w:color w:val="000000"/>
                <w:sz w:val="20"/>
              </w:rPr>
              <w:t>
құрал-саймандар.
</w:t>
            </w:r>
            <w:r>
              <w:br/>
            </w:r>
            <w:r>
              <w:rPr>
                <w:rFonts w:ascii="Times New Roman"/>
                <w:b w:val="false"/>
                <w:i w:val="false"/>
                <w:color w:val="000000"/>
                <w:sz w:val="20"/>
              </w:rPr>
              <w:t>
ды және өзге.
</w:t>
            </w:r>
            <w:r>
              <w:br/>
            </w:r>
            <w:r>
              <w:rPr>
                <w:rFonts w:ascii="Times New Roman"/>
                <w:b w:val="false"/>
                <w:i w:val="false"/>
                <w:color w:val="000000"/>
                <w:sz w:val="20"/>
              </w:rPr>
              <w:t>
лерді сатып алу
</w:t>
            </w:r>
            <w:r>
              <w:br/>
            </w:r>
            <w:r>
              <w:rPr>
                <w:rFonts w:ascii="Times New Roman"/>
                <w:b w:val="false"/>
                <w:i w:val="false"/>
                <w:color w:val="000000"/>
                <w:sz w:val="20"/>
              </w:rPr>
              <w:t>
(байлап-тағу
</w:t>
            </w:r>
            <w:r>
              <w:br/>
            </w:r>
            <w:r>
              <w:rPr>
                <w:rFonts w:ascii="Times New Roman"/>
                <w:b w:val="false"/>
                <w:i w:val="false"/>
                <w:color w:val="000000"/>
                <w:sz w:val="20"/>
              </w:rPr>
              <w:t>
құралдарын
</w:t>
            </w:r>
            <w:r>
              <w:br/>
            </w:r>
            <w:r>
              <w:rPr>
                <w:rFonts w:ascii="Times New Roman"/>
                <w:b w:val="false"/>
                <w:i w:val="false"/>
                <w:color w:val="000000"/>
                <w:sz w:val="20"/>
              </w:rPr>
              <w:t>
дәрі-дәрмектер
</w:t>
            </w:r>
            <w:r>
              <w:br/>
            </w:r>
            <w:r>
              <w:rPr>
                <w:rFonts w:ascii="Times New Roman"/>
                <w:b w:val="false"/>
                <w:i w:val="false"/>
                <w:color w:val="000000"/>
                <w:sz w:val="20"/>
              </w:rPr>
              <w:t>
мен байлайтын
</w:t>
            </w:r>
            <w:r>
              <w:br/>
            </w:r>
            <w:r>
              <w:rPr>
                <w:rFonts w:ascii="Times New Roman"/>
                <w:b w:val="false"/>
                <w:i w:val="false"/>
                <w:color w:val="000000"/>
                <w:sz w:val="20"/>
              </w:rPr>
              <w:t>
құралдармен
</w:t>
            </w:r>
            <w:r>
              <w:br/>
            </w:r>
            <w:r>
              <w:rPr>
                <w:rFonts w:ascii="Times New Roman"/>
                <w:b w:val="false"/>
                <w:i w:val="false"/>
                <w:color w:val="000000"/>
                <w:sz w:val="20"/>
              </w:rPr>
              <w:t>
толтыру) шығын.
</w:t>
            </w:r>
            <w:r>
              <w:br/>
            </w:r>
            <w:r>
              <w:rPr>
                <w:rFonts w:ascii="Times New Roman"/>
                <w:b w:val="false"/>
                <w:i w:val="false"/>
                <w:color w:val="000000"/>
                <w:sz w:val="20"/>
              </w:rPr>
              <w:t>
дары бойынша;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қойылады*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меттер
</w:t>
            </w:r>
            <w:r>
              <w:br/>
            </w:r>
            <w:r>
              <w:rPr>
                <w:rFonts w:ascii="Times New Roman"/>
                <w:b w:val="false"/>
                <w:i w:val="false"/>
                <w:color w:val="000000"/>
                <w:sz w:val="20"/>
              </w:rPr>
              <w:t>
мен
</w:t>
            </w:r>
            <w:r>
              <w:br/>
            </w:r>
            <w:r>
              <w:rPr>
                <w:rFonts w:ascii="Times New Roman"/>
                <w:b w:val="false"/>
                <w:i w:val="false"/>
                <w:color w:val="000000"/>
                <w:sz w:val="20"/>
              </w:rPr>
              <w:t>
жұмыс.
</w:t>
            </w:r>
            <w:r>
              <w:br/>
            </w:r>
            <w:r>
              <w:rPr>
                <w:rFonts w:ascii="Times New Roman"/>
                <w:b w:val="false"/>
                <w:i w:val="false"/>
                <w:color w:val="000000"/>
                <w:sz w:val="20"/>
              </w:rPr>
              <w:t>
тарды
</w:t>
            </w:r>
            <w:r>
              <w:br/>
            </w:r>
            <w:r>
              <w:rPr>
                <w:rFonts w:ascii="Times New Roman"/>
                <w:b w:val="false"/>
                <w:i w:val="false"/>
                <w:color w:val="000000"/>
                <w:sz w:val="20"/>
              </w:rPr>
              <w:t>
сатып
</w:t>
            </w:r>
            <w:r>
              <w:br/>
            </w:r>
            <w:r>
              <w:rPr>
                <w:rFonts w:ascii="Times New Roman"/>
                <w:b w:val="false"/>
                <w:i w:val="false"/>
                <w:color w:val="000000"/>
                <w:sz w:val="20"/>
              </w:rPr>
              <w:t>
алу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
</w:t>
            </w:r>
            <w:r>
              <w:br/>
            </w:r>
            <w:r>
              <w:rPr>
                <w:rFonts w:ascii="Times New Roman"/>
                <w:b w:val="false"/>
                <w:i w:val="false"/>
                <w:color w:val="000000"/>
                <w:sz w:val="20"/>
              </w:rPr>
              <w:t>
тарды, үй-
</w:t>
            </w:r>
            <w:r>
              <w:br/>
            </w:r>
            <w:r>
              <w:rPr>
                <w:rFonts w:ascii="Times New Roman"/>
                <w:b w:val="false"/>
                <w:i w:val="false"/>
                <w:color w:val="000000"/>
                <w:sz w:val="20"/>
              </w:rPr>
              <w:t>
жайларды
</w:t>
            </w:r>
            <w:r>
              <w:br/>
            </w:r>
            <w:r>
              <w:rPr>
                <w:rFonts w:ascii="Times New Roman"/>
                <w:b w:val="false"/>
                <w:i w:val="false"/>
                <w:color w:val="000000"/>
                <w:sz w:val="20"/>
              </w:rPr>
              <w:t>
ұстау,
</w:t>
            </w:r>
            <w:r>
              <w:br/>
            </w:r>
            <w:r>
              <w:rPr>
                <w:rFonts w:ascii="Times New Roman"/>
                <w:b w:val="false"/>
                <w:i w:val="false"/>
                <w:color w:val="000000"/>
                <w:sz w:val="20"/>
              </w:rPr>
              <w:t>
оларға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ағымдағы
</w:t>
            </w:r>
            <w:r>
              <w:br/>
            </w:r>
            <w:r>
              <w:rPr>
                <w:rFonts w:ascii="Times New Roman"/>
                <w:b w:val="false"/>
                <w:i w:val="false"/>
                <w:color w:val="000000"/>
                <w:sz w:val="20"/>
              </w:rPr>
              <w:t>
жөндеу,
</w:t>
            </w:r>
            <w:r>
              <w:br/>
            </w:r>
            <w:r>
              <w:rPr>
                <w:rFonts w:ascii="Times New Roman"/>
                <w:b w:val="false"/>
                <w:i w:val="false"/>
                <w:color w:val="000000"/>
                <w:sz w:val="20"/>
              </w:rPr>
              <w:t>
жабдықтар
</w:t>
            </w:r>
            <w:r>
              <w:br/>
            </w:r>
            <w:r>
              <w:rPr>
                <w:rFonts w:ascii="Times New Roman"/>
                <w:b w:val="false"/>
                <w:i w:val="false"/>
                <w:color w:val="000000"/>
                <w:sz w:val="20"/>
              </w:rPr>
              <w:t>
мен басқа да негізгі
</w:t>
            </w:r>
            <w:r>
              <w:br/>
            </w:r>
            <w:r>
              <w:rPr>
                <w:rFonts w:ascii="Times New Roman"/>
                <w:b w:val="false"/>
                <w:i w:val="false"/>
                <w:color w:val="000000"/>
                <w:sz w:val="20"/>
              </w:rPr>
              <w:t>
құралдар.
</w:t>
            </w:r>
            <w:r>
              <w:br/>
            </w:r>
            <w:r>
              <w:rPr>
                <w:rFonts w:ascii="Times New Roman"/>
                <w:b w:val="false"/>
                <w:i w:val="false"/>
                <w:color w:val="000000"/>
                <w:sz w:val="20"/>
              </w:rPr>
              <w:t>
ды жөндеу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қойылады*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Ғимараттың ішкі
</w:t>
            </w:r>
            <w:r>
              <w:br/>
            </w:r>
            <w:r>
              <w:rPr>
                <w:rFonts w:ascii="Times New Roman"/>
                <w:b w:val="false"/>
                <w:i w:val="false"/>
                <w:color w:val="000000"/>
                <w:sz w:val="20"/>
              </w:rPr>
              <w:t>
үй-жайларын
</w:t>
            </w:r>
            <w:r>
              <w:br/>
            </w:r>
            <w:r>
              <w:rPr>
                <w:rFonts w:ascii="Times New Roman"/>
                <w:b w:val="false"/>
                <w:i w:val="false"/>
                <w:color w:val="000000"/>
                <w:sz w:val="20"/>
              </w:rPr>
              <w:t>
және қасбетін,
</w:t>
            </w:r>
            <w:r>
              <w:br/>
            </w:r>
            <w:r>
              <w:rPr>
                <w:rFonts w:ascii="Times New Roman"/>
                <w:b w:val="false"/>
                <w:i w:val="false"/>
                <w:color w:val="000000"/>
                <w:sz w:val="20"/>
              </w:rPr>
              <w:t>
сондай-ақ оның
</w:t>
            </w:r>
            <w:r>
              <w:br/>
            </w:r>
            <w:r>
              <w:rPr>
                <w:rFonts w:ascii="Times New Roman"/>
                <w:b w:val="false"/>
                <w:i w:val="false"/>
                <w:color w:val="000000"/>
                <w:sz w:val="20"/>
              </w:rPr>
              <w:t>
маңындағы аумақ.
</w:t>
            </w:r>
            <w:r>
              <w:br/>
            </w:r>
            <w:r>
              <w:rPr>
                <w:rFonts w:ascii="Times New Roman"/>
                <w:b w:val="false"/>
                <w:i w:val="false"/>
                <w:color w:val="000000"/>
                <w:sz w:val="20"/>
              </w:rPr>
              <w:t>
ты таза ұстау;
</w:t>
            </w:r>
            <w:r>
              <w:br/>
            </w:r>
            <w:r>
              <w:rPr>
                <w:rFonts w:ascii="Times New Roman"/>
                <w:b w:val="false"/>
                <w:i w:val="false"/>
                <w:color w:val="000000"/>
                <w:sz w:val="20"/>
              </w:rPr>
              <w:t>
ғимараттардың
</w:t>
            </w:r>
            <w:r>
              <w:br/>
            </w:r>
            <w:r>
              <w:rPr>
                <w:rFonts w:ascii="Times New Roman"/>
                <w:b w:val="false"/>
                <w:i w:val="false"/>
                <w:color w:val="000000"/>
                <w:sz w:val="20"/>
              </w:rPr>
              <w:t>
маңындағы
</w:t>
            </w:r>
            <w:r>
              <w:br/>
            </w:r>
            <w:r>
              <w:rPr>
                <w:rFonts w:ascii="Times New Roman"/>
                <w:b w:val="false"/>
                <w:i w:val="false"/>
                <w:color w:val="000000"/>
                <w:sz w:val="20"/>
              </w:rPr>
              <w:t>
аумақтарды
</w:t>
            </w:r>
            <w:r>
              <w:br/>
            </w:r>
            <w:r>
              <w:rPr>
                <w:rFonts w:ascii="Times New Roman"/>
                <w:b w:val="false"/>
                <w:i w:val="false"/>
                <w:color w:val="000000"/>
                <w:sz w:val="20"/>
              </w:rPr>
              <w:t>
абаттандыру мен
</w:t>
            </w:r>
            <w:r>
              <w:br/>
            </w:r>
            <w:r>
              <w:rPr>
                <w:rFonts w:ascii="Times New Roman"/>
                <w:b w:val="false"/>
                <w:i w:val="false"/>
                <w:color w:val="000000"/>
                <w:sz w:val="20"/>
              </w:rPr>
              <w:t>
көгалдандыруды
</w:t>
            </w:r>
            <w:r>
              <w:br/>
            </w:r>
            <w:r>
              <w:rPr>
                <w:rFonts w:ascii="Times New Roman"/>
                <w:b w:val="false"/>
                <w:i w:val="false"/>
                <w:color w:val="000000"/>
                <w:sz w:val="20"/>
              </w:rPr>
              <w:t>
жүргізу және
</w:t>
            </w:r>
            <w:r>
              <w:br/>
            </w:r>
            <w:r>
              <w:rPr>
                <w:rFonts w:ascii="Times New Roman"/>
                <w:b w:val="false"/>
                <w:i w:val="false"/>
                <w:color w:val="000000"/>
                <w:sz w:val="20"/>
              </w:rPr>
              <w:t>
ғимарттардың
</w:t>
            </w:r>
            <w:r>
              <w:br/>
            </w:r>
            <w:r>
              <w:rPr>
                <w:rFonts w:ascii="Times New Roman"/>
                <w:b w:val="false"/>
                <w:i w:val="false"/>
                <w:color w:val="000000"/>
                <w:sz w:val="20"/>
              </w:rPr>
              <w:t>
ішіндегі жасыл
</w:t>
            </w:r>
            <w:r>
              <w:br/>
            </w:r>
            <w:r>
              <w:rPr>
                <w:rFonts w:ascii="Times New Roman"/>
                <w:b w:val="false"/>
                <w:i w:val="false"/>
                <w:color w:val="000000"/>
                <w:sz w:val="20"/>
              </w:rPr>
              <w:t>
желектерге күтім
</w:t>
            </w:r>
            <w:r>
              <w:br/>
            </w:r>
            <w:r>
              <w:rPr>
                <w:rFonts w:ascii="Times New Roman"/>
                <w:b w:val="false"/>
                <w:i w:val="false"/>
                <w:color w:val="000000"/>
                <w:sz w:val="20"/>
              </w:rPr>
              <w:t>
жасау; ғимарат.
</w:t>
            </w:r>
            <w:r>
              <w:br/>
            </w:r>
            <w:r>
              <w:rPr>
                <w:rFonts w:ascii="Times New Roman"/>
                <w:b w:val="false"/>
                <w:i w:val="false"/>
                <w:color w:val="000000"/>
                <w:sz w:val="20"/>
              </w:rPr>
              <w:t>
тардың ішкі
</w:t>
            </w:r>
            <w:r>
              <w:br/>
            </w:r>
            <w:r>
              <w:rPr>
                <w:rFonts w:ascii="Times New Roman"/>
                <w:b w:val="false"/>
                <w:i w:val="false"/>
                <w:color w:val="000000"/>
                <w:sz w:val="20"/>
              </w:rPr>
              <w:t>
үй-жайларын және
</w:t>
            </w:r>
            <w:r>
              <w:br/>
            </w:r>
            <w:r>
              <w:rPr>
                <w:rFonts w:ascii="Times New Roman"/>
                <w:b w:val="false"/>
                <w:i w:val="false"/>
                <w:color w:val="000000"/>
                <w:sz w:val="20"/>
              </w:rPr>
              <w:t>
оның маңындағы
</w:t>
            </w:r>
            <w:r>
              <w:br/>
            </w:r>
            <w:r>
              <w:rPr>
                <w:rFonts w:ascii="Times New Roman"/>
                <w:b w:val="false"/>
                <w:i w:val="false"/>
                <w:color w:val="000000"/>
                <w:sz w:val="20"/>
              </w:rPr>
              <w:t>
аумақты сани.
</w:t>
            </w:r>
            <w:r>
              <w:br/>
            </w:r>
            <w:r>
              <w:rPr>
                <w:rFonts w:ascii="Times New Roman"/>
                <w:b w:val="false"/>
                <w:i w:val="false"/>
                <w:color w:val="000000"/>
                <w:sz w:val="20"/>
              </w:rPr>
              <w:t>
тарлық өңдеу
</w:t>
            </w:r>
            <w:r>
              <w:br/>
            </w:r>
            <w:r>
              <w:rPr>
                <w:rFonts w:ascii="Times New Roman"/>
                <w:b w:val="false"/>
                <w:i w:val="false"/>
                <w:color w:val="000000"/>
                <w:sz w:val="20"/>
              </w:rPr>
              <w:t>
шығындары бойын
</w:t>
            </w:r>
            <w:r>
              <w:br/>
            </w:r>
            <w:r>
              <w:rPr>
                <w:rFonts w:ascii="Times New Roman"/>
                <w:b w:val="false"/>
                <w:i w:val="false"/>
                <w:color w:val="000000"/>
                <w:sz w:val="20"/>
              </w:rPr>
              <w:t>
ша;
</w:t>
            </w:r>
          </w:p>
        </w:tc>
      </w:tr>
    </w:tbl>
    <w:p>
      <w:pPr>
        <w:spacing w:after="0"/>
        <w:ind w:left="0"/>
        <w:jc w:val="both"/>
      </w:pPr>
      <w:r>
        <w:rPr>
          <w:rFonts w:ascii="Times New Roman"/>
          <w:b w:val="false"/>
          <w:i w:val="false"/>
          <w:color w:val="000000"/>
          <w:sz w:val="28"/>
        </w:rPr>
        <w:t>
* - шектеу бір айлық өлшемде барлық ерекшеліктер бойынша жалпы
</w:t>
      </w:r>
      <w:r>
        <w:br/>
      </w:r>
      <w:r>
        <w:rPr>
          <w:rFonts w:ascii="Times New Roman"/>
          <w:b w:val="false"/>
          <w:i w:val="false"/>
          <w:color w:val="000000"/>
          <w:sz w:val="28"/>
        </w:rPr>
        <w:t>
сомасы 50-айлық көрсеткіштен аспайтын мөлшерде белгіленеді
</w:t>
      </w:r>
    </w:p>
    <w:p>
      <w:pPr>
        <w:spacing w:after="0"/>
        <w:ind w:left="0"/>
        <w:jc w:val="both"/>
      </w:pPr>
      <w:r>
        <w:rPr>
          <w:rFonts w:ascii="Times New Roman"/>
          <w:b w:val="false"/>
          <w:i w:val="false"/>
          <w:color w:val="000000"/>
          <w:sz w:val="28"/>
        </w:rPr>
        <w:t>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2133"/>
        <w:gridCol w:w="1853"/>
        <w:gridCol w:w="353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сыны.
</w:t>
            </w:r>
            <w:r>
              <w:br/>
            </w:r>
            <w:r>
              <w:rPr>
                <w:rFonts w:ascii="Times New Roman"/>
                <w:b w:val="false"/>
                <w:i w:val="false"/>
                <w:color w:val="000000"/>
                <w:sz w:val="20"/>
              </w:rPr>
              <w:t>
бы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
</w:t>
            </w:r>
            <w:r>
              <w:br/>
            </w:r>
            <w:r>
              <w:rPr>
                <w:rFonts w:ascii="Times New Roman"/>
                <w:b w:val="false"/>
                <w:i w:val="false"/>
                <w:color w:val="000000"/>
                <w:sz w:val="20"/>
              </w:rPr>
              <w:t>
гі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Ерекшелік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қойылымы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Шығындардың
</w:t>
            </w:r>
            <w:r>
              <w:br/>
            </w:r>
            <w:r>
              <w:rPr>
                <w:rFonts w:ascii="Times New Roman"/>
                <w:b w:val="false"/>
                <w:i w:val="false"/>
                <w:color w:val="000000"/>
                <w:sz w:val="20"/>
              </w:rPr>
              <w:t>
тізбесі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саясатта іске
</w:t>
            </w:r>
            <w:r>
              <w:br/>
            </w:r>
            <w:r>
              <w:rPr>
                <w:rFonts w:ascii="Times New Roman"/>
                <w:b w:val="false"/>
                <w:i w:val="false"/>
                <w:color w:val="000000"/>
                <w:sz w:val="20"/>
              </w:rPr>
              <w:t>
асыратын және
</w:t>
            </w:r>
            <w:r>
              <w:br/>
            </w:r>
            <w:r>
              <w:rPr>
                <w:rFonts w:ascii="Times New Roman"/>
                <w:b w:val="false"/>
                <w:i w:val="false"/>
                <w:color w:val="000000"/>
                <w:sz w:val="20"/>
              </w:rPr>
              <w:t>
техникалық
</w:t>
            </w:r>
            <w:r>
              <w:br/>
            </w:r>
            <w:r>
              <w:rPr>
                <w:rFonts w:ascii="Times New Roman"/>
                <w:b w:val="false"/>
                <w:i w:val="false"/>
                <w:color w:val="000000"/>
                <w:sz w:val="20"/>
              </w:rPr>
              <w:t>
реттеу мен
</w:t>
            </w:r>
            <w:r>
              <w:br/>
            </w:r>
            <w:r>
              <w:rPr>
                <w:rFonts w:ascii="Times New Roman"/>
                <w:b w:val="false"/>
                <w:i w:val="false"/>
                <w:color w:val="000000"/>
                <w:sz w:val="20"/>
              </w:rPr>
              <w:t>
метреология
</w:t>
            </w:r>
            <w:r>
              <w:br/>
            </w:r>
            <w:r>
              <w:rPr>
                <w:rFonts w:ascii="Times New Roman"/>
                <w:b w:val="false"/>
                <w:i w:val="false"/>
                <w:color w:val="000000"/>
                <w:sz w:val="20"/>
              </w:rPr>
              <w:t>
саясында бақылау-
</w:t>
            </w:r>
            <w:r>
              <w:br/>
            </w:r>
            <w:r>
              <w:rPr>
                <w:rFonts w:ascii="Times New Roman"/>
                <w:b w:val="false"/>
                <w:i w:val="false"/>
                <w:color w:val="000000"/>
                <w:sz w:val="20"/>
              </w:rPr>
              <w:t>
қадағалау өкілет
</w:t>
            </w:r>
            <w:r>
              <w:br/>
            </w:r>
            <w:r>
              <w:rPr>
                <w:rFonts w:ascii="Times New Roman"/>
                <w:b w:val="false"/>
                <w:i w:val="false"/>
                <w:color w:val="000000"/>
                <w:sz w:val="20"/>
              </w:rPr>
              <w:t>
тіктерін іске
</w:t>
            </w:r>
            <w:r>
              <w:br/>
            </w:r>
            <w:r>
              <w:rPr>
                <w:rFonts w:ascii="Times New Roman"/>
                <w:b w:val="false"/>
                <w:i w:val="false"/>
                <w:color w:val="000000"/>
                <w:sz w:val="20"/>
              </w:rPr>
              <w:t>
асыратын мемле.
</w:t>
            </w:r>
            <w:r>
              <w:br/>
            </w:r>
            <w:r>
              <w:rPr>
                <w:rFonts w:ascii="Times New Roman"/>
                <w:b w:val="false"/>
                <w:i w:val="false"/>
                <w:color w:val="000000"/>
                <w:sz w:val="20"/>
              </w:rPr>
              <w:t>
кеттік мекеме.
</w:t>
            </w:r>
            <w:r>
              <w:br/>
            </w:r>
            <w:r>
              <w:rPr>
                <w:rFonts w:ascii="Times New Roman"/>
                <w:b w:val="false"/>
                <w:i w:val="false"/>
                <w:color w:val="000000"/>
                <w:sz w:val="20"/>
              </w:rPr>
              <w:t>
лердің шығындары
</w:t>
            </w:r>
            <w:r>
              <w:br/>
            </w:r>
            <w:r>
              <w:rPr>
                <w:rFonts w:ascii="Times New Roman"/>
                <w:b w:val="false"/>
                <w:i w:val="false"/>
                <w:color w:val="000000"/>
                <w:sz w:val="20"/>
              </w:rPr>
              <w:t>
бойынша мемле.
</w:t>
            </w:r>
            <w:r>
              <w:br/>
            </w:r>
            <w:r>
              <w:rPr>
                <w:rFonts w:ascii="Times New Roman"/>
                <w:b w:val="false"/>
                <w:i w:val="false"/>
                <w:color w:val="000000"/>
                <w:sz w:val="20"/>
              </w:rPr>
              <w:t>
кеттік қадағалау.
</w:t>
            </w:r>
            <w:r>
              <w:br/>
            </w:r>
            <w:r>
              <w:rPr>
                <w:rFonts w:ascii="Times New Roman"/>
                <w:b w:val="false"/>
                <w:i w:val="false"/>
                <w:color w:val="000000"/>
                <w:sz w:val="20"/>
              </w:rPr>
              <w:t>
ды жүзеге асыру
</w:t>
            </w:r>
            <w:r>
              <w:br/>
            </w:r>
            <w:r>
              <w:rPr>
                <w:rFonts w:ascii="Times New Roman"/>
                <w:b w:val="false"/>
                <w:i w:val="false"/>
                <w:color w:val="000000"/>
                <w:sz w:val="20"/>
              </w:rPr>
              <w:t>
үшін тауарлардың
</w:t>
            </w:r>
            <w:r>
              <w:br/>
            </w:r>
            <w:r>
              <w:rPr>
                <w:rFonts w:ascii="Times New Roman"/>
                <w:b w:val="false"/>
                <w:i w:val="false"/>
                <w:color w:val="000000"/>
                <w:sz w:val="20"/>
              </w:rPr>
              <w:t>
үлгілерін сатып
</w:t>
            </w:r>
            <w:r>
              <w:br/>
            </w:r>
            <w:r>
              <w:rPr>
                <w:rFonts w:ascii="Times New Roman"/>
                <w:b w:val="false"/>
                <w:i w:val="false"/>
                <w:color w:val="000000"/>
                <w:sz w:val="20"/>
              </w:rPr>
              <w:t>
алу мен сынауға,
</w:t>
            </w:r>
            <w:r>
              <w:br/>
            </w:r>
            <w:r>
              <w:rPr>
                <w:rFonts w:ascii="Times New Roman"/>
                <w:b w:val="false"/>
                <w:i w:val="false"/>
                <w:color w:val="000000"/>
                <w:sz w:val="20"/>
              </w:rPr>
              <w:t>
олардың сапасына
</w:t>
            </w:r>
            <w:r>
              <w:br/>
            </w:r>
            <w:r>
              <w:rPr>
                <w:rFonts w:ascii="Times New Roman"/>
                <w:b w:val="false"/>
                <w:i w:val="false"/>
                <w:color w:val="000000"/>
                <w:sz w:val="20"/>
              </w:rPr>
              <w:t>
және оларды сала.
</w:t>
            </w:r>
            <w:r>
              <w:br/>
            </w:r>
            <w:r>
              <w:rPr>
                <w:rFonts w:ascii="Times New Roman"/>
                <w:b w:val="false"/>
                <w:i w:val="false"/>
                <w:color w:val="000000"/>
                <w:sz w:val="20"/>
              </w:rPr>
              <w:t>
да іске асуының
</w:t>
            </w:r>
            <w:r>
              <w:br/>
            </w:r>
            <w:r>
              <w:rPr>
                <w:rFonts w:ascii="Times New Roman"/>
                <w:b w:val="false"/>
                <w:i w:val="false"/>
                <w:color w:val="000000"/>
                <w:sz w:val="20"/>
              </w:rPr>
              <w:t>
қауіпсіздігіне
</w:t>
            </w:r>
            <w:r>
              <w:br/>
            </w:r>
            <w:r>
              <w:rPr>
                <w:rFonts w:ascii="Times New Roman"/>
                <w:b w:val="false"/>
                <w:i w:val="false"/>
                <w:color w:val="000000"/>
                <w:sz w:val="20"/>
              </w:rPr>
              <w:t>
байланысты,
</w:t>
            </w:r>
            <w:r>
              <w:br/>
            </w:r>
            <w:r>
              <w:rPr>
                <w:rFonts w:ascii="Times New Roman"/>
                <w:b w:val="false"/>
                <w:i w:val="false"/>
                <w:color w:val="000000"/>
                <w:sz w:val="20"/>
              </w:rPr>
              <w:t>
Жанар-жағар май
</w:t>
            </w:r>
            <w:r>
              <w:br/>
            </w:r>
            <w:r>
              <w:rPr>
                <w:rFonts w:ascii="Times New Roman"/>
                <w:b w:val="false"/>
                <w:i w:val="false"/>
                <w:color w:val="000000"/>
                <w:sz w:val="20"/>
              </w:rPr>
              <w:t>
құнын төлеуге
</w:t>
            </w:r>
            <w:r>
              <w:br/>
            </w:r>
            <w:r>
              <w:rPr>
                <w:rFonts w:ascii="Times New Roman"/>
                <w:b w:val="false"/>
                <w:i w:val="false"/>
                <w:color w:val="000000"/>
                <w:sz w:val="20"/>
              </w:rPr>
              <w:t>
байланысты қарулы
</w:t>
            </w:r>
            <w:r>
              <w:br/>
            </w:r>
            <w:r>
              <w:rPr>
                <w:rFonts w:ascii="Times New Roman"/>
                <w:b w:val="false"/>
                <w:i w:val="false"/>
                <w:color w:val="000000"/>
                <w:sz w:val="20"/>
              </w:rPr>
              <w:t>
күштердің Әуе
</w:t>
            </w:r>
            <w:r>
              <w:br/>
            </w:r>
            <w:r>
              <w:rPr>
                <w:rFonts w:ascii="Times New Roman"/>
                <w:b w:val="false"/>
                <w:i w:val="false"/>
                <w:color w:val="000000"/>
                <w:sz w:val="20"/>
              </w:rPr>
              <w:t>
қорғанысының
</w:t>
            </w:r>
            <w:r>
              <w:br/>
            </w:r>
            <w:r>
              <w:rPr>
                <w:rFonts w:ascii="Times New Roman"/>
                <w:b w:val="false"/>
                <w:i w:val="false"/>
                <w:color w:val="000000"/>
                <w:sz w:val="20"/>
              </w:rPr>
              <w:t>
әскери-көлік
</w:t>
            </w:r>
            <w:r>
              <w:br/>
            </w:r>
            <w:r>
              <w:rPr>
                <w:rFonts w:ascii="Times New Roman"/>
                <w:b w:val="false"/>
                <w:i w:val="false"/>
                <w:color w:val="000000"/>
                <w:sz w:val="20"/>
              </w:rPr>
              <w:t>
авиация күштері.
</w:t>
            </w:r>
            <w:r>
              <w:br/>
            </w:r>
            <w:r>
              <w:rPr>
                <w:rFonts w:ascii="Times New Roman"/>
                <w:b w:val="false"/>
                <w:i w:val="false"/>
                <w:color w:val="000000"/>
                <w:sz w:val="20"/>
              </w:rPr>
              <w:t>
нің ұшуын жүзеге
</w:t>
            </w:r>
            <w:r>
              <w:br/>
            </w:r>
            <w:r>
              <w:rPr>
                <w:rFonts w:ascii="Times New Roman"/>
                <w:b w:val="false"/>
                <w:i w:val="false"/>
                <w:color w:val="000000"/>
                <w:sz w:val="20"/>
              </w:rPr>
              <w:t>
асыру,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құқық қорғау
</w:t>
            </w:r>
            <w:r>
              <w:br/>
            </w:r>
            <w:r>
              <w:rPr>
                <w:rFonts w:ascii="Times New Roman"/>
                <w:b w:val="false"/>
                <w:i w:val="false"/>
                <w:color w:val="000000"/>
                <w:sz w:val="20"/>
              </w:rPr>
              <w:t>
органдарының
</w:t>
            </w:r>
            <w:r>
              <w:br/>
            </w:r>
            <w:r>
              <w:rPr>
                <w:rFonts w:ascii="Times New Roman"/>
                <w:b w:val="false"/>
                <w:i w:val="false"/>
                <w:color w:val="000000"/>
                <w:sz w:val="20"/>
              </w:rPr>
              <w:t>
алыс және жақын
</w:t>
            </w:r>
            <w:r>
              <w:br/>
            </w:r>
            <w:r>
              <w:rPr>
                <w:rFonts w:ascii="Times New Roman"/>
                <w:b w:val="false"/>
                <w:i w:val="false"/>
                <w:color w:val="000000"/>
                <w:sz w:val="20"/>
              </w:rPr>
              <w:t>
шетелдерге қыз.
</w:t>
            </w:r>
            <w:r>
              <w:br/>
            </w:r>
            <w:r>
              <w:rPr>
                <w:rFonts w:ascii="Times New Roman"/>
                <w:b w:val="false"/>
                <w:i w:val="false"/>
                <w:color w:val="000000"/>
                <w:sz w:val="20"/>
              </w:rPr>
              <w:t>
меттік іссапарға
</w:t>
            </w:r>
            <w:r>
              <w:br/>
            </w:r>
            <w:r>
              <w:rPr>
                <w:rFonts w:ascii="Times New Roman"/>
                <w:b w:val="false"/>
                <w:i w:val="false"/>
                <w:color w:val="000000"/>
                <w:sz w:val="20"/>
              </w:rPr>
              <w:t>
шығуы кезіндегі
</w:t>
            </w:r>
            <w:r>
              <w:br/>
            </w:r>
            <w:r>
              <w:rPr>
                <w:rFonts w:ascii="Times New Roman"/>
                <w:b w:val="false"/>
                <w:i w:val="false"/>
                <w:color w:val="000000"/>
                <w:sz w:val="20"/>
              </w:rPr>
              <w:t>
төлемдер бойынша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Қызметтер
</w:t>
            </w:r>
            <w:r>
              <w:br/>
            </w:r>
            <w:r>
              <w:rPr>
                <w:rFonts w:ascii="Times New Roman"/>
                <w:b w:val="false"/>
                <w:i w:val="false"/>
                <w:color w:val="000000"/>
                <w:sz w:val="20"/>
              </w:rPr>
              <w:t>
мен жұмыс.
</w:t>
            </w:r>
            <w:r>
              <w:br/>
            </w:r>
            <w:r>
              <w:rPr>
                <w:rFonts w:ascii="Times New Roman"/>
                <w:b w:val="false"/>
                <w:i w:val="false"/>
                <w:color w:val="000000"/>
                <w:sz w:val="20"/>
              </w:rPr>
              <w:t>
тарды са.
</w:t>
            </w:r>
            <w:r>
              <w:br/>
            </w:r>
            <w:r>
              <w:rPr>
                <w:rFonts w:ascii="Times New Roman"/>
                <w:b w:val="false"/>
                <w:i w:val="false"/>
                <w:color w:val="000000"/>
                <w:sz w:val="20"/>
              </w:rPr>
              <w:t>
тып алу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қызметтер
</w:t>
            </w:r>
            <w:r>
              <w:br/>
            </w:r>
            <w:r>
              <w:rPr>
                <w:rFonts w:ascii="Times New Roman"/>
                <w:b w:val="false"/>
                <w:i w:val="false"/>
                <w:color w:val="000000"/>
                <w:sz w:val="20"/>
              </w:rPr>
              <w:t>
мен жұмыс.
</w:t>
            </w:r>
            <w:r>
              <w:br/>
            </w:r>
            <w:r>
              <w:rPr>
                <w:rFonts w:ascii="Times New Roman"/>
                <w:b w:val="false"/>
                <w:i w:val="false"/>
                <w:color w:val="000000"/>
                <w:sz w:val="20"/>
              </w:rPr>
              <w:t>
тар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қойыл.
</w:t>
            </w:r>
            <w:r>
              <w:br/>
            </w:r>
            <w:r>
              <w:rPr>
                <w:rFonts w:ascii="Times New Roman"/>
                <w:b w:val="false"/>
                <w:i w:val="false"/>
                <w:color w:val="000000"/>
                <w:sz w:val="20"/>
              </w:rPr>
              <w:t>
майды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Аэропорт қыз.
</w:t>
            </w:r>
            <w:r>
              <w:br/>
            </w:r>
            <w:r>
              <w:rPr>
                <w:rFonts w:ascii="Times New Roman"/>
                <w:b w:val="false"/>
                <w:i w:val="false"/>
                <w:color w:val="000000"/>
                <w:sz w:val="20"/>
              </w:rPr>
              <w:t>
метінің төлем.
</w:t>
            </w:r>
            <w:r>
              <w:br/>
            </w:r>
            <w:r>
              <w:rPr>
                <w:rFonts w:ascii="Times New Roman"/>
                <w:b w:val="false"/>
                <w:i w:val="false"/>
                <w:color w:val="000000"/>
                <w:sz w:val="20"/>
              </w:rPr>
              <w:t>
деріне байланыс.
</w:t>
            </w:r>
            <w:r>
              <w:br/>
            </w:r>
            <w:r>
              <w:rPr>
                <w:rFonts w:ascii="Times New Roman"/>
                <w:b w:val="false"/>
                <w:i w:val="false"/>
                <w:color w:val="000000"/>
                <w:sz w:val="20"/>
              </w:rPr>
              <w:t>
ты шығындар бойын
</w:t>
            </w:r>
            <w:r>
              <w:br/>
            </w:r>
            <w:r>
              <w:rPr>
                <w:rFonts w:ascii="Times New Roman"/>
                <w:b w:val="false"/>
                <w:i w:val="false"/>
                <w:color w:val="000000"/>
                <w:sz w:val="20"/>
              </w:rPr>
              <w:t>
ша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ағымдағы
</w:t>
            </w:r>
            <w:r>
              <w:br/>
            </w:r>
            <w:r>
              <w:rPr>
                <w:rFonts w:ascii="Times New Roman"/>
                <w:b w:val="false"/>
                <w:i w:val="false"/>
                <w:color w:val="000000"/>
                <w:sz w:val="20"/>
              </w:rPr>
              <w:t>
шығындар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шығындар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қойыл.
</w:t>
            </w:r>
            <w:r>
              <w:br/>
            </w:r>
            <w:r>
              <w:rPr>
                <w:rFonts w:ascii="Times New Roman"/>
                <w:b w:val="false"/>
                <w:i w:val="false"/>
                <w:color w:val="000000"/>
                <w:sz w:val="20"/>
              </w:rPr>
              <w:t>
майды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ағымдағы
</w:t>
            </w:r>
            <w:r>
              <w:br/>
            </w:r>
            <w:r>
              <w:rPr>
                <w:rFonts w:ascii="Times New Roman"/>
                <w:b w:val="false"/>
                <w:i w:val="false"/>
                <w:color w:val="000000"/>
                <w:sz w:val="20"/>
              </w:rPr>
              <w:t>
шығындар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мәдени, спорт
</w:t>
            </w:r>
            <w:r>
              <w:br/>
            </w:r>
            <w:r>
              <w:rPr>
                <w:rFonts w:ascii="Times New Roman"/>
                <w:b w:val="false"/>
                <w:i w:val="false"/>
                <w:color w:val="000000"/>
                <w:sz w:val="20"/>
              </w:rPr>
              <w:t>
тық және басқа
</w:t>
            </w:r>
            <w:r>
              <w:br/>
            </w:r>
            <w:r>
              <w:rPr>
                <w:rFonts w:ascii="Times New Roman"/>
                <w:b w:val="false"/>
                <w:i w:val="false"/>
                <w:color w:val="000000"/>
                <w:sz w:val="20"/>
              </w:rPr>
              <w:t>
да іс-шаралардың
</w:t>
            </w:r>
            <w:r>
              <w:br/>
            </w:r>
            <w:r>
              <w:rPr>
                <w:rFonts w:ascii="Times New Roman"/>
                <w:b w:val="false"/>
                <w:i w:val="false"/>
                <w:color w:val="000000"/>
                <w:sz w:val="20"/>
              </w:rPr>
              <w:t>
жеңімпаздары мен
</w:t>
            </w:r>
            <w:r>
              <w:br/>
            </w:r>
            <w:r>
              <w:rPr>
                <w:rFonts w:ascii="Times New Roman"/>
                <w:b w:val="false"/>
                <w:i w:val="false"/>
                <w:color w:val="000000"/>
                <w:sz w:val="20"/>
              </w:rPr>
              <w:t>
қатысушыларына
</w:t>
            </w:r>
            <w:r>
              <w:br/>
            </w:r>
            <w:r>
              <w:rPr>
                <w:rFonts w:ascii="Times New Roman"/>
                <w:b w:val="false"/>
                <w:i w:val="false"/>
                <w:color w:val="000000"/>
                <w:sz w:val="20"/>
              </w:rPr>
              <w:t>
әр түрлі сыйлық.
</w:t>
            </w:r>
            <w:r>
              <w:br/>
            </w:r>
            <w:r>
              <w:rPr>
                <w:rFonts w:ascii="Times New Roman"/>
                <w:b w:val="false"/>
                <w:i w:val="false"/>
                <w:color w:val="000000"/>
                <w:sz w:val="20"/>
              </w:rPr>
              <w:t>
тар, жүлделер,
</w:t>
            </w:r>
            <w:r>
              <w:br/>
            </w:r>
            <w:r>
              <w:rPr>
                <w:rFonts w:ascii="Times New Roman"/>
                <w:b w:val="false"/>
                <w:i w:val="false"/>
                <w:color w:val="000000"/>
                <w:sz w:val="20"/>
              </w:rPr>
              <w:t>
естелік сыйлық.
</w:t>
            </w:r>
            <w:r>
              <w:br/>
            </w:r>
            <w:r>
              <w:rPr>
                <w:rFonts w:ascii="Times New Roman"/>
                <w:b w:val="false"/>
                <w:i w:val="false"/>
                <w:color w:val="000000"/>
                <w:sz w:val="20"/>
              </w:rPr>
              <w:t>
тар, ақшалай
</w:t>
            </w:r>
            <w:r>
              <w:br/>
            </w:r>
            <w:r>
              <w:rPr>
                <w:rFonts w:ascii="Times New Roman"/>
                <w:b w:val="false"/>
                <w:i w:val="false"/>
                <w:color w:val="000000"/>
                <w:sz w:val="20"/>
              </w:rPr>
              <w:t>
сыйақылар, жеке
</w:t>
            </w:r>
            <w:r>
              <w:br/>
            </w:r>
            <w:r>
              <w:rPr>
                <w:rFonts w:ascii="Times New Roman"/>
                <w:b w:val="false"/>
                <w:i w:val="false"/>
                <w:color w:val="000000"/>
                <w:sz w:val="20"/>
              </w:rPr>
              <w:t>
тұлғаларға басқа
</w:t>
            </w:r>
            <w:r>
              <w:br/>
            </w:r>
            <w:r>
              <w:rPr>
                <w:rFonts w:ascii="Times New Roman"/>
                <w:b w:val="false"/>
                <w:i w:val="false"/>
                <w:color w:val="000000"/>
                <w:sz w:val="20"/>
              </w:rPr>
              <w:t>
да ақшалай төлем.
</w:t>
            </w:r>
            <w:r>
              <w:br/>
            </w:r>
            <w:r>
              <w:rPr>
                <w:rFonts w:ascii="Times New Roman"/>
                <w:b w:val="false"/>
                <w:i w:val="false"/>
                <w:color w:val="000000"/>
                <w:sz w:val="20"/>
              </w:rPr>
              <w:t>
дер;
</w:t>
            </w:r>
            <w:r>
              <w:br/>
            </w:r>
            <w:r>
              <w:rPr>
                <w:rFonts w:ascii="Times New Roman"/>
                <w:b w:val="false"/>
                <w:i w:val="false"/>
                <w:color w:val="000000"/>
                <w:sz w:val="20"/>
              </w:rPr>
              <w:t>
2) бостандығын
</w:t>
            </w:r>
            <w:r>
              <w:br/>
            </w:r>
            <w:r>
              <w:rPr>
                <w:rFonts w:ascii="Times New Roman"/>
                <w:b w:val="false"/>
                <w:i w:val="false"/>
                <w:color w:val="000000"/>
                <w:sz w:val="20"/>
              </w:rPr>
              <w:t>
шектеу, қамау
</w:t>
            </w:r>
            <w:r>
              <w:br/>
            </w:r>
            <w:r>
              <w:rPr>
                <w:rFonts w:ascii="Times New Roman"/>
                <w:b w:val="false"/>
                <w:i w:val="false"/>
                <w:color w:val="000000"/>
                <w:sz w:val="20"/>
              </w:rPr>
              <w:t>
немесе бостан.
</w:t>
            </w:r>
            <w:r>
              <w:br/>
            </w:r>
            <w:r>
              <w:rPr>
                <w:rFonts w:ascii="Times New Roman"/>
                <w:b w:val="false"/>
                <w:i w:val="false"/>
                <w:color w:val="000000"/>
                <w:sz w:val="20"/>
              </w:rPr>
              <w:t>
дығынан айыру
</w:t>
            </w:r>
            <w:r>
              <w:br/>
            </w:r>
            <w:r>
              <w:rPr>
                <w:rFonts w:ascii="Times New Roman"/>
                <w:b w:val="false"/>
                <w:i w:val="false"/>
                <w:color w:val="000000"/>
                <w:sz w:val="20"/>
              </w:rPr>
              <w:t>
түрінде жазасын
</w:t>
            </w:r>
            <w:r>
              <w:br/>
            </w:r>
            <w:r>
              <w:rPr>
                <w:rFonts w:ascii="Times New Roman"/>
                <w:b w:val="false"/>
                <w:i w:val="false"/>
                <w:color w:val="000000"/>
                <w:sz w:val="20"/>
              </w:rPr>
              <w:t>
өтеуден босатыла.
</w:t>
            </w:r>
            <w:r>
              <w:br/>
            </w:r>
            <w:r>
              <w:rPr>
                <w:rFonts w:ascii="Times New Roman"/>
                <w:b w:val="false"/>
                <w:i w:val="false"/>
                <w:color w:val="000000"/>
                <w:sz w:val="20"/>
              </w:rPr>
              <w:t>
тын түлғалар үшін
</w:t>
            </w:r>
            <w:r>
              <w:br/>
            </w:r>
            <w:r>
              <w:rPr>
                <w:rFonts w:ascii="Times New Roman"/>
                <w:b w:val="false"/>
                <w:i w:val="false"/>
                <w:color w:val="000000"/>
                <w:sz w:val="20"/>
              </w:rPr>
              <w:t>
тұратын жеріне
</w:t>
            </w:r>
            <w:r>
              <w:br/>
            </w:r>
            <w:r>
              <w:rPr>
                <w:rFonts w:ascii="Times New Roman"/>
                <w:b w:val="false"/>
                <w:i w:val="false"/>
                <w:color w:val="000000"/>
                <w:sz w:val="20"/>
              </w:rPr>
              <w:t>
дейін жол жүру
</w:t>
            </w:r>
            <w:r>
              <w:br/>
            </w:r>
            <w:r>
              <w:rPr>
                <w:rFonts w:ascii="Times New Roman"/>
                <w:b w:val="false"/>
                <w:i w:val="false"/>
                <w:color w:val="000000"/>
                <w:sz w:val="20"/>
              </w:rPr>
              <w:t>
билеттерін сатып
</w:t>
            </w:r>
            <w:r>
              <w:br/>
            </w:r>
            <w:r>
              <w:rPr>
                <w:rFonts w:ascii="Times New Roman"/>
                <w:b w:val="false"/>
                <w:i w:val="false"/>
                <w:color w:val="000000"/>
                <w:sz w:val="20"/>
              </w:rPr>
              <w:t>
алу;
</w:t>
            </w:r>
            <w:r>
              <w:br/>
            </w:r>
            <w:r>
              <w:rPr>
                <w:rFonts w:ascii="Times New Roman"/>
                <w:b w:val="false"/>
                <w:i w:val="false"/>
                <w:color w:val="000000"/>
                <w:sz w:val="20"/>
              </w:rPr>
              <w:t>
3) сапарға шығу
</w:t>
            </w:r>
            <w:r>
              <w:br/>
            </w:r>
            <w:r>
              <w:rPr>
                <w:rFonts w:ascii="Times New Roman"/>
                <w:b w:val="false"/>
                <w:i w:val="false"/>
                <w:color w:val="000000"/>
                <w:sz w:val="20"/>
              </w:rPr>
              <w:t>
арқылы өткізіле.
</w:t>
            </w:r>
            <w:r>
              <w:br/>
            </w:r>
            <w:r>
              <w:rPr>
                <w:rFonts w:ascii="Times New Roman"/>
                <w:b w:val="false"/>
                <w:i w:val="false"/>
                <w:color w:val="000000"/>
                <w:sz w:val="20"/>
              </w:rPr>
              <w:t>
тін іс-шараларға
</w:t>
            </w:r>
            <w:r>
              <w:br/>
            </w:r>
            <w:r>
              <w:rPr>
                <w:rFonts w:ascii="Times New Roman"/>
                <w:b w:val="false"/>
                <w:i w:val="false"/>
                <w:color w:val="000000"/>
                <w:sz w:val="20"/>
              </w:rPr>
              <w:t>
байланысты шы.
</w:t>
            </w:r>
            <w:r>
              <w:br/>
            </w:r>
            <w:r>
              <w:rPr>
                <w:rFonts w:ascii="Times New Roman"/>
                <w:b w:val="false"/>
                <w:i w:val="false"/>
                <w:color w:val="000000"/>
                <w:sz w:val="20"/>
              </w:rPr>
              <w:t>
ғындар (жол жүру,
</w:t>
            </w:r>
            <w:r>
              <w:br/>
            </w:r>
            <w:r>
              <w:rPr>
                <w:rFonts w:ascii="Times New Roman"/>
                <w:b w:val="false"/>
                <w:i w:val="false"/>
                <w:color w:val="000000"/>
                <w:sz w:val="20"/>
              </w:rPr>
              <w:t>
тұру, тамақтану);
</w:t>
            </w:r>
            <w:r>
              <w:br/>
            </w:r>
            <w:r>
              <w:rPr>
                <w:rFonts w:ascii="Times New Roman"/>
                <w:b w:val="false"/>
                <w:i w:val="false"/>
                <w:color w:val="000000"/>
                <w:sz w:val="20"/>
              </w:rPr>
              <w:t>
4) бюджеттік
</w:t>
            </w:r>
            <w:r>
              <w:br/>
            </w:r>
            <w:r>
              <w:rPr>
                <w:rFonts w:ascii="Times New Roman"/>
                <w:b w:val="false"/>
                <w:i w:val="false"/>
                <w:color w:val="000000"/>
                <w:sz w:val="20"/>
              </w:rPr>
              <w:t>
бағдарлама әкім.
</w:t>
            </w:r>
            <w:r>
              <w:br/>
            </w:r>
            <w:r>
              <w:rPr>
                <w:rFonts w:ascii="Times New Roman"/>
                <w:b w:val="false"/>
                <w:i w:val="false"/>
                <w:color w:val="000000"/>
                <w:sz w:val="20"/>
              </w:rPr>
              <w:t>
шіліктерінің
</w:t>
            </w:r>
            <w:r>
              <w:br/>
            </w:r>
            <w:r>
              <w:rPr>
                <w:rFonts w:ascii="Times New Roman"/>
                <w:b w:val="false"/>
                <w:i w:val="false"/>
                <w:color w:val="000000"/>
                <w:sz w:val="20"/>
              </w:rPr>
              <w:t>
өткізетін іс-ша.
</w:t>
            </w:r>
            <w:r>
              <w:br/>
            </w:r>
            <w:r>
              <w:rPr>
                <w:rFonts w:ascii="Times New Roman"/>
                <w:b w:val="false"/>
                <w:i w:val="false"/>
                <w:color w:val="000000"/>
                <w:sz w:val="20"/>
              </w:rPr>
              <w:t>
ралары бойынша
</w:t>
            </w:r>
            <w:r>
              <w:br/>
            </w:r>
            <w:r>
              <w:rPr>
                <w:rFonts w:ascii="Times New Roman"/>
                <w:b w:val="false"/>
                <w:i w:val="false"/>
                <w:color w:val="000000"/>
                <w:sz w:val="20"/>
              </w:rPr>
              <w:t>
(республиканың
</w:t>
            </w:r>
            <w:r>
              <w:br/>
            </w:r>
            <w:r>
              <w:rPr>
                <w:rFonts w:ascii="Times New Roman"/>
                <w:b w:val="false"/>
                <w:i w:val="false"/>
                <w:color w:val="000000"/>
                <w:sz w:val="20"/>
              </w:rPr>
              <w:t>
жан-жақты аймақ.
</w:t>
            </w:r>
            <w:r>
              <w:br/>
            </w:r>
            <w:r>
              <w:rPr>
                <w:rFonts w:ascii="Times New Roman"/>
                <w:b w:val="false"/>
                <w:i w:val="false"/>
                <w:color w:val="000000"/>
                <w:sz w:val="20"/>
              </w:rPr>
              <w:t>
тардағы өкіл.
</w:t>
            </w:r>
            <w:r>
              <w:br/>
            </w:r>
            <w:r>
              <w:rPr>
                <w:rFonts w:ascii="Times New Roman"/>
                <w:b w:val="false"/>
                <w:i w:val="false"/>
                <w:color w:val="000000"/>
                <w:sz w:val="20"/>
              </w:rPr>
              <w:t>
дері, жақын,
</w:t>
            </w:r>
            <w:r>
              <w:br/>
            </w:r>
            <w:r>
              <w:rPr>
                <w:rFonts w:ascii="Times New Roman"/>
                <w:b w:val="false"/>
                <w:i w:val="false"/>
                <w:color w:val="000000"/>
                <w:sz w:val="20"/>
              </w:rPr>
              <w:t>
алыс шетелдер.
</w:t>
            </w:r>
            <w:r>
              <w:br/>
            </w:r>
            <w:r>
              <w:rPr>
                <w:rFonts w:ascii="Times New Roman"/>
                <w:b w:val="false"/>
                <w:i w:val="false"/>
                <w:color w:val="000000"/>
                <w:sz w:val="20"/>
              </w:rPr>
              <w:t>
ден), қатысушы.
</w:t>
            </w:r>
            <w:r>
              <w:br/>
            </w:r>
            <w:r>
              <w:rPr>
                <w:rFonts w:ascii="Times New Roman"/>
                <w:b w:val="false"/>
                <w:i w:val="false"/>
                <w:color w:val="000000"/>
                <w:sz w:val="20"/>
              </w:rPr>
              <w:t>
лардың сапарға
</w:t>
            </w:r>
            <w:r>
              <w:br/>
            </w:r>
            <w:r>
              <w:rPr>
                <w:rFonts w:ascii="Times New Roman"/>
                <w:b w:val="false"/>
                <w:i w:val="false"/>
                <w:color w:val="000000"/>
                <w:sz w:val="20"/>
              </w:rPr>
              <w:t>
шығу шығындарын
</w:t>
            </w:r>
            <w:r>
              <w:br/>
            </w:r>
            <w:r>
              <w:rPr>
                <w:rFonts w:ascii="Times New Roman"/>
                <w:b w:val="false"/>
                <w:i w:val="false"/>
                <w:color w:val="000000"/>
                <w:sz w:val="20"/>
              </w:rPr>
              <w:t>
өтеу,  өкілдік.
</w:t>
            </w:r>
            <w:r>
              <w:br/>
            </w:r>
            <w:r>
              <w:rPr>
                <w:rFonts w:ascii="Times New Roman"/>
                <w:b w:val="false"/>
                <w:i w:val="false"/>
                <w:color w:val="000000"/>
                <w:sz w:val="20"/>
              </w:rPr>
              <w:t>
тердің шығындары
</w:t>
            </w:r>
            <w:r>
              <w:br/>
            </w:r>
            <w:r>
              <w:rPr>
                <w:rFonts w:ascii="Times New Roman"/>
                <w:b w:val="false"/>
                <w:i w:val="false"/>
                <w:color w:val="000000"/>
                <w:sz w:val="20"/>
              </w:rPr>
              <w:t>
бойынша;
</w:t>
            </w:r>
            <w:r>
              <w:br/>
            </w:r>
            <w:r>
              <w:rPr>
                <w:rFonts w:ascii="Times New Roman"/>
                <w:b w:val="false"/>
                <w:i w:val="false"/>
                <w:color w:val="000000"/>
                <w:sz w:val="20"/>
              </w:rPr>
              <w:t>
5) аумақтық
</w:t>
            </w:r>
            <w:r>
              <w:br/>
            </w:r>
            <w:r>
              <w:rPr>
                <w:rFonts w:ascii="Times New Roman"/>
                <w:b w:val="false"/>
                <w:i w:val="false"/>
                <w:color w:val="000000"/>
                <w:sz w:val="20"/>
              </w:rPr>
              <w:t>
талғамалы сайлау
</w:t>
            </w:r>
            <w:r>
              <w:br/>
            </w:r>
            <w:r>
              <w:rPr>
                <w:rFonts w:ascii="Times New Roman"/>
                <w:b w:val="false"/>
                <w:i w:val="false"/>
                <w:color w:val="000000"/>
                <w:sz w:val="20"/>
              </w:rPr>
              <w:t>
комиссиясының
</w:t>
            </w:r>
            <w:r>
              <w:br/>
            </w:r>
            <w:r>
              <w:rPr>
                <w:rFonts w:ascii="Times New Roman"/>
                <w:b w:val="false"/>
                <w:i w:val="false"/>
                <w:color w:val="000000"/>
                <w:sz w:val="20"/>
              </w:rPr>
              <w:t>
өткізуі:
</w:t>
            </w:r>
            <w:r>
              <w:br/>
            </w:r>
            <w:r>
              <w:rPr>
                <w:rFonts w:ascii="Times New Roman"/>
                <w:b w:val="false"/>
                <w:i w:val="false"/>
                <w:color w:val="000000"/>
                <w:sz w:val="20"/>
              </w:rPr>
              <w:t>
кандидаттардың
</w:t>
            </w:r>
            <w:r>
              <w:br/>
            </w:r>
            <w:r>
              <w:rPr>
                <w:rFonts w:ascii="Times New Roman"/>
                <w:b w:val="false"/>
                <w:i w:val="false"/>
                <w:color w:val="000000"/>
                <w:sz w:val="20"/>
              </w:rPr>
              <w:t>
сайлау алдындағы
</w:t>
            </w:r>
            <w:r>
              <w:br/>
            </w:r>
            <w:r>
              <w:rPr>
                <w:rFonts w:ascii="Times New Roman"/>
                <w:b w:val="false"/>
                <w:i w:val="false"/>
                <w:color w:val="000000"/>
                <w:sz w:val="20"/>
              </w:rPr>
              <w:t>
көпшілік іс-шара.
</w:t>
            </w:r>
            <w:r>
              <w:br/>
            </w:r>
            <w:r>
              <w:rPr>
                <w:rFonts w:ascii="Times New Roman"/>
                <w:b w:val="false"/>
                <w:i w:val="false"/>
                <w:color w:val="000000"/>
                <w:sz w:val="20"/>
              </w:rPr>
              <w:t>
лар өткізуі және
</w:t>
            </w:r>
            <w:r>
              <w:br/>
            </w:r>
            <w:r>
              <w:rPr>
                <w:rFonts w:ascii="Times New Roman"/>
                <w:b w:val="false"/>
                <w:i w:val="false"/>
                <w:color w:val="000000"/>
                <w:sz w:val="20"/>
              </w:rPr>
              <w:t>
үгіт насихат ма.
</w:t>
            </w:r>
            <w:r>
              <w:br/>
            </w:r>
            <w:r>
              <w:rPr>
                <w:rFonts w:ascii="Times New Roman"/>
                <w:b w:val="false"/>
                <w:i w:val="false"/>
                <w:color w:val="000000"/>
                <w:sz w:val="20"/>
              </w:rPr>
              <w:t>
териалдарын шығаруы;
</w:t>
            </w:r>
            <w:r>
              <w:br/>
            </w:r>
            <w:r>
              <w:rPr>
                <w:rFonts w:ascii="Times New Roman"/>
                <w:b w:val="false"/>
                <w:i w:val="false"/>
                <w:color w:val="000000"/>
                <w:sz w:val="20"/>
              </w:rPr>
              <w:t>
кандидаттардың
</w:t>
            </w:r>
            <w:r>
              <w:br/>
            </w:r>
            <w:r>
              <w:rPr>
                <w:rFonts w:ascii="Times New Roman"/>
                <w:b w:val="false"/>
                <w:i w:val="false"/>
                <w:color w:val="000000"/>
                <w:sz w:val="20"/>
              </w:rPr>
              <w:t>
көліктік шығын.
</w:t>
            </w:r>
            <w:r>
              <w:br/>
            </w:r>
            <w:r>
              <w:rPr>
                <w:rFonts w:ascii="Times New Roman"/>
                <w:b w:val="false"/>
                <w:i w:val="false"/>
                <w:color w:val="000000"/>
                <w:sz w:val="20"/>
              </w:rPr>
              <w:t>
дары (көлік
</w:t>
            </w:r>
            <w:r>
              <w:br/>
            </w:r>
            <w:r>
              <w:rPr>
                <w:rFonts w:ascii="Times New Roman"/>
                <w:b w:val="false"/>
                <w:i w:val="false"/>
                <w:color w:val="000000"/>
                <w:sz w:val="20"/>
              </w:rPr>
              <w:t>
жалдау, жанар-
</w:t>
            </w:r>
            <w:r>
              <w:br/>
            </w:r>
            <w:r>
              <w:rPr>
                <w:rFonts w:ascii="Times New Roman"/>
                <w:b w:val="false"/>
                <w:i w:val="false"/>
                <w:color w:val="000000"/>
                <w:sz w:val="20"/>
              </w:rPr>
              <w:t>
жағармай);
</w:t>
            </w:r>
            <w:r>
              <w:br/>
            </w:r>
            <w:r>
              <w:rPr>
                <w:rFonts w:ascii="Times New Roman"/>
                <w:b w:val="false"/>
                <w:i w:val="false"/>
                <w:color w:val="000000"/>
                <w:sz w:val="20"/>
              </w:rPr>
              <w:t>
кандидаттардың
</w:t>
            </w:r>
            <w:r>
              <w:br/>
            </w:r>
            <w:r>
              <w:rPr>
                <w:rFonts w:ascii="Times New Roman"/>
                <w:b w:val="false"/>
                <w:i w:val="false"/>
                <w:color w:val="000000"/>
                <w:sz w:val="20"/>
              </w:rPr>
              <w:t>
жалақысын өтеу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министрінің
</w:t>
      </w:r>
      <w:r>
        <w:br/>
      </w:r>
      <w:r>
        <w:rPr>
          <w:rFonts w:ascii="Times New Roman"/>
          <w:b w:val="false"/>
          <w:i w:val="false"/>
          <w:color w:val="000000"/>
          <w:sz w:val="28"/>
        </w:rPr>
        <w:t>
                                        2007 жылғы 2 сәуірдегі
</w:t>
      </w:r>
      <w:r>
        <w:br/>
      </w:r>
      <w:r>
        <w:rPr>
          <w:rFonts w:ascii="Times New Roman"/>
          <w:b w:val="false"/>
          <w:i w:val="false"/>
          <w:color w:val="000000"/>
          <w:sz w:val="28"/>
        </w:rPr>
        <w:t>
                                            N 102 бұйрығына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Шығыстардың экономикалық сыныптамасы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ерекшеліктерінің тізбесі және қазынашылықтың аумақтық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бөлімшелерінің чектері бойынша қолма-қол ақшаны алуға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жол берілетін көлемі
</w:t>
      </w:r>
      <w:r>
        <w:rPr>
          <w:rFonts w:ascii="Times New Roman"/>
          <w:b w:val="false"/>
          <w:i w:val="false"/>
          <w:color w:val="000000"/>
          <w:sz w:val="28"/>
        </w:rPr>
        <w:t>
</w:t>
      </w:r>
    </w:p>
    <w:p>
      <w:pPr>
        <w:spacing w:after="0"/>
        <w:ind w:left="0"/>
        <w:jc w:val="both"/>
      </w:pPr>
      <w:r>
        <w:rPr>
          <w:rFonts w:ascii="Times New Roman"/>
          <w:b w:val="false"/>
          <w:i w:val="false"/>
          <w:color w:val="000000"/>
          <w:sz w:val="28"/>
        </w:rPr>
        <w:t>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333"/>
        <w:gridCol w:w="1333"/>
        <w:gridCol w:w="1333"/>
        <w:gridCol w:w="2093"/>
        <w:gridCol w:w="1893"/>
        <w:gridCol w:w="351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сыныбы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шелігі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Ерекшелік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қойылымы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Шығындардың
</w:t>
            </w:r>
            <w:r>
              <w:br/>
            </w:r>
            <w:r>
              <w:rPr>
                <w:rFonts w:ascii="Times New Roman"/>
                <w:b w:val="false"/>
                <w:i w:val="false"/>
                <w:color w:val="000000"/>
                <w:sz w:val="20"/>
              </w:rPr>
              <w:t>
тізбесі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
</w:t>
            </w:r>
            <w:r>
              <w:br/>
            </w:r>
            <w:r>
              <w:rPr>
                <w:rFonts w:ascii="Times New Roman"/>
                <w:b w:val="false"/>
                <w:i w:val="false"/>
                <w:color w:val="000000"/>
                <w:sz w:val="20"/>
              </w:rPr>
              <w:t>
мектер
</w:t>
            </w:r>
            <w:r>
              <w:br/>
            </w:r>
            <w:r>
              <w:rPr>
                <w:rFonts w:ascii="Times New Roman"/>
                <w:b w:val="false"/>
                <w:i w:val="false"/>
                <w:color w:val="000000"/>
                <w:sz w:val="20"/>
              </w:rPr>
              <w:t>
және меди
</w:t>
            </w:r>
            <w:r>
              <w:br/>
            </w:r>
            <w:r>
              <w:rPr>
                <w:rFonts w:ascii="Times New Roman"/>
                <w:b w:val="false"/>
                <w:i w:val="false"/>
                <w:color w:val="000000"/>
                <w:sz w:val="20"/>
              </w:rPr>
              <w:t>
циналық
</w:t>
            </w:r>
            <w:r>
              <w:br/>
            </w:r>
            <w:r>
              <w:rPr>
                <w:rFonts w:ascii="Times New Roman"/>
                <w:b w:val="false"/>
                <w:i w:val="false"/>
                <w:color w:val="000000"/>
                <w:sz w:val="20"/>
              </w:rPr>
              <w:t>
мақсат.
</w:t>
            </w:r>
            <w:r>
              <w:br/>
            </w:r>
            <w:r>
              <w:rPr>
                <w:rFonts w:ascii="Times New Roman"/>
                <w:b w:val="false"/>
                <w:i w:val="false"/>
                <w:color w:val="000000"/>
                <w:sz w:val="20"/>
              </w:rPr>
              <w:t>
тағы өзге
</w:t>
            </w:r>
            <w:r>
              <w:br/>
            </w:r>
            <w:r>
              <w:rPr>
                <w:rFonts w:ascii="Times New Roman"/>
                <w:b w:val="false"/>
                <w:i w:val="false"/>
                <w:color w:val="000000"/>
                <w:sz w:val="20"/>
              </w:rPr>
              <w:t>
де құрал.
</w:t>
            </w:r>
            <w:r>
              <w:br/>
            </w:r>
            <w:r>
              <w:rPr>
                <w:rFonts w:ascii="Times New Roman"/>
                <w:b w:val="false"/>
                <w:i w:val="false"/>
                <w:color w:val="000000"/>
                <w:sz w:val="20"/>
              </w:rPr>
              <w:t>
дарды са.
</w:t>
            </w:r>
            <w:r>
              <w:br/>
            </w:r>
            <w:r>
              <w:rPr>
                <w:rFonts w:ascii="Times New Roman"/>
                <w:b w:val="false"/>
                <w:i w:val="false"/>
                <w:color w:val="000000"/>
                <w:sz w:val="20"/>
              </w:rPr>
              <w:t>
тып алу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қойылады*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Дәрі-дәрмектер
</w:t>
            </w:r>
            <w:r>
              <w:br/>
            </w:r>
            <w:r>
              <w:rPr>
                <w:rFonts w:ascii="Times New Roman"/>
                <w:b w:val="false"/>
                <w:i w:val="false"/>
                <w:color w:val="000000"/>
                <w:sz w:val="20"/>
              </w:rPr>
              <w:t>
мен байлап-тағу
</w:t>
            </w:r>
            <w:r>
              <w:br/>
            </w:r>
            <w:r>
              <w:rPr>
                <w:rFonts w:ascii="Times New Roman"/>
                <w:b w:val="false"/>
                <w:i w:val="false"/>
                <w:color w:val="000000"/>
                <w:sz w:val="20"/>
              </w:rPr>
              <w:t>
құралдарын,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w:t>
            </w:r>
            <w:r>
              <w:br/>
            </w:r>
            <w:r>
              <w:rPr>
                <w:rFonts w:ascii="Times New Roman"/>
                <w:b w:val="false"/>
                <w:i w:val="false"/>
                <w:color w:val="000000"/>
                <w:sz w:val="20"/>
              </w:rPr>
              <w:t>
медициналық
</w:t>
            </w:r>
            <w:r>
              <w:br/>
            </w:r>
            <w:r>
              <w:rPr>
                <w:rFonts w:ascii="Times New Roman"/>
                <w:b w:val="false"/>
                <w:i w:val="false"/>
                <w:color w:val="000000"/>
                <w:sz w:val="20"/>
              </w:rPr>
              <w:t>
мақсаттағы
</w:t>
            </w:r>
            <w:r>
              <w:br/>
            </w:r>
            <w:r>
              <w:rPr>
                <w:rFonts w:ascii="Times New Roman"/>
                <w:b w:val="false"/>
                <w:i w:val="false"/>
                <w:color w:val="000000"/>
                <w:sz w:val="20"/>
              </w:rPr>
              <w:t>
медициналық
</w:t>
            </w:r>
            <w:r>
              <w:br/>
            </w:r>
            <w:r>
              <w:rPr>
                <w:rFonts w:ascii="Times New Roman"/>
                <w:b w:val="false"/>
                <w:i w:val="false"/>
                <w:color w:val="000000"/>
                <w:sz w:val="20"/>
              </w:rPr>
              <w:t>
құрал-саймандар.
</w:t>
            </w:r>
            <w:r>
              <w:br/>
            </w:r>
            <w:r>
              <w:rPr>
                <w:rFonts w:ascii="Times New Roman"/>
                <w:b w:val="false"/>
                <w:i w:val="false"/>
                <w:color w:val="000000"/>
                <w:sz w:val="20"/>
              </w:rPr>
              <w:t>
ды және өзгелер.
</w:t>
            </w:r>
            <w:r>
              <w:br/>
            </w:r>
            <w:r>
              <w:rPr>
                <w:rFonts w:ascii="Times New Roman"/>
                <w:b w:val="false"/>
                <w:i w:val="false"/>
                <w:color w:val="000000"/>
                <w:sz w:val="20"/>
              </w:rPr>
              <w:t>
ді сатып алу
</w:t>
            </w:r>
            <w:r>
              <w:br/>
            </w:r>
            <w:r>
              <w:rPr>
                <w:rFonts w:ascii="Times New Roman"/>
                <w:b w:val="false"/>
                <w:i w:val="false"/>
                <w:color w:val="000000"/>
                <w:sz w:val="20"/>
              </w:rPr>
              <w:t>
(байлап-тағу
</w:t>
            </w:r>
            <w:r>
              <w:br/>
            </w:r>
            <w:r>
              <w:rPr>
                <w:rFonts w:ascii="Times New Roman"/>
                <w:b w:val="false"/>
                <w:i w:val="false"/>
                <w:color w:val="000000"/>
                <w:sz w:val="20"/>
              </w:rPr>
              <w:t>
құралдарын
</w:t>
            </w:r>
            <w:r>
              <w:br/>
            </w:r>
            <w:r>
              <w:rPr>
                <w:rFonts w:ascii="Times New Roman"/>
                <w:b w:val="false"/>
                <w:i w:val="false"/>
                <w:color w:val="000000"/>
                <w:sz w:val="20"/>
              </w:rPr>
              <w:t>
дәрі-дәрмектер
</w:t>
            </w:r>
            <w:r>
              <w:br/>
            </w:r>
            <w:r>
              <w:rPr>
                <w:rFonts w:ascii="Times New Roman"/>
                <w:b w:val="false"/>
                <w:i w:val="false"/>
                <w:color w:val="000000"/>
                <w:sz w:val="20"/>
              </w:rPr>
              <w:t>
мен байлайтын
</w:t>
            </w:r>
            <w:r>
              <w:br/>
            </w:r>
            <w:r>
              <w:rPr>
                <w:rFonts w:ascii="Times New Roman"/>
                <w:b w:val="false"/>
                <w:i w:val="false"/>
                <w:color w:val="000000"/>
                <w:sz w:val="20"/>
              </w:rPr>
              <w:t>
құралдармен толтыру) шығын.
</w:t>
            </w:r>
            <w:r>
              <w:br/>
            </w:r>
            <w:r>
              <w:rPr>
                <w:rFonts w:ascii="Times New Roman"/>
                <w:b w:val="false"/>
                <w:i w:val="false"/>
                <w:color w:val="000000"/>
                <w:sz w:val="20"/>
              </w:rPr>
              <w:t>
дары бойынша;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қойылады*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
</w:t>
            </w:r>
            <w:r>
              <w:br/>
            </w:r>
            <w:r>
              <w:rPr>
                <w:rFonts w:ascii="Times New Roman"/>
                <w:b w:val="false"/>
                <w:i w:val="false"/>
                <w:color w:val="000000"/>
                <w:sz w:val="20"/>
              </w:rPr>
              <w:t>
меттер
</w:t>
            </w:r>
            <w:r>
              <w:br/>
            </w:r>
            <w:r>
              <w:rPr>
                <w:rFonts w:ascii="Times New Roman"/>
                <w:b w:val="false"/>
                <w:i w:val="false"/>
                <w:color w:val="000000"/>
                <w:sz w:val="20"/>
              </w:rPr>
              <w:t>
мен
</w:t>
            </w:r>
            <w:r>
              <w:br/>
            </w:r>
            <w:r>
              <w:rPr>
                <w:rFonts w:ascii="Times New Roman"/>
                <w:b w:val="false"/>
                <w:i w:val="false"/>
                <w:color w:val="000000"/>
                <w:sz w:val="20"/>
              </w:rPr>
              <w:t>
жұмыс.
</w:t>
            </w:r>
            <w:r>
              <w:br/>
            </w:r>
            <w:r>
              <w:rPr>
                <w:rFonts w:ascii="Times New Roman"/>
                <w:b w:val="false"/>
                <w:i w:val="false"/>
                <w:color w:val="000000"/>
                <w:sz w:val="20"/>
              </w:rPr>
              <w:t>
тарды
</w:t>
            </w:r>
            <w:r>
              <w:br/>
            </w:r>
            <w:r>
              <w:rPr>
                <w:rFonts w:ascii="Times New Roman"/>
                <w:b w:val="false"/>
                <w:i w:val="false"/>
                <w:color w:val="000000"/>
                <w:sz w:val="20"/>
              </w:rPr>
              <w:t>
сатып
</w:t>
            </w:r>
            <w:r>
              <w:br/>
            </w:r>
            <w:r>
              <w:rPr>
                <w:rFonts w:ascii="Times New Roman"/>
                <w:b w:val="false"/>
                <w:i w:val="false"/>
                <w:color w:val="000000"/>
                <w:sz w:val="20"/>
              </w:rPr>
              <w:t>
алу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w:t>
            </w:r>
          </w:p>
        </w:tc>
        <w:tc>
          <w:tcPr>
            <w:tcW w:w="2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
</w:t>
            </w:r>
            <w:r>
              <w:br/>
            </w:r>
            <w:r>
              <w:rPr>
                <w:rFonts w:ascii="Times New Roman"/>
                <w:b w:val="false"/>
                <w:i w:val="false"/>
                <w:color w:val="000000"/>
                <w:sz w:val="20"/>
              </w:rPr>
              <w:t>
тарды,
</w:t>
            </w:r>
            <w:r>
              <w:br/>
            </w:r>
            <w:r>
              <w:rPr>
                <w:rFonts w:ascii="Times New Roman"/>
                <w:b w:val="false"/>
                <w:i w:val="false"/>
                <w:color w:val="000000"/>
                <w:sz w:val="20"/>
              </w:rPr>
              <w:t>
үй-жайлар
</w:t>
            </w:r>
            <w:r>
              <w:br/>
            </w:r>
            <w:r>
              <w:rPr>
                <w:rFonts w:ascii="Times New Roman"/>
                <w:b w:val="false"/>
                <w:i w:val="false"/>
                <w:color w:val="000000"/>
                <w:sz w:val="20"/>
              </w:rPr>
              <w:t>
ды ұстау,
</w:t>
            </w:r>
            <w:r>
              <w:br/>
            </w:r>
            <w:r>
              <w:rPr>
                <w:rFonts w:ascii="Times New Roman"/>
                <w:b w:val="false"/>
                <w:i w:val="false"/>
                <w:color w:val="000000"/>
                <w:sz w:val="20"/>
              </w:rPr>
              <w:t>
оларға
</w:t>
            </w:r>
            <w:r>
              <w:br/>
            </w:r>
            <w:r>
              <w:rPr>
                <w:rFonts w:ascii="Times New Roman"/>
                <w:b w:val="false"/>
                <w:i w:val="false"/>
                <w:color w:val="000000"/>
                <w:sz w:val="20"/>
              </w:rPr>
              <w:t>
қызмет
</w:t>
            </w:r>
            <w:r>
              <w:br/>
            </w:r>
            <w:r>
              <w:rPr>
                <w:rFonts w:ascii="Times New Roman"/>
                <w:b w:val="false"/>
                <w:i w:val="false"/>
                <w:color w:val="000000"/>
                <w:sz w:val="20"/>
              </w:rPr>
              <w:t>
көрсету,
</w:t>
            </w:r>
            <w:r>
              <w:br/>
            </w:r>
            <w:r>
              <w:rPr>
                <w:rFonts w:ascii="Times New Roman"/>
                <w:b w:val="false"/>
                <w:i w:val="false"/>
                <w:color w:val="000000"/>
                <w:sz w:val="20"/>
              </w:rPr>
              <w:t>
ағымдағы
</w:t>
            </w:r>
            <w:r>
              <w:br/>
            </w:r>
            <w:r>
              <w:rPr>
                <w:rFonts w:ascii="Times New Roman"/>
                <w:b w:val="false"/>
                <w:i w:val="false"/>
                <w:color w:val="000000"/>
                <w:sz w:val="20"/>
              </w:rPr>
              <w:t>
жөндеу,
</w:t>
            </w:r>
            <w:r>
              <w:br/>
            </w:r>
            <w:r>
              <w:rPr>
                <w:rFonts w:ascii="Times New Roman"/>
                <w:b w:val="false"/>
                <w:i w:val="false"/>
                <w:color w:val="000000"/>
                <w:sz w:val="20"/>
              </w:rPr>
              <w:t>
жабдықтар
</w:t>
            </w:r>
            <w:r>
              <w:br/>
            </w:r>
            <w:r>
              <w:rPr>
                <w:rFonts w:ascii="Times New Roman"/>
                <w:b w:val="false"/>
                <w:i w:val="false"/>
                <w:color w:val="000000"/>
                <w:sz w:val="20"/>
              </w:rPr>
              <w:t>
мен басқа
</w:t>
            </w:r>
            <w:r>
              <w:br/>
            </w:r>
            <w:r>
              <w:rPr>
                <w:rFonts w:ascii="Times New Roman"/>
                <w:b w:val="false"/>
                <w:i w:val="false"/>
                <w:color w:val="000000"/>
                <w:sz w:val="20"/>
              </w:rPr>
              <w:t>
да негіз.
</w:t>
            </w:r>
            <w:r>
              <w:br/>
            </w:r>
            <w:r>
              <w:rPr>
                <w:rFonts w:ascii="Times New Roman"/>
                <w:b w:val="false"/>
                <w:i w:val="false"/>
                <w:color w:val="000000"/>
                <w:sz w:val="20"/>
              </w:rPr>
              <w:t>
гі құрал.
</w:t>
            </w:r>
            <w:r>
              <w:br/>
            </w:r>
            <w:r>
              <w:rPr>
                <w:rFonts w:ascii="Times New Roman"/>
                <w:b w:val="false"/>
                <w:i w:val="false"/>
                <w:color w:val="000000"/>
                <w:sz w:val="20"/>
              </w:rPr>
              <w:t>
дарды жөндеу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қойылады*
</w:t>
            </w:r>
          </w:p>
        </w:tc>
        <w:tc>
          <w:tcPr>
            <w:tcW w:w="3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Ғимараттың ішкі
</w:t>
            </w:r>
            <w:r>
              <w:br/>
            </w:r>
            <w:r>
              <w:rPr>
                <w:rFonts w:ascii="Times New Roman"/>
                <w:b w:val="false"/>
                <w:i w:val="false"/>
                <w:color w:val="000000"/>
                <w:sz w:val="20"/>
              </w:rPr>
              <w:t>
үй-жайларын және
</w:t>
            </w:r>
            <w:r>
              <w:br/>
            </w:r>
            <w:r>
              <w:rPr>
                <w:rFonts w:ascii="Times New Roman"/>
                <w:b w:val="false"/>
                <w:i w:val="false"/>
                <w:color w:val="000000"/>
                <w:sz w:val="20"/>
              </w:rPr>
              <w:t>
қасбетін, сон.
</w:t>
            </w:r>
            <w:r>
              <w:br/>
            </w:r>
            <w:r>
              <w:rPr>
                <w:rFonts w:ascii="Times New Roman"/>
                <w:b w:val="false"/>
                <w:i w:val="false"/>
                <w:color w:val="000000"/>
                <w:sz w:val="20"/>
              </w:rPr>
              <w:t>
дай-ақ оның
</w:t>
            </w:r>
            <w:r>
              <w:br/>
            </w:r>
            <w:r>
              <w:rPr>
                <w:rFonts w:ascii="Times New Roman"/>
                <w:b w:val="false"/>
                <w:i w:val="false"/>
                <w:color w:val="000000"/>
                <w:sz w:val="20"/>
              </w:rPr>
              <w:t>
маңындағы аумақ.
</w:t>
            </w:r>
            <w:r>
              <w:br/>
            </w:r>
            <w:r>
              <w:rPr>
                <w:rFonts w:ascii="Times New Roman"/>
                <w:b w:val="false"/>
                <w:i w:val="false"/>
                <w:color w:val="000000"/>
                <w:sz w:val="20"/>
              </w:rPr>
              <w:t>
ты таза ұстау;
</w:t>
            </w:r>
            <w:r>
              <w:br/>
            </w:r>
            <w:r>
              <w:rPr>
                <w:rFonts w:ascii="Times New Roman"/>
                <w:b w:val="false"/>
                <w:i w:val="false"/>
                <w:color w:val="000000"/>
                <w:sz w:val="20"/>
              </w:rPr>
              <w:t>
ғимараттардың
</w:t>
            </w:r>
            <w:r>
              <w:br/>
            </w:r>
            <w:r>
              <w:rPr>
                <w:rFonts w:ascii="Times New Roman"/>
                <w:b w:val="false"/>
                <w:i w:val="false"/>
                <w:color w:val="000000"/>
                <w:sz w:val="20"/>
              </w:rPr>
              <w:t>
маңындағы аумақ.
</w:t>
            </w:r>
            <w:r>
              <w:br/>
            </w:r>
            <w:r>
              <w:rPr>
                <w:rFonts w:ascii="Times New Roman"/>
                <w:b w:val="false"/>
                <w:i w:val="false"/>
                <w:color w:val="000000"/>
                <w:sz w:val="20"/>
              </w:rPr>
              <w:t>
тарды абаттан.
</w:t>
            </w:r>
            <w:r>
              <w:br/>
            </w:r>
            <w:r>
              <w:rPr>
                <w:rFonts w:ascii="Times New Roman"/>
                <w:b w:val="false"/>
                <w:i w:val="false"/>
                <w:color w:val="000000"/>
                <w:sz w:val="20"/>
              </w:rPr>
              <w:t>
дыру мен көгал.
</w:t>
            </w:r>
            <w:r>
              <w:br/>
            </w:r>
            <w:r>
              <w:rPr>
                <w:rFonts w:ascii="Times New Roman"/>
                <w:b w:val="false"/>
                <w:i w:val="false"/>
                <w:color w:val="000000"/>
                <w:sz w:val="20"/>
              </w:rPr>
              <w:t>
дандыруды жүр.
</w:t>
            </w:r>
            <w:r>
              <w:br/>
            </w:r>
            <w:r>
              <w:rPr>
                <w:rFonts w:ascii="Times New Roman"/>
                <w:b w:val="false"/>
                <w:i w:val="false"/>
                <w:color w:val="000000"/>
                <w:sz w:val="20"/>
              </w:rPr>
              <w:t>
гізу және ғимарт
</w:t>
            </w:r>
            <w:r>
              <w:br/>
            </w:r>
            <w:r>
              <w:rPr>
                <w:rFonts w:ascii="Times New Roman"/>
                <w:b w:val="false"/>
                <w:i w:val="false"/>
                <w:color w:val="000000"/>
                <w:sz w:val="20"/>
              </w:rPr>
              <w:t>
тардың ішіндегі
</w:t>
            </w:r>
            <w:r>
              <w:br/>
            </w:r>
            <w:r>
              <w:rPr>
                <w:rFonts w:ascii="Times New Roman"/>
                <w:b w:val="false"/>
                <w:i w:val="false"/>
                <w:color w:val="000000"/>
                <w:sz w:val="20"/>
              </w:rPr>
              <w:t>
жасыл желектерге
</w:t>
            </w:r>
            <w:r>
              <w:br/>
            </w:r>
            <w:r>
              <w:rPr>
                <w:rFonts w:ascii="Times New Roman"/>
                <w:b w:val="false"/>
                <w:i w:val="false"/>
                <w:color w:val="000000"/>
                <w:sz w:val="20"/>
              </w:rPr>
              <w:t>
күтім жасау;
</w:t>
            </w:r>
            <w:r>
              <w:br/>
            </w:r>
            <w:r>
              <w:rPr>
                <w:rFonts w:ascii="Times New Roman"/>
                <w:b w:val="false"/>
                <w:i w:val="false"/>
                <w:color w:val="000000"/>
                <w:sz w:val="20"/>
              </w:rPr>
              <w:t>
ғимараттардың
</w:t>
            </w:r>
            <w:r>
              <w:br/>
            </w:r>
            <w:r>
              <w:rPr>
                <w:rFonts w:ascii="Times New Roman"/>
                <w:b w:val="false"/>
                <w:i w:val="false"/>
                <w:color w:val="000000"/>
                <w:sz w:val="20"/>
              </w:rPr>
              <w:t>
ішкі үй-жайларын
</w:t>
            </w:r>
            <w:r>
              <w:br/>
            </w:r>
            <w:r>
              <w:rPr>
                <w:rFonts w:ascii="Times New Roman"/>
                <w:b w:val="false"/>
                <w:i w:val="false"/>
                <w:color w:val="000000"/>
                <w:sz w:val="20"/>
              </w:rPr>
              <w:t>
және оның маңын.
</w:t>
            </w:r>
            <w:r>
              <w:br/>
            </w:r>
            <w:r>
              <w:rPr>
                <w:rFonts w:ascii="Times New Roman"/>
                <w:b w:val="false"/>
                <w:i w:val="false"/>
                <w:color w:val="000000"/>
                <w:sz w:val="20"/>
              </w:rPr>
              <w:t>
дағы аумақты
</w:t>
            </w:r>
            <w:r>
              <w:br/>
            </w:r>
            <w:r>
              <w:rPr>
                <w:rFonts w:ascii="Times New Roman"/>
                <w:b w:val="false"/>
                <w:i w:val="false"/>
                <w:color w:val="000000"/>
                <w:sz w:val="20"/>
              </w:rPr>
              <w:t>
санитарлық өңдеу
</w:t>
            </w:r>
            <w:r>
              <w:br/>
            </w:r>
            <w:r>
              <w:rPr>
                <w:rFonts w:ascii="Times New Roman"/>
                <w:b w:val="false"/>
                <w:i w:val="false"/>
                <w:color w:val="000000"/>
                <w:sz w:val="20"/>
              </w:rPr>
              <w:t>
шығындары бойынша;
</w:t>
            </w:r>
          </w:p>
        </w:tc>
      </w:tr>
    </w:tbl>
    <w:p>
      <w:pPr>
        <w:spacing w:after="0"/>
        <w:ind w:left="0"/>
        <w:jc w:val="both"/>
      </w:pPr>
      <w:r>
        <w:rPr>
          <w:rFonts w:ascii="Times New Roman"/>
          <w:b w:val="false"/>
          <w:i w:val="false"/>
          <w:color w:val="000000"/>
          <w:sz w:val="28"/>
        </w:rPr>
        <w:t>
      * - шектеу бір айлық өлшемде барлық ерекшеліктер бойынша
</w:t>
      </w:r>
      <w:r>
        <w:br/>
      </w:r>
      <w:r>
        <w:rPr>
          <w:rFonts w:ascii="Times New Roman"/>
          <w:b w:val="false"/>
          <w:i w:val="false"/>
          <w:color w:val="000000"/>
          <w:sz w:val="28"/>
        </w:rPr>
        <w:t>
жалпы сомасы 50-айлық көрсеткіштен аспайтын мөлшерде белгіленеді
</w:t>
      </w:r>
      <w:r>
        <w:br/>
      </w:r>
      <w:r>
        <w:rPr>
          <w:rFonts w:ascii="Times New Roman"/>
          <w:b w:val="false"/>
          <w:i w:val="false"/>
          <w:color w:val="000000"/>
          <w:sz w:val="28"/>
        </w:rPr>
        <w:t>
      ~ - тізім мемлекеттік мекемелердің төлем карточкаларының
</w:t>
      </w:r>
      <w:r>
        <w:br/>
      </w:r>
      <w:r>
        <w:rPr>
          <w:rFonts w:ascii="Times New Roman"/>
          <w:b w:val="false"/>
          <w:i w:val="false"/>
          <w:color w:val="000000"/>
          <w:sz w:val="28"/>
        </w:rPr>
        <w:t>
қызмет ету бойынша орналасқан жерінде пункттер мен құрылымдар
</w:t>
      </w:r>
      <w:r>
        <w:br/>
      </w:r>
      <w:r>
        <w:rPr>
          <w:rFonts w:ascii="Times New Roman"/>
          <w:b w:val="false"/>
          <w:i w:val="false"/>
          <w:color w:val="000000"/>
          <w:sz w:val="28"/>
        </w:rPr>
        <w:t>
болмаған кезде пайдаланылады 
</w:t>
      </w:r>
    </w:p>
    <w:p>
      <w:pPr>
        <w:spacing w:after="0"/>
        <w:ind w:left="0"/>
        <w:jc w:val="both"/>
      </w:pPr>
      <w:r>
        <w:rPr>
          <w:rFonts w:ascii="Times New Roman"/>
          <w:b w:val="false"/>
          <w:i w:val="false"/>
          <w:color w:val="000000"/>
          <w:sz w:val="28"/>
        </w:rPr>
        <w:t>
                                                      2- 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473"/>
        <w:gridCol w:w="1373"/>
        <w:gridCol w:w="1613"/>
        <w:gridCol w:w="2073"/>
        <w:gridCol w:w="1773"/>
        <w:gridCol w:w="2993"/>
      </w:tblGrid>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w:t>
            </w:r>
            <w:r>
              <w:br/>
            </w:r>
            <w:r>
              <w:rPr>
                <w:rFonts w:ascii="Times New Roman"/>
                <w:b w:val="false"/>
                <w:i w:val="false"/>
                <w:color w:val="000000"/>
                <w:sz w:val="20"/>
              </w:rPr>
              <w:t>
сыныбы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
</w:t>
            </w:r>
            <w:r>
              <w:br/>
            </w:r>
            <w:r>
              <w:rPr>
                <w:rFonts w:ascii="Times New Roman"/>
                <w:b w:val="false"/>
                <w:i w:val="false"/>
                <w:color w:val="000000"/>
                <w:sz w:val="20"/>
              </w:rPr>
              <w:t>
шелігі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Ерекшелік
</w:t>
            </w:r>
            <w:r>
              <w:br/>
            </w:r>
            <w:r>
              <w:rPr>
                <w:rFonts w:ascii="Times New Roman"/>
                <w:b w:val="false"/>
                <w:i w:val="false"/>
                <w:color w:val="000000"/>
                <w:sz w:val="20"/>
              </w:rPr>
              <w:t>
тердің
</w:t>
            </w:r>
            <w:r>
              <w:br/>
            </w:r>
            <w:r>
              <w:rPr>
                <w:rFonts w:ascii="Times New Roman"/>
                <w:b w:val="false"/>
                <w:i w:val="false"/>
                <w:color w:val="000000"/>
                <w:sz w:val="20"/>
              </w:rPr>
              <w:t>
атауы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қойылымы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Шығындардың
</w:t>
            </w:r>
            <w:r>
              <w:br/>
            </w:r>
            <w:r>
              <w:rPr>
                <w:rFonts w:ascii="Times New Roman"/>
                <w:b w:val="false"/>
                <w:i w:val="false"/>
                <w:color w:val="000000"/>
                <w:sz w:val="20"/>
              </w:rPr>
              <w:t>
тізбесі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Жалақы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w:t>
            </w:r>
            <w:r>
              <w:br/>
            </w:r>
            <w:r>
              <w:rPr>
                <w:rFonts w:ascii="Times New Roman"/>
                <w:b w:val="false"/>
                <w:i w:val="false"/>
                <w:color w:val="000000"/>
                <w:sz w:val="20"/>
              </w:rPr>
              <w:t>
жалақы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Депутаттардың,
</w:t>
            </w:r>
            <w:r>
              <w:br/>
            </w:r>
            <w:r>
              <w:rPr>
                <w:rFonts w:ascii="Times New Roman"/>
                <w:b w:val="false"/>
                <w:i w:val="false"/>
                <w:color w:val="000000"/>
                <w:sz w:val="20"/>
              </w:rPr>
              <w:t>
саяси қызметші
</w:t>
            </w:r>
            <w:r>
              <w:br/>
            </w:r>
            <w:r>
              <w:rPr>
                <w:rFonts w:ascii="Times New Roman"/>
                <w:b w:val="false"/>
                <w:i w:val="false"/>
                <w:color w:val="000000"/>
                <w:sz w:val="20"/>
              </w:rPr>
              <w:t>
лердің негізгі
</w:t>
            </w:r>
            <w:r>
              <w:br/>
            </w:r>
            <w:r>
              <w:rPr>
                <w:rFonts w:ascii="Times New Roman"/>
                <w:b w:val="false"/>
                <w:i w:val="false"/>
                <w:color w:val="000000"/>
                <w:sz w:val="20"/>
              </w:rPr>
              <w:t>
жалақысының
</w:t>
            </w:r>
            <w:r>
              <w:br/>
            </w:r>
            <w:r>
              <w:rPr>
                <w:rFonts w:ascii="Times New Roman"/>
                <w:b w:val="false"/>
                <w:i w:val="false"/>
                <w:color w:val="000000"/>
                <w:sz w:val="20"/>
              </w:rPr>
              <w:t>
төлемдеріне
</w:t>
            </w:r>
            <w:r>
              <w:br/>
            </w:r>
            <w:r>
              <w:rPr>
                <w:rFonts w:ascii="Times New Roman"/>
                <w:b w:val="false"/>
                <w:i w:val="false"/>
                <w:color w:val="000000"/>
                <w:sz w:val="20"/>
              </w:rPr>
              <w:t>
байланысты
</w:t>
            </w:r>
            <w:r>
              <w:br/>
            </w:r>
            <w:r>
              <w:rPr>
                <w:rFonts w:ascii="Times New Roman"/>
                <w:b w:val="false"/>
                <w:i w:val="false"/>
                <w:color w:val="000000"/>
                <w:sz w:val="20"/>
              </w:rPr>
              <w:t>
шығындары
</w:t>
            </w:r>
            <w:r>
              <w:br/>
            </w:r>
            <w:r>
              <w:rPr>
                <w:rFonts w:ascii="Times New Roman"/>
                <w:b w:val="false"/>
                <w:i w:val="false"/>
                <w:color w:val="000000"/>
                <w:sz w:val="20"/>
              </w:rPr>
              <w:t>
бойынша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Қосымша
</w:t>
            </w:r>
            <w:r>
              <w:br/>
            </w:r>
            <w:r>
              <w:rPr>
                <w:rFonts w:ascii="Times New Roman"/>
                <w:b w:val="false"/>
                <w:i w:val="false"/>
                <w:color w:val="000000"/>
                <w:sz w:val="20"/>
              </w:rPr>
              <w:t>
ақшалай
</w:t>
            </w:r>
            <w:r>
              <w:br/>
            </w:r>
            <w:r>
              <w:rPr>
                <w:rFonts w:ascii="Times New Roman"/>
                <w:b w:val="false"/>
                <w:i w:val="false"/>
                <w:color w:val="000000"/>
                <w:sz w:val="20"/>
              </w:rPr>
              <w:t>
төлемдер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Депутаттардың,
</w:t>
            </w:r>
            <w:r>
              <w:br/>
            </w:r>
            <w:r>
              <w:rPr>
                <w:rFonts w:ascii="Times New Roman"/>
                <w:b w:val="false"/>
                <w:i w:val="false"/>
                <w:color w:val="000000"/>
                <w:sz w:val="20"/>
              </w:rPr>
              <w:t>
саяси қызметші
</w:t>
            </w:r>
            <w:r>
              <w:br/>
            </w:r>
            <w:r>
              <w:rPr>
                <w:rFonts w:ascii="Times New Roman"/>
                <w:b w:val="false"/>
                <w:i w:val="false"/>
                <w:color w:val="000000"/>
                <w:sz w:val="20"/>
              </w:rPr>
              <w:t>
лердің қосымша
</w:t>
            </w:r>
            <w:r>
              <w:br/>
            </w:r>
            <w:r>
              <w:rPr>
                <w:rFonts w:ascii="Times New Roman"/>
                <w:b w:val="false"/>
                <w:i w:val="false"/>
                <w:color w:val="000000"/>
                <w:sz w:val="20"/>
              </w:rPr>
              <w:t>
ақшалай төлем.
</w:t>
            </w:r>
            <w:r>
              <w:br/>
            </w:r>
            <w:r>
              <w:rPr>
                <w:rFonts w:ascii="Times New Roman"/>
                <w:b w:val="false"/>
                <w:i w:val="false"/>
                <w:color w:val="000000"/>
                <w:sz w:val="20"/>
              </w:rPr>
              <w:t>
деріне байла.
</w:t>
            </w:r>
            <w:r>
              <w:br/>
            </w:r>
            <w:r>
              <w:rPr>
                <w:rFonts w:ascii="Times New Roman"/>
                <w:b w:val="false"/>
                <w:i w:val="false"/>
                <w:color w:val="000000"/>
                <w:sz w:val="20"/>
              </w:rPr>
              <w:t>
нысты шығын.
</w:t>
            </w:r>
            <w:r>
              <w:br/>
            </w:r>
            <w:r>
              <w:rPr>
                <w:rFonts w:ascii="Times New Roman"/>
                <w:b w:val="false"/>
                <w:i w:val="false"/>
                <w:color w:val="000000"/>
                <w:sz w:val="20"/>
              </w:rPr>
              <w:t>
дары бойынша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Өтемақы
</w:t>
            </w:r>
            <w:r>
              <w:br/>
            </w:r>
            <w:r>
              <w:rPr>
                <w:rFonts w:ascii="Times New Roman"/>
                <w:b w:val="false"/>
                <w:i w:val="false"/>
                <w:color w:val="000000"/>
                <w:sz w:val="20"/>
              </w:rPr>
              <w:t>
төлемдері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Депутаттардың,
</w:t>
            </w:r>
            <w:r>
              <w:br/>
            </w:r>
            <w:r>
              <w:rPr>
                <w:rFonts w:ascii="Times New Roman"/>
                <w:b w:val="false"/>
                <w:i w:val="false"/>
                <w:color w:val="000000"/>
                <w:sz w:val="20"/>
              </w:rPr>
              <w:t>
саяси қызметші
</w:t>
            </w:r>
            <w:r>
              <w:br/>
            </w:r>
            <w:r>
              <w:rPr>
                <w:rFonts w:ascii="Times New Roman"/>
                <w:b w:val="false"/>
                <w:i w:val="false"/>
                <w:color w:val="000000"/>
                <w:sz w:val="20"/>
              </w:rPr>
              <w:t>
лердің өтемақы
</w:t>
            </w:r>
            <w:r>
              <w:br/>
            </w:r>
            <w:r>
              <w:rPr>
                <w:rFonts w:ascii="Times New Roman"/>
                <w:b w:val="false"/>
                <w:i w:val="false"/>
                <w:color w:val="000000"/>
                <w:sz w:val="20"/>
              </w:rPr>
              <w:t>
төлемдеріне
</w:t>
            </w:r>
            <w:r>
              <w:br/>
            </w:r>
            <w:r>
              <w:rPr>
                <w:rFonts w:ascii="Times New Roman"/>
                <w:b w:val="false"/>
                <w:i w:val="false"/>
                <w:color w:val="000000"/>
                <w:sz w:val="20"/>
              </w:rPr>
              <w:t>
байланысты
</w:t>
            </w:r>
            <w:r>
              <w:br/>
            </w:r>
            <w:r>
              <w:rPr>
                <w:rFonts w:ascii="Times New Roman"/>
                <w:b w:val="false"/>
                <w:i w:val="false"/>
                <w:color w:val="000000"/>
                <w:sz w:val="20"/>
              </w:rPr>
              <w:t>
шығындары
</w:t>
            </w:r>
            <w:r>
              <w:br/>
            </w:r>
            <w:r>
              <w:rPr>
                <w:rFonts w:ascii="Times New Roman"/>
                <w:b w:val="false"/>
                <w:i w:val="false"/>
                <w:color w:val="000000"/>
                <w:sz w:val="20"/>
              </w:rPr>
              <w:t>
бойынша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беру.
</w:t>
            </w:r>
            <w:r>
              <w:br/>
            </w:r>
            <w:r>
              <w:rPr>
                <w:rFonts w:ascii="Times New Roman"/>
                <w:b w:val="false"/>
                <w:i w:val="false"/>
                <w:color w:val="000000"/>
                <w:sz w:val="20"/>
              </w:rPr>
              <w:t>
шілер.
</w:t>
            </w:r>
            <w:r>
              <w:br/>
            </w:r>
            <w:r>
              <w:rPr>
                <w:rFonts w:ascii="Times New Roman"/>
                <w:b w:val="false"/>
                <w:i w:val="false"/>
                <w:color w:val="000000"/>
                <w:sz w:val="20"/>
              </w:rPr>
              <w:t>
дің
</w:t>
            </w:r>
            <w:r>
              <w:br/>
            </w:r>
            <w:r>
              <w:rPr>
                <w:rFonts w:ascii="Times New Roman"/>
                <w:b w:val="false"/>
                <w:i w:val="false"/>
                <w:color w:val="000000"/>
                <w:sz w:val="20"/>
              </w:rPr>
              <w:t>
жарна.
</w:t>
            </w:r>
            <w:r>
              <w:br/>
            </w:r>
            <w:r>
              <w:rPr>
                <w:rFonts w:ascii="Times New Roman"/>
                <w:b w:val="false"/>
                <w:i w:val="false"/>
                <w:color w:val="000000"/>
                <w:sz w:val="20"/>
              </w:rPr>
              <w:t>
лары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
</w:t>
            </w:r>
            <w:r>
              <w:br/>
            </w:r>
            <w:r>
              <w:rPr>
                <w:rFonts w:ascii="Times New Roman"/>
                <w:b w:val="false"/>
                <w:i w:val="false"/>
                <w:color w:val="000000"/>
                <w:sz w:val="20"/>
              </w:rPr>
              <w:t>
тік салық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жұмыс.
</w:t>
            </w:r>
            <w:r>
              <w:br/>
            </w:r>
            <w:r>
              <w:rPr>
                <w:rFonts w:ascii="Times New Roman"/>
                <w:b w:val="false"/>
                <w:i w:val="false"/>
                <w:color w:val="000000"/>
                <w:sz w:val="20"/>
              </w:rPr>
              <w:t>
қа жарамсыз.
</w:t>
            </w:r>
            <w:r>
              <w:br/>
            </w:r>
            <w:r>
              <w:rPr>
                <w:rFonts w:ascii="Times New Roman"/>
                <w:b w:val="false"/>
                <w:i w:val="false"/>
                <w:color w:val="000000"/>
                <w:sz w:val="20"/>
              </w:rPr>
              <w:t>
дығы бойынша,
</w:t>
            </w:r>
            <w:r>
              <w:br/>
            </w:r>
            <w:r>
              <w:rPr>
                <w:rFonts w:ascii="Times New Roman"/>
                <w:b w:val="false"/>
                <w:i w:val="false"/>
                <w:color w:val="000000"/>
                <w:sz w:val="20"/>
              </w:rPr>
              <w:t>
жүктілігі мен
</w:t>
            </w:r>
            <w:r>
              <w:br/>
            </w:r>
            <w:r>
              <w:rPr>
                <w:rFonts w:ascii="Times New Roman"/>
                <w:b w:val="false"/>
                <w:i w:val="false"/>
                <w:color w:val="000000"/>
                <w:sz w:val="20"/>
              </w:rPr>
              <w:t>
босануы бойын.
</w:t>
            </w:r>
            <w:r>
              <w:br/>
            </w:r>
            <w:r>
              <w:rPr>
                <w:rFonts w:ascii="Times New Roman"/>
                <w:b w:val="false"/>
                <w:i w:val="false"/>
                <w:color w:val="000000"/>
                <w:sz w:val="20"/>
              </w:rPr>
              <w:t>
ша төлемде.
</w:t>
            </w:r>
            <w:r>
              <w:br/>
            </w:r>
            <w:r>
              <w:rPr>
                <w:rFonts w:ascii="Times New Roman"/>
                <w:b w:val="false"/>
                <w:i w:val="false"/>
                <w:color w:val="000000"/>
                <w:sz w:val="20"/>
              </w:rPr>
              <w:t>
ріне шығын.
</w:t>
            </w:r>
            <w:r>
              <w:br/>
            </w:r>
            <w:r>
              <w:rPr>
                <w:rFonts w:ascii="Times New Roman"/>
                <w:b w:val="false"/>
                <w:i w:val="false"/>
                <w:color w:val="000000"/>
                <w:sz w:val="20"/>
              </w:rPr>
              <w:t>
дары бойынша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Тауар.
</w:t>
            </w:r>
            <w:r>
              <w:br/>
            </w:r>
            <w:r>
              <w:rPr>
                <w:rFonts w:ascii="Times New Roman"/>
                <w:b w:val="false"/>
                <w:i w:val="false"/>
                <w:color w:val="000000"/>
                <w:sz w:val="20"/>
              </w:rPr>
              <w:t>
лар
</w:t>
            </w:r>
            <w:r>
              <w:br/>
            </w:r>
            <w:r>
              <w:rPr>
                <w:rFonts w:ascii="Times New Roman"/>
                <w:b w:val="false"/>
                <w:i w:val="false"/>
                <w:color w:val="000000"/>
                <w:sz w:val="20"/>
              </w:rPr>
              <w:t>
сатып
</w:t>
            </w:r>
            <w:r>
              <w:br/>
            </w:r>
            <w:r>
              <w:rPr>
                <w:rFonts w:ascii="Times New Roman"/>
                <w:b w:val="false"/>
                <w:i w:val="false"/>
                <w:color w:val="000000"/>
                <w:sz w:val="20"/>
              </w:rPr>
              <w:t>
алу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тауарлар
</w:t>
            </w:r>
            <w:r>
              <w:br/>
            </w:r>
            <w:r>
              <w:rPr>
                <w:rFonts w:ascii="Times New Roman"/>
                <w:b w:val="false"/>
                <w:i w:val="false"/>
                <w:color w:val="000000"/>
                <w:sz w:val="20"/>
              </w:rPr>
              <w:t>
сатып алу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саясатта іске
</w:t>
            </w:r>
            <w:r>
              <w:br/>
            </w:r>
            <w:r>
              <w:rPr>
                <w:rFonts w:ascii="Times New Roman"/>
                <w:b w:val="false"/>
                <w:i w:val="false"/>
                <w:color w:val="000000"/>
                <w:sz w:val="20"/>
              </w:rPr>
              <w:t>
асыратын және
</w:t>
            </w:r>
            <w:r>
              <w:br/>
            </w:r>
            <w:r>
              <w:rPr>
                <w:rFonts w:ascii="Times New Roman"/>
                <w:b w:val="false"/>
                <w:i w:val="false"/>
                <w:color w:val="000000"/>
                <w:sz w:val="20"/>
              </w:rPr>
              <w:t>
техникалық
</w:t>
            </w:r>
            <w:r>
              <w:br/>
            </w:r>
            <w:r>
              <w:rPr>
                <w:rFonts w:ascii="Times New Roman"/>
                <w:b w:val="false"/>
                <w:i w:val="false"/>
                <w:color w:val="000000"/>
                <w:sz w:val="20"/>
              </w:rPr>
              <w:t>
реттеу мен
</w:t>
            </w:r>
            <w:r>
              <w:br/>
            </w:r>
            <w:r>
              <w:rPr>
                <w:rFonts w:ascii="Times New Roman"/>
                <w:b w:val="false"/>
                <w:i w:val="false"/>
                <w:color w:val="000000"/>
                <w:sz w:val="20"/>
              </w:rPr>
              <w:t>
метреология
</w:t>
            </w:r>
            <w:r>
              <w:br/>
            </w:r>
            <w:r>
              <w:rPr>
                <w:rFonts w:ascii="Times New Roman"/>
                <w:b w:val="false"/>
                <w:i w:val="false"/>
                <w:color w:val="000000"/>
                <w:sz w:val="20"/>
              </w:rPr>
              <w:t>
саясында бақы.
</w:t>
            </w:r>
            <w:r>
              <w:br/>
            </w:r>
            <w:r>
              <w:rPr>
                <w:rFonts w:ascii="Times New Roman"/>
                <w:b w:val="false"/>
                <w:i w:val="false"/>
                <w:color w:val="000000"/>
                <w:sz w:val="20"/>
              </w:rPr>
              <w:t>
лау-қадағалау
</w:t>
            </w:r>
            <w:r>
              <w:br/>
            </w:r>
            <w:r>
              <w:rPr>
                <w:rFonts w:ascii="Times New Roman"/>
                <w:b w:val="false"/>
                <w:i w:val="false"/>
                <w:color w:val="000000"/>
                <w:sz w:val="20"/>
              </w:rPr>
              <w:t>
өкілеттік.
</w:t>
            </w:r>
            <w:r>
              <w:br/>
            </w:r>
            <w:r>
              <w:rPr>
                <w:rFonts w:ascii="Times New Roman"/>
                <w:b w:val="false"/>
                <w:i w:val="false"/>
                <w:color w:val="000000"/>
                <w:sz w:val="20"/>
              </w:rPr>
              <w:t>
терін іске
</w:t>
            </w:r>
            <w:r>
              <w:br/>
            </w:r>
            <w:r>
              <w:rPr>
                <w:rFonts w:ascii="Times New Roman"/>
                <w:b w:val="false"/>
                <w:i w:val="false"/>
                <w:color w:val="000000"/>
                <w:sz w:val="20"/>
              </w:rPr>
              <w:t>
асыратын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мекемелердің
</w:t>
            </w:r>
            <w:r>
              <w:br/>
            </w:r>
            <w:r>
              <w:rPr>
                <w:rFonts w:ascii="Times New Roman"/>
                <w:b w:val="false"/>
                <w:i w:val="false"/>
                <w:color w:val="000000"/>
                <w:sz w:val="20"/>
              </w:rPr>
              <w:t>
шығындары
</w:t>
            </w:r>
            <w:r>
              <w:br/>
            </w:r>
            <w:r>
              <w:rPr>
                <w:rFonts w:ascii="Times New Roman"/>
                <w:b w:val="false"/>
                <w:i w:val="false"/>
                <w:color w:val="000000"/>
                <w:sz w:val="20"/>
              </w:rPr>
              <w:t>
бойынша мемле.
</w:t>
            </w:r>
            <w:r>
              <w:br/>
            </w:r>
            <w:r>
              <w:rPr>
                <w:rFonts w:ascii="Times New Roman"/>
                <w:b w:val="false"/>
                <w:i w:val="false"/>
                <w:color w:val="000000"/>
                <w:sz w:val="20"/>
              </w:rPr>
              <w:t>
кеттік қадаға.
</w:t>
            </w:r>
            <w:r>
              <w:br/>
            </w:r>
            <w:r>
              <w:rPr>
                <w:rFonts w:ascii="Times New Roman"/>
                <w:b w:val="false"/>
                <w:i w:val="false"/>
                <w:color w:val="000000"/>
                <w:sz w:val="20"/>
              </w:rPr>
              <w:t>
лауды жүзеге
</w:t>
            </w:r>
            <w:r>
              <w:br/>
            </w:r>
            <w:r>
              <w:rPr>
                <w:rFonts w:ascii="Times New Roman"/>
                <w:b w:val="false"/>
                <w:i w:val="false"/>
                <w:color w:val="000000"/>
                <w:sz w:val="20"/>
              </w:rPr>
              <w:t>
асыру үшін
</w:t>
            </w:r>
            <w:r>
              <w:br/>
            </w:r>
            <w:r>
              <w:rPr>
                <w:rFonts w:ascii="Times New Roman"/>
                <w:b w:val="false"/>
                <w:i w:val="false"/>
                <w:color w:val="000000"/>
                <w:sz w:val="20"/>
              </w:rPr>
              <w:t>
тауарлардың
</w:t>
            </w:r>
            <w:r>
              <w:br/>
            </w:r>
            <w:r>
              <w:rPr>
                <w:rFonts w:ascii="Times New Roman"/>
                <w:b w:val="false"/>
                <w:i w:val="false"/>
                <w:color w:val="000000"/>
                <w:sz w:val="20"/>
              </w:rPr>
              <w:t>
үлгілерін са.
</w:t>
            </w:r>
            <w:r>
              <w:br/>
            </w:r>
            <w:r>
              <w:rPr>
                <w:rFonts w:ascii="Times New Roman"/>
                <w:b w:val="false"/>
                <w:i w:val="false"/>
                <w:color w:val="000000"/>
                <w:sz w:val="20"/>
              </w:rPr>
              <w:t>
тып алу мен
</w:t>
            </w:r>
            <w:r>
              <w:br/>
            </w:r>
            <w:r>
              <w:rPr>
                <w:rFonts w:ascii="Times New Roman"/>
                <w:b w:val="false"/>
                <w:i w:val="false"/>
                <w:color w:val="000000"/>
                <w:sz w:val="20"/>
              </w:rPr>
              <w:t>
сынауға, олар.
</w:t>
            </w:r>
            <w:r>
              <w:br/>
            </w:r>
            <w:r>
              <w:rPr>
                <w:rFonts w:ascii="Times New Roman"/>
                <w:b w:val="false"/>
                <w:i w:val="false"/>
                <w:color w:val="000000"/>
                <w:sz w:val="20"/>
              </w:rPr>
              <w:t>
дың сапасына
</w:t>
            </w:r>
            <w:r>
              <w:br/>
            </w:r>
            <w:r>
              <w:rPr>
                <w:rFonts w:ascii="Times New Roman"/>
                <w:b w:val="false"/>
                <w:i w:val="false"/>
                <w:color w:val="000000"/>
                <w:sz w:val="20"/>
              </w:rPr>
              <w:t>
және оларды
</w:t>
            </w:r>
            <w:r>
              <w:br/>
            </w:r>
            <w:r>
              <w:rPr>
                <w:rFonts w:ascii="Times New Roman"/>
                <w:b w:val="false"/>
                <w:i w:val="false"/>
                <w:color w:val="000000"/>
                <w:sz w:val="20"/>
              </w:rPr>
              <w:t>
сала да іске
</w:t>
            </w:r>
            <w:r>
              <w:br/>
            </w:r>
            <w:r>
              <w:rPr>
                <w:rFonts w:ascii="Times New Roman"/>
                <w:b w:val="false"/>
                <w:i w:val="false"/>
                <w:color w:val="000000"/>
                <w:sz w:val="20"/>
              </w:rPr>
              <w:t>
асуының қауіп.
</w:t>
            </w:r>
            <w:r>
              <w:br/>
            </w:r>
            <w:r>
              <w:rPr>
                <w:rFonts w:ascii="Times New Roman"/>
                <w:b w:val="false"/>
                <w:i w:val="false"/>
                <w:color w:val="000000"/>
                <w:sz w:val="20"/>
              </w:rPr>
              <w:t>
сіздігіне
</w:t>
            </w:r>
            <w:r>
              <w:br/>
            </w:r>
            <w:r>
              <w:rPr>
                <w:rFonts w:ascii="Times New Roman"/>
                <w:b w:val="false"/>
                <w:i w:val="false"/>
                <w:color w:val="000000"/>
                <w:sz w:val="20"/>
              </w:rPr>
              <w:t>
байланысты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ағымдағы
</w:t>
            </w:r>
            <w:r>
              <w:br/>
            </w:r>
            <w:r>
              <w:rPr>
                <w:rFonts w:ascii="Times New Roman"/>
                <w:b w:val="false"/>
                <w:i w:val="false"/>
                <w:color w:val="000000"/>
                <w:sz w:val="20"/>
              </w:rPr>
              <w:t>
шығындар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 ішін.
</w:t>
            </w:r>
            <w:r>
              <w:br/>
            </w:r>
            <w:r>
              <w:rPr>
                <w:rFonts w:ascii="Times New Roman"/>
                <w:b w:val="false"/>
                <w:i w:val="false"/>
                <w:color w:val="000000"/>
                <w:sz w:val="20"/>
              </w:rPr>
              <w:t>
дегі іс-
</w:t>
            </w:r>
            <w:r>
              <w:br/>
            </w:r>
            <w:r>
              <w:rPr>
                <w:rFonts w:ascii="Times New Roman"/>
                <w:b w:val="false"/>
                <w:i w:val="false"/>
                <w:color w:val="000000"/>
                <w:sz w:val="20"/>
              </w:rPr>
              <w:t>
сапарлар
</w:t>
            </w:r>
            <w:r>
              <w:br/>
            </w:r>
            <w:r>
              <w:rPr>
                <w:rFonts w:ascii="Times New Roman"/>
                <w:b w:val="false"/>
                <w:i w:val="false"/>
                <w:color w:val="000000"/>
                <w:sz w:val="20"/>
              </w:rPr>
              <w:t>
мен қыз.
</w:t>
            </w:r>
            <w:r>
              <w:br/>
            </w:r>
            <w:r>
              <w:rPr>
                <w:rFonts w:ascii="Times New Roman"/>
                <w:b w:val="false"/>
                <w:i w:val="false"/>
                <w:color w:val="000000"/>
                <w:sz w:val="20"/>
              </w:rPr>
              <w:t>
меттік
</w:t>
            </w:r>
            <w:r>
              <w:br/>
            </w:r>
            <w:r>
              <w:rPr>
                <w:rFonts w:ascii="Times New Roman"/>
                <w:b w:val="false"/>
                <w:i w:val="false"/>
                <w:color w:val="000000"/>
                <w:sz w:val="20"/>
              </w:rPr>
              <w:t>
сапарлар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Іссапарда бол.
</w:t>
            </w:r>
            <w:r>
              <w:br/>
            </w:r>
            <w:r>
              <w:rPr>
                <w:rFonts w:ascii="Times New Roman"/>
                <w:b w:val="false"/>
                <w:i w:val="false"/>
                <w:color w:val="000000"/>
                <w:sz w:val="20"/>
              </w:rPr>
              <w:t>
ған уақыт үшін
</w:t>
            </w:r>
            <w:r>
              <w:br/>
            </w:r>
            <w:r>
              <w:rPr>
                <w:rFonts w:ascii="Times New Roman"/>
                <w:b w:val="false"/>
                <w:i w:val="false"/>
                <w:color w:val="000000"/>
                <w:sz w:val="20"/>
              </w:rPr>
              <w:t>
тәуліктік бара
</w:t>
            </w:r>
            <w:r>
              <w:br/>
            </w:r>
            <w:r>
              <w:rPr>
                <w:rFonts w:ascii="Times New Roman"/>
                <w:b w:val="false"/>
                <w:i w:val="false"/>
                <w:color w:val="000000"/>
                <w:sz w:val="20"/>
              </w:rPr>
              <w:t>
тын жерге және
</w:t>
            </w:r>
            <w:r>
              <w:br/>
            </w:r>
            <w:r>
              <w:rPr>
                <w:rFonts w:ascii="Times New Roman"/>
                <w:b w:val="false"/>
                <w:i w:val="false"/>
                <w:color w:val="000000"/>
                <w:sz w:val="20"/>
              </w:rPr>
              <w:t>
кері жол жүру
</w:t>
            </w:r>
            <w:r>
              <w:br/>
            </w:r>
            <w:r>
              <w:rPr>
                <w:rFonts w:ascii="Times New Roman"/>
                <w:b w:val="false"/>
                <w:i w:val="false"/>
                <w:color w:val="000000"/>
                <w:sz w:val="20"/>
              </w:rPr>
              <w:t>
жөніндегі, тұр
</w:t>
            </w:r>
            <w:r>
              <w:br/>
            </w:r>
            <w:r>
              <w:rPr>
                <w:rFonts w:ascii="Times New Roman"/>
                <w:b w:val="false"/>
                <w:i w:val="false"/>
                <w:color w:val="000000"/>
                <w:sz w:val="20"/>
              </w:rPr>
              <w:t>
ғын үй-жайды
</w:t>
            </w:r>
            <w:r>
              <w:br/>
            </w:r>
            <w:r>
              <w:rPr>
                <w:rFonts w:ascii="Times New Roman"/>
                <w:b w:val="false"/>
                <w:i w:val="false"/>
                <w:color w:val="000000"/>
                <w:sz w:val="20"/>
              </w:rPr>
              <w:t>
жалдау жөнін.
</w:t>
            </w:r>
            <w:r>
              <w:br/>
            </w:r>
            <w:r>
              <w:rPr>
                <w:rFonts w:ascii="Times New Roman"/>
                <w:b w:val="false"/>
                <w:i w:val="false"/>
                <w:color w:val="000000"/>
                <w:sz w:val="20"/>
              </w:rPr>
              <w:t>
дегі шығыстар
</w:t>
            </w:r>
            <w:r>
              <w:br/>
            </w:r>
            <w:r>
              <w:rPr>
                <w:rFonts w:ascii="Times New Roman"/>
                <w:b w:val="false"/>
                <w:i w:val="false"/>
                <w:color w:val="000000"/>
                <w:sz w:val="20"/>
              </w:rPr>
              <w:t>
бойынша төлем.
</w:t>
            </w:r>
            <w:r>
              <w:br/>
            </w:r>
            <w:r>
              <w:rPr>
                <w:rFonts w:ascii="Times New Roman"/>
                <w:b w:val="false"/>
                <w:i w:val="false"/>
                <w:color w:val="000000"/>
                <w:sz w:val="20"/>
              </w:rPr>
              <w:t>
дер; және де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заңнамасы.
</w:t>
            </w:r>
            <w:r>
              <w:br/>
            </w:r>
            <w:r>
              <w:rPr>
                <w:rFonts w:ascii="Times New Roman"/>
                <w:b w:val="false"/>
                <w:i w:val="false"/>
                <w:color w:val="000000"/>
                <w:sz w:val="20"/>
              </w:rPr>
              <w:t>
мен белгілен.
</w:t>
            </w:r>
            <w:r>
              <w:br/>
            </w:r>
            <w:r>
              <w:rPr>
                <w:rFonts w:ascii="Times New Roman"/>
                <w:b w:val="false"/>
                <w:i w:val="false"/>
                <w:color w:val="000000"/>
                <w:sz w:val="20"/>
              </w:rPr>
              <w:t>
ген басқа да
</w:t>
            </w:r>
            <w:r>
              <w:br/>
            </w:r>
            <w:r>
              <w:rPr>
                <w:rFonts w:ascii="Times New Roman"/>
                <w:b w:val="false"/>
                <w:i w:val="false"/>
                <w:color w:val="000000"/>
                <w:sz w:val="20"/>
              </w:rPr>
              <w:t>
шығыстар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Елден тыс
</w:t>
            </w:r>
            <w:r>
              <w:br/>
            </w:r>
            <w:r>
              <w:rPr>
                <w:rFonts w:ascii="Times New Roman"/>
                <w:b w:val="false"/>
                <w:i w:val="false"/>
                <w:color w:val="000000"/>
                <w:sz w:val="20"/>
              </w:rPr>
              <w:t>
жерлерге
</w:t>
            </w:r>
            <w:r>
              <w:br/>
            </w:r>
            <w:r>
              <w:rPr>
                <w:rFonts w:ascii="Times New Roman"/>
                <w:b w:val="false"/>
                <w:i w:val="false"/>
                <w:color w:val="000000"/>
                <w:sz w:val="20"/>
              </w:rPr>
              <w:t>
іссапар.
</w:t>
            </w:r>
            <w:r>
              <w:br/>
            </w:r>
            <w:r>
              <w:rPr>
                <w:rFonts w:ascii="Times New Roman"/>
                <w:b w:val="false"/>
                <w:i w:val="false"/>
                <w:color w:val="000000"/>
                <w:sz w:val="20"/>
              </w:rPr>
              <w:t>
лар мен
</w:t>
            </w:r>
            <w:r>
              <w:br/>
            </w:r>
            <w:r>
              <w:rPr>
                <w:rFonts w:ascii="Times New Roman"/>
                <w:b w:val="false"/>
                <w:i w:val="false"/>
                <w:color w:val="000000"/>
                <w:sz w:val="20"/>
              </w:rPr>
              <w:t>
қызметтік
</w:t>
            </w:r>
            <w:r>
              <w:br/>
            </w:r>
            <w:r>
              <w:rPr>
                <w:rFonts w:ascii="Times New Roman"/>
                <w:b w:val="false"/>
                <w:i w:val="false"/>
                <w:color w:val="000000"/>
                <w:sz w:val="20"/>
              </w:rPr>
              <w:t>
сапарлар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Іссапарда бол.
</w:t>
            </w:r>
            <w:r>
              <w:br/>
            </w:r>
            <w:r>
              <w:rPr>
                <w:rFonts w:ascii="Times New Roman"/>
                <w:b w:val="false"/>
                <w:i w:val="false"/>
                <w:color w:val="000000"/>
                <w:sz w:val="20"/>
              </w:rPr>
              <w:t>
ған уақыт үшін
</w:t>
            </w:r>
            <w:r>
              <w:br/>
            </w:r>
            <w:r>
              <w:rPr>
                <w:rFonts w:ascii="Times New Roman"/>
                <w:b w:val="false"/>
                <w:i w:val="false"/>
                <w:color w:val="000000"/>
                <w:sz w:val="20"/>
              </w:rPr>
              <w:t>
тәуліктік бара
</w:t>
            </w:r>
            <w:r>
              <w:br/>
            </w:r>
            <w:r>
              <w:rPr>
                <w:rFonts w:ascii="Times New Roman"/>
                <w:b w:val="false"/>
                <w:i w:val="false"/>
                <w:color w:val="000000"/>
                <w:sz w:val="20"/>
              </w:rPr>
              <w:t>
тын жерге және
</w:t>
            </w:r>
            <w:r>
              <w:br/>
            </w:r>
            <w:r>
              <w:rPr>
                <w:rFonts w:ascii="Times New Roman"/>
                <w:b w:val="false"/>
                <w:i w:val="false"/>
                <w:color w:val="000000"/>
                <w:sz w:val="20"/>
              </w:rPr>
              <w:t>
кері жол жүру
</w:t>
            </w:r>
            <w:r>
              <w:br/>
            </w:r>
            <w:r>
              <w:rPr>
                <w:rFonts w:ascii="Times New Roman"/>
                <w:b w:val="false"/>
                <w:i w:val="false"/>
                <w:color w:val="000000"/>
                <w:sz w:val="20"/>
              </w:rPr>
              <w:t>
жөніндегі,
</w:t>
            </w:r>
            <w:r>
              <w:br/>
            </w:r>
            <w:r>
              <w:rPr>
                <w:rFonts w:ascii="Times New Roman"/>
                <w:b w:val="false"/>
                <w:i w:val="false"/>
                <w:color w:val="000000"/>
                <w:sz w:val="20"/>
              </w:rPr>
              <w:t>
тұрғын үй-жай.
</w:t>
            </w:r>
            <w:r>
              <w:br/>
            </w:r>
            <w:r>
              <w:rPr>
                <w:rFonts w:ascii="Times New Roman"/>
                <w:b w:val="false"/>
                <w:i w:val="false"/>
                <w:color w:val="000000"/>
                <w:sz w:val="20"/>
              </w:rPr>
              <w:t>
ды жалдау жө.
</w:t>
            </w:r>
            <w:r>
              <w:br/>
            </w:r>
            <w:r>
              <w:rPr>
                <w:rFonts w:ascii="Times New Roman"/>
                <w:b w:val="false"/>
                <w:i w:val="false"/>
                <w:color w:val="000000"/>
                <w:sz w:val="20"/>
              </w:rPr>
              <w:t>
ніндегі шығыс.
</w:t>
            </w:r>
            <w:r>
              <w:br/>
            </w:r>
            <w:r>
              <w:rPr>
                <w:rFonts w:ascii="Times New Roman"/>
                <w:b w:val="false"/>
                <w:i w:val="false"/>
                <w:color w:val="000000"/>
                <w:sz w:val="20"/>
              </w:rPr>
              <w:t>
тар бойынша
</w:t>
            </w:r>
            <w:r>
              <w:br/>
            </w:r>
            <w:r>
              <w:rPr>
                <w:rFonts w:ascii="Times New Roman"/>
                <w:b w:val="false"/>
                <w:i w:val="false"/>
                <w:color w:val="000000"/>
                <w:sz w:val="20"/>
              </w:rPr>
              <w:t>
төлемдер; және
</w:t>
            </w:r>
            <w:r>
              <w:br/>
            </w:r>
            <w:r>
              <w:rPr>
                <w:rFonts w:ascii="Times New Roman"/>
                <w:b w:val="false"/>
                <w:i w:val="false"/>
                <w:color w:val="000000"/>
                <w:sz w:val="20"/>
              </w:rPr>
              <w:t>
де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ның заңнамасы.
</w:t>
            </w:r>
            <w:r>
              <w:br/>
            </w:r>
            <w:r>
              <w:rPr>
                <w:rFonts w:ascii="Times New Roman"/>
                <w:b w:val="false"/>
                <w:i w:val="false"/>
                <w:color w:val="000000"/>
                <w:sz w:val="20"/>
              </w:rPr>
              <w:t>
мен белгілен.
</w:t>
            </w:r>
            <w:r>
              <w:br/>
            </w:r>
            <w:r>
              <w:rPr>
                <w:rFonts w:ascii="Times New Roman"/>
                <w:b w:val="false"/>
                <w:i w:val="false"/>
                <w:color w:val="000000"/>
                <w:sz w:val="20"/>
              </w:rPr>
              <w:t>
ген басқа да
</w:t>
            </w:r>
            <w:r>
              <w:br/>
            </w:r>
            <w:r>
              <w:rPr>
                <w:rFonts w:ascii="Times New Roman"/>
                <w:b w:val="false"/>
                <w:i w:val="false"/>
                <w:color w:val="000000"/>
                <w:sz w:val="20"/>
              </w:rPr>
              <w:t>
шығыстар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w:t>
            </w:r>
            <w:r>
              <w:br/>
            </w:r>
            <w:r>
              <w:rPr>
                <w:rFonts w:ascii="Times New Roman"/>
                <w:b w:val="false"/>
                <w:i w:val="false"/>
                <w:color w:val="000000"/>
                <w:sz w:val="20"/>
              </w:rPr>
              <w:t>
шығындар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65"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w:t>
            </w:r>
            <w:r>
              <w:br/>
            </w:r>
            <w:r>
              <w:rPr>
                <w:rFonts w:ascii="Times New Roman"/>
                <w:b w:val="false"/>
                <w:i w:val="false"/>
                <w:color w:val="000000"/>
                <w:sz w:val="20"/>
              </w:rPr>
              <w:t>
ағымдағы
</w:t>
            </w:r>
            <w:r>
              <w:br/>
            </w:r>
            <w:r>
              <w:rPr>
                <w:rFonts w:ascii="Times New Roman"/>
                <w:b w:val="false"/>
                <w:i w:val="false"/>
                <w:color w:val="000000"/>
                <w:sz w:val="20"/>
              </w:rPr>
              <w:t>
шығындар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мәдени,
</w:t>
            </w:r>
            <w:r>
              <w:br/>
            </w:r>
            <w:r>
              <w:rPr>
                <w:rFonts w:ascii="Times New Roman"/>
                <w:b w:val="false"/>
                <w:i w:val="false"/>
                <w:color w:val="000000"/>
                <w:sz w:val="20"/>
              </w:rPr>
              <w:t>
спорттық және
</w:t>
            </w:r>
            <w:r>
              <w:br/>
            </w:r>
            <w:r>
              <w:rPr>
                <w:rFonts w:ascii="Times New Roman"/>
                <w:b w:val="false"/>
                <w:i w:val="false"/>
                <w:color w:val="000000"/>
                <w:sz w:val="20"/>
              </w:rPr>
              <w:t>
басқа да іс-
</w:t>
            </w:r>
            <w:r>
              <w:br/>
            </w:r>
            <w:r>
              <w:rPr>
                <w:rFonts w:ascii="Times New Roman"/>
                <w:b w:val="false"/>
                <w:i w:val="false"/>
                <w:color w:val="000000"/>
                <w:sz w:val="20"/>
              </w:rPr>
              <w:t>
шаралардың
</w:t>
            </w:r>
            <w:r>
              <w:br/>
            </w:r>
            <w:r>
              <w:rPr>
                <w:rFonts w:ascii="Times New Roman"/>
                <w:b w:val="false"/>
                <w:i w:val="false"/>
                <w:color w:val="000000"/>
                <w:sz w:val="20"/>
              </w:rPr>
              <w:t>
жеңімпаздары
</w:t>
            </w:r>
            <w:r>
              <w:br/>
            </w:r>
            <w:r>
              <w:rPr>
                <w:rFonts w:ascii="Times New Roman"/>
                <w:b w:val="false"/>
                <w:i w:val="false"/>
                <w:color w:val="000000"/>
                <w:sz w:val="20"/>
              </w:rPr>
              <w:t>
мен қатысушы.
</w:t>
            </w:r>
            <w:r>
              <w:br/>
            </w:r>
            <w:r>
              <w:rPr>
                <w:rFonts w:ascii="Times New Roman"/>
                <w:b w:val="false"/>
                <w:i w:val="false"/>
                <w:color w:val="000000"/>
                <w:sz w:val="20"/>
              </w:rPr>
              <w:t>
ларына әр түр.
</w:t>
            </w:r>
            <w:r>
              <w:br/>
            </w:r>
            <w:r>
              <w:rPr>
                <w:rFonts w:ascii="Times New Roman"/>
                <w:b w:val="false"/>
                <w:i w:val="false"/>
                <w:color w:val="000000"/>
                <w:sz w:val="20"/>
              </w:rPr>
              <w:t>
лі сыйлықтар,
</w:t>
            </w:r>
            <w:r>
              <w:br/>
            </w:r>
            <w:r>
              <w:rPr>
                <w:rFonts w:ascii="Times New Roman"/>
                <w:b w:val="false"/>
                <w:i w:val="false"/>
                <w:color w:val="000000"/>
                <w:sz w:val="20"/>
              </w:rPr>
              <w:t>
жүлделер, есте
</w:t>
            </w:r>
            <w:r>
              <w:br/>
            </w:r>
            <w:r>
              <w:rPr>
                <w:rFonts w:ascii="Times New Roman"/>
                <w:b w:val="false"/>
                <w:i w:val="false"/>
                <w:color w:val="000000"/>
                <w:sz w:val="20"/>
              </w:rPr>
              <w:t>
лік сыйлықтар,
</w:t>
            </w:r>
            <w:r>
              <w:br/>
            </w:r>
            <w:r>
              <w:rPr>
                <w:rFonts w:ascii="Times New Roman"/>
                <w:b w:val="false"/>
                <w:i w:val="false"/>
                <w:color w:val="000000"/>
                <w:sz w:val="20"/>
              </w:rPr>
              <w:t>
ақшалай сыйақы
</w:t>
            </w:r>
            <w:r>
              <w:br/>
            </w:r>
            <w:r>
              <w:rPr>
                <w:rFonts w:ascii="Times New Roman"/>
                <w:b w:val="false"/>
                <w:i w:val="false"/>
                <w:color w:val="000000"/>
                <w:sz w:val="20"/>
              </w:rPr>
              <w:t>
лар, жеке тұл.
</w:t>
            </w:r>
            <w:r>
              <w:br/>
            </w:r>
            <w:r>
              <w:rPr>
                <w:rFonts w:ascii="Times New Roman"/>
                <w:b w:val="false"/>
                <w:i w:val="false"/>
                <w:color w:val="000000"/>
                <w:sz w:val="20"/>
              </w:rPr>
              <w:t>
ғаларға бас.
</w:t>
            </w:r>
            <w:r>
              <w:br/>
            </w:r>
            <w:r>
              <w:rPr>
                <w:rFonts w:ascii="Times New Roman"/>
                <w:b w:val="false"/>
                <w:i w:val="false"/>
                <w:color w:val="000000"/>
                <w:sz w:val="20"/>
              </w:rPr>
              <w:t>
қада ақшалай
</w:t>
            </w:r>
            <w:r>
              <w:br/>
            </w:r>
            <w:r>
              <w:rPr>
                <w:rFonts w:ascii="Times New Roman"/>
                <w:b w:val="false"/>
                <w:i w:val="false"/>
                <w:color w:val="000000"/>
                <w:sz w:val="20"/>
              </w:rPr>
              <w:t>
төлемдер;
</w:t>
            </w:r>
            <w:r>
              <w:br/>
            </w:r>
            <w:r>
              <w:rPr>
                <w:rFonts w:ascii="Times New Roman"/>
                <w:b w:val="false"/>
                <w:i w:val="false"/>
                <w:color w:val="000000"/>
                <w:sz w:val="20"/>
              </w:rPr>
              <w:t>
2) бостандығын
</w:t>
            </w:r>
            <w:r>
              <w:br/>
            </w:r>
            <w:r>
              <w:rPr>
                <w:rFonts w:ascii="Times New Roman"/>
                <w:b w:val="false"/>
                <w:i w:val="false"/>
                <w:color w:val="000000"/>
                <w:sz w:val="20"/>
              </w:rPr>
              <w:t>
шектеу, қамау
</w:t>
            </w:r>
            <w:r>
              <w:br/>
            </w:r>
            <w:r>
              <w:rPr>
                <w:rFonts w:ascii="Times New Roman"/>
                <w:b w:val="false"/>
                <w:i w:val="false"/>
                <w:color w:val="000000"/>
                <w:sz w:val="20"/>
              </w:rPr>
              <w:t>
немесе бостан.
</w:t>
            </w:r>
            <w:r>
              <w:br/>
            </w:r>
            <w:r>
              <w:rPr>
                <w:rFonts w:ascii="Times New Roman"/>
                <w:b w:val="false"/>
                <w:i w:val="false"/>
                <w:color w:val="000000"/>
                <w:sz w:val="20"/>
              </w:rPr>
              <w:t>
дығынан айыру
</w:t>
            </w:r>
            <w:r>
              <w:br/>
            </w:r>
            <w:r>
              <w:rPr>
                <w:rFonts w:ascii="Times New Roman"/>
                <w:b w:val="false"/>
                <w:i w:val="false"/>
                <w:color w:val="000000"/>
                <w:sz w:val="20"/>
              </w:rPr>
              <w:t>
түрінде жаза.
</w:t>
            </w:r>
            <w:r>
              <w:br/>
            </w:r>
            <w:r>
              <w:rPr>
                <w:rFonts w:ascii="Times New Roman"/>
                <w:b w:val="false"/>
                <w:i w:val="false"/>
                <w:color w:val="000000"/>
                <w:sz w:val="20"/>
              </w:rPr>
              <w:t>
сын өтеуден
</w:t>
            </w:r>
            <w:r>
              <w:br/>
            </w:r>
            <w:r>
              <w:rPr>
                <w:rFonts w:ascii="Times New Roman"/>
                <w:b w:val="false"/>
                <w:i w:val="false"/>
                <w:color w:val="000000"/>
                <w:sz w:val="20"/>
              </w:rPr>
              <w:t>
босатылатын
</w:t>
            </w:r>
            <w:r>
              <w:br/>
            </w:r>
            <w:r>
              <w:rPr>
                <w:rFonts w:ascii="Times New Roman"/>
                <w:b w:val="false"/>
                <w:i w:val="false"/>
                <w:color w:val="000000"/>
                <w:sz w:val="20"/>
              </w:rPr>
              <w:t>
түлғалар үшін
</w:t>
            </w:r>
            <w:r>
              <w:br/>
            </w:r>
            <w:r>
              <w:rPr>
                <w:rFonts w:ascii="Times New Roman"/>
                <w:b w:val="false"/>
                <w:i w:val="false"/>
                <w:color w:val="000000"/>
                <w:sz w:val="20"/>
              </w:rPr>
              <w:t>
тұратын жері.
</w:t>
            </w:r>
            <w:r>
              <w:br/>
            </w:r>
            <w:r>
              <w:rPr>
                <w:rFonts w:ascii="Times New Roman"/>
                <w:b w:val="false"/>
                <w:i w:val="false"/>
                <w:color w:val="000000"/>
                <w:sz w:val="20"/>
              </w:rPr>
              <w:t>
не дейін жол
</w:t>
            </w:r>
            <w:r>
              <w:br/>
            </w:r>
            <w:r>
              <w:rPr>
                <w:rFonts w:ascii="Times New Roman"/>
                <w:b w:val="false"/>
                <w:i w:val="false"/>
                <w:color w:val="000000"/>
                <w:sz w:val="20"/>
              </w:rPr>
              <w:t>
жүру билет.
</w:t>
            </w:r>
            <w:r>
              <w:br/>
            </w:r>
            <w:r>
              <w:rPr>
                <w:rFonts w:ascii="Times New Roman"/>
                <w:b w:val="false"/>
                <w:i w:val="false"/>
                <w:color w:val="000000"/>
                <w:sz w:val="20"/>
              </w:rPr>
              <w:t>
терін сатып
</w:t>
            </w:r>
            <w:r>
              <w:br/>
            </w:r>
            <w:r>
              <w:rPr>
                <w:rFonts w:ascii="Times New Roman"/>
                <w:b w:val="false"/>
                <w:i w:val="false"/>
                <w:color w:val="000000"/>
                <w:sz w:val="20"/>
              </w:rPr>
              <w:t>
алу;
</w:t>
            </w:r>
            <w:r>
              <w:br/>
            </w:r>
            <w:r>
              <w:rPr>
                <w:rFonts w:ascii="Times New Roman"/>
                <w:b w:val="false"/>
                <w:i w:val="false"/>
                <w:color w:val="000000"/>
                <w:sz w:val="20"/>
              </w:rPr>
              <w:t>
3) сапарға
</w:t>
            </w:r>
            <w:r>
              <w:br/>
            </w:r>
            <w:r>
              <w:rPr>
                <w:rFonts w:ascii="Times New Roman"/>
                <w:b w:val="false"/>
                <w:i w:val="false"/>
                <w:color w:val="000000"/>
                <w:sz w:val="20"/>
              </w:rPr>
              <w:t>
шығу арқылы
</w:t>
            </w:r>
            <w:r>
              <w:br/>
            </w:r>
            <w:r>
              <w:rPr>
                <w:rFonts w:ascii="Times New Roman"/>
                <w:b w:val="false"/>
                <w:i w:val="false"/>
                <w:color w:val="000000"/>
                <w:sz w:val="20"/>
              </w:rPr>
              <w:t>
өткізілетін
</w:t>
            </w:r>
            <w:r>
              <w:br/>
            </w:r>
            <w:r>
              <w:rPr>
                <w:rFonts w:ascii="Times New Roman"/>
                <w:b w:val="false"/>
                <w:i w:val="false"/>
                <w:color w:val="000000"/>
                <w:sz w:val="20"/>
              </w:rPr>
              <w:t>
іс-шараларға
</w:t>
            </w:r>
            <w:r>
              <w:br/>
            </w:r>
            <w:r>
              <w:rPr>
                <w:rFonts w:ascii="Times New Roman"/>
                <w:b w:val="false"/>
                <w:i w:val="false"/>
                <w:color w:val="000000"/>
                <w:sz w:val="20"/>
              </w:rPr>
              <w:t>
байланысты
</w:t>
            </w:r>
            <w:r>
              <w:br/>
            </w:r>
            <w:r>
              <w:rPr>
                <w:rFonts w:ascii="Times New Roman"/>
                <w:b w:val="false"/>
                <w:i w:val="false"/>
                <w:color w:val="000000"/>
                <w:sz w:val="20"/>
              </w:rPr>
              <w:t>
шығындар (жол
</w:t>
            </w:r>
            <w:r>
              <w:br/>
            </w:r>
            <w:r>
              <w:rPr>
                <w:rFonts w:ascii="Times New Roman"/>
                <w:b w:val="false"/>
                <w:i w:val="false"/>
                <w:color w:val="000000"/>
                <w:sz w:val="20"/>
              </w:rPr>
              <w:t>
жүру, тұру,
</w:t>
            </w:r>
            <w:r>
              <w:br/>
            </w:r>
            <w:r>
              <w:rPr>
                <w:rFonts w:ascii="Times New Roman"/>
                <w:b w:val="false"/>
                <w:i w:val="false"/>
                <w:color w:val="000000"/>
                <w:sz w:val="20"/>
              </w:rPr>
              <w:t>
тамақтану);
</w:t>
            </w:r>
            <w:r>
              <w:br/>
            </w:r>
            <w:r>
              <w:rPr>
                <w:rFonts w:ascii="Times New Roman"/>
                <w:b w:val="false"/>
                <w:i w:val="false"/>
                <w:color w:val="000000"/>
                <w:sz w:val="20"/>
              </w:rPr>
              <w:t>
4) бюджеттік
</w:t>
            </w:r>
            <w:r>
              <w:br/>
            </w:r>
            <w:r>
              <w:rPr>
                <w:rFonts w:ascii="Times New Roman"/>
                <w:b w:val="false"/>
                <w:i w:val="false"/>
                <w:color w:val="000000"/>
                <w:sz w:val="20"/>
              </w:rPr>
              <w:t>
бағдарлама
</w:t>
            </w:r>
            <w:r>
              <w:br/>
            </w:r>
            <w:r>
              <w:rPr>
                <w:rFonts w:ascii="Times New Roman"/>
                <w:b w:val="false"/>
                <w:i w:val="false"/>
                <w:color w:val="000000"/>
                <w:sz w:val="20"/>
              </w:rPr>
              <w:t>
әкімшілікте.
</w:t>
            </w:r>
            <w:r>
              <w:br/>
            </w:r>
            <w:r>
              <w:rPr>
                <w:rFonts w:ascii="Times New Roman"/>
                <w:b w:val="false"/>
                <w:i w:val="false"/>
                <w:color w:val="000000"/>
                <w:sz w:val="20"/>
              </w:rPr>
              <w:t>
рінің өткізе.
</w:t>
            </w:r>
            <w:r>
              <w:br/>
            </w:r>
            <w:r>
              <w:rPr>
                <w:rFonts w:ascii="Times New Roman"/>
                <w:b w:val="false"/>
                <w:i w:val="false"/>
                <w:color w:val="000000"/>
                <w:sz w:val="20"/>
              </w:rPr>
              <w:t>
тін іс-шара.
</w:t>
            </w:r>
            <w:r>
              <w:br/>
            </w:r>
            <w:r>
              <w:rPr>
                <w:rFonts w:ascii="Times New Roman"/>
                <w:b w:val="false"/>
                <w:i w:val="false"/>
                <w:color w:val="000000"/>
                <w:sz w:val="20"/>
              </w:rPr>
              <w:t>
лары бойынша
</w:t>
            </w:r>
            <w:r>
              <w:br/>
            </w:r>
            <w:r>
              <w:rPr>
                <w:rFonts w:ascii="Times New Roman"/>
                <w:b w:val="false"/>
                <w:i w:val="false"/>
                <w:color w:val="000000"/>
                <w:sz w:val="20"/>
              </w:rPr>
              <w:t>
(республиканың
</w:t>
            </w:r>
            <w:r>
              <w:br/>
            </w:r>
            <w:r>
              <w:rPr>
                <w:rFonts w:ascii="Times New Roman"/>
                <w:b w:val="false"/>
                <w:i w:val="false"/>
                <w:color w:val="000000"/>
                <w:sz w:val="20"/>
              </w:rPr>
              <w:t>
жан-жақты
</w:t>
            </w:r>
            <w:r>
              <w:br/>
            </w:r>
            <w:r>
              <w:rPr>
                <w:rFonts w:ascii="Times New Roman"/>
                <w:b w:val="false"/>
                <w:i w:val="false"/>
                <w:color w:val="000000"/>
                <w:sz w:val="20"/>
              </w:rPr>
              <w:t>
аймақтардағы
</w:t>
            </w:r>
            <w:r>
              <w:br/>
            </w:r>
            <w:r>
              <w:rPr>
                <w:rFonts w:ascii="Times New Roman"/>
                <w:b w:val="false"/>
                <w:i w:val="false"/>
                <w:color w:val="000000"/>
                <w:sz w:val="20"/>
              </w:rPr>
              <w:t>
өкілдері, жа.
</w:t>
            </w:r>
            <w:r>
              <w:br/>
            </w:r>
            <w:r>
              <w:rPr>
                <w:rFonts w:ascii="Times New Roman"/>
                <w:b w:val="false"/>
                <w:i w:val="false"/>
                <w:color w:val="000000"/>
                <w:sz w:val="20"/>
              </w:rPr>
              <w:t>
қын, алыс ше.
</w:t>
            </w:r>
            <w:r>
              <w:br/>
            </w:r>
            <w:r>
              <w:rPr>
                <w:rFonts w:ascii="Times New Roman"/>
                <w:b w:val="false"/>
                <w:i w:val="false"/>
                <w:color w:val="000000"/>
                <w:sz w:val="20"/>
              </w:rPr>
              <w:t>
телдерден),
</w:t>
            </w:r>
            <w:r>
              <w:br/>
            </w:r>
            <w:r>
              <w:rPr>
                <w:rFonts w:ascii="Times New Roman"/>
                <w:b w:val="false"/>
                <w:i w:val="false"/>
                <w:color w:val="000000"/>
                <w:sz w:val="20"/>
              </w:rPr>
              <w:t>
қатысушылардың
</w:t>
            </w:r>
            <w:r>
              <w:br/>
            </w:r>
            <w:r>
              <w:rPr>
                <w:rFonts w:ascii="Times New Roman"/>
                <w:b w:val="false"/>
                <w:i w:val="false"/>
                <w:color w:val="000000"/>
                <w:sz w:val="20"/>
              </w:rPr>
              <w:t>
сапарға шығу
</w:t>
            </w:r>
            <w:r>
              <w:br/>
            </w:r>
            <w:r>
              <w:rPr>
                <w:rFonts w:ascii="Times New Roman"/>
                <w:b w:val="false"/>
                <w:i w:val="false"/>
                <w:color w:val="000000"/>
                <w:sz w:val="20"/>
              </w:rPr>
              <w:t>
шығындарын
</w:t>
            </w:r>
            <w:r>
              <w:br/>
            </w:r>
            <w:r>
              <w:rPr>
                <w:rFonts w:ascii="Times New Roman"/>
                <w:b w:val="false"/>
                <w:i w:val="false"/>
                <w:color w:val="000000"/>
                <w:sz w:val="20"/>
              </w:rPr>
              <w:t>
өтеу, өкілдік.
</w:t>
            </w:r>
            <w:r>
              <w:br/>
            </w:r>
            <w:r>
              <w:rPr>
                <w:rFonts w:ascii="Times New Roman"/>
                <w:b w:val="false"/>
                <w:i w:val="false"/>
                <w:color w:val="000000"/>
                <w:sz w:val="20"/>
              </w:rPr>
              <w:t>
тердің шығын.
</w:t>
            </w:r>
            <w:r>
              <w:br/>
            </w:r>
            <w:r>
              <w:rPr>
                <w:rFonts w:ascii="Times New Roman"/>
                <w:b w:val="false"/>
                <w:i w:val="false"/>
                <w:color w:val="000000"/>
                <w:sz w:val="20"/>
              </w:rPr>
              <w:t>
дары бойынша;
</w:t>
            </w:r>
            <w:r>
              <w:br/>
            </w:r>
            <w:r>
              <w:rPr>
                <w:rFonts w:ascii="Times New Roman"/>
                <w:b w:val="false"/>
                <w:i w:val="false"/>
                <w:color w:val="000000"/>
                <w:sz w:val="20"/>
              </w:rPr>
              <w:t>
5) аумақтық
</w:t>
            </w:r>
            <w:r>
              <w:br/>
            </w:r>
            <w:r>
              <w:rPr>
                <w:rFonts w:ascii="Times New Roman"/>
                <w:b w:val="false"/>
                <w:i w:val="false"/>
                <w:color w:val="000000"/>
                <w:sz w:val="20"/>
              </w:rPr>
              <w:t>
талғамалы сай.
</w:t>
            </w:r>
            <w:r>
              <w:br/>
            </w:r>
            <w:r>
              <w:rPr>
                <w:rFonts w:ascii="Times New Roman"/>
                <w:b w:val="false"/>
                <w:i w:val="false"/>
                <w:color w:val="000000"/>
                <w:sz w:val="20"/>
              </w:rPr>
              <w:t>
лау комиссия.
</w:t>
            </w:r>
            <w:r>
              <w:br/>
            </w:r>
            <w:r>
              <w:rPr>
                <w:rFonts w:ascii="Times New Roman"/>
                <w:b w:val="false"/>
                <w:i w:val="false"/>
                <w:color w:val="000000"/>
                <w:sz w:val="20"/>
              </w:rPr>
              <w:t>
сының өткізуі:
</w:t>
            </w:r>
            <w:r>
              <w:br/>
            </w:r>
            <w:r>
              <w:rPr>
                <w:rFonts w:ascii="Times New Roman"/>
                <w:b w:val="false"/>
                <w:i w:val="false"/>
                <w:color w:val="000000"/>
                <w:sz w:val="20"/>
              </w:rPr>
              <w:t>
кандидаттардың
</w:t>
            </w:r>
            <w:r>
              <w:br/>
            </w:r>
            <w:r>
              <w:rPr>
                <w:rFonts w:ascii="Times New Roman"/>
                <w:b w:val="false"/>
                <w:i w:val="false"/>
                <w:color w:val="000000"/>
                <w:sz w:val="20"/>
              </w:rPr>
              <w:t>
сайлау алдын.
</w:t>
            </w:r>
            <w:r>
              <w:br/>
            </w:r>
            <w:r>
              <w:rPr>
                <w:rFonts w:ascii="Times New Roman"/>
                <w:b w:val="false"/>
                <w:i w:val="false"/>
                <w:color w:val="000000"/>
                <w:sz w:val="20"/>
              </w:rPr>
              <w:t>
дағы көпшілік
</w:t>
            </w:r>
            <w:r>
              <w:br/>
            </w:r>
            <w:r>
              <w:rPr>
                <w:rFonts w:ascii="Times New Roman"/>
                <w:b w:val="false"/>
                <w:i w:val="false"/>
                <w:color w:val="000000"/>
                <w:sz w:val="20"/>
              </w:rPr>
              <w:t>
іс-шаралар
</w:t>
            </w:r>
            <w:r>
              <w:br/>
            </w:r>
            <w:r>
              <w:rPr>
                <w:rFonts w:ascii="Times New Roman"/>
                <w:b w:val="false"/>
                <w:i w:val="false"/>
                <w:color w:val="000000"/>
                <w:sz w:val="20"/>
              </w:rPr>
              <w:t>
өткізуі және
</w:t>
            </w:r>
            <w:r>
              <w:br/>
            </w:r>
            <w:r>
              <w:rPr>
                <w:rFonts w:ascii="Times New Roman"/>
                <w:b w:val="false"/>
                <w:i w:val="false"/>
                <w:color w:val="000000"/>
                <w:sz w:val="20"/>
              </w:rPr>
              <w:t>
үгіт-насихат
</w:t>
            </w:r>
            <w:r>
              <w:br/>
            </w:r>
            <w:r>
              <w:rPr>
                <w:rFonts w:ascii="Times New Roman"/>
                <w:b w:val="false"/>
                <w:i w:val="false"/>
                <w:color w:val="000000"/>
                <w:sz w:val="20"/>
              </w:rPr>
              <w:t>
материалдарын
</w:t>
            </w:r>
            <w:r>
              <w:br/>
            </w:r>
            <w:r>
              <w:rPr>
                <w:rFonts w:ascii="Times New Roman"/>
                <w:b w:val="false"/>
                <w:i w:val="false"/>
                <w:color w:val="000000"/>
                <w:sz w:val="20"/>
              </w:rPr>
              <w:t>
шығаруы;
</w:t>
            </w:r>
            <w:r>
              <w:br/>
            </w:r>
            <w:r>
              <w:rPr>
                <w:rFonts w:ascii="Times New Roman"/>
                <w:b w:val="false"/>
                <w:i w:val="false"/>
                <w:color w:val="000000"/>
                <w:sz w:val="20"/>
              </w:rPr>
              <w:t>
кандидаттардың
</w:t>
            </w:r>
            <w:r>
              <w:br/>
            </w:r>
            <w:r>
              <w:rPr>
                <w:rFonts w:ascii="Times New Roman"/>
                <w:b w:val="false"/>
                <w:i w:val="false"/>
                <w:color w:val="000000"/>
                <w:sz w:val="20"/>
              </w:rPr>
              <w:t>
көліктік шығын
</w:t>
            </w:r>
            <w:r>
              <w:br/>
            </w:r>
            <w:r>
              <w:rPr>
                <w:rFonts w:ascii="Times New Roman"/>
                <w:b w:val="false"/>
                <w:i w:val="false"/>
                <w:color w:val="000000"/>
                <w:sz w:val="20"/>
              </w:rPr>
              <w:t>
дары (көлік
</w:t>
            </w:r>
            <w:r>
              <w:br/>
            </w:r>
            <w:r>
              <w:rPr>
                <w:rFonts w:ascii="Times New Roman"/>
                <w:b w:val="false"/>
                <w:i w:val="false"/>
                <w:color w:val="000000"/>
                <w:sz w:val="20"/>
              </w:rPr>
              <w:t>
жалдау, жанар-
</w:t>
            </w:r>
            <w:r>
              <w:br/>
            </w:r>
            <w:r>
              <w:rPr>
                <w:rFonts w:ascii="Times New Roman"/>
                <w:b w:val="false"/>
                <w:i w:val="false"/>
                <w:color w:val="000000"/>
                <w:sz w:val="20"/>
              </w:rPr>
              <w:t>
жағармай);
</w:t>
            </w:r>
            <w:r>
              <w:br/>
            </w:r>
            <w:r>
              <w:rPr>
                <w:rFonts w:ascii="Times New Roman"/>
                <w:b w:val="false"/>
                <w:i w:val="false"/>
                <w:color w:val="000000"/>
                <w:sz w:val="20"/>
              </w:rPr>
              <w:t>
кандидаттардың
</w:t>
            </w:r>
            <w:r>
              <w:br/>
            </w:r>
            <w:r>
              <w:rPr>
                <w:rFonts w:ascii="Times New Roman"/>
                <w:b w:val="false"/>
                <w:i w:val="false"/>
                <w:color w:val="000000"/>
                <w:sz w:val="20"/>
              </w:rPr>
              <w:t>
жалақысын өтеу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
</w:t>
            </w:r>
            <w:r>
              <w:br/>
            </w:r>
            <w:r>
              <w:rPr>
                <w:rFonts w:ascii="Times New Roman"/>
                <w:b w:val="false"/>
                <w:i w:val="false"/>
                <w:color w:val="000000"/>
                <w:sz w:val="20"/>
              </w:rPr>
              <w:t>
ғаларға
</w:t>
            </w:r>
            <w:r>
              <w:br/>
            </w:r>
            <w:r>
              <w:rPr>
                <w:rFonts w:ascii="Times New Roman"/>
                <w:b w:val="false"/>
                <w:i w:val="false"/>
                <w:color w:val="000000"/>
                <w:sz w:val="20"/>
              </w:rPr>
              <w:t>
ағымдағы
</w:t>
            </w:r>
            <w:r>
              <w:br/>
            </w:r>
            <w:r>
              <w:rPr>
                <w:rFonts w:ascii="Times New Roman"/>
                <w:b w:val="false"/>
                <w:i w:val="false"/>
                <w:color w:val="000000"/>
                <w:sz w:val="20"/>
              </w:rPr>
              <w:t>
трансферт
</w:t>
            </w:r>
            <w:r>
              <w:br/>
            </w:r>
            <w:r>
              <w:rPr>
                <w:rFonts w:ascii="Times New Roman"/>
                <w:b w:val="false"/>
                <w:i w:val="false"/>
                <w:color w:val="000000"/>
                <w:sz w:val="20"/>
              </w:rPr>
              <w:t>
тер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
</w:t>
            </w:r>
            <w:r>
              <w:br/>
            </w:r>
            <w:r>
              <w:rPr>
                <w:rFonts w:ascii="Times New Roman"/>
                <w:b w:val="false"/>
                <w:i w:val="false"/>
                <w:color w:val="000000"/>
                <w:sz w:val="20"/>
              </w:rPr>
              <w:t>
ғаларға
</w:t>
            </w:r>
            <w:r>
              <w:br/>
            </w:r>
            <w:r>
              <w:rPr>
                <w:rFonts w:ascii="Times New Roman"/>
                <w:b w:val="false"/>
                <w:i w:val="false"/>
                <w:color w:val="000000"/>
                <w:sz w:val="20"/>
              </w:rPr>
              <w:t>
берілетін
</w:t>
            </w:r>
            <w:r>
              <w:br/>
            </w:r>
            <w:r>
              <w:rPr>
                <w:rFonts w:ascii="Times New Roman"/>
                <w:b w:val="false"/>
                <w:i w:val="false"/>
                <w:color w:val="000000"/>
                <w:sz w:val="20"/>
              </w:rPr>
              <w:t>
транс.
</w:t>
            </w:r>
            <w:r>
              <w:br/>
            </w:r>
            <w:r>
              <w:rPr>
                <w:rFonts w:ascii="Times New Roman"/>
                <w:b w:val="false"/>
                <w:i w:val="false"/>
                <w:color w:val="000000"/>
                <w:sz w:val="20"/>
              </w:rPr>
              <w:t>
ферттер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Шектеу
</w:t>
            </w:r>
            <w:r>
              <w:br/>
            </w:r>
            <w:r>
              <w:rPr>
                <w:rFonts w:ascii="Times New Roman"/>
                <w:b w:val="false"/>
                <w:i w:val="false"/>
                <w:color w:val="000000"/>
                <w:sz w:val="20"/>
              </w:rPr>
              <w:t>
қойыл.
</w:t>
            </w:r>
            <w:r>
              <w:br/>
            </w:r>
            <w:r>
              <w:rPr>
                <w:rFonts w:ascii="Times New Roman"/>
                <w:b w:val="false"/>
                <w:i w:val="false"/>
                <w:color w:val="000000"/>
                <w:sz w:val="20"/>
              </w:rPr>
              <w:t>
майды
</w:t>
            </w:r>
          </w:p>
        </w:tc>
        <w:tc>
          <w:tcPr>
            <w:tcW w:w="2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Шұғыл әскери
</w:t>
            </w:r>
            <w:r>
              <w:br/>
            </w:r>
            <w:r>
              <w:rPr>
                <w:rFonts w:ascii="Times New Roman"/>
                <w:b w:val="false"/>
                <w:i w:val="false"/>
                <w:color w:val="000000"/>
                <w:sz w:val="20"/>
              </w:rPr>
              <w:t>
қызметшілерге
</w:t>
            </w:r>
            <w:r>
              <w:br/>
            </w:r>
            <w:r>
              <w:rPr>
                <w:rFonts w:ascii="Times New Roman"/>
                <w:b w:val="false"/>
                <w:i w:val="false"/>
                <w:color w:val="000000"/>
                <w:sz w:val="20"/>
              </w:rPr>
              <w:t>
төленетін
</w:t>
            </w:r>
            <w:r>
              <w:br/>
            </w:r>
            <w:r>
              <w:rPr>
                <w:rFonts w:ascii="Times New Roman"/>
                <w:b w:val="false"/>
                <w:i w:val="false"/>
                <w:color w:val="000000"/>
                <w:sz w:val="20"/>
              </w:rPr>
              <w:t>
азық-түлік
</w:t>
            </w:r>
            <w:r>
              <w:br/>
            </w:r>
            <w:r>
              <w:rPr>
                <w:rFonts w:ascii="Times New Roman"/>
                <w:b w:val="false"/>
                <w:i w:val="false"/>
                <w:color w:val="000000"/>
                <w:sz w:val="20"/>
              </w:rPr>
              <w:t>
үлесін ақшалай
</w:t>
            </w:r>
            <w:r>
              <w:br/>
            </w:r>
            <w:r>
              <w:rPr>
                <w:rFonts w:ascii="Times New Roman"/>
                <w:b w:val="false"/>
                <w:i w:val="false"/>
                <w:color w:val="000000"/>
                <w:sz w:val="20"/>
              </w:rPr>
              <w:t>
үстеме ақы
</w:t>
            </w:r>
            <w:r>
              <w:br/>
            </w:r>
            <w:r>
              <w:rPr>
                <w:rFonts w:ascii="Times New Roman"/>
                <w:b w:val="false"/>
                <w:i w:val="false"/>
                <w:color w:val="000000"/>
                <w:sz w:val="20"/>
              </w:rPr>
              <w:t>
мен төлеуге,
</w:t>
            </w:r>
            <w:r>
              <w:br/>
            </w:r>
            <w:r>
              <w:rPr>
                <w:rFonts w:ascii="Times New Roman"/>
                <w:b w:val="false"/>
                <w:i w:val="false"/>
                <w:color w:val="000000"/>
                <w:sz w:val="20"/>
              </w:rPr>
              <w:t>
әскери (арнау.
</w:t>
            </w:r>
            <w:r>
              <w:br/>
            </w:r>
            <w:r>
              <w:rPr>
                <w:rFonts w:ascii="Times New Roman"/>
                <w:b w:val="false"/>
                <w:i w:val="false"/>
                <w:color w:val="000000"/>
                <w:sz w:val="20"/>
              </w:rPr>
              <w:t>
лы) оқу орын.
</w:t>
            </w:r>
            <w:r>
              <w:br/>
            </w:r>
            <w:r>
              <w:rPr>
                <w:rFonts w:ascii="Times New Roman"/>
                <w:b w:val="false"/>
                <w:i w:val="false"/>
                <w:color w:val="000000"/>
                <w:sz w:val="20"/>
              </w:rPr>
              <w:t>
дарындағы
</w:t>
            </w:r>
            <w:r>
              <w:br/>
            </w:r>
            <w:r>
              <w:rPr>
                <w:rFonts w:ascii="Times New Roman"/>
                <w:b w:val="false"/>
                <w:i w:val="false"/>
                <w:color w:val="000000"/>
                <w:sz w:val="20"/>
              </w:rPr>
              <w:t>
курсанттардың
</w:t>
            </w:r>
            <w:r>
              <w:br/>
            </w:r>
            <w:r>
              <w:rPr>
                <w:rFonts w:ascii="Times New Roman"/>
                <w:b w:val="false"/>
                <w:i w:val="false"/>
                <w:color w:val="000000"/>
                <w:sz w:val="20"/>
              </w:rPr>
              <w:t>
демалысқа
</w:t>
            </w:r>
            <w:r>
              <w:br/>
            </w:r>
            <w:r>
              <w:rPr>
                <w:rFonts w:ascii="Times New Roman"/>
                <w:b w:val="false"/>
                <w:i w:val="false"/>
                <w:color w:val="000000"/>
                <w:sz w:val="20"/>
              </w:rPr>
              <w:t>
кетуі кезіне
</w:t>
            </w:r>
            <w:r>
              <w:br/>
            </w:r>
            <w:r>
              <w:rPr>
                <w:rFonts w:ascii="Times New Roman"/>
                <w:b w:val="false"/>
                <w:i w:val="false"/>
                <w:color w:val="000000"/>
                <w:sz w:val="20"/>
              </w:rPr>
              <w:t>
байланысты
</w:t>
            </w:r>
            <w:r>
              <w:br/>
            </w:r>
            <w:r>
              <w:rPr>
                <w:rFonts w:ascii="Times New Roman"/>
                <w:b w:val="false"/>
                <w:i w:val="false"/>
                <w:color w:val="000000"/>
                <w:sz w:val="20"/>
              </w:rPr>
              <w:t>
шығындар
</w:t>
            </w:r>
            <w:r>
              <w:br/>
            </w:r>
            <w:r>
              <w:rPr>
                <w:rFonts w:ascii="Times New Roman"/>
                <w:b w:val="false"/>
                <w:i w:val="false"/>
                <w:color w:val="000000"/>
                <w:sz w:val="20"/>
              </w:rPr>
              <w:t>
бойынша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