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5c964" w14:textId="e85c9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 біліктілік емтихандарын өткізу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2007 жылғы 2 наурыздағы N 151 Бұйрығы. Қазақстан Республикасының Әділет министрлігінде 2007 жылғы 30 наурыздағы Нормативтік құқықтық кесімдерді мемлекеттік тіркеудің тізіліміне N 4596 болып енгізілді. Күші жойылды - Қазақстан Республикасы Денсаулық сақтау министрінің м.а. 2009 жылғы 6 қарашадағы N 661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м.а. 2009.11.06 N 661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"Денсаулық сақтау жүйесі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жоғары немесе орта медициналық немесе  фармацевтикалық білімі бар адамдардың кәсіби медициналық, дәрігерлік немесе фармацевтикалық қызметті жүзеге асыруға дайындығын айқындау, сондай-ақ олардың біліктілік деңгейін айқындау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Денсаулық сақтау саласында біліктілік емтихандарын өткізу ережесі бекітілсін. </w:t>
      </w:r>
      <w:r>
        <w:br/>
      </w:r>
      <w:r>
        <w:rPr>
          <w:rFonts w:ascii="Times New Roman"/>
          <w:b w:val="false"/>
          <w:i w:val="false"/>
          <w:color w:val="000000"/>
          <w:sz w:val="28"/>
        </w:rPr>
        <w:t xml:space="preserve">
      2. Осы бұйрыққа қосымшаға сәйкес Қазақстан Республикасы Денсаулық сақтау министрі бұйрықтарының  </w:t>
      </w:r>
      <w:r>
        <w:rPr>
          <w:rFonts w:ascii="Times New Roman"/>
          <w:b w:val="false"/>
          <w:i w:val="false"/>
          <w:color w:val="000000"/>
          <w:sz w:val="28"/>
        </w:rPr>
        <w:t xml:space="preserve">күші жойылды </w:t>
      </w:r>
      <w:r>
        <w:rPr>
          <w:rFonts w:ascii="Times New Roman"/>
          <w:b w:val="false"/>
          <w:i w:val="false"/>
          <w:color w:val="000000"/>
          <w:sz w:val="28"/>
        </w:rPr>
        <w:t xml:space="preserve">деп танылсын. </w:t>
      </w:r>
      <w:r>
        <w:br/>
      </w:r>
      <w:r>
        <w:rPr>
          <w:rFonts w:ascii="Times New Roman"/>
          <w:b w:val="false"/>
          <w:i w:val="false"/>
          <w:color w:val="000000"/>
          <w:sz w:val="28"/>
        </w:rPr>
        <w:t xml:space="preserve">
      3. Қазақстан Республикасы Денсаулық сақтау министрлігінің Медициналық қызмет көрсету саласындағы бақылау комитеті (Е.М.Мусинге) осы бұйрықты Қазақстан Республикасы Әділет министрлігіне мемлекеттік тіркеуге жіберсін. </w:t>
      </w:r>
      <w:r>
        <w:br/>
      </w:r>
      <w:r>
        <w:rPr>
          <w:rFonts w:ascii="Times New Roman"/>
          <w:b w:val="false"/>
          <w:i w:val="false"/>
          <w:color w:val="000000"/>
          <w:sz w:val="28"/>
        </w:rPr>
        <w:t xml:space="preserve">
      4. Қазақстан Республикасы Денсаулық сақтау министрлігінің Ұйымдастыру-құқықтық қамтамасыз ету департаменті (Ж.М.Мұхамеджановқа) осы бұйрықтың бұқаралық ақпарат құралдарында жариялануын қамтамасыз етсін. </w:t>
      </w:r>
      <w:r>
        <w:br/>
      </w:r>
      <w:r>
        <w:rPr>
          <w:rFonts w:ascii="Times New Roman"/>
          <w:b w:val="false"/>
          <w:i w:val="false"/>
          <w:color w:val="000000"/>
          <w:sz w:val="28"/>
        </w:rPr>
        <w:t xml:space="preserve">
      5. Осы бұйрықтың орындалуын бақылау Қазақстан Республикасының Денсаулық сақтау вице-министрі Қ.Т.Омаровқа. </w:t>
      </w:r>
      <w:r>
        <w:br/>
      </w:r>
      <w:r>
        <w:rPr>
          <w:rFonts w:ascii="Times New Roman"/>
          <w:b w:val="false"/>
          <w:i w:val="false"/>
          <w:color w:val="000000"/>
          <w:sz w:val="28"/>
        </w:rPr>
        <w:t xml:space="preserve">
      6.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2007 жылғы 2 наурыздағы   </w:t>
      </w:r>
      <w:r>
        <w:br/>
      </w:r>
      <w:r>
        <w:rPr>
          <w:rFonts w:ascii="Times New Roman"/>
          <w:b w:val="false"/>
          <w:i w:val="false"/>
          <w:color w:val="000000"/>
          <w:sz w:val="28"/>
        </w:rPr>
        <w:t xml:space="preserve">
N 151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Денсаулық сақтау саласында біліктілік </w:t>
      </w:r>
      <w:r>
        <w:br/>
      </w:r>
      <w:r>
        <w:rPr>
          <w:rFonts w:ascii="Times New Roman"/>
          <w:b/>
          <w:i w:val="false"/>
          <w:color w:val="000000"/>
        </w:rPr>
        <w:t xml:space="preserve">
емтихандарын өткізу ережесі  1. Жалпы ережелер </w:t>
      </w:r>
    </w:p>
    <w:bookmarkEnd w:id="1"/>
    <w:p>
      <w:pPr>
        <w:spacing w:after="0"/>
        <w:ind w:left="0"/>
        <w:jc w:val="both"/>
      </w:pPr>
      <w:r>
        <w:rPr>
          <w:rFonts w:ascii="Times New Roman"/>
          <w:b w:val="false"/>
          <w:i w:val="false"/>
          <w:color w:val="000000"/>
          <w:sz w:val="28"/>
        </w:rPr>
        <w:t xml:space="preserve">      1. Осы Денсаулық сақтау саласында біліктілік   емтихандарын өткізу ережесі (бұдан әрі - Ереже) "Денсаулық сақтау жүйесі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денсаулық сақтау саласында  біліктілік емтихандарын өткізу тәртібін айқындайды. </w:t>
      </w:r>
      <w:r>
        <w:rPr>
          <w:rFonts w:ascii="Times New Roman"/>
          <w:b w:val="false"/>
          <w:i w:val="false"/>
          <w:color w:val="000000"/>
          <w:sz w:val="28"/>
        </w:rPr>
        <w:t>K090193</w:t>
      </w:r>
    </w:p>
    <w:bookmarkStart w:name="z3" w:id="2"/>
    <w:p>
      <w:pPr>
        <w:spacing w:after="0"/>
        <w:ind w:left="0"/>
        <w:jc w:val="both"/>
      </w:pPr>
      <w:r>
        <w:rPr>
          <w:rFonts w:ascii="Times New Roman"/>
          <w:b w:val="false"/>
          <w:i w:val="false"/>
          <w:color w:val="000000"/>
          <w:sz w:val="28"/>
        </w:rPr>
        <w:t xml:space="preserve">
      2. Денсаулық сақтау саласындағы мамандарға арналған біліктілік емтихандары жоғары немесе орта медициналық немесе фармацевтикалық білімі бар адамдардың кәсіби медициналық, дәрігерлік немесе фармацевтикалық қызметті жүзеге асыруға дайындығын айқындау, сондай-ақ олардың біліктілік деңгейін айқындау мақсатында жүргізіледі. </w:t>
      </w:r>
    </w:p>
    <w:bookmarkEnd w:id="2"/>
    <w:bookmarkStart w:name="z4" w:id="3"/>
    <w:p>
      <w:pPr>
        <w:spacing w:after="0"/>
        <w:ind w:left="0"/>
        <w:jc w:val="both"/>
      </w:pPr>
      <w:r>
        <w:rPr>
          <w:rFonts w:ascii="Times New Roman"/>
          <w:b w:val="false"/>
          <w:i w:val="false"/>
          <w:color w:val="000000"/>
          <w:sz w:val="28"/>
        </w:rPr>
        <w:t xml:space="preserve">
      3. Осы ережеге сәйкес біліктілік емтихандары: </w:t>
      </w:r>
      <w:r>
        <w:br/>
      </w:r>
      <w:r>
        <w:rPr>
          <w:rFonts w:ascii="Times New Roman"/>
          <w:b w:val="false"/>
          <w:i w:val="false"/>
          <w:color w:val="000000"/>
          <w:sz w:val="28"/>
        </w:rPr>
        <w:t xml:space="preserve">
      санитарлық-эпидемиологиялық бейінді мамандарды алмағанда, жоғары және орта медициналық білімі бар мамандар үшін - медициналық қызмет көрсету саласындағы бақылау жөніндегі мемлекеттік орган; </w:t>
      </w:r>
      <w:r>
        <w:br/>
      </w:r>
      <w:r>
        <w:rPr>
          <w:rFonts w:ascii="Times New Roman"/>
          <w:b w:val="false"/>
          <w:i w:val="false"/>
          <w:color w:val="000000"/>
          <w:sz w:val="28"/>
        </w:rPr>
        <w:t xml:space="preserve">
      санитарлық-эпидемиологиялық бейінді жоғары және орта медициналық білімі бар мамандар үшін - санитарлық-эпидемиологиялық салауаттылық саласындағы мемлекеттік орган; </w:t>
      </w:r>
      <w:r>
        <w:br/>
      </w:r>
      <w:r>
        <w:rPr>
          <w:rFonts w:ascii="Times New Roman"/>
          <w:b w:val="false"/>
          <w:i w:val="false"/>
          <w:color w:val="000000"/>
          <w:sz w:val="28"/>
        </w:rPr>
        <w:t xml:space="preserve">
      жоғары және орта фармацевтикалық білімі бар мамандар үшін - дәрілік заттар айналымы саласындағы мемлекеттік орган өткізеді. </w:t>
      </w:r>
    </w:p>
    <w:bookmarkEnd w:id="3"/>
    <w:bookmarkStart w:name="z5" w:id="4"/>
    <w:p>
      <w:pPr>
        <w:spacing w:after="0"/>
        <w:ind w:left="0"/>
        <w:jc w:val="both"/>
      </w:pPr>
      <w:r>
        <w:rPr>
          <w:rFonts w:ascii="Times New Roman"/>
          <w:b w:val="false"/>
          <w:i w:val="false"/>
          <w:color w:val="000000"/>
          <w:sz w:val="28"/>
        </w:rPr>
        <w:t xml:space="preserve">
      4. Біліктілік емтихандарының екі түрі жүргізіледі: </w:t>
      </w:r>
      <w:r>
        <w:br/>
      </w:r>
      <w:r>
        <w:rPr>
          <w:rFonts w:ascii="Times New Roman"/>
          <w:b w:val="false"/>
          <w:i w:val="false"/>
          <w:color w:val="000000"/>
          <w:sz w:val="28"/>
        </w:rPr>
        <w:t xml:space="preserve">
      1) медициналық қызметті жүзеге асыруда жоғары немесе орта медициналық білімі бар, санитарлық-эпидемиологиялық бейінді адамдардың дайындығын айқындау мақсатында ерікті сипаттағы және біліктілік санатынсыз маман сертификатын берумен аяқталады; </w:t>
      </w:r>
      <w:r>
        <w:br/>
      </w:r>
      <w:r>
        <w:rPr>
          <w:rFonts w:ascii="Times New Roman"/>
          <w:b w:val="false"/>
          <w:i w:val="false"/>
          <w:color w:val="000000"/>
          <w:sz w:val="28"/>
        </w:rPr>
        <w:t xml:space="preserve">
      2) кәсіби медициналық немесе фармацевтикалық қызметті немесе санитарлық-эпидемиологиялық қызмет саласындағы қызметті жүзеге асыру кезінде және жоғары немесе орта медициналық немесе фармацевтикалық білімі бар адамдардың біліктілік деңгейін айқындау мақсатында ерікті сипаттағы және біліктілік санатын беретін маман сертификатын берумен аяқталады. </w:t>
      </w:r>
    </w:p>
    <w:bookmarkEnd w:id="4"/>
    <w:bookmarkStart w:name="z6" w:id="5"/>
    <w:p>
      <w:pPr>
        <w:spacing w:after="0"/>
        <w:ind w:left="0"/>
        <w:jc w:val="both"/>
      </w:pPr>
      <w:r>
        <w:rPr>
          <w:rFonts w:ascii="Times New Roman"/>
          <w:b w:val="false"/>
          <w:i w:val="false"/>
          <w:color w:val="000000"/>
          <w:sz w:val="28"/>
        </w:rPr>
        <w:t xml:space="preserve">
      5. Санат берілмейтін алғашқы біліктілік емтиханы интернатурада, ординатурада, аспирантурада оқуын аяқтағаннан кейін (интернатураны бітіруін көздемейтін мамандықтар бойынша жоғары оқу орнын бітіргеннен кейін), ал орта медицина және фармацевтика қызметкерлері үшін колледжде оқуын бітіргеннен кейін өткізіледі. </w:t>
      </w:r>
      <w:r>
        <w:br/>
      </w:r>
      <w:r>
        <w:rPr>
          <w:rFonts w:ascii="Times New Roman"/>
          <w:b w:val="false"/>
          <w:i w:val="false"/>
          <w:color w:val="000000"/>
          <w:sz w:val="28"/>
        </w:rPr>
        <w:t xml:space="preserve">
      Санат берілетін алғашқы біліктілік емтиханы үміткер Осы ережеде белгіленген біліктілік талаптарына сәйкес келген жағдайда өткізіледі. </w:t>
      </w:r>
    </w:p>
    <w:bookmarkEnd w:id="5"/>
    <w:bookmarkStart w:name="z7" w:id="6"/>
    <w:p>
      <w:pPr>
        <w:spacing w:after="0"/>
        <w:ind w:left="0"/>
        <w:jc w:val="both"/>
      </w:pPr>
      <w:r>
        <w:rPr>
          <w:rFonts w:ascii="Times New Roman"/>
          <w:b w:val="false"/>
          <w:i w:val="false"/>
          <w:color w:val="000000"/>
          <w:sz w:val="28"/>
        </w:rPr>
        <w:t xml:space="preserve">
      6. Санат берілмейтін біліктілік емтихандары әр бес жыл сайын өткізіледі. Осы ережеде көзделген мерзімдерден бұрын санат берілмейтін біліктілік емтиханын өткізуге жол берілмейді. </w:t>
      </w:r>
      <w:r>
        <w:br/>
      </w:r>
      <w:r>
        <w:rPr>
          <w:rFonts w:ascii="Times New Roman"/>
          <w:b w:val="false"/>
          <w:i w:val="false"/>
          <w:color w:val="000000"/>
          <w:sz w:val="28"/>
        </w:rPr>
        <w:t xml:space="preserve">
      Санат берілетін кезекті біліктілік емтихандарына маман медициналық немесе фармацевтикалық білім беру қызметіне лицензиясы бар денсаулық сақтау ұйымдарында соңғы 5 жылда мамандығы бойынша біліктілігін арттырған жағдайда ғана жіберіледі. </w:t>
      </w:r>
    </w:p>
    <w:bookmarkEnd w:id="6"/>
    <w:bookmarkStart w:name="z8" w:id="7"/>
    <w:p>
      <w:pPr>
        <w:spacing w:after="0"/>
        <w:ind w:left="0"/>
        <w:jc w:val="both"/>
      </w:pPr>
      <w:r>
        <w:rPr>
          <w:rFonts w:ascii="Times New Roman"/>
          <w:b w:val="false"/>
          <w:i w:val="false"/>
          <w:color w:val="000000"/>
          <w:sz w:val="28"/>
        </w:rPr>
        <w:t xml:space="preserve">
      7. Медициналық, соның ішінде санитарлық-эпидемиологиялық бейінді мамандардың және фармацевтика қызметкерлерінің біліктілік деңгейі мынадай біліктілік санаттары бойынша айқындалады: </w:t>
      </w:r>
      <w:r>
        <w:br/>
      </w:r>
      <w:r>
        <w:rPr>
          <w:rFonts w:ascii="Times New Roman"/>
          <w:b w:val="false"/>
          <w:i w:val="false"/>
          <w:color w:val="000000"/>
          <w:sz w:val="28"/>
        </w:rPr>
        <w:t xml:space="preserve">
      1) екінші санат; </w:t>
      </w:r>
      <w:r>
        <w:br/>
      </w:r>
      <w:r>
        <w:rPr>
          <w:rFonts w:ascii="Times New Roman"/>
          <w:b w:val="false"/>
          <w:i w:val="false"/>
          <w:color w:val="000000"/>
          <w:sz w:val="28"/>
        </w:rPr>
        <w:t xml:space="preserve">
      2) бірінші санат; </w:t>
      </w:r>
      <w:r>
        <w:br/>
      </w:r>
      <w:r>
        <w:rPr>
          <w:rFonts w:ascii="Times New Roman"/>
          <w:b w:val="false"/>
          <w:i w:val="false"/>
          <w:color w:val="000000"/>
          <w:sz w:val="28"/>
        </w:rPr>
        <w:t xml:space="preserve">
      3) жоғары санат. </w:t>
      </w:r>
    </w:p>
    <w:bookmarkEnd w:id="7"/>
    <w:bookmarkStart w:name="z9" w:id="8"/>
    <w:p>
      <w:pPr>
        <w:spacing w:after="0"/>
        <w:ind w:left="0"/>
        <w:jc w:val="both"/>
      </w:pPr>
      <w:r>
        <w:rPr>
          <w:rFonts w:ascii="Times New Roman"/>
          <w:b w:val="false"/>
          <w:i w:val="false"/>
          <w:color w:val="000000"/>
          <w:sz w:val="28"/>
        </w:rPr>
        <w:t xml:space="preserve">
      8. Санаты жоқ маман сертификатының болуы маманның медициналық, дәрігерлік қызметпен айналысуы үшін негіз болып табылады. </w:t>
      </w:r>
      <w:r>
        <w:br/>
      </w:r>
      <w:r>
        <w:rPr>
          <w:rFonts w:ascii="Times New Roman"/>
          <w:b w:val="false"/>
          <w:i w:val="false"/>
          <w:color w:val="000000"/>
          <w:sz w:val="28"/>
        </w:rPr>
        <w:t xml:space="preserve">
      Санаты бар маман сертификатының болуы маманның медициналық, дәрігерлік немесе фармацевтикалық қызметпен, сондай-ақ санитарлық-эпидемиологиялық қызметпен айналысуы үшін негіз болып табылады. </w:t>
      </w:r>
    </w:p>
    <w:bookmarkEnd w:id="8"/>
    <w:bookmarkStart w:name="z10" w:id="9"/>
    <w:p>
      <w:pPr>
        <w:spacing w:after="0"/>
        <w:ind w:left="0"/>
        <w:jc w:val="left"/>
      </w:pPr>
      <w:r>
        <w:rPr>
          <w:rFonts w:ascii="Times New Roman"/>
          <w:b/>
          <w:i w:val="false"/>
          <w:color w:val="000000"/>
        </w:rPr>
        <w:t xml:space="preserve"> 
  2. Біліктілік емтиханын тапсыру үшін </w:t>
      </w:r>
      <w:r>
        <w:br/>
      </w:r>
      <w:r>
        <w:rPr>
          <w:rFonts w:ascii="Times New Roman"/>
          <w:b/>
          <w:i w:val="false"/>
          <w:color w:val="000000"/>
        </w:rPr>
        <w:t xml:space="preserve">
ұсынылатын құжаттар </w:t>
      </w:r>
    </w:p>
    <w:bookmarkEnd w:id="9"/>
    <w:p>
      <w:pPr>
        <w:spacing w:after="0"/>
        <w:ind w:left="0"/>
        <w:jc w:val="both"/>
      </w:pPr>
      <w:r>
        <w:rPr>
          <w:rFonts w:ascii="Times New Roman"/>
          <w:b w:val="false"/>
          <w:i w:val="false"/>
          <w:color w:val="000000"/>
          <w:sz w:val="28"/>
        </w:rPr>
        <w:t xml:space="preserve">      9. Біліктілік санаты берілмейтін біліктілік емтиханын тапсыру үшін мамандар медициналық қызмет көрсету саласындағы бақылау жөніндегі мемлекеттік органға мынадай құжаттарды ұсынады: </w:t>
      </w:r>
      <w:r>
        <w:br/>
      </w:r>
      <w:r>
        <w:rPr>
          <w:rFonts w:ascii="Times New Roman"/>
          <w:b w:val="false"/>
          <w:i w:val="false"/>
          <w:color w:val="000000"/>
          <w:sz w:val="28"/>
        </w:rPr>
        <w:t xml:space="preserve">
      1) Осы ережеге  </w:t>
      </w:r>
      <w:r>
        <w:rPr>
          <w:rFonts w:ascii="Times New Roman"/>
          <w:b w:val="false"/>
          <w:i w:val="false"/>
          <w:color w:val="000000"/>
          <w:sz w:val="28"/>
        </w:rPr>
        <w:t xml:space="preserve">1-қосымшаға </w:t>
      </w:r>
      <w:r>
        <w:rPr>
          <w:rFonts w:ascii="Times New Roman"/>
          <w:b w:val="false"/>
          <w:i w:val="false"/>
          <w:color w:val="000000"/>
          <w:sz w:val="28"/>
        </w:rPr>
        <w:t xml:space="preserve">сәйкес нысан бойынша өтініш; </w:t>
      </w:r>
      <w:r>
        <w:br/>
      </w:r>
      <w:r>
        <w:rPr>
          <w:rFonts w:ascii="Times New Roman"/>
          <w:b w:val="false"/>
          <w:i w:val="false"/>
          <w:color w:val="000000"/>
          <w:sz w:val="28"/>
        </w:rPr>
        <w:t xml:space="preserve">
      2) нотариалды немесе ұйымның кадр қызметі куәландырған жоғары немесе орта медициналық білімі туралы дипломның көшірмесі; </w:t>
      </w:r>
      <w:r>
        <w:br/>
      </w:r>
      <w:r>
        <w:rPr>
          <w:rFonts w:ascii="Times New Roman"/>
          <w:b w:val="false"/>
          <w:i w:val="false"/>
          <w:color w:val="000000"/>
          <w:sz w:val="28"/>
        </w:rPr>
        <w:t xml:space="preserve">
      3) өтініш берілген мамандық бойынша нотариалды немесе ұйымның кадр қызметі куәландырған интернатураны, ординатураны, аспирантураны бітіргенін куәландыратын куәліктерінің көшірмелері (жоғары медициналық білімі бар мамандар үшін). </w:t>
      </w:r>
    </w:p>
    <w:bookmarkStart w:name="z11" w:id="10"/>
    <w:p>
      <w:pPr>
        <w:spacing w:after="0"/>
        <w:ind w:left="0"/>
        <w:jc w:val="both"/>
      </w:pPr>
      <w:r>
        <w:rPr>
          <w:rFonts w:ascii="Times New Roman"/>
          <w:b w:val="false"/>
          <w:i w:val="false"/>
          <w:color w:val="000000"/>
          <w:sz w:val="28"/>
        </w:rPr>
        <w:t xml:space="preserve">
      10. Біліктілік санаты берілетін біліктілік емтиханын тапсыру үшін мамандар тиісті мемлекеттік органға мынадай құжаттарды ұсынады: </w:t>
      </w:r>
      <w:r>
        <w:br/>
      </w:r>
      <w:r>
        <w:rPr>
          <w:rFonts w:ascii="Times New Roman"/>
          <w:b w:val="false"/>
          <w:i w:val="false"/>
          <w:color w:val="000000"/>
          <w:sz w:val="28"/>
        </w:rPr>
        <w:t xml:space="preserve">
      1) Осы ережеге 1-қосымшаға сәйкес нысан бойынша өтініш; </w:t>
      </w:r>
      <w:r>
        <w:br/>
      </w:r>
      <w:r>
        <w:rPr>
          <w:rFonts w:ascii="Times New Roman"/>
          <w:b w:val="false"/>
          <w:i w:val="false"/>
          <w:color w:val="000000"/>
          <w:sz w:val="28"/>
        </w:rPr>
        <w:t xml:space="preserve">
      2) Қазақстан Республикасында маманның жұмысын сипаттайтын және азаматтардың денсаулығын сақтау ісіне қосқан жеке үлесі көрінетін көрсеткіштерін талдай отырып, мемлекеттік орган бекіткен нысан бойынша мамандығы бойынша соңғы үш жылдағы өндірістік жұмысы туралы есеп. </w:t>
      </w:r>
      <w:r>
        <w:br/>
      </w:r>
      <w:r>
        <w:rPr>
          <w:rFonts w:ascii="Times New Roman"/>
          <w:b w:val="false"/>
          <w:i w:val="false"/>
          <w:color w:val="000000"/>
          <w:sz w:val="28"/>
        </w:rPr>
        <w:t xml:space="preserve">
      Мамандығы бойынша жұмыс өтілінде 12 айдан аса үзіліс болған жағдайда маман есеп беру үшін үш жыл жұмыс істеуі қажет. </w:t>
      </w:r>
      <w:r>
        <w:br/>
      </w:r>
      <w:r>
        <w:rPr>
          <w:rFonts w:ascii="Times New Roman"/>
          <w:b w:val="false"/>
          <w:i w:val="false"/>
          <w:color w:val="000000"/>
          <w:sz w:val="28"/>
        </w:rPr>
        <w:t xml:space="preserve">
      Мамандығы бойынша жұмыс өтілінде кемінде 12 ай үзіліс болған жағдайда маман үзіліске дейін жұмыс істеген кезеңіне және үзілістен кейінгі жиынтығы үш жылды құрайтын өндірістік қызметіне есеп береді. </w:t>
      </w:r>
      <w:r>
        <w:br/>
      </w:r>
      <w:r>
        <w:rPr>
          <w:rFonts w:ascii="Times New Roman"/>
          <w:b w:val="false"/>
          <w:i w:val="false"/>
          <w:color w:val="000000"/>
          <w:sz w:val="28"/>
        </w:rPr>
        <w:t xml:space="preserve">
      Егер маман соңғы үш жылдың ішінде екі немесе одан да көп ұйымдарда жұмыс істесе, онда есепті осы ұйымдардың басшылары жеке бекітеді; </w:t>
      </w:r>
      <w:r>
        <w:br/>
      </w:r>
      <w:r>
        <w:rPr>
          <w:rFonts w:ascii="Times New Roman"/>
          <w:b w:val="false"/>
          <w:i w:val="false"/>
          <w:color w:val="000000"/>
          <w:sz w:val="28"/>
        </w:rPr>
        <w:t xml:space="preserve">
      3) ұйымның кадр қызметі растаған жоғары немесе орта кәсіби білімі туралы дипломның көшірмесі; </w:t>
      </w:r>
      <w:r>
        <w:br/>
      </w:r>
      <w:r>
        <w:rPr>
          <w:rFonts w:ascii="Times New Roman"/>
          <w:b w:val="false"/>
          <w:i w:val="false"/>
          <w:color w:val="000000"/>
          <w:sz w:val="28"/>
        </w:rPr>
        <w:t xml:space="preserve">
      4) ұйымның кадр қызметі растаған біліктілігін арттыру, мамандандыру курстарын өткендігі туралы құжаттарының көшірмелері. </w:t>
      </w:r>
      <w:r>
        <w:br/>
      </w:r>
      <w:r>
        <w:rPr>
          <w:rFonts w:ascii="Times New Roman"/>
          <w:b w:val="false"/>
          <w:i w:val="false"/>
          <w:color w:val="000000"/>
          <w:sz w:val="28"/>
        </w:rPr>
        <w:t xml:space="preserve">
      Бұл ретте үміт білдіріп отырған мамандық бойынша біліктілігін арттыру немесе қайта даярлау сағаттарының саны жалпы көлемнің 70 % құруы керек. Бастапқы медициналық-санитарлық көмек қызметкерлері үшін салауатты өмір салтын қалыптастыру бойынша мамандандыру, қайта даярлау сағаттарының саны жалпы көлемнің кемінде 50 % есептеледі. </w:t>
      </w:r>
      <w:r>
        <w:br/>
      </w:r>
      <w:r>
        <w:rPr>
          <w:rFonts w:ascii="Times New Roman"/>
          <w:b w:val="false"/>
          <w:i w:val="false"/>
          <w:color w:val="000000"/>
          <w:sz w:val="28"/>
        </w:rPr>
        <w:t xml:space="preserve">
      Медициналық және фармацевтикалық қызметкерлерді дипломнан кейінгі оқытумен айланысатын жоғары медициналық оқу орындарының профессорлық-оқытушылық құрамы біліктілігін арттыру, мамандандыру курстарынан өту туралы құжаттарды тапсырудан босатылады; </w:t>
      </w:r>
      <w:r>
        <w:br/>
      </w:r>
      <w:r>
        <w:rPr>
          <w:rFonts w:ascii="Times New Roman"/>
          <w:b w:val="false"/>
          <w:i w:val="false"/>
          <w:color w:val="000000"/>
          <w:sz w:val="28"/>
        </w:rPr>
        <w:t xml:space="preserve">
      5) нотариалды расталған немесе ұйымның кадр қызметі растаған еңбек кітапшасының көшірмесі; </w:t>
      </w:r>
      <w:r>
        <w:br/>
      </w:r>
      <w:r>
        <w:rPr>
          <w:rFonts w:ascii="Times New Roman"/>
          <w:b w:val="false"/>
          <w:i w:val="false"/>
          <w:color w:val="000000"/>
          <w:sz w:val="28"/>
        </w:rPr>
        <w:t xml:space="preserve">
      6) нотариалды расталған немесе ұйымның кадр қызметі растаған бұрын берілген біліктілік санаты бар екендігі туралы санаты жоқ маман сертификатының көшірмесі; </w:t>
      </w:r>
      <w:r>
        <w:br/>
      </w:r>
      <w:r>
        <w:rPr>
          <w:rFonts w:ascii="Times New Roman"/>
          <w:b w:val="false"/>
          <w:i w:val="false"/>
          <w:color w:val="000000"/>
          <w:sz w:val="28"/>
        </w:rPr>
        <w:t xml:space="preserve">
      7) нотариалды расталған немесе ұйымның кадр қызметі растаған өтініш берілген мамандық бойынша интернатураны, ординатураны, аспирантураны бітіргендігі немесе қайта даярлықтан өткендігі туралы куәландыратын құжаттардың көшірмелері (жоғары медициналық білімі бар мамандар үшін); </w:t>
      </w:r>
      <w:r>
        <w:br/>
      </w:r>
      <w:r>
        <w:rPr>
          <w:rFonts w:ascii="Times New Roman"/>
          <w:b w:val="false"/>
          <w:i w:val="false"/>
          <w:color w:val="000000"/>
          <w:sz w:val="28"/>
        </w:rPr>
        <w:t xml:space="preserve">
      8) жарияланған мақалалардың, титулдық парақ пен жарияланым таратылған баспахананың бедерлерінің көшірмелері. </w:t>
      </w:r>
    </w:p>
    <w:bookmarkEnd w:id="10"/>
    <w:bookmarkStart w:name="z12" w:id="11"/>
    <w:p>
      <w:pPr>
        <w:spacing w:after="0"/>
        <w:ind w:left="0"/>
        <w:jc w:val="left"/>
      </w:pPr>
      <w:r>
        <w:rPr>
          <w:rFonts w:ascii="Times New Roman"/>
          <w:b/>
          <w:i w:val="false"/>
          <w:color w:val="000000"/>
        </w:rPr>
        <w:t xml:space="preserve"> 
  3. Біліктілік санатын беретін біліктілік </w:t>
      </w:r>
      <w:r>
        <w:br/>
      </w:r>
      <w:r>
        <w:rPr>
          <w:rFonts w:ascii="Times New Roman"/>
          <w:b/>
          <w:i w:val="false"/>
          <w:color w:val="000000"/>
        </w:rPr>
        <w:t xml:space="preserve">
емтихандарын өткізу кезінде қойылатын </w:t>
      </w:r>
      <w:r>
        <w:br/>
      </w:r>
      <w:r>
        <w:rPr>
          <w:rFonts w:ascii="Times New Roman"/>
          <w:b/>
          <w:i w:val="false"/>
          <w:color w:val="000000"/>
        </w:rPr>
        <w:t xml:space="preserve">
біліктілік талаптары </w:t>
      </w:r>
    </w:p>
    <w:bookmarkEnd w:id="11"/>
    <w:p>
      <w:pPr>
        <w:spacing w:after="0"/>
        <w:ind w:left="0"/>
        <w:jc w:val="both"/>
      </w:pPr>
      <w:r>
        <w:rPr>
          <w:rFonts w:ascii="Times New Roman"/>
          <w:b w:val="false"/>
          <w:i w:val="false"/>
          <w:color w:val="000000"/>
          <w:sz w:val="28"/>
        </w:rPr>
        <w:t xml:space="preserve">      11. Мамандығы бойынша үш және одан да көп жыл жұмыс өтілі мен жоғары және орта медициналық, соның ішінде санитарлық-эпидемиологиялық бейінді немесе фармацевтикалық білімі бар мамандарға: </w:t>
      </w:r>
      <w:r>
        <w:br/>
      </w:r>
      <w:r>
        <w:rPr>
          <w:rFonts w:ascii="Times New Roman"/>
          <w:b w:val="false"/>
          <w:i w:val="false"/>
          <w:color w:val="000000"/>
          <w:sz w:val="28"/>
        </w:rPr>
        <w:t xml:space="preserve">
      1) маманның біліктілік мінездемелерінде көзделген мамандығы бойынша қажетті білімдері мен практикалық дағдылары; </w:t>
      </w:r>
      <w:r>
        <w:br/>
      </w:r>
      <w:r>
        <w:rPr>
          <w:rFonts w:ascii="Times New Roman"/>
          <w:b w:val="false"/>
          <w:i w:val="false"/>
          <w:color w:val="000000"/>
          <w:sz w:val="28"/>
        </w:rPr>
        <w:t xml:space="preserve">
      2) соңғы 5 жылда жалпы көлемі кемінде 144 сағат біліктілігін арттыру; </w:t>
      </w:r>
      <w:r>
        <w:br/>
      </w:r>
      <w:r>
        <w:rPr>
          <w:rFonts w:ascii="Times New Roman"/>
          <w:b w:val="false"/>
          <w:i w:val="false"/>
          <w:color w:val="000000"/>
          <w:sz w:val="28"/>
        </w:rPr>
        <w:t xml:space="preserve">
      3) жоғары медициналық немесе фармацевтикалық білімі бар мамандар үшін соңғы 5 жылда мамандығы бойынша кемінде бір жарияланымы; </w:t>
      </w:r>
      <w:r>
        <w:br/>
      </w:r>
      <w:r>
        <w:rPr>
          <w:rFonts w:ascii="Times New Roman"/>
          <w:b w:val="false"/>
          <w:i w:val="false"/>
          <w:color w:val="000000"/>
          <w:sz w:val="28"/>
        </w:rPr>
        <w:t xml:space="preserve">
      4) тестілеу нәтижелері 60% және одан да көп дұрыс жауаптар болған жағдайда екінші біліктілік санаты беріледі. </w:t>
      </w:r>
    </w:p>
    <w:bookmarkStart w:name="z13" w:id="12"/>
    <w:p>
      <w:pPr>
        <w:spacing w:after="0"/>
        <w:ind w:left="0"/>
        <w:jc w:val="both"/>
      </w:pPr>
      <w:r>
        <w:rPr>
          <w:rFonts w:ascii="Times New Roman"/>
          <w:b w:val="false"/>
          <w:i w:val="false"/>
          <w:color w:val="000000"/>
          <w:sz w:val="28"/>
        </w:rPr>
        <w:t xml:space="preserve">
      12. Мамандығы бойынша бес және одан да көп жыл жұмыс өтілі бар жоғары және орта медициналық, соның ішінде санитарлық-эпидемиологиялық бейіні немесе фармацевтикалық білімі бар мамандарға: </w:t>
      </w:r>
      <w:r>
        <w:br/>
      </w:r>
      <w:r>
        <w:rPr>
          <w:rFonts w:ascii="Times New Roman"/>
          <w:b w:val="false"/>
          <w:i w:val="false"/>
          <w:color w:val="000000"/>
          <w:sz w:val="28"/>
        </w:rPr>
        <w:t xml:space="preserve">
      1) маманның біліктілік мінездемелерінде көзделген мамандығы бойынша қажетті білімдері мен практикалық дағдылары; </w:t>
      </w:r>
      <w:r>
        <w:br/>
      </w:r>
      <w:r>
        <w:rPr>
          <w:rFonts w:ascii="Times New Roman"/>
          <w:b w:val="false"/>
          <w:i w:val="false"/>
          <w:color w:val="000000"/>
          <w:sz w:val="28"/>
        </w:rPr>
        <w:t xml:space="preserve">
      2) соңғы 5 жылда жалпы көлемі кемінде 216 сағат біліктілігін арттыру; </w:t>
      </w:r>
      <w:r>
        <w:br/>
      </w:r>
      <w:r>
        <w:rPr>
          <w:rFonts w:ascii="Times New Roman"/>
          <w:b w:val="false"/>
          <w:i w:val="false"/>
          <w:color w:val="000000"/>
          <w:sz w:val="28"/>
        </w:rPr>
        <w:t xml:space="preserve">
      3) жоғары медициналық немесе фармацевтикалық білімі бар мамандар үшін соңғы 5 жылда мамандығы бойынша кемінде екі жарияланымы; </w:t>
      </w:r>
      <w:r>
        <w:br/>
      </w:r>
      <w:r>
        <w:rPr>
          <w:rFonts w:ascii="Times New Roman"/>
          <w:b w:val="false"/>
          <w:i w:val="false"/>
          <w:color w:val="000000"/>
          <w:sz w:val="28"/>
        </w:rPr>
        <w:t xml:space="preserve">
      4) тестілеу нәтижелері 70 % және одан да көп дұрыс жауаптар болған жағдайда бірінші біліктілік санаты беріледі. </w:t>
      </w:r>
    </w:p>
    <w:bookmarkEnd w:id="12"/>
    <w:bookmarkStart w:name="z14" w:id="13"/>
    <w:p>
      <w:pPr>
        <w:spacing w:after="0"/>
        <w:ind w:left="0"/>
        <w:jc w:val="both"/>
      </w:pPr>
      <w:r>
        <w:rPr>
          <w:rFonts w:ascii="Times New Roman"/>
          <w:b w:val="false"/>
          <w:i w:val="false"/>
          <w:color w:val="000000"/>
          <w:sz w:val="28"/>
        </w:rPr>
        <w:t xml:space="preserve">
      13. Мамандығы бойынша он жыл және одан көп жұмыс өтілі мен жоғары және орта медициналық немесе фармацевтикалық білімі бар мамандарға: </w:t>
      </w:r>
      <w:r>
        <w:br/>
      </w:r>
      <w:r>
        <w:rPr>
          <w:rFonts w:ascii="Times New Roman"/>
          <w:b w:val="false"/>
          <w:i w:val="false"/>
          <w:color w:val="000000"/>
          <w:sz w:val="28"/>
        </w:rPr>
        <w:t xml:space="preserve">
      1) маманның біліктілік мінездемелерінде көзделген мамандығы бойынша қажетті білімдері мен практикалық дағдылары; </w:t>
      </w:r>
      <w:r>
        <w:br/>
      </w:r>
      <w:r>
        <w:rPr>
          <w:rFonts w:ascii="Times New Roman"/>
          <w:b w:val="false"/>
          <w:i w:val="false"/>
          <w:color w:val="000000"/>
          <w:sz w:val="28"/>
        </w:rPr>
        <w:t xml:space="preserve">
      2) соңғы 5 жылда жалпы көлемі кемінде 288 сағат біліктілігін арттыру; </w:t>
      </w:r>
      <w:r>
        <w:br/>
      </w:r>
      <w:r>
        <w:rPr>
          <w:rFonts w:ascii="Times New Roman"/>
          <w:b w:val="false"/>
          <w:i w:val="false"/>
          <w:color w:val="000000"/>
          <w:sz w:val="28"/>
        </w:rPr>
        <w:t xml:space="preserve">
      3) жоғары медициналық немесе фармацевтикалық білімі бар мамандар үшін соңғы 5 жылда мамандығы бойынша кемінде үш жарияланымы; </w:t>
      </w:r>
      <w:r>
        <w:br/>
      </w:r>
      <w:r>
        <w:rPr>
          <w:rFonts w:ascii="Times New Roman"/>
          <w:b w:val="false"/>
          <w:i w:val="false"/>
          <w:color w:val="000000"/>
          <w:sz w:val="28"/>
        </w:rPr>
        <w:t xml:space="preserve">
      4) тестілеу нәтижелері 80% және одан да көп дұрыс жауаптар болған жағдайда жоғары біліктілік санаты беріледі. </w:t>
      </w:r>
    </w:p>
    <w:bookmarkEnd w:id="13"/>
    <w:bookmarkStart w:name="z15" w:id="14"/>
    <w:p>
      <w:pPr>
        <w:spacing w:after="0"/>
        <w:ind w:left="0"/>
        <w:jc w:val="both"/>
      </w:pPr>
      <w:r>
        <w:rPr>
          <w:rFonts w:ascii="Times New Roman"/>
          <w:b w:val="false"/>
          <w:i w:val="false"/>
          <w:color w:val="000000"/>
          <w:sz w:val="28"/>
        </w:rPr>
        <w:t xml:space="preserve">
      14. Біліктілік емтихандарын өткізу кезінде: </w:t>
      </w:r>
      <w:r>
        <w:br/>
      </w:r>
      <w:r>
        <w:rPr>
          <w:rFonts w:ascii="Times New Roman"/>
          <w:b w:val="false"/>
          <w:i w:val="false"/>
          <w:color w:val="000000"/>
          <w:sz w:val="28"/>
        </w:rPr>
        <w:t xml:space="preserve">
      1) медициналық бейінді немесе фармацевтика мамандығы немесе "әлеуметтік гигиена және денсаулық сақтауды ұйымдастыру" және "фармация (провизор-ұйымдастырушы)" мамандығы бойынша біліктілік санатын алуға үміткер, денсаулық сақтау жүйесінің мемлекеттік қызметшісі болып табылатын адамдардың жұмыс өтіліне денсаулық сақтау саласындағы, оның ішінде денсаулық сақтау жүйесінде мемлекеттік қызметтегі жұмыс өтілі есептеледі; </w:t>
      </w:r>
      <w:r>
        <w:br/>
      </w:r>
      <w:r>
        <w:rPr>
          <w:rFonts w:ascii="Times New Roman"/>
          <w:b w:val="false"/>
          <w:i w:val="false"/>
          <w:color w:val="000000"/>
          <w:sz w:val="28"/>
        </w:rPr>
        <w:t xml:space="preserve">
      2) "жалпы практика дәрігері" мамандығы бойынша сертификат алуға үміткер адамдардың осы мамандық бойынша жұмыс өтіліне бастапқы медициналық-санитарлық көмек ұйымдарындағы бар жұмыс өтілі есептеледі; </w:t>
      </w:r>
      <w:r>
        <w:br/>
      </w:r>
      <w:r>
        <w:rPr>
          <w:rFonts w:ascii="Times New Roman"/>
          <w:b w:val="false"/>
          <w:i w:val="false"/>
          <w:color w:val="000000"/>
          <w:sz w:val="28"/>
        </w:rPr>
        <w:t xml:space="preserve">
      3) "медбике" мамандығы бойынша біліктілік санатын алуға үміткер медбике болып істейтін адамдардың жұмыс өтіліне фельдшер және акушер мамандығы бойынша бар жұмыс өтілі есептеледі; </w:t>
      </w:r>
      <w:r>
        <w:br/>
      </w:r>
      <w:r>
        <w:rPr>
          <w:rFonts w:ascii="Times New Roman"/>
          <w:b w:val="false"/>
          <w:i w:val="false"/>
          <w:color w:val="000000"/>
          <w:sz w:val="28"/>
        </w:rPr>
        <w:t xml:space="preserve">
      4) "әлеуметтік гигиена және денсаулық сақтауды ұйымдастыру" мамандығы бойынша біліктілік санатын алуға үміткер, денсаулық сақтау жүйесінің кәсіби одақтарында (бірлестіктерінде) жұмыс істейтін адамдардың жұмыс өтіліне көрсетілген ұйымдардағы бар жұмыс өтілі есептеледі; </w:t>
      </w:r>
      <w:r>
        <w:br/>
      </w:r>
      <w:r>
        <w:rPr>
          <w:rFonts w:ascii="Times New Roman"/>
          <w:b w:val="false"/>
          <w:i w:val="false"/>
          <w:color w:val="000000"/>
          <w:sz w:val="28"/>
        </w:rPr>
        <w:t xml:space="preserve">
      5) денсаулық сақтау жүйесінде тәуелсіз сарапшылар болып табылатын медицина қызметкерлерінің жұмыс өтіліне мамандығы бойынша сараптама қызметінің бар өтілі есептеледі. </w:t>
      </w:r>
    </w:p>
    <w:bookmarkEnd w:id="14"/>
    <w:bookmarkStart w:name="z16" w:id="15"/>
    <w:p>
      <w:pPr>
        <w:spacing w:after="0"/>
        <w:ind w:left="0"/>
        <w:jc w:val="left"/>
      </w:pPr>
      <w:r>
        <w:rPr>
          <w:rFonts w:ascii="Times New Roman"/>
          <w:b/>
          <w:i w:val="false"/>
          <w:color w:val="000000"/>
        </w:rPr>
        <w:t xml:space="preserve"> 
  4. Біліктілік емтиханын өткізу </w:t>
      </w:r>
    </w:p>
    <w:bookmarkEnd w:id="15"/>
    <w:p>
      <w:pPr>
        <w:spacing w:after="0"/>
        <w:ind w:left="0"/>
        <w:jc w:val="both"/>
      </w:pPr>
      <w:r>
        <w:rPr>
          <w:rFonts w:ascii="Times New Roman"/>
          <w:b w:val="false"/>
          <w:i w:val="false"/>
          <w:color w:val="000000"/>
          <w:sz w:val="28"/>
        </w:rPr>
        <w:t xml:space="preserve">      15. Біліктілік санаты берілмейтін біліктілік емтихандары тестілеу түрінде өткізіледі. </w:t>
      </w:r>
      <w:r>
        <w:br/>
      </w:r>
      <w:r>
        <w:rPr>
          <w:rFonts w:ascii="Times New Roman"/>
          <w:b w:val="false"/>
          <w:i w:val="false"/>
          <w:color w:val="000000"/>
          <w:sz w:val="28"/>
        </w:rPr>
        <w:t xml:space="preserve">
      Тестілеуден өтудің және санаты жоқ маман сертификатын алудың бастапқы деңгейі 40 % дұрыс жауапты құрайды. </w:t>
      </w:r>
      <w:r>
        <w:br/>
      </w:r>
      <w:r>
        <w:rPr>
          <w:rFonts w:ascii="Times New Roman"/>
          <w:b w:val="false"/>
          <w:i w:val="false"/>
          <w:color w:val="000000"/>
          <w:sz w:val="28"/>
        </w:rPr>
        <w:t xml:space="preserve">
      Біліктілік санаты берілетін біліктілік емтихандары екі кезеңнен тұрады: </w:t>
      </w:r>
      <w:r>
        <w:br/>
      </w:r>
      <w:r>
        <w:rPr>
          <w:rFonts w:ascii="Times New Roman"/>
          <w:b w:val="false"/>
          <w:i w:val="false"/>
          <w:color w:val="000000"/>
          <w:sz w:val="28"/>
        </w:rPr>
        <w:t xml:space="preserve">
      1) тестілеу; </w:t>
      </w:r>
      <w:r>
        <w:br/>
      </w:r>
      <w:r>
        <w:rPr>
          <w:rFonts w:ascii="Times New Roman"/>
          <w:b w:val="false"/>
          <w:i w:val="false"/>
          <w:color w:val="000000"/>
          <w:sz w:val="28"/>
        </w:rPr>
        <w:t xml:space="preserve">
      2) әңгімелесу. </w:t>
      </w:r>
    </w:p>
    <w:bookmarkStart w:name="z17" w:id="16"/>
    <w:p>
      <w:pPr>
        <w:spacing w:after="0"/>
        <w:ind w:left="0"/>
        <w:jc w:val="both"/>
      </w:pPr>
      <w:r>
        <w:rPr>
          <w:rFonts w:ascii="Times New Roman"/>
          <w:b w:val="false"/>
          <w:i w:val="false"/>
          <w:color w:val="000000"/>
          <w:sz w:val="28"/>
        </w:rPr>
        <w:t xml:space="preserve">
      16. Құжаттарды қабылдауды, сондай-ақ мамандарды тестілеуді тиісті мемлекеттік органдардың аумақтық бөлімшелері жүзеге асырады. </w:t>
      </w:r>
      <w:r>
        <w:br/>
      </w:r>
      <w:r>
        <w:rPr>
          <w:rFonts w:ascii="Times New Roman"/>
          <w:b w:val="false"/>
          <w:i w:val="false"/>
          <w:color w:val="000000"/>
          <w:sz w:val="28"/>
        </w:rPr>
        <w:t xml:space="preserve">
      Құжаттарды қабылдау кестесін, сондай-ақ тестілеу мен әңгімелесуді өткізуді тиісті мемлекеттік орган айқындайды. </w:t>
      </w:r>
    </w:p>
    <w:bookmarkEnd w:id="16"/>
    <w:bookmarkStart w:name="z18" w:id="17"/>
    <w:p>
      <w:pPr>
        <w:spacing w:after="0"/>
        <w:ind w:left="0"/>
        <w:jc w:val="both"/>
      </w:pPr>
      <w:r>
        <w:rPr>
          <w:rFonts w:ascii="Times New Roman"/>
          <w:b w:val="false"/>
          <w:i w:val="false"/>
          <w:color w:val="000000"/>
          <w:sz w:val="28"/>
        </w:rPr>
        <w:t xml:space="preserve">
      17. Үміткерлер қолданыстағы маман сертификатының қолданылу мерзімі аяқталғанға дейін 3 айда маман сертификатын алуға құжаттар тапсырады. </w:t>
      </w:r>
    </w:p>
    <w:bookmarkEnd w:id="17"/>
    <w:bookmarkStart w:name="z19" w:id="18"/>
    <w:p>
      <w:pPr>
        <w:spacing w:after="0"/>
        <w:ind w:left="0"/>
        <w:jc w:val="both"/>
      </w:pPr>
      <w:r>
        <w:rPr>
          <w:rFonts w:ascii="Times New Roman"/>
          <w:b w:val="false"/>
          <w:i w:val="false"/>
          <w:color w:val="000000"/>
          <w:sz w:val="28"/>
        </w:rPr>
        <w:t xml:space="preserve">
      18. Адам құжаттардың керекті тізбесін толық тапсырмаған жағдайда біліктілік емтиханының бірінші кезеңі - тестілеуге жіберілмейді. </w:t>
      </w:r>
    </w:p>
    <w:bookmarkEnd w:id="18"/>
    <w:bookmarkStart w:name="z20" w:id="19"/>
    <w:p>
      <w:pPr>
        <w:spacing w:after="0"/>
        <w:ind w:left="0"/>
        <w:jc w:val="both"/>
      </w:pPr>
      <w:r>
        <w:rPr>
          <w:rFonts w:ascii="Times New Roman"/>
          <w:b w:val="false"/>
          <w:i w:val="false"/>
          <w:color w:val="000000"/>
          <w:sz w:val="28"/>
        </w:rPr>
        <w:t xml:space="preserve">
      19. Тестілеу автоматтандырылған компьютерлік тәсілмен өткізіледі. Компьютерлік тестілеудің дұрыс жауаптарын санау автоматты тәртіппен өтеді. Нәтижелер бірі тестілеуден өтетін адамның қолына берілетін, екіншісі тестілеуден өтетін адамның қолы қойылып, тиісті мемлекеттік органда сақталатын екі данада принтерде басылып шығарылады. Тестілеу нәтижелері бір жыл бойы жарамды болады. </w:t>
      </w:r>
      <w:r>
        <w:br/>
      </w:r>
      <w:r>
        <w:rPr>
          <w:rFonts w:ascii="Times New Roman"/>
          <w:b w:val="false"/>
          <w:i w:val="false"/>
          <w:color w:val="000000"/>
          <w:sz w:val="28"/>
        </w:rPr>
        <w:t xml:space="preserve">
      Мамандығы бойынша тест сұрақтарының саны 50-ден тұрады. Тестілеу уақыты 60 минуттан тұрады. </w:t>
      </w:r>
    </w:p>
    <w:bookmarkEnd w:id="19"/>
    <w:bookmarkStart w:name="z21" w:id="20"/>
    <w:p>
      <w:pPr>
        <w:spacing w:after="0"/>
        <w:ind w:left="0"/>
        <w:jc w:val="both"/>
      </w:pPr>
      <w:r>
        <w:rPr>
          <w:rFonts w:ascii="Times New Roman"/>
          <w:b w:val="false"/>
          <w:i w:val="false"/>
          <w:color w:val="000000"/>
          <w:sz w:val="28"/>
        </w:rPr>
        <w:t xml:space="preserve">
      20. Егер тестілеу нәтижелері 60%-н кем болған жағдайда санат алудың біліктілік емтиханынан өтпеген болып есептеледі және үміткер әңгімелесуге қатысуға жіберілмейді. </w:t>
      </w:r>
      <w:r>
        <w:br/>
      </w:r>
      <w:r>
        <w:rPr>
          <w:rFonts w:ascii="Times New Roman"/>
          <w:b w:val="false"/>
          <w:i w:val="false"/>
          <w:color w:val="000000"/>
          <w:sz w:val="28"/>
        </w:rPr>
        <w:t xml:space="preserve">
      Үміткердің төменде өтініш білдірген санатына тестілеудің нәтижелері сәйкес келген жағдайда, маман тиісті санатқа біліктілік емтиханының екінші кезеңі - әңгімелесуден өтеді. </w:t>
      </w:r>
    </w:p>
    <w:bookmarkEnd w:id="20"/>
    <w:bookmarkStart w:name="z22" w:id="21"/>
    <w:p>
      <w:pPr>
        <w:spacing w:after="0"/>
        <w:ind w:left="0"/>
        <w:jc w:val="both"/>
      </w:pPr>
      <w:r>
        <w:rPr>
          <w:rFonts w:ascii="Times New Roman"/>
          <w:b w:val="false"/>
          <w:i w:val="false"/>
          <w:color w:val="000000"/>
          <w:sz w:val="28"/>
        </w:rPr>
        <w:t xml:space="preserve">
      21. Тиісті мемлекеттік органдармен әңгімелесуді өткізу үшін денсаулық сақтау саласындағы тиісті мемлекеттік органның, денсаулық сақтауды мемлекеттік басқарудың жергілікті органдарының, медициналық немесе фармацевтикалық ғылым және білім, практикалық денсаулық сақтау ұйымдарының және үкіметтік емес ұйымдардың өкілдерінің ішінен біліктілік комиссиялары (бұдан әрі - комиссиялар) құрылады. </w:t>
      </w:r>
      <w:r>
        <w:br/>
      </w:r>
      <w:r>
        <w:rPr>
          <w:rFonts w:ascii="Times New Roman"/>
          <w:b w:val="false"/>
          <w:i w:val="false"/>
          <w:color w:val="000000"/>
          <w:sz w:val="28"/>
        </w:rPr>
        <w:t xml:space="preserve">
      Комиссия мүшелерінің саны тақ және 21 адамнан аспайтын кем дегенде жеті адамнан болуы керек. Мемлекеттік орган комиссия мүшелерінің арасынан комиссия төрағасын сайлайды. Комиссияның отырысы, егер оған оның құрамының кем дегенде үштен екісі қатысса, заңды болып есептеледі. </w:t>
      </w:r>
    </w:p>
    <w:bookmarkEnd w:id="21"/>
    <w:bookmarkStart w:name="z23" w:id="22"/>
    <w:p>
      <w:pPr>
        <w:spacing w:after="0"/>
        <w:ind w:left="0"/>
        <w:jc w:val="both"/>
      </w:pPr>
      <w:r>
        <w:rPr>
          <w:rFonts w:ascii="Times New Roman"/>
          <w:b w:val="false"/>
          <w:i w:val="false"/>
          <w:color w:val="000000"/>
          <w:sz w:val="28"/>
        </w:rPr>
        <w:t xml:space="preserve">
      22. Дауыс берудің нәтижелері комиссия мүшелерінің басым даусымен айқындалады. Дауыстар тең болғанда комиссия төрағасының дауысы шешуші болып табылады. </w:t>
      </w:r>
    </w:p>
    <w:bookmarkEnd w:id="22"/>
    <w:bookmarkStart w:name="z24" w:id="23"/>
    <w:p>
      <w:pPr>
        <w:spacing w:after="0"/>
        <w:ind w:left="0"/>
        <w:jc w:val="both"/>
      </w:pPr>
      <w:r>
        <w:rPr>
          <w:rFonts w:ascii="Times New Roman"/>
          <w:b w:val="false"/>
          <w:i w:val="false"/>
          <w:color w:val="000000"/>
          <w:sz w:val="28"/>
        </w:rPr>
        <w:t xml:space="preserve">
      23. Әңгімелесу процесінде маманның кәсіби біліктілік деңгейі, оның кәсіби міндеттерді (диагностикалық, тактикалық, ұйымдастырушылық) шешудегі, қолда бар ақпаратты талдаудағы және ол жөнінде тиісті шешім қабылдаудағы іскерлігі бағаланады. </w:t>
      </w:r>
    </w:p>
    <w:bookmarkEnd w:id="23"/>
    <w:bookmarkStart w:name="z25" w:id="24"/>
    <w:p>
      <w:pPr>
        <w:spacing w:after="0"/>
        <w:ind w:left="0"/>
        <w:jc w:val="both"/>
      </w:pPr>
      <w:r>
        <w:rPr>
          <w:rFonts w:ascii="Times New Roman"/>
          <w:b w:val="false"/>
          <w:i w:val="false"/>
          <w:color w:val="000000"/>
          <w:sz w:val="28"/>
        </w:rPr>
        <w:t xml:space="preserve">
      24. Егер әңгімелесу нәтижелері бойынша адамға өтініш білдірілген біліктілік санаты берілмесе, комиссия оған төменгі санатты ұсынады немесе біліктілік санатын беруден бас тартуға құқылы. </w:t>
      </w:r>
    </w:p>
    <w:bookmarkEnd w:id="24"/>
    <w:bookmarkStart w:name="z26" w:id="25"/>
    <w:p>
      <w:pPr>
        <w:spacing w:after="0"/>
        <w:ind w:left="0"/>
        <w:jc w:val="both"/>
      </w:pPr>
      <w:r>
        <w:rPr>
          <w:rFonts w:ascii="Times New Roman"/>
          <w:b w:val="false"/>
          <w:i w:val="false"/>
          <w:color w:val="000000"/>
          <w:sz w:val="28"/>
        </w:rPr>
        <w:t xml:space="preserve">
      25. Әңгімелесу нәтижелері Осы ережеге  </w:t>
      </w:r>
      <w:r>
        <w:rPr>
          <w:rFonts w:ascii="Times New Roman"/>
          <w:b w:val="false"/>
          <w:i w:val="false"/>
          <w:color w:val="000000"/>
          <w:sz w:val="28"/>
        </w:rPr>
        <w:t xml:space="preserve">2-қосымшаға </w:t>
      </w:r>
      <w:r>
        <w:rPr>
          <w:rFonts w:ascii="Times New Roman"/>
          <w:b w:val="false"/>
          <w:i w:val="false"/>
          <w:color w:val="000000"/>
          <w:sz w:val="28"/>
        </w:rPr>
        <w:t xml:space="preserve">сәйкес комиссия отырысының хаттамасымен ресімделеді. </w:t>
      </w:r>
      <w:r>
        <w:br/>
      </w:r>
      <w:r>
        <w:rPr>
          <w:rFonts w:ascii="Times New Roman"/>
          <w:b w:val="false"/>
          <w:i w:val="false"/>
          <w:color w:val="000000"/>
          <w:sz w:val="28"/>
        </w:rPr>
        <w:t xml:space="preserve">
      Комиссияның отырысы хаттамасының негізінде тиісті мемлекеттік орган біліктілік санаты берілген маман сертификатын беру немесе біліктілік санатынсыз маман сертификатын беру (ол болмаған жағдайда) туралы шешім шығарады. </w:t>
      </w:r>
    </w:p>
    <w:bookmarkEnd w:id="25"/>
    <w:bookmarkStart w:name="z27" w:id="26"/>
    <w:p>
      <w:pPr>
        <w:spacing w:after="0"/>
        <w:ind w:left="0"/>
        <w:jc w:val="both"/>
      </w:pPr>
      <w:r>
        <w:rPr>
          <w:rFonts w:ascii="Times New Roman"/>
          <w:b w:val="false"/>
          <w:i w:val="false"/>
          <w:color w:val="000000"/>
          <w:sz w:val="28"/>
        </w:rPr>
        <w:t xml:space="preserve">
      26. Біліктілік санаты берілген маман сертификатын тиісті мемлекеттік орган комиссия отырысы күнінен бастап бір айдың ішінде, ал біліктілік санатынсыз маман сертификатын алуға үміткер адамдарға Қазақстан Республикасы Денсаулық сақтау министрінің 2007 жылғы 12 ақпандағы  </w:t>
      </w:r>
      <w:r>
        <w:rPr>
          <w:rFonts w:ascii="Times New Roman"/>
          <w:b w:val="false"/>
          <w:i w:val="false"/>
          <w:color w:val="000000"/>
          <w:sz w:val="28"/>
        </w:rPr>
        <w:t xml:space="preserve">N 97 </w:t>
      </w:r>
      <w:r>
        <w:rPr>
          <w:rFonts w:ascii="Times New Roman"/>
          <w:b w:val="false"/>
          <w:i w:val="false"/>
          <w:color w:val="000000"/>
          <w:sz w:val="28"/>
        </w:rPr>
        <w:t xml:space="preserve">бұйрығымен (Нормативтік құқықтық актілерін мемлекеттік тіркеу тізілімінде N 4556 тіркелген) бекітілген медициналық және фармацевтикалық мамандар </w:t>
      </w:r>
      <w:r>
        <w:rPr>
          <w:rFonts w:ascii="Times New Roman"/>
          <w:b w:val="false"/>
          <w:i w:val="false"/>
          <w:color w:val="000000"/>
          <w:sz w:val="28"/>
        </w:rPr>
        <w:t>номенклатурасының</w:t>
      </w:r>
      <w:r>
        <w:rPr>
          <w:rFonts w:ascii="Times New Roman"/>
          <w:b w:val="false"/>
          <w:i w:val="false"/>
          <w:color w:val="000000"/>
          <w:sz w:val="28"/>
        </w:rPr>
        <w:t xml:space="preserve"> тізбесіне, Осы ережеге  </w:t>
      </w:r>
      <w:r>
        <w:rPr>
          <w:rFonts w:ascii="Times New Roman"/>
          <w:b w:val="false"/>
          <w:i w:val="false"/>
          <w:color w:val="000000"/>
          <w:sz w:val="28"/>
        </w:rPr>
        <w:t xml:space="preserve">3-қосымшаға </w:t>
      </w:r>
      <w:r>
        <w:rPr>
          <w:rFonts w:ascii="Times New Roman"/>
          <w:b w:val="false"/>
          <w:i w:val="false"/>
          <w:color w:val="000000"/>
          <w:sz w:val="28"/>
        </w:rPr>
        <w:t xml:space="preserve">сәйкес нысан бойынша тестілеуден өткен күннен бастап береді. Маман сертификаты Қазақстан Республикасының аумағында бес жыл бойы жарамды болады. </w:t>
      </w:r>
    </w:p>
    <w:bookmarkEnd w:id="26"/>
    <w:bookmarkStart w:name="z28" w:id="27"/>
    <w:p>
      <w:pPr>
        <w:spacing w:after="0"/>
        <w:ind w:left="0"/>
        <w:jc w:val="both"/>
      </w:pPr>
      <w:r>
        <w:rPr>
          <w:rFonts w:ascii="Times New Roman"/>
          <w:b w:val="false"/>
          <w:i w:val="false"/>
          <w:color w:val="000000"/>
          <w:sz w:val="28"/>
        </w:rPr>
        <w:t xml:space="preserve">
      27. Маман негізгі және қоса атқаратын лауазымы бойынша маман сертификатын ала алады. </w:t>
      </w:r>
    </w:p>
    <w:bookmarkEnd w:id="27"/>
    <w:bookmarkStart w:name="z29" w:id="28"/>
    <w:p>
      <w:pPr>
        <w:spacing w:after="0"/>
        <w:ind w:left="0"/>
        <w:jc w:val="both"/>
      </w:pPr>
      <w:r>
        <w:rPr>
          <w:rFonts w:ascii="Times New Roman"/>
          <w:b w:val="false"/>
          <w:i w:val="false"/>
          <w:color w:val="000000"/>
          <w:sz w:val="28"/>
        </w:rPr>
        <w:t xml:space="preserve">
      28. Санат берілетін не санат берілмейтін біліктілік емтихандарын тапсыра алмаған адамдар 6 айдың ішінде мемлекеттік органға белгіленген нысандағы өтініш пен кемінде 144 сағат көлемінде біліктілігін арттырғанын растайтын құжаттарды ұсына отырып, біліктілік емтиханын қайта тапсырады. </w:t>
      </w:r>
    </w:p>
    <w:bookmarkEnd w:id="28"/>
    <w:bookmarkStart w:name="z30" w:id="29"/>
    <w:p>
      <w:pPr>
        <w:spacing w:after="0"/>
        <w:ind w:left="0"/>
        <w:jc w:val="both"/>
      </w:pPr>
      <w:r>
        <w:rPr>
          <w:rFonts w:ascii="Times New Roman"/>
          <w:b w:val="false"/>
          <w:i w:val="false"/>
          <w:color w:val="000000"/>
          <w:sz w:val="28"/>
        </w:rPr>
        <w:t xml:space="preserve">
      29. Санат берілмейтін біліктілік емтиханын қайта тапсыра алмаған адамдар бір жыл бойы медициналық қызмет көрсету саласындағы бақылау жөніндегі мемлекеттік органға белгіленген нысандағы өтінішті және кемінде 216 сағат көлемінде өтініш білдірген мамандығы бойынша біліктілігін арттыру курстарынан немесе мамандандырудан өткендігін растайтын құжаттарды ұсына отырып, біліктілік емтиханын қайта тапсырады. </w:t>
      </w:r>
    </w:p>
    <w:bookmarkEnd w:id="29"/>
    <w:bookmarkStart w:name="z31" w:id="30"/>
    <w:p>
      <w:pPr>
        <w:spacing w:after="0"/>
        <w:ind w:left="0"/>
        <w:jc w:val="left"/>
      </w:pPr>
      <w:r>
        <w:rPr>
          <w:rFonts w:ascii="Times New Roman"/>
          <w:b/>
          <w:i w:val="false"/>
          <w:color w:val="000000"/>
        </w:rPr>
        <w:t xml:space="preserve"> 
  5. Маман сертификатын қайтарып алу </w:t>
      </w:r>
    </w:p>
    <w:bookmarkEnd w:id="30"/>
    <w:p>
      <w:pPr>
        <w:spacing w:after="0"/>
        <w:ind w:left="0"/>
        <w:jc w:val="both"/>
      </w:pPr>
      <w:r>
        <w:rPr>
          <w:rFonts w:ascii="Times New Roman"/>
          <w:b w:val="false"/>
          <w:i w:val="false"/>
          <w:color w:val="000000"/>
          <w:sz w:val="28"/>
        </w:rPr>
        <w:t xml:space="preserve">      30. Мына жағдайларда медициналық қызмет көрсету саласындағы бақылау жөніндегі мемлекеттік орган санат берілетін не санат берілмейтін маман сертификатын қайтарып алуы мүмкін: </w:t>
      </w:r>
      <w:r>
        <w:br/>
      </w:r>
      <w:r>
        <w:rPr>
          <w:rFonts w:ascii="Times New Roman"/>
          <w:b w:val="false"/>
          <w:i w:val="false"/>
          <w:color w:val="000000"/>
          <w:sz w:val="28"/>
        </w:rPr>
        <w:t xml:space="preserve">
      1) денсаулық сақтау саласында емделуші денсаулығына ауыр зиян немесе өлімге әкелетін тәртіп бұзушылықтар жасаса; </w:t>
      </w:r>
      <w:r>
        <w:br/>
      </w:r>
      <w:r>
        <w:rPr>
          <w:rFonts w:ascii="Times New Roman"/>
          <w:b w:val="false"/>
          <w:i w:val="false"/>
          <w:color w:val="000000"/>
          <w:sz w:val="28"/>
        </w:rPr>
        <w:t xml:space="preserve">
      2) үміткер маман сертификатын алу кезінде жалған мәліметтерді, ақпараттарды беру фактілері анықталса; </w:t>
      </w:r>
      <w:r>
        <w:br/>
      </w:r>
      <w:r>
        <w:rPr>
          <w:rFonts w:ascii="Times New Roman"/>
          <w:b w:val="false"/>
          <w:i w:val="false"/>
          <w:color w:val="000000"/>
          <w:sz w:val="28"/>
        </w:rPr>
        <w:t xml:space="preserve">
      3) үміткердің Осы ережеде ұсынылған біліктілік талаптарына айқындалған сәйкессіздігі. </w:t>
      </w:r>
    </w:p>
    <w:bookmarkStart w:name="z32" w:id="31"/>
    <w:p>
      <w:pPr>
        <w:spacing w:after="0"/>
        <w:ind w:left="0"/>
        <w:jc w:val="both"/>
      </w:pPr>
      <w:r>
        <w:rPr>
          <w:rFonts w:ascii="Times New Roman"/>
          <w:b w:val="false"/>
          <w:i w:val="false"/>
          <w:color w:val="000000"/>
          <w:sz w:val="28"/>
        </w:rPr>
        <w:t xml:space="preserve">
      31. Медициналық қызмет көрсету саласындағы бақылау жөніндегі мемлекеттік орган санат берілетін маман сертификатын денсаулық сақтау саласында емделуші денсаулығына жеңіл немесе орташа зиян әкелетін тәртіп бұзушылықтар жасағанда қайтарылып алуы мүмкін. </w:t>
      </w:r>
    </w:p>
    <w:bookmarkEnd w:id="31"/>
    <w:bookmarkStart w:name="z33" w:id="32"/>
    <w:p>
      <w:pPr>
        <w:spacing w:after="0"/>
        <w:ind w:left="0"/>
        <w:jc w:val="both"/>
      </w:pPr>
      <w:r>
        <w:rPr>
          <w:rFonts w:ascii="Times New Roman"/>
          <w:b w:val="false"/>
          <w:i w:val="false"/>
          <w:color w:val="000000"/>
          <w:sz w:val="28"/>
        </w:rPr>
        <w:t xml:space="preserve">
      32. Осы ереженің 31-тармағында көзделген негіздер бойынша санат берілетін маман сертификатын қайтарып алу болған жағдайда маманға қайтарылып алынған сертификатта көзделген мерзімге санат берілмейтін маман сертификаты орнына беріледі. </w:t>
      </w:r>
    </w:p>
    <w:bookmarkEnd w:id="32"/>
    <w:bookmarkStart w:name="z34" w:id="33"/>
    <w:p>
      <w:pPr>
        <w:spacing w:after="0"/>
        <w:ind w:left="0"/>
        <w:jc w:val="both"/>
      </w:pPr>
      <w:r>
        <w:rPr>
          <w:rFonts w:ascii="Times New Roman"/>
          <w:b w:val="false"/>
          <w:i w:val="false"/>
          <w:color w:val="000000"/>
          <w:sz w:val="28"/>
        </w:rPr>
        <w:t xml:space="preserve">
      33. Маман сертификатын қайтарып алу өзінің құзыреті шегінде медициналық қызмет көрсету саласындағы бақылау жөніндегі мемлекеттік органның бұйрығымен жүзеге асырылады. </w:t>
      </w:r>
      <w:r>
        <w:br/>
      </w:r>
      <w:r>
        <w:rPr>
          <w:rFonts w:ascii="Times New Roman"/>
          <w:b w:val="false"/>
          <w:i w:val="false"/>
          <w:color w:val="000000"/>
          <w:sz w:val="28"/>
        </w:rPr>
        <w:t xml:space="preserve">
      Маман сертификаты қайтарылып алынған жағдайда Осы ережеге сәйкес жаңа маман сертификатын алғанға дейін медициналық қызметті жүзеге асыруға рұқсат берілмейді. </w:t>
      </w:r>
    </w:p>
    <w:bookmarkEnd w:id="33"/>
    <w:bookmarkStart w:name="z35" w:id="34"/>
    <w:p>
      <w:pPr>
        <w:spacing w:after="0"/>
        <w:ind w:left="0"/>
        <w:jc w:val="left"/>
      </w:pPr>
      <w:r>
        <w:rPr>
          <w:rFonts w:ascii="Times New Roman"/>
          <w:b/>
          <w:i w:val="false"/>
          <w:color w:val="000000"/>
        </w:rPr>
        <w:t xml:space="preserve"> 
  6. Қорытынды ережелер </w:t>
      </w:r>
    </w:p>
    <w:bookmarkEnd w:id="34"/>
    <w:p>
      <w:pPr>
        <w:spacing w:after="0"/>
        <w:ind w:left="0"/>
        <w:jc w:val="both"/>
      </w:pPr>
      <w:r>
        <w:rPr>
          <w:rFonts w:ascii="Times New Roman"/>
          <w:b w:val="false"/>
          <w:i w:val="false"/>
          <w:color w:val="000000"/>
          <w:sz w:val="28"/>
        </w:rPr>
        <w:t xml:space="preserve">      34. Маман сертификатының қолданысы маман клиникалық ординатурада, аспирантурада, докторантурада оқу оқыған, жүктілігі және босануы немесе балаға күтім жасау немесе маманның сырқаттануы бойынша демалыста болған уақытына тоқтатылады. </w:t>
      </w:r>
      <w:r>
        <w:br/>
      </w:r>
      <w:r>
        <w:rPr>
          <w:rFonts w:ascii="Times New Roman"/>
          <w:b w:val="false"/>
          <w:i w:val="false"/>
          <w:color w:val="000000"/>
          <w:sz w:val="28"/>
        </w:rPr>
        <w:t xml:space="preserve">
      Маман сертификаты қолданысының тоқтатылған мерзімі көрсетілген жағдайларды растайтын құжаттар болған жағдайда тиісті мемлекеттік органның бұйрығымен оның қолданысын ұзартуға жатады. </w:t>
      </w:r>
    </w:p>
    <w:bookmarkStart w:name="z36" w:id="35"/>
    <w:p>
      <w:pPr>
        <w:spacing w:after="0"/>
        <w:ind w:left="0"/>
        <w:jc w:val="both"/>
      </w:pPr>
      <w:r>
        <w:rPr>
          <w:rFonts w:ascii="Times New Roman"/>
          <w:b w:val="false"/>
          <w:i w:val="false"/>
          <w:color w:val="000000"/>
          <w:sz w:val="28"/>
        </w:rPr>
        <w:t xml:space="preserve">
      35. Маман сертификаты жоғалған немесе бүлінген жағдайда тиісті мемлекеттік орган үміткердің өтініші негізінде сертификаттың төлнұсқасын береді. </w:t>
      </w:r>
    </w:p>
    <w:bookmarkEnd w:id="35"/>
    <w:bookmarkStart w:name="z37" w:id="36"/>
    <w:p>
      <w:pPr>
        <w:spacing w:after="0"/>
        <w:ind w:left="0"/>
        <w:jc w:val="both"/>
      </w:pPr>
      <w:r>
        <w:rPr>
          <w:rFonts w:ascii="Times New Roman"/>
          <w:b w:val="false"/>
          <w:i w:val="false"/>
          <w:color w:val="000000"/>
          <w:sz w:val="28"/>
        </w:rPr>
        <w:t xml:space="preserve">
      36. Біліктілік емтихандарын өткізу кезінде туындаған дауларды тиісті мемлекеттік органдар Қазақстан Республикасының заңнамасында белгіленген тәртіппен немесе сот тәртібімен қарайды. </w:t>
      </w:r>
    </w:p>
    <w:bookmarkEnd w:id="36"/>
    <w:bookmarkStart w:name="z38" w:id="37"/>
    <w:p>
      <w:pPr>
        <w:spacing w:after="0"/>
        <w:ind w:left="0"/>
        <w:jc w:val="both"/>
      </w:pPr>
      <w:r>
        <w:rPr>
          <w:rFonts w:ascii="Times New Roman"/>
          <w:b w:val="false"/>
          <w:i w:val="false"/>
          <w:color w:val="000000"/>
          <w:sz w:val="28"/>
        </w:rPr>
        <w:t xml:space="preserve">
                                         Денсаулық сақтау саласында </w:t>
      </w:r>
      <w:r>
        <w:br/>
      </w:r>
      <w:r>
        <w:rPr>
          <w:rFonts w:ascii="Times New Roman"/>
          <w:b w:val="false"/>
          <w:i w:val="false"/>
          <w:color w:val="000000"/>
          <w:sz w:val="28"/>
        </w:rPr>
        <w:t xml:space="preserve">
                                      біліктілік емтихандарын өткізу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1-қосымша </w:t>
      </w:r>
    </w:p>
    <w:bookmarkEnd w:id="37"/>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_________________________________біліктілік комиссиясының төрағасына </w:t>
      </w:r>
      <w:r>
        <w:br/>
      </w:r>
      <w:r>
        <w:rPr>
          <w:rFonts w:ascii="Times New Roman"/>
          <w:b w:val="false"/>
          <w:i w:val="false"/>
          <w:color w:val="000000"/>
          <w:sz w:val="28"/>
        </w:rPr>
        <w:t xml:space="preserve">
(тиісті мемлекеттік органның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(аты, тегі, әкесінің аты) </w:t>
      </w:r>
    </w:p>
    <w:p>
      <w:pPr>
        <w:spacing w:after="0"/>
        <w:ind w:left="0"/>
        <w:jc w:val="both"/>
      </w:pP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rPr>
        <w:t xml:space="preserve">_______________________ мамандығы бойынша __________________ санаты </w:t>
      </w:r>
      <w:r>
        <w:br/>
      </w:r>
      <w:r>
        <w:rPr>
          <w:rFonts w:ascii="Times New Roman"/>
          <w:b w:val="false"/>
          <w:i w:val="false"/>
          <w:color w:val="000000"/>
          <w:sz w:val="28"/>
        </w:rPr>
        <w:t xml:space="preserve">
берілетін, санат берілмейтін біліктілік емтиханын тапсыруға </w:t>
      </w:r>
      <w:r>
        <w:br/>
      </w:r>
      <w:r>
        <w:rPr>
          <w:rFonts w:ascii="Times New Roman"/>
          <w:b w:val="false"/>
          <w:i w:val="false"/>
          <w:color w:val="000000"/>
          <w:sz w:val="28"/>
        </w:rPr>
        <w:t xml:space="preserve">
жіберуіңізді сұраймын. </w:t>
      </w:r>
    </w:p>
    <w:p>
      <w:pPr>
        <w:spacing w:after="0"/>
        <w:ind w:left="0"/>
        <w:jc w:val="both"/>
      </w:pPr>
      <w:r>
        <w:rPr>
          <w:rFonts w:ascii="Times New Roman"/>
          <w:b w:val="false"/>
          <w:i w:val="false"/>
          <w:color w:val="000000"/>
          <w:sz w:val="28"/>
        </w:rPr>
        <w:t xml:space="preserve">      Мамандығым бойынша жұмыс өтілім ____________________________, </w:t>
      </w:r>
      <w:r>
        <w:br/>
      </w:r>
      <w:r>
        <w:rPr>
          <w:rFonts w:ascii="Times New Roman"/>
          <w:b w:val="false"/>
          <w:i w:val="false"/>
          <w:color w:val="000000"/>
          <w:sz w:val="28"/>
        </w:rPr>
        <w:t xml:space="preserve">
      жалпы жұмыс өтілім _________________________________________ </w:t>
      </w:r>
      <w:r>
        <w:br/>
      </w:r>
      <w:r>
        <w:rPr>
          <w:rFonts w:ascii="Times New Roman"/>
          <w:b w:val="false"/>
          <w:i w:val="false"/>
          <w:color w:val="000000"/>
          <w:sz w:val="28"/>
        </w:rPr>
        <w:t xml:space="preserve">
      ______________________________________біліктілік санатым бар. </w:t>
      </w:r>
    </w:p>
    <w:p>
      <w:pPr>
        <w:spacing w:after="0"/>
        <w:ind w:left="0"/>
        <w:jc w:val="both"/>
      </w:pPr>
      <w:r>
        <w:rPr>
          <w:rFonts w:ascii="Times New Roman"/>
          <w:b w:val="false"/>
          <w:i w:val="false"/>
          <w:color w:val="000000"/>
          <w:sz w:val="28"/>
        </w:rPr>
        <w:t xml:space="preserve">      __________________________            _____________________ </w:t>
      </w:r>
      <w:r>
        <w:br/>
      </w:r>
      <w:r>
        <w:rPr>
          <w:rFonts w:ascii="Times New Roman"/>
          <w:b w:val="false"/>
          <w:i w:val="false"/>
          <w:color w:val="000000"/>
          <w:sz w:val="28"/>
        </w:rPr>
        <w:t xml:space="preserve">
         (үміткердің қолы)                   (толтырылған күні) </w:t>
      </w:r>
    </w:p>
    <w:bookmarkStart w:name="z39" w:id="38"/>
    <w:p>
      <w:pPr>
        <w:spacing w:after="0"/>
        <w:ind w:left="0"/>
        <w:jc w:val="both"/>
      </w:pPr>
      <w:r>
        <w:rPr>
          <w:rFonts w:ascii="Times New Roman"/>
          <w:b w:val="false"/>
          <w:i w:val="false"/>
          <w:color w:val="000000"/>
          <w:sz w:val="28"/>
        </w:rPr>
        <w:t xml:space="preserve">
                                         Денсаулық сақтау саласында </w:t>
      </w:r>
      <w:r>
        <w:br/>
      </w:r>
      <w:r>
        <w:rPr>
          <w:rFonts w:ascii="Times New Roman"/>
          <w:b w:val="false"/>
          <w:i w:val="false"/>
          <w:color w:val="000000"/>
          <w:sz w:val="28"/>
        </w:rPr>
        <w:t xml:space="preserve">
                                      біліктілік емтихандарын өткізу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2-қосымша </w:t>
      </w:r>
    </w:p>
    <w:bookmarkEnd w:id="38"/>
    <w:p>
      <w:pPr>
        <w:spacing w:after="0"/>
        <w:ind w:left="0"/>
        <w:jc w:val="both"/>
      </w:pPr>
      <w:r>
        <w:rPr>
          <w:rFonts w:ascii="Times New Roman"/>
          <w:b/>
          <w:i w:val="false"/>
          <w:color w:val="000000"/>
          <w:sz w:val="28"/>
        </w:rPr>
        <w:t xml:space="preserve">                Біліктілік комиссиясы отырысының </w:t>
      </w:r>
      <w:r>
        <w:br/>
      </w:r>
      <w:r>
        <w:rPr>
          <w:rFonts w:ascii="Times New Roman"/>
          <w:b w:val="false"/>
          <w:i w:val="false"/>
          <w:color w:val="000000"/>
          <w:sz w:val="28"/>
        </w:rPr>
        <w:t>
</w:t>
      </w:r>
      <w:r>
        <w:rPr>
          <w:rFonts w:ascii="Times New Roman"/>
          <w:b/>
          <w:i w:val="false"/>
          <w:color w:val="000000"/>
          <w:sz w:val="28"/>
        </w:rPr>
        <w:t xml:space="preserve">                200__ жылғы "___" ___________ </w:t>
      </w:r>
      <w:r>
        <w:br/>
      </w:r>
      <w:r>
        <w:rPr>
          <w:rFonts w:ascii="Times New Roman"/>
          <w:b w:val="false"/>
          <w:i w:val="false"/>
          <w:color w:val="000000"/>
          <w:sz w:val="28"/>
        </w:rPr>
        <w:t>
</w:t>
      </w:r>
      <w:r>
        <w:rPr>
          <w:rFonts w:ascii="Times New Roman"/>
          <w:b/>
          <w:i w:val="false"/>
          <w:color w:val="000000"/>
          <w:sz w:val="28"/>
        </w:rPr>
        <w:t xml:space="preserve">                       N ____ хаттамасы </w:t>
      </w:r>
    </w:p>
    <w:p>
      <w:pPr>
        <w:spacing w:after="0"/>
        <w:ind w:left="0"/>
        <w:jc w:val="both"/>
      </w:pPr>
      <w:r>
        <w:rPr>
          <w:rFonts w:ascii="Times New Roman"/>
          <w:b/>
          <w:i w:val="false"/>
          <w:color w:val="000000"/>
          <w:sz w:val="28"/>
        </w:rPr>
        <w:t xml:space="preserve">____________________________________________________________ </w:t>
      </w:r>
      <w:r>
        <w:br/>
      </w:r>
      <w:r>
        <w:rPr>
          <w:rFonts w:ascii="Times New Roman"/>
          <w:b w:val="false"/>
          <w:i w:val="false"/>
          <w:color w:val="000000"/>
          <w:sz w:val="28"/>
        </w:rPr>
        <w:t xml:space="preserve">
               (тиісті мемлекеттік органның атауы) </w:t>
      </w:r>
      <w:r>
        <w:br/>
      </w:r>
      <w:r>
        <w:rPr>
          <w:rFonts w:ascii="Times New Roman"/>
          <w:b w:val="false"/>
          <w:i w:val="false"/>
          <w:color w:val="000000"/>
          <w:sz w:val="28"/>
        </w:rPr>
        <w:t xml:space="preserve">
_____________________________________________біліктілік комиссиясы </w:t>
      </w:r>
      <w:r>
        <w:br/>
      </w:r>
      <w:r>
        <w:rPr>
          <w:rFonts w:ascii="Times New Roman"/>
          <w:b w:val="false"/>
          <w:i w:val="false"/>
          <w:color w:val="000000"/>
          <w:sz w:val="28"/>
        </w:rPr>
        <w:t xml:space="preserve">
1. Емтихан тапсырушының тегі, аты, әкесінің аты 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 Мамандығы _____________________________________________________ </w:t>
      </w:r>
      <w:r>
        <w:br/>
      </w:r>
      <w:r>
        <w:rPr>
          <w:rFonts w:ascii="Times New Roman"/>
          <w:b w:val="false"/>
          <w:i w:val="false"/>
          <w:color w:val="000000"/>
          <w:sz w:val="28"/>
        </w:rPr>
        <w:t xml:space="preserve">
3. Тестілеу нәтижелері_______________________(тапсырды, тапсырмады) </w:t>
      </w:r>
      <w:r>
        <w:br/>
      </w:r>
      <w:r>
        <w:rPr>
          <w:rFonts w:ascii="Times New Roman"/>
          <w:b w:val="false"/>
          <w:i w:val="false"/>
          <w:color w:val="000000"/>
          <w:sz w:val="28"/>
        </w:rPr>
        <w:t xml:space="preserve">
4. Әңгімелесу нәтижелері_____________________(тапсырды, тапсырмады) </w:t>
      </w:r>
      <w:r>
        <w:br/>
      </w:r>
      <w:r>
        <w:rPr>
          <w:rFonts w:ascii="Times New Roman"/>
          <w:b w:val="false"/>
          <w:i w:val="false"/>
          <w:color w:val="000000"/>
          <w:sz w:val="28"/>
        </w:rPr>
        <w:t xml:space="preserve">
5. Біліктілік емтиханы _____________________ (тапсырды, тапсырмады) </w:t>
      </w:r>
      <w:r>
        <w:br/>
      </w:r>
      <w:r>
        <w:rPr>
          <w:rFonts w:ascii="Times New Roman"/>
          <w:b w:val="false"/>
          <w:i w:val="false"/>
          <w:color w:val="000000"/>
          <w:sz w:val="28"/>
        </w:rPr>
        <w:t xml:space="preserve">
6. ____________________________________________ мамандығы бойынша </w:t>
      </w:r>
      <w:r>
        <w:br/>
      </w:r>
      <w:r>
        <w:rPr>
          <w:rFonts w:ascii="Times New Roman"/>
          <w:b w:val="false"/>
          <w:i w:val="false"/>
          <w:color w:val="000000"/>
          <w:sz w:val="28"/>
        </w:rPr>
        <w:t xml:space="preserve">
(номенклатура бойынша мамандығы)_______________________санатын беру </w:t>
      </w:r>
      <w:r>
        <w:br/>
      </w:r>
      <w:r>
        <w:rPr>
          <w:rFonts w:ascii="Times New Roman"/>
          <w:b w:val="false"/>
          <w:i w:val="false"/>
          <w:color w:val="000000"/>
          <w:sz w:val="28"/>
        </w:rPr>
        <w:t xml:space="preserve">
ұсынылсын. </w:t>
      </w:r>
      <w:r>
        <w:br/>
      </w:r>
      <w:r>
        <w:rPr>
          <w:rFonts w:ascii="Times New Roman"/>
          <w:b w:val="false"/>
          <w:i w:val="false"/>
          <w:color w:val="000000"/>
          <w:sz w:val="28"/>
        </w:rPr>
        <w:t xml:space="preserve">
7. _____________________________________________ мамандығы бойынша </w:t>
      </w:r>
      <w:r>
        <w:br/>
      </w:r>
      <w:r>
        <w:rPr>
          <w:rFonts w:ascii="Times New Roman"/>
          <w:b w:val="false"/>
          <w:i w:val="false"/>
          <w:color w:val="000000"/>
          <w:sz w:val="28"/>
        </w:rPr>
        <w:t xml:space="preserve">
(номенклатура бойынша мамандығы) __________санатын беруден бас </w:t>
      </w:r>
      <w:r>
        <w:br/>
      </w:r>
      <w:r>
        <w:rPr>
          <w:rFonts w:ascii="Times New Roman"/>
          <w:b w:val="false"/>
          <w:i w:val="false"/>
          <w:color w:val="000000"/>
          <w:sz w:val="28"/>
        </w:rPr>
        <w:t xml:space="preserve">
тартылсын. </w:t>
      </w:r>
      <w:r>
        <w:br/>
      </w:r>
      <w:r>
        <w:rPr>
          <w:rFonts w:ascii="Times New Roman"/>
          <w:b w:val="false"/>
          <w:i w:val="false"/>
          <w:color w:val="000000"/>
          <w:sz w:val="28"/>
        </w:rPr>
        <w:t xml:space="preserve">
8. Шешім қабылдау бойынша мамандандырылған біліктілік комиссиясы </w:t>
      </w:r>
      <w:r>
        <w:br/>
      </w:r>
      <w:r>
        <w:rPr>
          <w:rFonts w:ascii="Times New Roman"/>
          <w:b w:val="false"/>
          <w:i w:val="false"/>
          <w:color w:val="000000"/>
          <w:sz w:val="28"/>
        </w:rPr>
        <w:t xml:space="preserve">
мүшелерінің дауысқа салу нәтижелері: "Қолдаған"____ адам, </w:t>
      </w:r>
      <w:r>
        <w:br/>
      </w:r>
      <w:r>
        <w:rPr>
          <w:rFonts w:ascii="Times New Roman"/>
          <w:b w:val="false"/>
          <w:i w:val="false"/>
          <w:color w:val="000000"/>
          <w:sz w:val="28"/>
        </w:rPr>
        <w:t xml:space="preserve">
"қарсы" ____ адам. </w:t>
      </w:r>
      <w:r>
        <w:br/>
      </w:r>
      <w:r>
        <w:rPr>
          <w:rFonts w:ascii="Times New Roman"/>
          <w:b w:val="false"/>
          <w:i w:val="false"/>
          <w:color w:val="000000"/>
          <w:sz w:val="28"/>
        </w:rPr>
        <w:t xml:space="preserve">
9. Мамандандырылған біліктілік комиссиясының ескертулері, ұсыныстары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Қойылған қолдар: </w:t>
      </w:r>
      <w:r>
        <w:br/>
      </w:r>
      <w:r>
        <w:rPr>
          <w:rFonts w:ascii="Times New Roman"/>
          <w:b w:val="false"/>
          <w:i w:val="false"/>
          <w:color w:val="000000"/>
          <w:sz w:val="28"/>
        </w:rPr>
        <w:t xml:space="preserve">
      Комиссия төрағасы ____________________________ </w:t>
      </w:r>
      <w:r>
        <w:br/>
      </w:r>
      <w:r>
        <w:rPr>
          <w:rFonts w:ascii="Times New Roman"/>
          <w:b w:val="false"/>
          <w:i w:val="false"/>
          <w:color w:val="000000"/>
          <w:sz w:val="28"/>
        </w:rPr>
        <w:t xml:space="preserve">
      Комиссия хатшысы ____________________________ </w:t>
      </w:r>
      <w:r>
        <w:br/>
      </w:r>
      <w:r>
        <w:rPr>
          <w:rFonts w:ascii="Times New Roman"/>
          <w:b w:val="false"/>
          <w:i w:val="false"/>
          <w:color w:val="000000"/>
          <w:sz w:val="28"/>
        </w:rPr>
        <w:t xml:space="preserve">
      Комиссия мүшелері ___________________________ </w:t>
      </w:r>
    </w:p>
    <w:bookmarkStart w:name="z40" w:id="39"/>
    <w:p>
      <w:pPr>
        <w:spacing w:after="0"/>
        <w:ind w:left="0"/>
        <w:jc w:val="both"/>
      </w:pPr>
      <w:r>
        <w:rPr>
          <w:rFonts w:ascii="Times New Roman"/>
          <w:b w:val="false"/>
          <w:i w:val="false"/>
          <w:color w:val="000000"/>
          <w:sz w:val="28"/>
        </w:rPr>
        <w:t xml:space="preserve">
                                        Денсаулық сақтау саласында </w:t>
      </w:r>
      <w:r>
        <w:br/>
      </w:r>
      <w:r>
        <w:rPr>
          <w:rFonts w:ascii="Times New Roman"/>
          <w:b w:val="false"/>
          <w:i w:val="false"/>
          <w:color w:val="000000"/>
          <w:sz w:val="28"/>
        </w:rPr>
        <w:t xml:space="preserve">
                                      біліктілік емтихандарын өткізу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3-қосымша </w:t>
      </w:r>
    </w:p>
    <w:bookmarkEnd w:id="39"/>
    <w:p>
      <w:pPr>
        <w:spacing w:after="0"/>
        <w:ind w:left="0"/>
        <w:jc w:val="both"/>
      </w:pPr>
      <w:r>
        <w:rPr>
          <w:rFonts w:ascii="Times New Roman"/>
          <w:b/>
          <w:i w:val="false"/>
          <w:color w:val="000000"/>
          <w:sz w:val="28"/>
        </w:rPr>
        <w:t xml:space="preserve">                      Маман сертификаты </w:t>
      </w:r>
    </w:p>
    <w:p>
      <w:pPr>
        <w:spacing w:after="0"/>
        <w:ind w:left="0"/>
        <w:jc w:val="both"/>
      </w:pPr>
      <w:r>
        <w:rPr>
          <w:rFonts w:ascii="Times New Roman"/>
          <w:b w:val="false"/>
          <w:i w:val="false"/>
          <w:color w:val="000000"/>
          <w:sz w:val="28"/>
        </w:rPr>
        <w:t xml:space="preserve">      Осы сертификат 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____________ мамандығы бойынша ___________біліктілік санаты берілді. </w:t>
      </w:r>
      <w:r>
        <w:br/>
      </w:r>
      <w:r>
        <w:rPr>
          <w:rFonts w:ascii="Times New Roman"/>
          <w:b w:val="false"/>
          <w:i w:val="false"/>
          <w:color w:val="000000"/>
          <w:sz w:val="28"/>
        </w:rPr>
        <w:t xml:space="preserve">
____________ мамандығы бойынша _______біліктілік санатынсыз берілді. </w:t>
      </w:r>
      <w:r>
        <w:br/>
      </w:r>
      <w:r>
        <w:rPr>
          <w:rFonts w:ascii="Times New Roman"/>
          <w:b w:val="false"/>
          <w:i w:val="false"/>
          <w:color w:val="000000"/>
          <w:sz w:val="28"/>
        </w:rPr>
        <w:t xml:space="preserve">
(керегінің астын сызу керек) </w:t>
      </w:r>
      <w:r>
        <w:br/>
      </w:r>
      <w:r>
        <w:rPr>
          <w:rFonts w:ascii="Times New Roman"/>
          <w:b w:val="false"/>
          <w:i w:val="false"/>
          <w:color w:val="000000"/>
          <w:sz w:val="28"/>
        </w:rPr>
        <w:t xml:space="preserve">
      Маман сертификатын беру туралы шешім шығарған мемлекеттік </w:t>
      </w:r>
      <w:r>
        <w:br/>
      </w:r>
      <w:r>
        <w:rPr>
          <w:rFonts w:ascii="Times New Roman"/>
          <w:b w:val="false"/>
          <w:i w:val="false"/>
          <w:color w:val="000000"/>
          <w:sz w:val="28"/>
        </w:rPr>
        <w:t xml:space="preserve">
орган басшысының 200__жылғы "___" ___________ N ___бұйрығы </w:t>
      </w:r>
    </w:p>
    <w:p>
      <w:pPr>
        <w:spacing w:after="0"/>
        <w:ind w:left="0"/>
        <w:jc w:val="both"/>
      </w:pPr>
      <w:r>
        <w:rPr>
          <w:rFonts w:ascii="Times New Roman"/>
          <w:b w:val="false"/>
          <w:i w:val="false"/>
          <w:color w:val="000000"/>
          <w:sz w:val="28"/>
        </w:rPr>
        <w:t xml:space="preserve">      Сертификат 200__ жылғы "__" ____________дейін жарамды </w:t>
      </w:r>
      <w:r>
        <w:br/>
      </w:r>
      <w:r>
        <w:rPr>
          <w:rFonts w:ascii="Times New Roman"/>
          <w:b w:val="false"/>
          <w:i w:val="false"/>
          <w:color w:val="000000"/>
          <w:sz w:val="28"/>
        </w:rPr>
        <w:t xml:space="preserve">
      Маман сертификатын беру туралы шешім шығарған мемлекеттік </w:t>
      </w:r>
      <w:r>
        <w:br/>
      </w:r>
      <w:r>
        <w:rPr>
          <w:rFonts w:ascii="Times New Roman"/>
          <w:b w:val="false"/>
          <w:i w:val="false"/>
          <w:color w:val="000000"/>
          <w:sz w:val="28"/>
        </w:rPr>
        <w:t xml:space="preserve">
орган басшысының қолы __________                   Тіркеу N_____ </w:t>
      </w:r>
    </w:p>
    <w:p>
      <w:pPr>
        <w:spacing w:after="0"/>
        <w:ind w:left="0"/>
        <w:jc w:val="both"/>
      </w:pPr>
      <w:r>
        <w:rPr>
          <w:rFonts w:ascii="Times New Roman"/>
          <w:b w:val="false"/>
          <w:i w:val="false"/>
          <w:color w:val="000000"/>
          <w:sz w:val="28"/>
        </w:rPr>
        <w:t xml:space="preserve">М.О.                     Берілген күні 200__жылғы "__" __________ </w:t>
      </w:r>
    </w:p>
    <w:bookmarkStart w:name="z41" w:id="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2007 жылғы 2 наурыздағы    </w:t>
      </w:r>
      <w:r>
        <w:br/>
      </w:r>
      <w:r>
        <w:rPr>
          <w:rFonts w:ascii="Times New Roman"/>
          <w:b w:val="false"/>
          <w:i w:val="false"/>
          <w:color w:val="000000"/>
          <w:sz w:val="28"/>
        </w:rPr>
        <w:t xml:space="preserve">
N№151 бұйрығына       </w:t>
      </w:r>
      <w:r>
        <w:br/>
      </w:r>
      <w:r>
        <w:rPr>
          <w:rFonts w:ascii="Times New Roman"/>
          <w:b w:val="false"/>
          <w:i w:val="false"/>
          <w:color w:val="000000"/>
          <w:sz w:val="28"/>
        </w:rPr>
        <w:t xml:space="preserve">
ҚОСЫМША            </w:t>
      </w:r>
    </w:p>
    <w:bookmarkEnd w:id="40"/>
    <w:p>
      <w:pPr>
        <w:spacing w:after="0"/>
        <w:ind w:left="0"/>
        <w:jc w:val="left"/>
      </w:pPr>
      <w:r>
        <w:rPr>
          <w:rFonts w:ascii="Times New Roman"/>
          <w:b/>
          <w:i w:val="false"/>
          <w:color w:val="000000"/>
        </w:rPr>
        <w:t xml:space="preserve">   Қазақстан Республикасы Денсаулық сақтау министрінің </w:t>
      </w:r>
      <w:r>
        <w:br/>
      </w:r>
      <w:r>
        <w:rPr>
          <w:rFonts w:ascii="Times New Roman"/>
          <w:b/>
          <w:i w:val="false"/>
          <w:color w:val="000000"/>
        </w:rPr>
        <w:t xml:space="preserve">
күші жойылған бұйрықтарының тізбесі </w:t>
      </w:r>
    </w:p>
    <w:p>
      <w:pPr>
        <w:spacing w:after="0"/>
        <w:ind w:left="0"/>
        <w:jc w:val="both"/>
      </w:pPr>
      <w:r>
        <w:rPr>
          <w:rFonts w:ascii="Times New Roman"/>
          <w:b w:val="false"/>
          <w:i w:val="false"/>
          <w:color w:val="000000"/>
          <w:sz w:val="28"/>
        </w:rPr>
        <w:t xml:space="preserve">      1. Қазақстан Республикасының нормативтік құқықтық актілерін мемлекеттік тіркеу тізілімінде 2004 жылғы 23 наурызда N 2763 тіркелген, "Официальная газета" газетінің 2004 жылғы 30 сәуірдегі N 18 (175) санында жарияланған "Денсаулық сақтау саласында біліктілік емтихандарын өткізу ережесін бекіту туралы" Қазақстан Республикасы Денсаулық сақтау министрінің 2004 жылғы 25 ақпандағы  </w:t>
      </w:r>
      <w:r>
        <w:rPr>
          <w:rFonts w:ascii="Times New Roman"/>
          <w:b w:val="false"/>
          <w:i w:val="false"/>
          <w:color w:val="000000"/>
          <w:sz w:val="28"/>
        </w:rPr>
        <w:t xml:space="preserve">N 190 </w:t>
      </w:r>
      <w:r>
        <w:rPr>
          <w:rFonts w:ascii="Times New Roman"/>
          <w:b w:val="false"/>
          <w:i w:val="false"/>
          <w:color w:val="000000"/>
          <w:sz w:val="28"/>
        </w:rPr>
        <w:t xml:space="preserve">бұйрығы. </w:t>
      </w:r>
      <w:r>
        <w:br/>
      </w:r>
      <w:r>
        <w:rPr>
          <w:rFonts w:ascii="Times New Roman"/>
          <w:b w:val="false"/>
          <w:i w:val="false"/>
          <w:color w:val="000000"/>
          <w:sz w:val="28"/>
        </w:rPr>
        <w:t xml:space="preserve">
      2. Қазақстан Республикасының нормативтік құқықтық актілерін мемлекеттік тіркеу тізілімінде 2005 жылғы 25 ақпанда N 3550 тіркелген, "Юридическая газета" газетінің 2005 жылғы 9 қыркүйектегі N 165-166 (899-900) санында жарияланған»"Денсаулық сақтау саласында біліктілік емтихандарын өткізу ережесін бекіту туралы" Қазақстан Республикасы Денсаулық сақтау министрінің 2004 жылғы 25 ақпандағы N 190 бұйрығына өзгерістер мен толықтырулар енгізу туралы" Қазақстан Республикасы Денсаулық сақтау министрінің 2005 жылғы 30 наурыздағы  </w:t>
      </w:r>
      <w:r>
        <w:rPr>
          <w:rFonts w:ascii="Times New Roman"/>
          <w:b w:val="false"/>
          <w:i w:val="false"/>
          <w:color w:val="000000"/>
          <w:sz w:val="28"/>
        </w:rPr>
        <w:t xml:space="preserve">N 157 </w:t>
      </w:r>
      <w:r>
        <w:rPr>
          <w:rFonts w:ascii="Times New Roman"/>
          <w:b w:val="false"/>
          <w:i w:val="false"/>
          <w:color w:val="000000"/>
          <w:sz w:val="28"/>
        </w:rPr>
        <w:t xml:space="preserve">бұйрығы. </w:t>
      </w:r>
      <w:r>
        <w:br/>
      </w:r>
      <w:r>
        <w:rPr>
          <w:rFonts w:ascii="Times New Roman"/>
          <w:b w:val="false"/>
          <w:i w:val="false"/>
          <w:color w:val="000000"/>
          <w:sz w:val="28"/>
        </w:rPr>
        <w:t xml:space="preserve">
      3. Қазақстан Республикасының нормативтік құқықтық актілерін мемлекеттік тіркеу тізілімінде 2006 жылғы 27 қаңтарда N 4055 тіркелген, "Юридическая газета" газетінің 2006 жылғы 24 ақпандағы N 33-34 (1013-1014) санында жарияланған "Денсаулық сақтау саласында біліктілік емтихандарын өткізу ережесін бекіту туралы" Қазақстан Республикасы "Денсаулық сақтау министрінің 2004 жылғы 25 ақпандағы N 190 бұйрығына өзгерістер мен толықтырулар енгізу туралы" Қазақстан Республикасы Денсаулық сақтау министрінің 2006 жылғы 25 қаңтардағы  </w:t>
      </w:r>
      <w:r>
        <w:rPr>
          <w:rFonts w:ascii="Times New Roman"/>
          <w:b w:val="false"/>
          <w:i w:val="false"/>
          <w:color w:val="000000"/>
          <w:sz w:val="28"/>
        </w:rPr>
        <w:t xml:space="preserve">N 23 </w:t>
      </w:r>
      <w:r>
        <w:rPr>
          <w:rFonts w:ascii="Times New Roman"/>
          <w:b w:val="false"/>
          <w:i w:val="false"/>
          <w:color w:val="000000"/>
          <w:sz w:val="28"/>
        </w:rPr>
        <w:t xml:space="preserve">бұйрығы. </w:t>
      </w:r>
      <w:r>
        <w:br/>
      </w:r>
      <w:r>
        <w:rPr>
          <w:rFonts w:ascii="Times New Roman"/>
          <w:b w:val="false"/>
          <w:i w:val="false"/>
          <w:color w:val="000000"/>
          <w:sz w:val="28"/>
        </w:rPr>
        <w:t xml:space="preserve">
      4. Қазақстан Республикасының нормативтік құқықтық актілерін мемлекеттік тіркеу тізілімінде 2006 жылғы 11 қыркүйекте N 4389 тіркелген, "Юридическая газета" газетінің 2006 жылғы 29 қыркүйектегі N 174 (1154) санында жарияланған "Денсаулық сақтау саласында біліктілік емтихандарын өткізу ережесін бекіту туралы" Қазақстан Республикасы "Денсаулық сақтау министрінің 2004 жылғы 25 ақпандағы N 190 бұйрығына өзгерістер мен толықтырулар енгізу туралы" Қазақстан Республикасы Денсаулық сақтау министрінің міндетін атқарушының 2006 жылғы 14 тамыздағы  </w:t>
      </w:r>
      <w:r>
        <w:rPr>
          <w:rFonts w:ascii="Times New Roman"/>
          <w:b w:val="false"/>
          <w:i w:val="false"/>
          <w:color w:val="000000"/>
          <w:sz w:val="28"/>
        </w:rPr>
        <w:t xml:space="preserve">N 346 </w:t>
      </w:r>
      <w:r>
        <w:rPr>
          <w:rFonts w:ascii="Times New Roman"/>
          <w:b w:val="false"/>
          <w:i w:val="false"/>
          <w:color w:val="000000"/>
          <w:sz w:val="28"/>
        </w:rPr>
        <w:t xml:space="preserve">бұйрығы.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