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9e511" w14:textId="1a9e5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Мемелекеттік орман иеленушілердің орман қарау аймақтарына ревизия жасау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Орман және аңшылық шаруашылығы комитеті төрағасының 2007 жылығы 27 ақпандағы N 82 Бұйрығы. Қазақстан Республикасының Әділет министрлігінде 2007 жылғы 30 наурыздағы Нормативтік құқықтық кесімдерді мемлекеттік тіркеудің тізіліміне N 4595 болып енгізілді. Күші жойылды - Қазақстан Республикасының Ауыл шаруашылығы министрінің м.а. 2010 жылғы 1 қыркүйектегі N 560 Бұйрығымен.</w:t>
      </w:r>
    </w:p>
    <w:p>
      <w:pPr>
        <w:spacing w:after="0"/>
        <w:ind w:left="0"/>
        <w:jc w:val="both"/>
      </w:pPr>
      <w:r>
        <w:rPr>
          <w:rFonts w:ascii="Times New Roman"/>
          <w:b w:val="false"/>
          <w:i w:val="false"/>
          <w:color w:val="ff0000"/>
          <w:sz w:val="28"/>
        </w:rPr>
        <w:t xml:space="preserve">      Күші жойылды - ҚР Ауыл шаруашылығы министрінің м.а. 2010.09.01  </w:t>
      </w:r>
      <w:r>
        <w:rPr>
          <w:rFonts w:ascii="Times New Roman"/>
          <w:b w:val="false"/>
          <w:i w:val="false"/>
          <w:color w:val="ff0000"/>
          <w:sz w:val="28"/>
        </w:rPr>
        <w:t>N 560</w:t>
      </w:r>
      <w:r>
        <w:rPr>
          <w:rFonts w:ascii="Times New Roman"/>
          <w:b w:val="false"/>
          <w:i w:val="false"/>
          <w:color w:val="ff0000"/>
          <w:sz w:val="28"/>
        </w:rPr>
        <w:t>(ресми жарияланғаннан бастап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2003 жылғы 8 шілдедегі Қазақстан Республикасы Орман  </w:t>
      </w:r>
      <w:r>
        <w:rPr>
          <w:rFonts w:ascii="Times New Roman"/>
          <w:b w:val="false"/>
          <w:i w:val="false"/>
          <w:color w:val="000000"/>
          <w:sz w:val="28"/>
        </w:rPr>
        <w:t xml:space="preserve">кодексінің </w:t>
      </w:r>
      <w:r>
        <w:rPr>
          <w:rFonts w:ascii="Times New Roman"/>
          <w:b w:val="false"/>
          <w:i w:val="false"/>
          <w:color w:val="000000"/>
          <w:sz w:val="28"/>
        </w:rPr>
        <w:t xml:space="preserve">26-бабын 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Мемлекеттік орман иеленушілердің орман қарау аймақтарына ревизия жасау ережесі бекітілсін. </w:t>
      </w:r>
      <w:r>
        <w:br/>
      </w:r>
      <w:r>
        <w:rPr>
          <w:rFonts w:ascii="Times New Roman"/>
          <w:b w:val="false"/>
          <w:i w:val="false"/>
          <w:color w:val="000000"/>
          <w:sz w:val="28"/>
        </w:rPr>
        <w:t xml:space="preserve">
      2. Осы бұйрық ол бірінші рет ресми жарияланған күнінен кейін он күнтізбелік күн өткен соң қолданысқа енгізіледі.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Орман және аңшылық шаруашылық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2007 жылғы 27 ақпандағы    </w:t>
      </w:r>
      <w:r>
        <w:br/>
      </w:r>
      <w:r>
        <w:rPr>
          <w:rFonts w:ascii="Times New Roman"/>
          <w:b w:val="false"/>
          <w:i w:val="false"/>
          <w:color w:val="000000"/>
          <w:sz w:val="28"/>
        </w:rPr>
        <w:t xml:space="preserve">
N 82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Мемлекеттік орман иеленушілер </w:t>
      </w:r>
      <w:r>
        <w:br/>
      </w:r>
      <w:r>
        <w:rPr>
          <w:rFonts w:ascii="Times New Roman"/>
          <w:b/>
          <w:i w:val="false"/>
          <w:color w:val="000000"/>
        </w:rPr>
        <w:t xml:space="preserve">
орман қарау аймақтарына ревизия жасау ережесі  1. Жалпы ережелер </w:t>
      </w:r>
    </w:p>
    <w:bookmarkEnd w:id="1"/>
    <w:p>
      <w:pPr>
        <w:spacing w:after="0"/>
        <w:ind w:left="0"/>
        <w:jc w:val="both"/>
      </w:pPr>
      <w:r>
        <w:rPr>
          <w:rFonts w:ascii="Times New Roman"/>
          <w:b w:val="false"/>
          <w:i w:val="false"/>
          <w:color w:val="000000"/>
          <w:sz w:val="28"/>
        </w:rPr>
        <w:t xml:space="preserve">      1. Осы Мемлекеттік орман иеленушілердің орман қарау аймақтарына ревизия жасау ережесі (бұдан әрі - Ереже) ормандарды қорғау тиімділігін, мемлекеттік орман қоры, ерекше қорғалатын табиғи аумақтар жерлерінің нысаналы пайдаланылуын анықтау мақсатында орманшыға, табиғат қорғау мекемесінің мемлекеттік инспекторына, мемлекеттік орман иеленушілердің басқа қызметкерлеріне (бұдан әрі - орманшы) бекітіп берілген орман қарау аймағына ревизия жасау тәртібін реттейді және барлық мемлекеттік орман иеленушілерге олардың ведомстволық тегіне қарамастан қолданылады. </w:t>
      </w:r>
    </w:p>
    <w:bookmarkStart w:name="z3" w:id="2"/>
    <w:p>
      <w:pPr>
        <w:spacing w:after="0"/>
        <w:ind w:left="0"/>
        <w:jc w:val="both"/>
      </w:pPr>
      <w:r>
        <w:rPr>
          <w:rFonts w:ascii="Times New Roman"/>
          <w:b w:val="false"/>
          <w:i w:val="false"/>
          <w:color w:val="000000"/>
          <w:sz w:val="28"/>
        </w:rPr>
        <w:t xml:space="preserve">
      2. Орман қарау аймағын және қызмет бабында пайдалану үшін орман күтушіге бекітіп беру туралы мемлекеттік орман иеленушінің актісі шығарылады. </w:t>
      </w:r>
    </w:p>
    <w:bookmarkEnd w:id="2"/>
    <w:bookmarkStart w:name="z4" w:id="3"/>
    <w:p>
      <w:pPr>
        <w:spacing w:after="0"/>
        <w:ind w:left="0"/>
        <w:jc w:val="both"/>
      </w:pPr>
      <w:r>
        <w:rPr>
          <w:rFonts w:ascii="Times New Roman"/>
          <w:b w:val="false"/>
          <w:i w:val="false"/>
          <w:color w:val="000000"/>
          <w:sz w:val="28"/>
        </w:rPr>
        <w:t xml:space="preserve">
      3. Орман қорғау аймақтарына ревизия жасау өткізу мерзімдері мен мақсаттарына байланысты жоспарлы, жоспардан тыс және бақылау ревизиялары болып бөлінеді. </w:t>
      </w:r>
    </w:p>
    <w:bookmarkEnd w:id="3"/>
    <w:bookmarkStart w:name="z5" w:id="4"/>
    <w:p>
      <w:pPr>
        <w:spacing w:after="0"/>
        <w:ind w:left="0"/>
        <w:jc w:val="left"/>
      </w:pPr>
      <w:r>
        <w:rPr>
          <w:rFonts w:ascii="Times New Roman"/>
          <w:b/>
          <w:i w:val="false"/>
          <w:color w:val="000000"/>
        </w:rPr>
        <w:t xml:space="preserve"> 
  2. Орман қарау аймақтарына ревизия жасау </w:t>
      </w:r>
      <w:r>
        <w:br/>
      </w:r>
      <w:r>
        <w:rPr>
          <w:rFonts w:ascii="Times New Roman"/>
          <w:b/>
          <w:i w:val="false"/>
          <w:color w:val="000000"/>
        </w:rPr>
        <w:t xml:space="preserve">
тәртібі және мерзімі </w:t>
      </w:r>
    </w:p>
    <w:bookmarkEnd w:id="4"/>
    <w:p>
      <w:pPr>
        <w:spacing w:after="0"/>
        <w:ind w:left="0"/>
        <w:jc w:val="both"/>
      </w:pPr>
      <w:r>
        <w:rPr>
          <w:rFonts w:ascii="Times New Roman"/>
          <w:b w:val="false"/>
          <w:i w:val="false"/>
          <w:color w:val="000000"/>
          <w:sz w:val="28"/>
        </w:rPr>
        <w:t xml:space="preserve">      4. Орман қарау аймақтарына ревизия жасауды мемлекеттік орман иеленуші ұйымдастырады және өткізеді. Оны өткізу үшін мемлекеттік орман иеленушінің актісімен екі және одан да көп адам құрамында комиссиялар құрылады. </w:t>
      </w:r>
    </w:p>
    <w:bookmarkStart w:name="z6" w:id="5"/>
    <w:p>
      <w:pPr>
        <w:spacing w:after="0"/>
        <w:ind w:left="0"/>
        <w:jc w:val="both"/>
      </w:pPr>
      <w:r>
        <w:rPr>
          <w:rFonts w:ascii="Times New Roman"/>
          <w:b w:val="false"/>
          <w:i w:val="false"/>
          <w:color w:val="000000"/>
          <w:sz w:val="28"/>
        </w:rPr>
        <w:t xml:space="preserve">
      5. Орман қарау аймақтарының жоспарлы және жоспардан тыс ревизияларын өткізу кезінде комиссия құрамына: барлық санаттағы орман шаруашылығының орман шеберлері, орманшыларының көмекшілері, орманшылары, инженерлері, ормандарды күзету, қорғау, молықтыру және орман пайдалану мәселелерімен айналысатын мемлекеттік орман иеленушілердің мемлекеттік инспекторлары мен басқа да қызметкерлері енгізіледі. </w:t>
      </w:r>
    </w:p>
    <w:bookmarkEnd w:id="5"/>
    <w:bookmarkStart w:name="z7" w:id="6"/>
    <w:p>
      <w:pPr>
        <w:spacing w:after="0"/>
        <w:ind w:left="0"/>
        <w:jc w:val="both"/>
      </w:pPr>
      <w:r>
        <w:rPr>
          <w:rFonts w:ascii="Times New Roman"/>
          <w:b w:val="false"/>
          <w:i w:val="false"/>
          <w:color w:val="000000"/>
          <w:sz w:val="28"/>
        </w:rPr>
        <w:t xml:space="preserve">
      6. Орман қарау аймағының ревизиясы ол бекітіп берілген орман күтушінің қатысуымен өткізіледі. </w:t>
      </w:r>
    </w:p>
    <w:bookmarkEnd w:id="6"/>
    <w:bookmarkStart w:name="z8" w:id="7"/>
    <w:p>
      <w:pPr>
        <w:spacing w:after="0"/>
        <w:ind w:left="0"/>
        <w:jc w:val="both"/>
      </w:pPr>
      <w:r>
        <w:rPr>
          <w:rFonts w:ascii="Times New Roman"/>
          <w:b w:val="false"/>
          <w:i w:val="false"/>
          <w:color w:val="000000"/>
          <w:sz w:val="28"/>
        </w:rPr>
        <w:t xml:space="preserve">
      7. Жоспарлы ревизиялар барлық орман қарау аймақтарында жылына екі рет өткізіледі: </w:t>
      </w:r>
      <w:r>
        <w:br/>
      </w:r>
      <w:r>
        <w:rPr>
          <w:rFonts w:ascii="Times New Roman"/>
          <w:b w:val="false"/>
          <w:i w:val="false"/>
          <w:color w:val="000000"/>
          <w:sz w:val="28"/>
        </w:rPr>
        <w:t xml:space="preserve">
      көктемде - қар қабаты кеткеннен кейін, ревизия 1 маусымға дейін аяқталады; </w:t>
      </w:r>
      <w:r>
        <w:br/>
      </w:r>
      <w:r>
        <w:rPr>
          <w:rFonts w:ascii="Times New Roman"/>
          <w:b w:val="false"/>
          <w:i w:val="false"/>
          <w:color w:val="000000"/>
          <w:sz w:val="28"/>
        </w:rPr>
        <w:t xml:space="preserve">
      күзде - қар жауғанға дейін, ревизия 1 қарашаға дейін аяқталады. </w:t>
      </w:r>
      <w:r>
        <w:br/>
      </w:r>
      <w:r>
        <w:rPr>
          <w:rFonts w:ascii="Times New Roman"/>
          <w:b w:val="false"/>
          <w:i w:val="false"/>
          <w:color w:val="000000"/>
          <w:sz w:val="28"/>
        </w:rPr>
        <w:t xml:space="preserve">
      8. Жоспардан тыс ревизиялар: </w:t>
      </w:r>
      <w:r>
        <w:br/>
      </w:r>
      <w:r>
        <w:rPr>
          <w:rFonts w:ascii="Times New Roman"/>
          <w:b w:val="false"/>
          <w:i w:val="false"/>
          <w:color w:val="000000"/>
          <w:sz w:val="28"/>
        </w:rPr>
        <w:t xml:space="preserve">
      бұрынғы қызметкердің осы лауазымдағы еңбекке қатынастарының тоқтатылуына; </w:t>
      </w:r>
      <w:r>
        <w:br/>
      </w:r>
      <w:r>
        <w:rPr>
          <w:rFonts w:ascii="Times New Roman"/>
          <w:b w:val="false"/>
          <w:i w:val="false"/>
          <w:color w:val="000000"/>
          <w:sz w:val="28"/>
        </w:rPr>
        <w:t xml:space="preserve">
      жұмыстан шығуына, басқа жұмысқа ауысуына, ауырып қалу себепті жұмыста 10 күннен көп болмауына, демалысқа шығуына, іссаппарда, оқуда болуына; </w:t>
      </w:r>
      <w:r>
        <w:br/>
      </w:r>
      <w:r>
        <w:rPr>
          <w:rFonts w:ascii="Times New Roman"/>
          <w:b w:val="false"/>
          <w:i w:val="false"/>
          <w:color w:val="000000"/>
          <w:sz w:val="28"/>
        </w:rPr>
        <w:t xml:space="preserve">
      орман күтушінің қанағаттанарлықсыз жұмысы немесе қызмет бабын теріс пайдалануы туралы өтініштерді тексеру қажеттілігіне байланысты орман қарау аймағын бір орман күтушіден басқасына беру кезінде жүргізіледі. </w:t>
      </w:r>
    </w:p>
    <w:bookmarkEnd w:id="7"/>
    <w:bookmarkStart w:name="z9" w:id="8"/>
    <w:p>
      <w:pPr>
        <w:spacing w:after="0"/>
        <w:ind w:left="0"/>
        <w:jc w:val="both"/>
      </w:pPr>
      <w:r>
        <w:rPr>
          <w:rFonts w:ascii="Times New Roman"/>
          <w:b w:val="false"/>
          <w:i w:val="false"/>
          <w:color w:val="000000"/>
          <w:sz w:val="28"/>
        </w:rPr>
        <w:t xml:space="preserve">
      9. Бақылау ревизиялары орман тәртібін бұзушылыққа барынша көп ұшыраған орман қарау аймақтарында орманшылықтың орман қарау аймақтарының кемінде 30 % қамтып, жоспарлы ревизиялардың өткізілу сапасын және өткізілу тәртібінің сақталуын тексеру мақсатында осы тексерулерден кейін өткізіледі. </w:t>
      </w:r>
    </w:p>
    <w:bookmarkEnd w:id="8"/>
    <w:bookmarkStart w:name="z10" w:id="9"/>
    <w:p>
      <w:pPr>
        <w:spacing w:after="0"/>
        <w:ind w:left="0"/>
        <w:jc w:val="both"/>
      </w:pPr>
      <w:r>
        <w:rPr>
          <w:rFonts w:ascii="Times New Roman"/>
          <w:b w:val="false"/>
          <w:i w:val="false"/>
          <w:color w:val="000000"/>
          <w:sz w:val="28"/>
        </w:rPr>
        <w:t xml:space="preserve">
      10. Орман қарау аймақтарының бақылау ревизияларын өткізу үшін мемлекеттік орман иеленушінің актісімен екі және одан да көп адамнан комиссиялар бекітіледі, олардың құрамына барлық санаттағы орман шаруашылығының инженерлері, мемлекеттік орман иеленушілердің директорларының орынбасарлары мен директорлары енуі мүмкін. </w:t>
      </w:r>
    </w:p>
    <w:bookmarkEnd w:id="9"/>
    <w:bookmarkStart w:name="z11" w:id="10"/>
    <w:p>
      <w:pPr>
        <w:spacing w:after="0"/>
        <w:ind w:left="0"/>
        <w:jc w:val="both"/>
      </w:pPr>
      <w:r>
        <w:rPr>
          <w:rFonts w:ascii="Times New Roman"/>
          <w:b w:val="false"/>
          <w:i w:val="false"/>
          <w:color w:val="000000"/>
          <w:sz w:val="28"/>
        </w:rPr>
        <w:t xml:space="preserve">
      11.  Орман қарау аймақтарының бақылау ревизияларын өткізу кезінде оларға орман шаруашылығы саласындағы уәкілетті орган мен оның аумақтық органдарының өкілдері, облыстық атқарушы органдардың орман шаруашылығы құрылымдық бөлімшелерінің, өзге мемлекеттік органдардың қызметкерлері өздерінің құзыреті шегінде қатысуы мүмкін. </w:t>
      </w:r>
    </w:p>
    <w:bookmarkEnd w:id="10"/>
    <w:bookmarkStart w:name="z12" w:id="11"/>
    <w:p>
      <w:pPr>
        <w:spacing w:after="0"/>
        <w:ind w:left="0"/>
        <w:jc w:val="both"/>
      </w:pPr>
      <w:r>
        <w:rPr>
          <w:rFonts w:ascii="Times New Roman"/>
          <w:b w:val="false"/>
          <w:i w:val="false"/>
          <w:color w:val="000000"/>
          <w:sz w:val="28"/>
        </w:rPr>
        <w:t xml:space="preserve">
      12. Орман қарау аймағының ревизиясын жүзеге асырушы комиссия: </w:t>
      </w:r>
      <w:r>
        <w:br/>
      </w:r>
      <w:r>
        <w:rPr>
          <w:rFonts w:ascii="Times New Roman"/>
          <w:b w:val="false"/>
          <w:i w:val="false"/>
          <w:color w:val="000000"/>
          <w:sz w:val="28"/>
        </w:rPr>
        <w:t xml:space="preserve">
      1) ормандардың заңсыз ағаш кесуден қорғалуының қамтамасыз етілуін; </w:t>
      </w:r>
      <w:r>
        <w:br/>
      </w:r>
      <w:r>
        <w:rPr>
          <w:rFonts w:ascii="Times New Roman"/>
          <w:b w:val="false"/>
          <w:i w:val="false"/>
          <w:color w:val="000000"/>
          <w:sz w:val="28"/>
        </w:rPr>
        <w:t xml:space="preserve">
      2) орман өрттерінің алдын алу және ескерту, оларды дер кезінде байқау және жою жөніндегі іс-шаралардың орындалуын; </w:t>
      </w:r>
      <w:r>
        <w:br/>
      </w:r>
      <w:r>
        <w:rPr>
          <w:rFonts w:ascii="Times New Roman"/>
          <w:b w:val="false"/>
          <w:i w:val="false"/>
          <w:color w:val="000000"/>
          <w:sz w:val="28"/>
        </w:rPr>
        <w:t xml:space="preserve">
      3) орман орналастыру және орман шаруашылығы белгілерінің, көрнекі насихат құралдарының, көріктендіру элементтерінің сақталуын; </w:t>
      </w:r>
      <w:r>
        <w:br/>
      </w:r>
      <w:r>
        <w:rPr>
          <w:rFonts w:ascii="Times New Roman"/>
          <w:b w:val="false"/>
          <w:i w:val="false"/>
          <w:color w:val="000000"/>
          <w:sz w:val="28"/>
        </w:rPr>
        <w:t xml:space="preserve">
      4) оған қорғауға сеніп берілген мемлекеттік орман қорының учаскесі мен мүлік тізбесі көрсетілген орман екпелері жоспарының және орман қарау аймағы паспортының болуын; </w:t>
      </w:r>
      <w:r>
        <w:br/>
      </w:r>
      <w:r>
        <w:rPr>
          <w:rFonts w:ascii="Times New Roman"/>
          <w:b w:val="false"/>
          <w:i w:val="false"/>
          <w:color w:val="000000"/>
          <w:sz w:val="28"/>
        </w:rPr>
        <w:t xml:space="preserve">
      5) орман күтушіге берілген мүліктің бар-жоғын және пайдалануға жарамдығын, сондай-ақ оған бекітілген көліктің, байланыс құралдарының, арнайы құралдардың техникалық жай-күйін; </w:t>
      </w:r>
      <w:r>
        <w:br/>
      </w:r>
      <w:r>
        <w:rPr>
          <w:rFonts w:ascii="Times New Roman"/>
          <w:b w:val="false"/>
          <w:i w:val="false"/>
          <w:color w:val="000000"/>
          <w:sz w:val="28"/>
        </w:rPr>
        <w:t xml:space="preserve">
      6) қызметтік қару мен оқ-дәрілерді сақтау, алып жүру және қолдану тәртібінің сақталуын; </w:t>
      </w:r>
      <w:r>
        <w:br/>
      </w:r>
      <w:r>
        <w:rPr>
          <w:rFonts w:ascii="Times New Roman"/>
          <w:b w:val="false"/>
          <w:i w:val="false"/>
          <w:color w:val="000000"/>
          <w:sz w:val="28"/>
        </w:rPr>
        <w:t xml:space="preserve">
      7) орман күтушінің нысандық киімі болуын және оның оны киіп жүру тәртібін сақтауын тексереді. </w:t>
      </w:r>
    </w:p>
    <w:bookmarkEnd w:id="11"/>
    <w:bookmarkStart w:name="z13" w:id="12"/>
    <w:p>
      <w:pPr>
        <w:spacing w:after="0"/>
        <w:ind w:left="0"/>
        <w:jc w:val="both"/>
      </w:pPr>
      <w:r>
        <w:rPr>
          <w:rFonts w:ascii="Times New Roman"/>
          <w:b w:val="false"/>
          <w:i w:val="false"/>
          <w:color w:val="000000"/>
          <w:sz w:val="28"/>
        </w:rPr>
        <w:t xml:space="preserve">
      13. Жоспарлы, жоспардан тыс және бақылау ревизияларын өткізу кезінде белгіленген тәртіппен ресімделмеген орман тәртібін бұзушылықтар, Нормативтік құқықтық актілерді мемлекеттік тіркеудің тізілімінде N 3369 нөмірмен тіркелген Қазақстан Республикасы Ауыл шаруашылығы министрлігі Орман және аңшылық шаруашылығы комитеті төрағасының 2004 жылғы 13 желтоқсандағы  </w:t>
      </w:r>
      <w:r>
        <w:rPr>
          <w:rFonts w:ascii="Times New Roman"/>
          <w:b w:val="false"/>
          <w:i w:val="false"/>
          <w:color w:val="000000"/>
          <w:sz w:val="28"/>
        </w:rPr>
        <w:t xml:space="preserve">N 268 </w:t>
      </w:r>
      <w:r>
        <w:rPr>
          <w:rFonts w:ascii="Times New Roman"/>
          <w:b w:val="false"/>
          <w:i w:val="false"/>
          <w:color w:val="000000"/>
          <w:sz w:val="28"/>
        </w:rPr>
        <w:t xml:space="preserve">бұйрығымен бекітілген Қазақстан Республикасының ормандарындағы өрт қауіпсіздігі ережесінің және Нормативтік құқықтық актілерді мемлекеттік тіркеудің </w:t>
      </w:r>
      <w:r>
        <w:br/>
      </w:r>
      <w:r>
        <w:rPr>
          <w:rFonts w:ascii="Times New Roman"/>
          <w:b w:val="false"/>
          <w:i w:val="false"/>
          <w:color w:val="000000"/>
          <w:sz w:val="28"/>
        </w:rPr>
        <w:t xml:space="preserve">
тізілімінде N 3340 нөмірмен тіркелген Қазақстан Республикасы Ауыл шаруашылығы министрлігі Орман және аңшылық шаруашылығы комитеті төрағасының 2004 жылғы 10 желтоқсандағы  </w:t>
      </w:r>
      <w:r>
        <w:rPr>
          <w:rFonts w:ascii="Times New Roman"/>
          <w:b w:val="false"/>
          <w:i w:val="false"/>
          <w:color w:val="000000"/>
          <w:sz w:val="28"/>
        </w:rPr>
        <w:t xml:space="preserve">N 265 </w:t>
      </w:r>
      <w:r>
        <w:rPr>
          <w:rFonts w:ascii="Times New Roman"/>
          <w:b w:val="false"/>
          <w:i w:val="false"/>
          <w:color w:val="000000"/>
          <w:sz w:val="28"/>
        </w:rPr>
        <w:t xml:space="preserve">бұйрығымен бекітілген Қазақстан Республикасының ормандарындағы санитарлық ереженің талаптарын бұзушылықтар ескеріледі. </w:t>
      </w:r>
    </w:p>
    <w:bookmarkEnd w:id="12"/>
    <w:bookmarkStart w:name="z14" w:id="13"/>
    <w:p>
      <w:pPr>
        <w:spacing w:after="0"/>
        <w:ind w:left="0"/>
        <w:jc w:val="both"/>
      </w:pPr>
      <w:r>
        <w:rPr>
          <w:rFonts w:ascii="Times New Roman"/>
          <w:b w:val="false"/>
          <w:i w:val="false"/>
          <w:color w:val="000000"/>
          <w:sz w:val="28"/>
        </w:rPr>
        <w:t xml:space="preserve">
      14. Заңсыз кесілген ағаштардың түбірлері және орман тәртібін бұзу салдарынан зақымдалған ағаштар таңбаланады. </w:t>
      </w:r>
      <w:r>
        <w:br/>
      </w:r>
      <w:r>
        <w:rPr>
          <w:rFonts w:ascii="Times New Roman"/>
          <w:b w:val="false"/>
          <w:i w:val="false"/>
          <w:color w:val="000000"/>
          <w:sz w:val="28"/>
        </w:rPr>
        <w:t xml:space="preserve">
      Ревизияларды бекітіп берілген таңбалары жоқ барлық санаттағы орман шаруашылығының инженерлері және басқа мамандар жүргізген кезде таңбалау ревизияға қатысушы маманның таңбасымен жүргізіледі. </w:t>
      </w:r>
    </w:p>
    <w:bookmarkEnd w:id="13"/>
    <w:bookmarkStart w:name="z15" w:id="14"/>
    <w:p>
      <w:pPr>
        <w:spacing w:after="0"/>
        <w:ind w:left="0"/>
        <w:jc w:val="left"/>
      </w:pPr>
      <w:r>
        <w:rPr>
          <w:rFonts w:ascii="Times New Roman"/>
          <w:b/>
          <w:i w:val="false"/>
          <w:color w:val="000000"/>
        </w:rPr>
        <w:t xml:space="preserve"> 
  3. Орман қарау аймақтарының ревизиясы бойынша </w:t>
      </w:r>
      <w:r>
        <w:br/>
      </w:r>
      <w:r>
        <w:rPr>
          <w:rFonts w:ascii="Times New Roman"/>
          <w:b/>
          <w:i w:val="false"/>
          <w:color w:val="000000"/>
        </w:rPr>
        <w:t xml:space="preserve">
құжаттама және есептілік </w:t>
      </w:r>
    </w:p>
    <w:bookmarkEnd w:id="14"/>
    <w:p>
      <w:pPr>
        <w:spacing w:after="0"/>
        <w:ind w:left="0"/>
        <w:jc w:val="both"/>
      </w:pPr>
      <w:r>
        <w:rPr>
          <w:rFonts w:ascii="Times New Roman"/>
          <w:b w:val="false"/>
          <w:i w:val="false"/>
          <w:color w:val="000000"/>
          <w:sz w:val="28"/>
        </w:rPr>
        <w:t xml:space="preserve">      15. Орман қарау аймағының ревизиясы аяқталған соң осы Ереженің  </w:t>
      </w:r>
      <w:r>
        <w:rPr>
          <w:rFonts w:ascii="Times New Roman"/>
          <w:b w:val="false"/>
          <w:i w:val="false"/>
          <w:color w:val="000000"/>
          <w:sz w:val="28"/>
        </w:rPr>
        <w:t xml:space="preserve">1-қосымшасына </w:t>
      </w:r>
      <w:r>
        <w:rPr>
          <w:rFonts w:ascii="Times New Roman"/>
          <w:b w:val="false"/>
          <w:i w:val="false"/>
          <w:color w:val="000000"/>
          <w:sz w:val="28"/>
        </w:rPr>
        <w:t xml:space="preserve">сәйкес нысанда екі дана акт жасалады. </w:t>
      </w:r>
    </w:p>
    <w:bookmarkStart w:name="z16" w:id="15"/>
    <w:p>
      <w:pPr>
        <w:spacing w:after="0"/>
        <w:ind w:left="0"/>
        <w:jc w:val="both"/>
      </w:pPr>
      <w:r>
        <w:rPr>
          <w:rFonts w:ascii="Times New Roman"/>
          <w:b w:val="false"/>
          <w:i w:val="false"/>
          <w:color w:val="000000"/>
          <w:sz w:val="28"/>
        </w:rPr>
        <w:t xml:space="preserve">
      16. Жоспарлы орман қарау аймақтары ревизияларының актілерін мемлекеттік орман иеленушілер олар аяқталғаннан кейін осы Ереженің 7-тармағында белгіленген бір ай мерзім ішінде түсіндірме жазбамен осы  </w:t>
      </w:r>
      <w:r>
        <w:rPr>
          <w:rFonts w:ascii="Times New Roman"/>
          <w:b w:val="false"/>
          <w:i w:val="false"/>
          <w:color w:val="000000"/>
          <w:sz w:val="28"/>
        </w:rPr>
        <w:t xml:space="preserve">Ереженің </w:t>
      </w:r>
      <w:r>
        <w:rPr>
          <w:rFonts w:ascii="Times New Roman"/>
          <w:b w:val="false"/>
          <w:i w:val="false"/>
          <w:color w:val="000000"/>
          <w:sz w:val="28"/>
        </w:rPr>
        <w:t xml:space="preserve">2 және  </w:t>
      </w:r>
      <w:r>
        <w:rPr>
          <w:rFonts w:ascii="Times New Roman"/>
          <w:b w:val="false"/>
          <w:i w:val="false"/>
          <w:color w:val="000000"/>
          <w:sz w:val="28"/>
        </w:rPr>
        <w:t xml:space="preserve">3-қосымшаларына </w:t>
      </w:r>
      <w:r>
        <w:rPr>
          <w:rFonts w:ascii="Times New Roman"/>
          <w:b w:val="false"/>
          <w:i w:val="false"/>
          <w:color w:val="000000"/>
          <w:sz w:val="28"/>
        </w:rPr>
        <w:t xml:space="preserve">сәйкес жоғары тұрған ұйымға және орман шаруашылығы саласындағы уәкілетті органның аумақтық басқармасына береді. </w:t>
      </w:r>
    </w:p>
    <w:bookmarkEnd w:id="15"/>
    <w:bookmarkStart w:name="z17" w:id="16"/>
    <w:p>
      <w:pPr>
        <w:spacing w:after="0"/>
        <w:ind w:left="0"/>
        <w:jc w:val="both"/>
      </w:pPr>
      <w:r>
        <w:rPr>
          <w:rFonts w:ascii="Times New Roman"/>
          <w:b w:val="false"/>
          <w:i w:val="false"/>
          <w:color w:val="000000"/>
          <w:sz w:val="28"/>
        </w:rPr>
        <w:t xml:space="preserve">
      17. Орман қарау аймақтарының жоспарлы, жоспардан тыс және бақылау ревизияларының қорытындылары бойынша кемшіліктер мен тәртіп бұзушылықтар анықталған жағдайда мемлекеттік орман иеленушінің  басшысы кемшіліктер мен тәртіп бұзушылықтарды жою жөнінде қажетті шаралар көзделген акт шығарады. </w:t>
      </w:r>
    </w:p>
    <w:bookmarkEnd w:id="16"/>
    <w:bookmarkStart w:name="z18" w:id="17"/>
    <w:p>
      <w:pPr>
        <w:spacing w:after="0"/>
        <w:ind w:left="0"/>
        <w:jc w:val="both"/>
      </w:pPr>
      <w:r>
        <w:rPr>
          <w:rFonts w:ascii="Times New Roman"/>
          <w:b w:val="false"/>
          <w:i w:val="false"/>
          <w:color w:val="000000"/>
          <w:sz w:val="28"/>
        </w:rPr>
        <w:t xml:space="preserve">
                                Мемлекеттік орман иеленушілердің </w:t>
      </w:r>
      <w:r>
        <w:br/>
      </w:r>
      <w:r>
        <w:rPr>
          <w:rFonts w:ascii="Times New Roman"/>
          <w:b w:val="false"/>
          <w:i w:val="false"/>
          <w:color w:val="000000"/>
          <w:sz w:val="28"/>
        </w:rPr>
        <w:t xml:space="preserve">
                                орман қарау аймақтарына ревизия </w:t>
      </w:r>
      <w:r>
        <w:br/>
      </w:r>
      <w:r>
        <w:rPr>
          <w:rFonts w:ascii="Times New Roman"/>
          <w:b w:val="false"/>
          <w:i w:val="false"/>
          <w:color w:val="000000"/>
          <w:sz w:val="28"/>
        </w:rPr>
        <w:t xml:space="preserve">
                                       жасау ережесіне  </w:t>
      </w:r>
      <w:r>
        <w:br/>
      </w:r>
      <w:r>
        <w:rPr>
          <w:rFonts w:ascii="Times New Roman"/>
          <w:b w:val="false"/>
          <w:i w:val="false"/>
          <w:color w:val="000000"/>
          <w:sz w:val="28"/>
        </w:rPr>
        <w:t xml:space="preserve">
                                        1-қосымша  </w:t>
      </w:r>
    </w:p>
    <w:bookmarkEnd w:id="17"/>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(Мемлекеттік орман иеленушінің атауы) </w:t>
      </w:r>
    </w:p>
    <w:p>
      <w:pPr>
        <w:spacing w:after="0"/>
        <w:ind w:left="0"/>
        <w:jc w:val="both"/>
      </w:pPr>
      <w:r>
        <w:rPr>
          <w:rFonts w:ascii="Times New Roman"/>
          <w:b/>
          <w:i w:val="false"/>
          <w:color w:val="000000"/>
          <w:sz w:val="28"/>
        </w:rPr>
        <w:t xml:space="preserve">            Орман қарау аймағы ревизиясының актісі </w:t>
      </w:r>
    </w:p>
    <w:p>
      <w:pPr>
        <w:spacing w:after="0"/>
        <w:ind w:left="0"/>
        <w:jc w:val="both"/>
      </w:pPr>
      <w:r>
        <w:rPr>
          <w:rFonts w:ascii="Times New Roman"/>
          <w:b/>
          <w:i w:val="false"/>
          <w:color w:val="000000"/>
          <w:sz w:val="28"/>
        </w:rPr>
        <w:t xml:space="preserve">___________________________________________________________ </w:t>
      </w:r>
      <w:r>
        <w:br/>
      </w:r>
      <w:r>
        <w:rPr>
          <w:rFonts w:ascii="Times New Roman"/>
          <w:b w:val="false"/>
          <w:i w:val="false"/>
          <w:color w:val="000000"/>
          <w:sz w:val="28"/>
        </w:rPr>
        <w:t xml:space="preserve">
        (орманшылықтың атауы немесе мемлекеттік орман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иеленушінің бөлімшесі) </w:t>
      </w:r>
      <w:r>
        <w:br/>
      </w:r>
      <w:r>
        <w:rPr>
          <w:rFonts w:ascii="Times New Roman"/>
          <w:b w:val="false"/>
          <w:i w:val="false"/>
          <w:color w:val="000000"/>
          <w:sz w:val="28"/>
        </w:rPr>
        <w:t xml:space="preserve">
N __ орман қарау аймағын 200__ жылғы»"__" _______-дан  </w:t>
      </w:r>
      <w:r>
        <w:br/>
      </w:r>
      <w:r>
        <w:rPr>
          <w:rFonts w:ascii="Times New Roman"/>
          <w:b w:val="false"/>
          <w:i w:val="false"/>
          <w:color w:val="000000"/>
          <w:sz w:val="28"/>
        </w:rPr>
        <w:t xml:space="preserve">
200_ жылғы "___" ______ -ға дейінгі аралықта </w:t>
      </w:r>
      <w:r>
        <w:br/>
      </w:r>
      <w:r>
        <w:rPr>
          <w:rFonts w:ascii="Times New Roman"/>
          <w:b w:val="false"/>
          <w:i w:val="false"/>
          <w:color w:val="000000"/>
          <w:sz w:val="28"/>
        </w:rPr>
        <w:t>
 </w:t>
      </w:r>
      <w:r>
        <w:br/>
      </w:r>
      <w:r>
        <w:rPr>
          <w:rFonts w:ascii="Times New Roman"/>
          <w:b w:val="false"/>
          <w:i w:val="false"/>
          <w:color w:val="000000"/>
          <w:sz w:val="28"/>
        </w:rPr>
        <w:t xml:space="preserve">
        Мына құрамдағы комиссия:__________________________________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(ревизия жасаушының лауазымы, тегі, аты және әкесінің аты)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_______________________________________бұйрығы (өкімі) негізінде </w:t>
      </w:r>
      <w:r>
        <w:br/>
      </w:r>
      <w:r>
        <w:rPr>
          <w:rFonts w:ascii="Times New Roman"/>
          <w:b w:val="false"/>
          <w:i w:val="false"/>
          <w:color w:val="000000"/>
          <w:sz w:val="28"/>
        </w:rPr>
        <w:t xml:space="preserve">
(бұйрық шығарған лауазымды тұлға, бұйрықтың күні және нөмірі)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(орман қарау аймағына ревизия жасалып отырған орман күтушінің </w:t>
      </w:r>
      <w:r>
        <w:br/>
      </w:r>
      <w:r>
        <w:rPr>
          <w:rFonts w:ascii="Times New Roman"/>
          <w:b w:val="false"/>
          <w:i w:val="false"/>
          <w:color w:val="000000"/>
          <w:sz w:val="28"/>
        </w:rPr>
        <w:t xml:space="preserve">
және ревизия кезінде____________________________________________ </w:t>
      </w:r>
      <w:r>
        <w:br/>
      </w:r>
      <w:r>
        <w:rPr>
          <w:rFonts w:ascii="Times New Roman"/>
          <w:b w:val="false"/>
          <w:i w:val="false"/>
          <w:color w:val="000000"/>
          <w:sz w:val="28"/>
        </w:rPr>
        <w:t xml:space="preserve">
болған адамдардың тегі, аты, әкесінің аты және олардың лауазымы) </w:t>
      </w:r>
      <w:r>
        <w:br/>
      </w:r>
      <w:r>
        <w:rPr>
          <w:rFonts w:ascii="Times New Roman"/>
          <w:b w:val="false"/>
          <w:i w:val="false"/>
          <w:color w:val="000000"/>
          <w:sz w:val="28"/>
        </w:rPr>
        <w:t xml:space="preserve">
_____________________________________________қатысуымен жоғарыда </w:t>
      </w:r>
      <w:r>
        <w:br/>
      </w:r>
      <w:r>
        <w:rPr>
          <w:rFonts w:ascii="Times New Roman"/>
          <w:b w:val="false"/>
          <w:i w:val="false"/>
          <w:color w:val="000000"/>
          <w:sz w:val="28"/>
        </w:rPr>
        <w:t xml:space="preserve">
көрсетілген орман қарау аймағына ревизия жасадым, бұл орайда </w:t>
      </w:r>
      <w:r>
        <w:br/>
      </w:r>
      <w:r>
        <w:rPr>
          <w:rFonts w:ascii="Times New Roman"/>
          <w:b w:val="false"/>
          <w:i w:val="false"/>
          <w:color w:val="000000"/>
          <w:sz w:val="28"/>
        </w:rPr>
        <w:t xml:space="preserve">
мыналар анықталды: </w:t>
      </w:r>
      <w:r>
        <w:br/>
      </w:r>
      <w:r>
        <w:rPr>
          <w:rFonts w:ascii="Times New Roman"/>
          <w:b w:val="false"/>
          <w:i w:val="false"/>
          <w:color w:val="000000"/>
          <w:sz w:val="28"/>
        </w:rPr>
        <w:t xml:space="preserve">
      1. Ревизия жасалып отырған орман қарау аймағының орман күтушісі________________________________________________________ </w:t>
      </w:r>
      <w:r>
        <w:br/>
      </w:r>
      <w:r>
        <w:rPr>
          <w:rFonts w:ascii="Times New Roman"/>
          <w:b w:val="false"/>
          <w:i w:val="false"/>
          <w:color w:val="000000"/>
          <w:sz w:val="28"/>
        </w:rPr>
        <w:t xml:space="preserve">
            (кордонның, елді мекеннің атауы, мекен-жайы) </w:t>
      </w:r>
      <w:r>
        <w:br/>
      </w:r>
      <w:r>
        <w:rPr>
          <w:rFonts w:ascii="Times New Roman"/>
          <w:b w:val="false"/>
          <w:i w:val="false"/>
          <w:color w:val="000000"/>
          <w:sz w:val="28"/>
        </w:rPr>
        <w:t xml:space="preserve">
__________________________________________________________тұрады. </w:t>
      </w:r>
      <w:r>
        <w:br/>
      </w:r>
      <w:r>
        <w:rPr>
          <w:rFonts w:ascii="Times New Roman"/>
          <w:b w:val="false"/>
          <w:i w:val="false"/>
          <w:color w:val="000000"/>
          <w:sz w:val="28"/>
        </w:rPr>
        <w:t xml:space="preserve">
Орман қарау аймағының орталығынан қашықтығы   _____ километр. </w:t>
      </w:r>
      <w:r>
        <w:br/>
      </w:r>
      <w:r>
        <w:rPr>
          <w:rFonts w:ascii="Times New Roman"/>
          <w:b w:val="false"/>
          <w:i w:val="false"/>
          <w:color w:val="000000"/>
          <w:sz w:val="28"/>
        </w:rPr>
        <w:t xml:space="preserve">
2. Орман қарау аймағы мынадай нөмірлі орман орамдарынан тұрады: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барлық орамдар саны ______, жалпы көлемі ________ гектар. </w:t>
      </w:r>
      <w:r>
        <w:br/>
      </w:r>
      <w:r>
        <w:rPr>
          <w:rFonts w:ascii="Times New Roman"/>
          <w:b w:val="false"/>
          <w:i w:val="false"/>
          <w:color w:val="000000"/>
          <w:sz w:val="28"/>
        </w:rPr>
        <w:t xml:space="preserve">
      3. Орман тәртібін бұзушылықтар туралы актілермен ресімдел. </w:t>
      </w:r>
      <w:r>
        <w:br/>
      </w:r>
      <w:r>
        <w:rPr>
          <w:rFonts w:ascii="Times New Roman"/>
          <w:b w:val="false"/>
          <w:i w:val="false"/>
          <w:color w:val="000000"/>
          <w:sz w:val="28"/>
        </w:rPr>
        <w:t xml:space="preserve">
меген заңсыз ағаш кесу (осы ревизия кезінде есепке алынған </w:t>
      </w:r>
      <w:r>
        <w:br/>
      </w:r>
      <w:r>
        <w:rPr>
          <w:rFonts w:ascii="Times New Roman"/>
          <w:b w:val="false"/>
          <w:i w:val="false"/>
          <w:color w:val="000000"/>
          <w:sz w:val="28"/>
        </w:rPr>
        <w:t xml:space="preserve">
таңбаланбаған түбірлер):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993"/>
        <w:gridCol w:w="1253"/>
        <w:gridCol w:w="1253"/>
        <w:gridCol w:w="1253"/>
        <w:gridCol w:w="1253"/>
        <w:gridCol w:w="1253"/>
        <w:gridCol w:w="1253"/>
        <w:gridCol w:w="1253"/>
      </w:tblGrid>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w:t>
            </w:r>
            <w:r>
              <w:br/>
            </w:r>
            <w:r>
              <w:rPr>
                <w:rFonts w:ascii="Times New Roman"/>
                <w:b w:val="false"/>
                <w:i w:val="false"/>
                <w:color w:val="000000"/>
                <w:sz w:val="20"/>
              </w:rPr>
              <w:t xml:space="preserve">
тұқы. </w:t>
            </w:r>
            <w:r>
              <w:br/>
            </w:r>
            <w:r>
              <w:rPr>
                <w:rFonts w:ascii="Times New Roman"/>
                <w:b w:val="false"/>
                <w:i w:val="false"/>
                <w:color w:val="000000"/>
                <w:sz w:val="20"/>
              </w:rPr>
              <w:t xml:space="preserve">
мының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Түбір </w:t>
            </w:r>
            <w:r>
              <w:br/>
            </w:r>
            <w:r>
              <w:rPr>
                <w:rFonts w:ascii="Times New Roman"/>
                <w:b w:val="false"/>
                <w:i w:val="false"/>
                <w:color w:val="000000"/>
                <w:sz w:val="20"/>
              </w:rPr>
              <w:t xml:space="preserve">
диа. </w:t>
            </w:r>
            <w:r>
              <w:br/>
            </w:r>
            <w:r>
              <w:rPr>
                <w:rFonts w:ascii="Times New Roman"/>
                <w:b w:val="false"/>
                <w:i w:val="false"/>
                <w:color w:val="000000"/>
                <w:sz w:val="20"/>
              </w:rPr>
              <w:t xml:space="preserve">
метрі, </w:t>
            </w:r>
            <w:r>
              <w:br/>
            </w:r>
            <w:r>
              <w:rPr>
                <w:rFonts w:ascii="Times New Roman"/>
                <w:b w:val="false"/>
                <w:i w:val="false"/>
                <w:color w:val="000000"/>
                <w:sz w:val="20"/>
              </w:rPr>
              <w:t xml:space="preserve">
санти. </w:t>
            </w:r>
            <w:r>
              <w:br/>
            </w:r>
            <w:r>
              <w:rPr>
                <w:rFonts w:ascii="Times New Roman"/>
                <w:b w:val="false"/>
                <w:i w:val="false"/>
                <w:color w:val="000000"/>
                <w:sz w:val="20"/>
              </w:rPr>
              <w:t xml:space="preserve">
метрі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дана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 </w:t>
            </w:r>
            <w:r>
              <w:br/>
            </w:r>
            <w:r>
              <w:rPr>
                <w:rFonts w:ascii="Times New Roman"/>
                <w:b w:val="false"/>
                <w:i w:val="false"/>
                <w:color w:val="000000"/>
                <w:sz w:val="20"/>
              </w:rPr>
              <w:t xml:space="preserve">
мі,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дана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 </w:t>
            </w:r>
            <w:r>
              <w:br/>
            </w:r>
            <w:r>
              <w:rPr>
                <w:rFonts w:ascii="Times New Roman"/>
                <w:b w:val="false"/>
                <w:i w:val="false"/>
                <w:color w:val="000000"/>
                <w:sz w:val="20"/>
              </w:rPr>
              <w:t xml:space="preserve">
мі,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дана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 </w:t>
            </w:r>
            <w:r>
              <w:br/>
            </w:r>
            <w:r>
              <w:rPr>
                <w:rFonts w:ascii="Times New Roman"/>
                <w:b w:val="false"/>
                <w:i w:val="false"/>
                <w:color w:val="000000"/>
                <w:sz w:val="20"/>
              </w:rPr>
              <w:t xml:space="preserve">
мі,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дана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 </w:t>
            </w:r>
            <w:r>
              <w:br/>
            </w:r>
            <w:r>
              <w:rPr>
                <w:rFonts w:ascii="Times New Roman"/>
                <w:b w:val="false"/>
                <w:i w:val="false"/>
                <w:color w:val="000000"/>
                <w:sz w:val="20"/>
              </w:rPr>
              <w:t xml:space="preserve">
мі,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4-дейін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w:t>
            </w:r>
            <w:r>
              <w:br/>
            </w:r>
            <w:r>
              <w:rPr>
                <w:rFonts w:ascii="Times New Roman"/>
                <w:b w:val="false"/>
                <w:i w:val="false"/>
                <w:color w:val="000000"/>
                <w:sz w:val="20"/>
              </w:rPr>
              <w:t xml:space="preserve">
ағаштар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әрбір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олардың </w:t>
            </w:r>
            <w:r>
              <w:br/>
            </w:r>
            <w:r>
              <w:rPr>
                <w:rFonts w:ascii="Times New Roman"/>
                <w:b w:val="false"/>
                <w:i w:val="false"/>
                <w:color w:val="000000"/>
                <w:sz w:val="20"/>
              </w:rPr>
              <w:t xml:space="preserve">
көлемі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Түбі. </w:t>
            </w:r>
            <w:r>
              <w:br/>
            </w:r>
            <w:r>
              <w:rPr>
                <w:rFonts w:ascii="Times New Roman"/>
                <w:b w:val="false"/>
                <w:i w:val="false"/>
                <w:color w:val="000000"/>
                <w:sz w:val="20"/>
              </w:rPr>
              <w:t xml:space="preserve">
рімен </w:t>
            </w:r>
            <w:r>
              <w:br/>
            </w:r>
            <w:r>
              <w:rPr>
                <w:rFonts w:ascii="Times New Roman"/>
                <w:b w:val="false"/>
                <w:i w:val="false"/>
                <w:color w:val="000000"/>
                <w:sz w:val="20"/>
              </w:rPr>
              <w:t xml:space="preserve">
боса. </w:t>
            </w:r>
            <w:r>
              <w:br/>
            </w:r>
            <w:r>
              <w:rPr>
                <w:rFonts w:ascii="Times New Roman"/>
                <w:b w:val="false"/>
                <w:i w:val="false"/>
                <w:color w:val="000000"/>
                <w:sz w:val="20"/>
              </w:rPr>
              <w:t xml:space="preserve">
тылатын </w:t>
            </w:r>
            <w:r>
              <w:br/>
            </w:r>
            <w:r>
              <w:rPr>
                <w:rFonts w:ascii="Times New Roman"/>
                <w:b w:val="false"/>
                <w:i w:val="false"/>
                <w:color w:val="000000"/>
                <w:sz w:val="20"/>
              </w:rPr>
              <w:t xml:space="preserve">
ағаш </w:t>
            </w:r>
            <w:r>
              <w:br/>
            </w:r>
            <w:r>
              <w:rPr>
                <w:rFonts w:ascii="Times New Roman"/>
                <w:b w:val="false"/>
                <w:i w:val="false"/>
                <w:color w:val="000000"/>
                <w:sz w:val="20"/>
              </w:rPr>
              <w:t xml:space="preserve">
үшін </w:t>
            </w:r>
            <w:r>
              <w:br/>
            </w:r>
            <w:r>
              <w:rPr>
                <w:rFonts w:ascii="Times New Roman"/>
                <w:b w:val="false"/>
                <w:i w:val="false"/>
                <w:color w:val="000000"/>
                <w:sz w:val="20"/>
              </w:rPr>
              <w:t xml:space="preserve">
ақының </w:t>
            </w:r>
            <w:r>
              <w:br/>
            </w:r>
            <w:r>
              <w:rPr>
                <w:rFonts w:ascii="Times New Roman"/>
                <w:b w:val="false"/>
                <w:i w:val="false"/>
                <w:color w:val="000000"/>
                <w:sz w:val="20"/>
              </w:rPr>
              <w:t xml:space="preserve">
база. </w:t>
            </w:r>
            <w:r>
              <w:br/>
            </w:r>
            <w:r>
              <w:rPr>
                <w:rFonts w:ascii="Times New Roman"/>
                <w:b w:val="false"/>
                <w:i w:val="false"/>
                <w:color w:val="000000"/>
                <w:sz w:val="20"/>
              </w:rPr>
              <w:t xml:space="preserve">
лық </w:t>
            </w:r>
            <w:r>
              <w:br/>
            </w:r>
            <w:r>
              <w:rPr>
                <w:rFonts w:ascii="Times New Roman"/>
                <w:b w:val="false"/>
                <w:i w:val="false"/>
                <w:color w:val="000000"/>
                <w:sz w:val="20"/>
              </w:rPr>
              <w:t xml:space="preserve">
став. </w:t>
            </w:r>
            <w:r>
              <w:br/>
            </w:r>
            <w:r>
              <w:rPr>
                <w:rFonts w:ascii="Times New Roman"/>
                <w:b w:val="false"/>
                <w:i w:val="false"/>
                <w:color w:val="000000"/>
                <w:sz w:val="20"/>
              </w:rPr>
              <w:t xml:space="preserve">
кала. </w:t>
            </w:r>
            <w:r>
              <w:br/>
            </w:r>
            <w:r>
              <w:rPr>
                <w:rFonts w:ascii="Times New Roman"/>
                <w:b w:val="false"/>
                <w:i w:val="false"/>
                <w:color w:val="000000"/>
                <w:sz w:val="20"/>
              </w:rPr>
              <w:t xml:space="preserve">
ры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сүрек. </w:t>
            </w:r>
            <w:r>
              <w:br/>
            </w:r>
            <w:r>
              <w:rPr>
                <w:rFonts w:ascii="Times New Roman"/>
                <w:b w:val="false"/>
                <w:i w:val="false"/>
                <w:color w:val="000000"/>
                <w:sz w:val="20"/>
              </w:rPr>
              <w:t xml:space="preserve">
тің </w:t>
            </w:r>
            <w:r>
              <w:br/>
            </w:r>
            <w:r>
              <w:rPr>
                <w:rFonts w:ascii="Times New Roman"/>
                <w:b w:val="false"/>
                <w:i w:val="false"/>
                <w:color w:val="000000"/>
                <w:sz w:val="20"/>
              </w:rPr>
              <w:t xml:space="preserve">
құны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Ревизия жасалып отырған кезеңде N ______ орман қарау аймағы </w:t>
      </w:r>
      <w:r>
        <w:br/>
      </w:r>
      <w:r>
        <w:rPr>
          <w:rFonts w:ascii="Times New Roman"/>
          <w:b w:val="false"/>
          <w:i w:val="false"/>
          <w:color w:val="000000"/>
          <w:sz w:val="28"/>
        </w:rPr>
        <w:t xml:space="preserve">
бойынша заңсыз ағаш кесу туралы қорытынды деректер: барлығы заңсыз </w:t>
      </w:r>
      <w:r>
        <w:br/>
      </w:r>
      <w:r>
        <w:rPr>
          <w:rFonts w:ascii="Times New Roman"/>
          <w:b w:val="false"/>
          <w:i w:val="false"/>
          <w:color w:val="000000"/>
          <w:sz w:val="28"/>
        </w:rPr>
        <w:t xml:space="preserve">
ағаш кесу ________  м </w:t>
      </w:r>
      <w:r>
        <w:rPr>
          <w:rFonts w:ascii="Times New Roman"/>
          <w:b w:val="false"/>
          <w:i w:val="false"/>
          <w:color w:val="000000"/>
          <w:vertAlign w:val="superscript"/>
        </w:rPr>
        <w:t xml:space="preserve">3 </w:t>
      </w:r>
      <w:r>
        <w:rPr>
          <w:rFonts w:ascii="Times New Roman"/>
          <w:b w:val="false"/>
          <w:i w:val="false"/>
          <w:color w:val="000000"/>
          <w:sz w:val="28"/>
        </w:rPr>
        <w:t xml:space="preserve">,  түбірімен босатылатын ағаш үшін ақының </w:t>
      </w:r>
      <w:r>
        <w:br/>
      </w:r>
      <w:r>
        <w:rPr>
          <w:rFonts w:ascii="Times New Roman"/>
          <w:b w:val="false"/>
          <w:i w:val="false"/>
          <w:color w:val="000000"/>
          <w:sz w:val="28"/>
        </w:rPr>
        <w:t xml:space="preserve">
базалық ставкалары бойынша сүректің құны______ мың теңге. </w:t>
      </w:r>
      <w:r>
        <w:br/>
      </w:r>
      <w:r>
        <w:rPr>
          <w:rFonts w:ascii="Times New Roman"/>
          <w:b w:val="false"/>
          <w:i w:val="false"/>
          <w:color w:val="000000"/>
          <w:sz w:val="28"/>
        </w:rPr>
        <w:t xml:space="preserve">
      5. Заңсыз ағаш кесулердің барлық түбірлері ревизия кезінде </w:t>
      </w:r>
      <w:r>
        <w:br/>
      </w:r>
      <w:r>
        <w:rPr>
          <w:rFonts w:ascii="Times New Roman"/>
          <w:b w:val="false"/>
          <w:i w:val="false"/>
          <w:color w:val="000000"/>
          <w:sz w:val="28"/>
        </w:rPr>
        <w:t xml:space="preserve">
__________ таңбасымен таңбаланды ________________________ </w:t>
      </w:r>
      <w:r>
        <w:br/>
      </w:r>
      <w:r>
        <w:rPr>
          <w:rFonts w:ascii="Times New Roman"/>
          <w:b w:val="false"/>
          <w:i w:val="false"/>
          <w:color w:val="000000"/>
          <w:sz w:val="28"/>
        </w:rPr>
        <w:t xml:space="preserve">
                                 (таңбаның түрін көрсету)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(белгіні түсіру) </w:t>
      </w:r>
      <w:r>
        <w:br/>
      </w:r>
      <w:r>
        <w:rPr>
          <w:rFonts w:ascii="Times New Roman"/>
          <w:b w:val="false"/>
          <w:i w:val="false"/>
          <w:color w:val="000000"/>
          <w:sz w:val="28"/>
        </w:rPr>
        <w:t xml:space="preserve">
      6. Анықталған тәртіп бұзушылықтар: (орман тәртібі бұзылған </w:t>
      </w:r>
      <w:r>
        <w:br/>
      </w:r>
      <w:r>
        <w:rPr>
          <w:rFonts w:ascii="Times New Roman"/>
          <w:b w:val="false"/>
          <w:i w:val="false"/>
          <w:color w:val="000000"/>
          <w:sz w:val="28"/>
        </w:rPr>
        <w:t xml:space="preserve">
орындар көрсетілсін - орам, телім, түрі, көлемі):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7. Орман күтушіге берілген мүліктің болуы және пайдалануға </w:t>
      </w:r>
      <w:r>
        <w:br/>
      </w:r>
      <w:r>
        <w:rPr>
          <w:rFonts w:ascii="Times New Roman"/>
          <w:b w:val="false"/>
          <w:i w:val="false"/>
          <w:color w:val="000000"/>
          <w:sz w:val="28"/>
        </w:rPr>
        <w:t xml:space="preserve">
жарамдылығы, сондай-ақ оған бекітіп берілген көліктің, байланыс </w:t>
      </w:r>
      <w:r>
        <w:br/>
      </w:r>
      <w:r>
        <w:rPr>
          <w:rFonts w:ascii="Times New Roman"/>
          <w:b w:val="false"/>
          <w:i w:val="false"/>
          <w:color w:val="000000"/>
          <w:sz w:val="28"/>
        </w:rPr>
        <w:t xml:space="preserve">
құралдарының, арнайы құралдардың техникалық жай-күйі 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8. Орман күтушіге берілген қару мен оқ-дәрінің, жеке қорғану </w:t>
      </w:r>
      <w:r>
        <w:br/>
      </w:r>
      <w:r>
        <w:rPr>
          <w:rFonts w:ascii="Times New Roman"/>
          <w:b w:val="false"/>
          <w:i w:val="false"/>
          <w:color w:val="000000"/>
          <w:sz w:val="28"/>
        </w:rPr>
        <w:t xml:space="preserve">
құралдарының жай-күйі және күтіп ұсталуы: 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9. Орман қарау аймағы екпелері жоспарының және паспортының </w:t>
      </w:r>
      <w:r>
        <w:br/>
      </w:r>
      <w:r>
        <w:rPr>
          <w:rFonts w:ascii="Times New Roman"/>
          <w:b w:val="false"/>
          <w:i w:val="false"/>
          <w:color w:val="000000"/>
          <w:sz w:val="28"/>
        </w:rPr>
        <w:t xml:space="preserve">
болуы 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10. Нысанды киімнің бар-жоғы және күтіп ұсталуы 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11. Комиссияның қорытындысы және тұжырымдамасы:_____________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Қолдар: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(ревизия жасаушылардың қолы, аты-жөні және тегі)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(ревизия жасалып отырған адамның қолы, аты-жөні және тегі)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(қатысушылардың қолы, аты-жөні және тегі) </w:t>
      </w:r>
    </w:p>
    <w:bookmarkStart w:name="z19" w:id="18"/>
    <w:p>
      <w:pPr>
        <w:spacing w:after="0"/>
        <w:ind w:left="0"/>
        <w:jc w:val="both"/>
      </w:pPr>
      <w:r>
        <w:rPr>
          <w:rFonts w:ascii="Times New Roman"/>
          <w:b w:val="false"/>
          <w:i w:val="false"/>
          <w:color w:val="000000"/>
          <w:sz w:val="28"/>
        </w:rPr>
        <w:t xml:space="preserve">
                            Мемлекеттік орман иеленушілердің орман </w:t>
      </w:r>
      <w:r>
        <w:br/>
      </w:r>
      <w:r>
        <w:rPr>
          <w:rFonts w:ascii="Times New Roman"/>
          <w:b w:val="false"/>
          <w:i w:val="false"/>
          <w:color w:val="000000"/>
          <w:sz w:val="28"/>
        </w:rPr>
        <w:t xml:space="preserve">
                         қарау аймақтарына ревизия жасау ережесіне </w:t>
      </w:r>
      <w:r>
        <w:br/>
      </w:r>
      <w:r>
        <w:rPr>
          <w:rFonts w:ascii="Times New Roman"/>
          <w:b w:val="false"/>
          <w:i w:val="false"/>
          <w:color w:val="000000"/>
          <w:sz w:val="28"/>
        </w:rPr>
        <w:t xml:space="preserve">
                                          N 2 қосымша </w:t>
      </w:r>
    </w:p>
    <w:bookmarkEnd w:id="18"/>
    <w:p>
      <w:pPr>
        <w:spacing w:after="0"/>
        <w:ind w:left="0"/>
        <w:jc w:val="both"/>
      </w:pPr>
      <w:r>
        <w:rPr>
          <w:rFonts w:ascii="Times New Roman"/>
          <w:b/>
          <w:i w:val="false"/>
          <w:color w:val="000000"/>
          <w:sz w:val="28"/>
        </w:rPr>
        <w:t xml:space="preserve">       ______________ облысы бойынша 200_ жылы мемлекеттік </w:t>
      </w:r>
      <w:r>
        <w:br/>
      </w:r>
      <w:r>
        <w:rPr>
          <w:rFonts w:ascii="Times New Roman"/>
          <w:b w:val="false"/>
          <w:i w:val="false"/>
          <w:color w:val="000000"/>
          <w:sz w:val="28"/>
        </w:rPr>
        <w:t>
</w:t>
      </w:r>
      <w:r>
        <w:rPr>
          <w:rFonts w:ascii="Times New Roman"/>
          <w:b/>
          <w:i w:val="false"/>
          <w:color w:val="000000"/>
          <w:sz w:val="28"/>
        </w:rPr>
        <w:t xml:space="preserve">      орман иеленушілер бойынша __________ орман қарау </w:t>
      </w:r>
      <w:r>
        <w:br/>
      </w:r>
      <w:r>
        <w:rPr>
          <w:rFonts w:ascii="Times New Roman"/>
          <w:b w:val="false"/>
          <w:i w:val="false"/>
          <w:color w:val="000000"/>
          <w:sz w:val="28"/>
        </w:rPr>
        <w:t>
</w:t>
      </w:r>
      <w:r>
        <w:rPr>
          <w:rFonts w:ascii="Times New Roman"/>
          <w:b/>
          <w:i w:val="false"/>
          <w:color w:val="000000"/>
          <w:sz w:val="28"/>
        </w:rPr>
        <w:t xml:space="preserve">       аймақтары ревизиялары материалдарының жиынтық </w:t>
      </w:r>
      <w:r>
        <w:br/>
      </w:r>
      <w:r>
        <w:rPr>
          <w:rFonts w:ascii="Times New Roman"/>
          <w:b w:val="false"/>
          <w:i w:val="false"/>
          <w:color w:val="000000"/>
          <w:sz w:val="28"/>
        </w:rPr>
        <w:t>
</w:t>
      </w:r>
      <w:r>
        <w:rPr>
          <w:rFonts w:ascii="Times New Roman"/>
          <w:b/>
          <w:i w:val="false"/>
          <w:color w:val="000000"/>
          <w:sz w:val="28"/>
        </w:rPr>
        <w:t xml:space="preserve">                           ведомосы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6"/>
        <w:gridCol w:w="873"/>
        <w:gridCol w:w="1056"/>
        <w:gridCol w:w="1002"/>
        <w:gridCol w:w="1057"/>
        <w:gridCol w:w="1277"/>
        <w:gridCol w:w="1203"/>
        <w:gridCol w:w="1203"/>
        <w:gridCol w:w="1185"/>
        <w:gridCol w:w="1251"/>
        <w:gridCol w:w="1197"/>
      </w:tblGrid>
      <w:tr>
        <w:trPr>
          <w:trHeight w:val="450" w:hRule="atLeast"/>
        </w:trPr>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Ұй. </w:t>
            </w:r>
            <w:r>
              <w:br/>
            </w:r>
            <w:r>
              <w:rPr>
                <w:rFonts w:ascii="Times New Roman"/>
                <w:b w:val="false"/>
                <w:i w:val="false"/>
                <w:color w:val="000000"/>
                <w:sz w:val="20"/>
              </w:rPr>
              <w:t xml:space="preserve">
ым. </w:t>
            </w:r>
            <w:r>
              <w:br/>
            </w:r>
            <w:r>
              <w:rPr>
                <w:rFonts w:ascii="Times New Roman"/>
                <w:b w:val="false"/>
                <w:i w:val="false"/>
                <w:color w:val="000000"/>
                <w:sz w:val="20"/>
              </w:rPr>
              <w:t xml:space="preserve">
ның </w:t>
            </w:r>
            <w:r>
              <w:br/>
            </w:r>
            <w:r>
              <w:rPr>
                <w:rFonts w:ascii="Times New Roman"/>
                <w:b w:val="false"/>
                <w:i w:val="false"/>
                <w:color w:val="000000"/>
                <w:sz w:val="20"/>
              </w:rPr>
              <w:t xml:space="preserve">
ата. </w:t>
            </w:r>
            <w:r>
              <w:br/>
            </w:r>
            <w:r>
              <w:rPr>
                <w:rFonts w:ascii="Times New Roman"/>
                <w:b w:val="false"/>
                <w:i w:val="false"/>
                <w:color w:val="000000"/>
                <w:sz w:val="20"/>
              </w:rPr>
              <w:t xml:space="preserve">
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қа. </w:t>
            </w:r>
            <w:r>
              <w:br/>
            </w:r>
            <w:r>
              <w:rPr>
                <w:rFonts w:ascii="Times New Roman"/>
                <w:b w:val="false"/>
                <w:i w:val="false"/>
                <w:color w:val="000000"/>
                <w:sz w:val="20"/>
              </w:rPr>
              <w:t xml:space="preserve">
рау </w:t>
            </w:r>
            <w:r>
              <w:br/>
            </w:r>
            <w:r>
              <w:rPr>
                <w:rFonts w:ascii="Times New Roman"/>
                <w:b w:val="false"/>
                <w:i w:val="false"/>
                <w:color w:val="000000"/>
                <w:sz w:val="20"/>
              </w:rPr>
              <w:t xml:space="preserve">
аймақта.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Ревизия </w:t>
            </w:r>
            <w:r>
              <w:br/>
            </w:r>
            <w:r>
              <w:rPr>
                <w:rFonts w:ascii="Times New Roman"/>
                <w:b w:val="false"/>
                <w:i w:val="false"/>
                <w:color w:val="000000"/>
                <w:sz w:val="20"/>
              </w:rPr>
              <w:t xml:space="preserve">
хаттама </w:t>
            </w:r>
            <w:r>
              <w:br/>
            </w:r>
            <w:r>
              <w:rPr>
                <w:rFonts w:ascii="Times New Roman"/>
                <w:b w:val="false"/>
                <w:i w:val="false"/>
                <w:color w:val="000000"/>
                <w:sz w:val="20"/>
              </w:rPr>
              <w:t xml:space="preserve">
толтырыл. </w:t>
            </w:r>
            <w:r>
              <w:br/>
            </w:r>
            <w:r>
              <w:rPr>
                <w:rFonts w:ascii="Times New Roman"/>
                <w:b w:val="false"/>
                <w:i w:val="false"/>
                <w:color w:val="000000"/>
                <w:sz w:val="20"/>
              </w:rPr>
              <w:t xml:space="preserve">
маған өз </w:t>
            </w:r>
            <w:r>
              <w:br/>
            </w:r>
            <w:r>
              <w:rPr>
                <w:rFonts w:ascii="Times New Roman"/>
                <w:b w:val="false"/>
                <w:i w:val="false"/>
                <w:color w:val="000000"/>
                <w:sz w:val="20"/>
              </w:rPr>
              <w:t xml:space="preserve">
бетімен </w:t>
            </w:r>
            <w:r>
              <w:br/>
            </w:r>
            <w:r>
              <w:rPr>
                <w:rFonts w:ascii="Times New Roman"/>
                <w:b w:val="false"/>
                <w:i w:val="false"/>
                <w:color w:val="000000"/>
                <w:sz w:val="20"/>
              </w:rPr>
              <w:t xml:space="preserve">
ағаш ке. </w:t>
            </w:r>
            <w:r>
              <w:br/>
            </w:r>
            <w:r>
              <w:rPr>
                <w:rFonts w:ascii="Times New Roman"/>
                <w:b w:val="false"/>
                <w:i w:val="false"/>
                <w:color w:val="000000"/>
                <w:sz w:val="20"/>
              </w:rPr>
              <w:t xml:space="preserve">
суді </w:t>
            </w:r>
            <w:r>
              <w:br/>
            </w:r>
            <w:r>
              <w:rPr>
                <w:rFonts w:ascii="Times New Roman"/>
                <w:b w:val="false"/>
                <w:i w:val="false"/>
                <w:color w:val="000000"/>
                <w:sz w:val="20"/>
              </w:rPr>
              <w:t xml:space="preserve">
анықтады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Ревизиялар аралығында заңсыз ағаш кесуге хаттама  толтырылды </w:t>
            </w:r>
          </w:p>
        </w:tc>
      </w:tr>
      <w:tr>
        <w:trPr>
          <w:trHeight w:val="450" w:hRule="atLeast"/>
        </w:trPr>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 </w:t>
            </w:r>
            <w:r>
              <w:br/>
            </w:r>
            <w:r>
              <w:rPr>
                <w:rFonts w:ascii="Times New Roman"/>
                <w:b w:val="false"/>
                <w:i w:val="false"/>
                <w:color w:val="000000"/>
                <w:sz w:val="20"/>
              </w:rPr>
              <w:t xml:space="preserve">
тысы </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 </w:t>
            </w:r>
            <w:r>
              <w:br/>
            </w:r>
            <w:r>
              <w:rPr>
                <w:rFonts w:ascii="Times New Roman"/>
                <w:b w:val="false"/>
                <w:i w:val="false"/>
                <w:color w:val="000000"/>
                <w:sz w:val="20"/>
              </w:rPr>
              <w:t xml:space="preserve">
ле. </w:t>
            </w:r>
            <w:r>
              <w:br/>
            </w:r>
            <w:r>
              <w:rPr>
                <w:rFonts w:ascii="Times New Roman"/>
                <w:b w:val="false"/>
                <w:i w:val="false"/>
                <w:color w:val="000000"/>
                <w:sz w:val="20"/>
              </w:rPr>
              <w:t xml:space="preserve">
мі, </w:t>
            </w:r>
            <w:r>
              <w:br/>
            </w:r>
            <w:r>
              <w:rPr>
                <w:rFonts w:ascii="Times New Roman"/>
                <w:b w:val="false"/>
                <w:i w:val="false"/>
                <w:color w:val="000000"/>
                <w:sz w:val="20"/>
              </w:rPr>
              <w:t xml:space="preserve">
тек. </w:t>
            </w:r>
            <w:r>
              <w:br/>
            </w:r>
            <w:r>
              <w:rPr>
                <w:rFonts w:ascii="Times New Roman"/>
                <w:b w:val="false"/>
                <w:i w:val="false"/>
                <w:color w:val="000000"/>
                <w:sz w:val="20"/>
              </w:rPr>
              <w:t xml:space="preserve">
ше </w:t>
            </w:r>
            <w:r>
              <w:br/>
            </w:r>
            <w:r>
              <w:rPr>
                <w:rFonts w:ascii="Times New Roman"/>
                <w:b w:val="false"/>
                <w:i w:val="false"/>
                <w:color w:val="000000"/>
                <w:sz w:val="20"/>
              </w:rPr>
              <w:t xml:space="preserve">
метр </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 </w:t>
            </w:r>
            <w:r>
              <w:br/>
            </w:r>
            <w:r>
              <w:rPr>
                <w:rFonts w:ascii="Times New Roman"/>
                <w:b w:val="false"/>
                <w:i w:val="false"/>
                <w:color w:val="000000"/>
                <w:sz w:val="20"/>
              </w:rPr>
              <w:t xml:space="preserve">
са.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құны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w:t>
            </w:r>
            <w:r>
              <w:br/>
            </w:r>
            <w:r>
              <w:rPr>
                <w:rFonts w:ascii="Times New Roman"/>
                <w:b w:val="false"/>
                <w:i w:val="false"/>
                <w:color w:val="000000"/>
                <w:sz w:val="20"/>
              </w:rPr>
              <w:t xml:space="preserve">
адамдарға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анықталмаған адамдарға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оқи. </w:t>
            </w:r>
            <w:r>
              <w:br/>
            </w:r>
            <w:r>
              <w:rPr>
                <w:rFonts w:ascii="Times New Roman"/>
                <w:b w:val="false"/>
                <w:i w:val="false"/>
                <w:color w:val="000000"/>
                <w:sz w:val="20"/>
              </w:rPr>
              <w:t xml:space="preserve">
ғалар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 </w:t>
            </w:r>
            <w:r>
              <w:br/>
            </w:r>
            <w:r>
              <w:rPr>
                <w:rFonts w:ascii="Times New Roman"/>
                <w:b w:val="false"/>
                <w:i w:val="false"/>
                <w:color w:val="000000"/>
                <w:sz w:val="20"/>
              </w:rPr>
              <w:t xml:space="preserve">
мі </w:t>
            </w:r>
            <w:r>
              <w:br/>
            </w:r>
            <w:r>
              <w:rPr>
                <w:rFonts w:ascii="Times New Roman"/>
                <w:b w:val="false"/>
                <w:i w:val="false"/>
                <w:color w:val="000000"/>
                <w:sz w:val="20"/>
              </w:rPr>
              <w:t xml:space="preserve">
текше </w:t>
            </w:r>
            <w:r>
              <w:br/>
            </w:r>
            <w:r>
              <w:rPr>
                <w:rFonts w:ascii="Times New Roman"/>
                <w:b w:val="false"/>
                <w:i w:val="false"/>
                <w:color w:val="000000"/>
                <w:sz w:val="20"/>
              </w:rPr>
              <w:t xml:space="preserve">
метр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 </w:t>
            </w:r>
            <w:r>
              <w:br/>
            </w:r>
            <w:r>
              <w:rPr>
                <w:rFonts w:ascii="Times New Roman"/>
                <w:b w:val="false"/>
                <w:i w:val="false"/>
                <w:color w:val="000000"/>
                <w:sz w:val="20"/>
              </w:rPr>
              <w:t xml:space="preserve">
са.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құны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оқи. </w:t>
            </w:r>
            <w:r>
              <w:br/>
            </w:r>
            <w:r>
              <w:rPr>
                <w:rFonts w:ascii="Times New Roman"/>
                <w:b w:val="false"/>
                <w:i w:val="false"/>
                <w:color w:val="000000"/>
                <w:sz w:val="20"/>
              </w:rPr>
              <w:t xml:space="preserve">
ғалар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 </w:t>
            </w:r>
            <w:r>
              <w:br/>
            </w:r>
            <w:r>
              <w:rPr>
                <w:rFonts w:ascii="Times New Roman"/>
                <w:b w:val="false"/>
                <w:i w:val="false"/>
                <w:color w:val="000000"/>
                <w:sz w:val="20"/>
              </w:rPr>
              <w:t xml:space="preserve">
мі </w:t>
            </w:r>
            <w:r>
              <w:br/>
            </w:r>
            <w:r>
              <w:rPr>
                <w:rFonts w:ascii="Times New Roman"/>
                <w:b w:val="false"/>
                <w:i w:val="false"/>
                <w:color w:val="000000"/>
                <w:sz w:val="20"/>
              </w:rPr>
              <w:t xml:space="preserve">
текше </w:t>
            </w:r>
            <w:r>
              <w:br/>
            </w:r>
            <w:r>
              <w:rPr>
                <w:rFonts w:ascii="Times New Roman"/>
                <w:b w:val="false"/>
                <w:i w:val="false"/>
                <w:color w:val="000000"/>
                <w:sz w:val="20"/>
              </w:rPr>
              <w:t xml:space="preserve">
метр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 </w:t>
            </w:r>
            <w:r>
              <w:br/>
            </w:r>
            <w:r>
              <w:rPr>
                <w:rFonts w:ascii="Times New Roman"/>
                <w:b w:val="false"/>
                <w:i w:val="false"/>
                <w:color w:val="000000"/>
                <w:sz w:val="20"/>
              </w:rPr>
              <w:t xml:space="preserve">
са.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құны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r>
      <w:tr>
        <w:trPr>
          <w:trHeight w:val="45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533"/>
        <w:gridCol w:w="1433"/>
        <w:gridCol w:w="1433"/>
        <w:gridCol w:w="2173"/>
        <w:gridCol w:w="2153"/>
        <w:gridCol w:w="139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Хаттама жасал. </w:t>
            </w:r>
            <w:r>
              <w:br/>
            </w:r>
            <w:r>
              <w:rPr>
                <w:rFonts w:ascii="Times New Roman"/>
                <w:b w:val="false"/>
                <w:i w:val="false"/>
                <w:color w:val="000000"/>
                <w:sz w:val="20"/>
              </w:rPr>
              <w:t xml:space="preserve">
ған заңсыз ағаш </w:t>
            </w:r>
            <w:r>
              <w:br/>
            </w:r>
            <w:r>
              <w:rPr>
                <w:rFonts w:ascii="Times New Roman"/>
                <w:b w:val="false"/>
                <w:i w:val="false"/>
                <w:color w:val="000000"/>
                <w:sz w:val="20"/>
              </w:rPr>
              <w:t xml:space="preserve">
кесулер жиыны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Ревизиялық </w:t>
            </w:r>
            <w:r>
              <w:br/>
            </w:r>
            <w:r>
              <w:rPr>
                <w:rFonts w:ascii="Times New Roman"/>
                <w:b w:val="false"/>
                <w:i w:val="false"/>
                <w:color w:val="000000"/>
                <w:sz w:val="20"/>
              </w:rPr>
              <w:t xml:space="preserve">
кезеңдегі </w:t>
            </w:r>
            <w:r>
              <w:br/>
            </w:r>
            <w:r>
              <w:rPr>
                <w:rFonts w:ascii="Times New Roman"/>
                <w:b w:val="false"/>
                <w:i w:val="false"/>
                <w:color w:val="000000"/>
                <w:sz w:val="20"/>
              </w:rPr>
              <w:t xml:space="preserve">
заңсыз ағаш </w:t>
            </w:r>
            <w:r>
              <w:br/>
            </w:r>
            <w:r>
              <w:rPr>
                <w:rFonts w:ascii="Times New Roman"/>
                <w:b w:val="false"/>
                <w:i w:val="false"/>
                <w:color w:val="000000"/>
                <w:sz w:val="20"/>
              </w:rPr>
              <w:t xml:space="preserve">
кесулер </w:t>
            </w:r>
            <w:r>
              <w:br/>
            </w:r>
            <w:r>
              <w:rPr>
                <w:rFonts w:ascii="Times New Roman"/>
                <w:b w:val="false"/>
                <w:i w:val="false"/>
                <w:color w:val="000000"/>
                <w:sz w:val="20"/>
              </w:rPr>
              <w:t xml:space="preserve">
барлығы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көлемнің </w:t>
            </w:r>
            <w:r>
              <w:br/>
            </w:r>
            <w:r>
              <w:rPr>
                <w:rFonts w:ascii="Times New Roman"/>
                <w:b w:val="false"/>
                <w:i w:val="false"/>
                <w:color w:val="000000"/>
                <w:sz w:val="20"/>
              </w:rPr>
              <w:t xml:space="preserve">
кесулері. </w:t>
            </w:r>
            <w:r>
              <w:br/>
            </w:r>
            <w:r>
              <w:rPr>
                <w:rFonts w:ascii="Times New Roman"/>
                <w:b w:val="false"/>
                <w:i w:val="false"/>
                <w:color w:val="000000"/>
                <w:sz w:val="20"/>
              </w:rPr>
              <w:t xml:space="preserve">
нен хатта. </w:t>
            </w:r>
            <w:r>
              <w:br/>
            </w:r>
            <w:r>
              <w:rPr>
                <w:rFonts w:ascii="Times New Roman"/>
                <w:b w:val="false"/>
                <w:i w:val="false"/>
                <w:color w:val="000000"/>
                <w:sz w:val="20"/>
              </w:rPr>
              <w:t xml:space="preserve">
ма жасал. </w:t>
            </w:r>
            <w:r>
              <w:br/>
            </w:r>
            <w:r>
              <w:rPr>
                <w:rFonts w:ascii="Times New Roman"/>
                <w:b w:val="false"/>
                <w:i w:val="false"/>
                <w:color w:val="000000"/>
                <w:sz w:val="20"/>
              </w:rPr>
              <w:t xml:space="preserve">
ған көлем. </w:t>
            </w:r>
            <w:r>
              <w:br/>
            </w:r>
            <w:r>
              <w:rPr>
                <w:rFonts w:ascii="Times New Roman"/>
                <w:b w:val="false"/>
                <w:i w:val="false"/>
                <w:color w:val="000000"/>
                <w:sz w:val="20"/>
              </w:rPr>
              <w:t xml:space="preserve">
нің пайызы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кесулерден </w:t>
            </w:r>
            <w:r>
              <w:br/>
            </w:r>
            <w:r>
              <w:rPr>
                <w:rFonts w:ascii="Times New Roman"/>
                <w:b w:val="false"/>
                <w:i w:val="false"/>
                <w:color w:val="000000"/>
                <w:sz w:val="20"/>
              </w:rPr>
              <w:t xml:space="preserve">
тыйым са. </w:t>
            </w:r>
            <w:r>
              <w:br/>
            </w:r>
            <w:r>
              <w:rPr>
                <w:rFonts w:ascii="Times New Roman"/>
                <w:b w:val="false"/>
                <w:i w:val="false"/>
                <w:color w:val="000000"/>
                <w:sz w:val="20"/>
              </w:rPr>
              <w:t xml:space="preserve">
лынған </w:t>
            </w:r>
            <w:r>
              <w:br/>
            </w:r>
            <w:r>
              <w:rPr>
                <w:rFonts w:ascii="Times New Roman"/>
                <w:b w:val="false"/>
                <w:i w:val="false"/>
                <w:color w:val="000000"/>
                <w:sz w:val="20"/>
              </w:rPr>
              <w:t xml:space="preserve">
ағаш көле. </w:t>
            </w:r>
            <w:r>
              <w:br/>
            </w:r>
            <w:r>
              <w:rPr>
                <w:rFonts w:ascii="Times New Roman"/>
                <w:b w:val="false"/>
                <w:i w:val="false"/>
                <w:color w:val="000000"/>
                <w:sz w:val="20"/>
              </w:rPr>
              <w:t xml:space="preserve">
мі, текше </w:t>
            </w:r>
            <w:r>
              <w:br/>
            </w:r>
            <w:r>
              <w:rPr>
                <w:rFonts w:ascii="Times New Roman"/>
                <w:b w:val="false"/>
                <w:i w:val="false"/>
                <w:color w:val="000000"/>
                <w:sz w:val="20"/>
              </w:rPr>
              <w:t xml:space="preserve">
метр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хаттама жа. </w:t>
            </w:r>
            <w:r>
              <w:br/>
            </w:r>
            <w:r>
              <w:rPr>
                <w:rFonts w:ascii="Times New Roman"/>
                <w:b w:val="false"/>
                <w:i w:val="false"/>
                <w:color w:val="000000"/>
                <w:sz w:val="20"/>
              </w:rPr>
              <w:t xml:space="preserve">
салған </w:t>
            </w:r>
            <w:r>
              <w:br/>
            </w:r>
            <w:r>
              <w:rPr>
                <w:rFonts w:ascii="Times New Roman"/>
                <w:b w:val="false"/>
                <w:i w:val="false"/>
                <w:color w:val="000000"/>
                <w:sz w:val="20"/>
              </w:rPr>
              <w:t xml:space="preserve">
кесу. </w:t>
            </w:r>
            <w:r>
              <w:br/>
            </w:r>
            <w:r>
              <w:rPr>
                <w:rFonts w:ascii="Times New Roman"/>
                <w:b w:val="false"/>
                <w:i w:val="false"/>
                <w:color w:val="000000"/>
                <w:sz w:val="20"/>
              </w:rPr>
              <w:t xml:space="preserve">
лерден </w:t>
            </w:r>
            <w:r>
              <w:br/>
            </w:r>
            <w:r>
              <w:rPr>
                <w:rFonts w:ascii="Times New Roman"/>
                <w:b w:val="false"/>
                <w:i w:val="false"/>
                <w:color w:val="000000"/>
                <w:sz w:val="20"/>
              </w:rPr>
              <w:t xml:space="preserve">
тыйым салын. </w:t>
            </w:r>
            <w:r>
              <w:br/>
            </w:r>
            <w:r>
              <w:rPr>
                <w:rFonts w:ascii="Times New Roman"/>
                <w:b w:val="false"/>
                <w:i w:val="false"/>
                <w:color w:val="000000"/>
                <w:sz w:val="20"/>
              </w:rPr>
              <w:t xml:space="preserve">
ған ағаш көлемінің </w:t>
            </w:r>
            <w:r>
              <w:br/>
            </w:r>
            <w:r>
              <w:rPr>
                <w:rFonts w:ascii="Times New Roman"/>
                <w:b w:val="false"/>
                <w:i w:val="false"/>
                <w:color w:val="000000"/>
                <w:sz w:val="20"/>
              </w:rPr>
              <w:t xml:space="preserve">
пайызы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r>
              <w:br/>
            </w:r>
            <w:r>
              <w:rPr>
                <w:rFonts w:ascii="Times New Roman"/>
                <w:b w:val="false"/>
                <w:i w:val="false"/>
                <w:color w:val="000000"/>
                <w:sz w:val="20"/>
              </w:rPr>
              <w:t xml:space="preserve">
текше </w:t>
            </w:r>
            <w:r>
              <w:br/>
            </w:r>
            <w:r>
              <w:rPr>
                <w:rFonts w:ascii="Times New Roman"/>
                <w:b w:val="false"/>
                <w:i w:val="false"/>
                <w:color w:val="000000"/>
                <w:sz w:val="20"/>
              </w:rPr>
              <w:t xml:space="preserve">
метр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такса.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құны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r>
              <w:br/>
            </w:r>
            <w:r>
              <w:rPr>
                <w:rFonts w:ascii="Times New Roman"/>
                <w:b w:val="false"/>
                <w:i w:val="false"/>
                <w:color w:val="000000"/>
                <w:sz w:val="20"/>
              </w:rPr>
              <w:t xml:space="preserve">
текше </w:t>
            </w:r>
            <w:r>
              <w:br/>
            </w:r>
            <w:r>
              <w:rPr>
                <w:rFonts w:ascii="Times New Roman"/>
                <w:b w:val="false"/>
                <w:i w:val="false"/>
                <w:color w:val="000000"/>
                <w:sz w:val="20"/>
              </w:rPr>
              <w:t xml:space="preserve">
метр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такса.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құны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953"/>
        <w:gridCol w:w="1193"/>
        <w:gridCol w:w="1213"/>
        <w:gridCol w:w="1173"/>
        <w:gridCol w:w="1233"/>
        <w:gridCol w:w="1153"/>
        <w:gridCol w:w="1213"/>
        <w:gridCol w:w="1313"/>
        <w:gridCol w:w="1373"/>
        <w:gridCol w:w="1253"/>
      </w:tblGrid>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Өзге орман тәртібін бұзушылықтар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тәртібін бұзу. </w:t>
            </w:r>
            <w:r>
              <w:br/>
            </w:r>
            <w:r>
              <w:rPr>
                <w:rFonts w:ascii="Times New Roman"/>
                <w:b w:val="false"/>
                <w:i w:val="false"/>
                <w:color w:val="000000"/>
                <w:sz w:val="20"/>
              </w:rPr>
              <w:t xml:space="preserve">
шылықтар бойынша </w:t>
            </w:r>
            <w:r>
              <w:br/>
            </w:r>
            <w:r>
              <w:rPr>
                <w:rFonts w:ascii="Times New Roman"/>
                <w:b w:val="false"/>
                <w:i w:val="false"/>
                <w:color w:val="000000"/>
                <w:sz w:val="20"/>
              </w:rPr>
              <w:t xml:space="preserve">
істердің қозғалысы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тәртібін </w:t>
            </w:r>
            <w:r>
              <w:br/>
            </w:r>
            <w:r>
              <w:rPr>
                <w:rFonts w:ascii="Times New Roman"/>
                <w:b w:val="false"/>
                <w:i w:val="false"/>
                <w:color w:val="000000"/>
                <w:sz w:val="20"/>
              </w:rPr>
              <w:t xml:space="preserve">
бұзушы. </w:t>
            </w:r>
            <w:r>
              <w:br/>
            </w:r>
            <w:r>
              <w:rPr>
                <w:rFonts w:ascii="Times New Roman"/>
                <w:b w:val="false"/>
                <w:i w:val="false"/>
                <w:color w:val="000000"/>
                <w:sz w:val="20"/>
              </w:rPr>
              <w:t xml:space="preserve">
лықтар </w:t>
            </w:r>
            <w:r>
              <w:br/>
            </w: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бетімен </w:t>
            </w:r>
            <w:r>
              <w:br/>
            </w:r>
            <w:r>
              <w:rPr>
                <w:rFonts w:ascii="Times New Roman"/>
                <w:b w:val="false"/>
                <w:i w:val="false"/>
                <w:color w:val="000000"/>
                <w:sz w:val="20"/>
              </w:rPr>
              <w:t xml:space="preserve">
мал жаю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бетімен </w:t>
            </w:r>
            <w:r>
              <w:br/>
            </w:r>
            <w:r>
              <w:rPr>
                <w:rFonts w:ascii="Times New Roman"/>
                <w:b w:val="false"/>
                <w:i w:val="false"/>
                <w:color w:val="000000"/>
                <w:sz w:val="20"/>
              </w:rPr>
              <w:t xml:space="preserve">
шөп шабу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 аулау </w:t>
            </w:r>
            <w:r>
              <w:br/>
            </w:r>
            <w:r>
              <w:rPr>
                <w:rFonts w:ascii="Times New Roman"/>
                <w:b w:val="false"/>
                <w:i w:val="false"/>
                <w:color w:val="000000"/>
                <w:sz w:val="20"/>
              </w:rPr>
              <w:t xml:space="preserve">
ережесін </w:t>
            </w:r>
            <w:r>
              <w:br/>
            </w:r>
            <w:r>
              <w:rPr>
                <w:rFonts w:ascii="Times New Roman"/>
                <w:b w:val="false"/>
                <w:i w:val="false"/>
                <w:color w:val="000000"/>
                <w:sz w:val="20"/>
              </w:rPr>
              <w:t xml:space="preserve">
бұзу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тәр. </w:t>
            </w:r>
            <w:r>
              <w:br/>
            </w:r>
            <w:r>
              <w:rPr>
                <w:rFonts w:ascii="Times New Roman"/>
                <w:b w:val="false"/>
                <w:i w:val="false"/>
                <w:color w:val="000000"/>
                <w:sz w:val="20"/>
              </w:rPr>
              <w:t xml:space="preserve">
тіпті. </w:t>
            </w:r>
            <w:r>
              <w:br/>
            </w:r>
            <w:r>
              <w:rPr>
                <w:rFonts w:ascii="Times New Roman"/>
                <w:b w:val="false"/>
                <w:i w:val="false"/>
                <w:color w:val="000000"/>
                <w:sz w:val="20"/>
              </w:rPr>
              <w:t xml:space="preserve">
лік </w:t>
            </w:r>
            <w:r>
              <w:br/>
            </w:r>
            <w:r>
              <w:rPr>
                <w:rFonts w:ascii="Times New Roman"/>
                <w:b w:val="false"/>
                <w:i w:val="false"/>
                <w:color w:val="000000"/>
                <w:sz w:val="20"/>
              </w:rPr>
              <w:t xml:space="preserve">
жауап. </w:t>
            </w:r>
            <w:r>
              <w:br/>
            </w:r>
            <w:r>
              <w:rPr>
                <w:rFonts w:ascii="Times New Roman"/>
                <w:b w:val="false"/>
                <w:i w:val="false"/>
                <w:color w:val="000000"/>
                <w:sz w:val="20"/>
              </w:rPr>
              <w:t xml:space="preserve">
керші. </w:t>
            </w:r>
            <w:r>
              <w:br/>
            </w:r>
            <w:r>
              <w:rPr>
                <w:rFonts w:ascii="Times New Roman"/>
                <w:b w:val="false"/>
                <w:i w:val="false"/>
                <w:color w:val="000000"/>
                <w:sz w:val="20"/>
              </w:rPr>
              <w:t xml:space="preserve">
лікке </w:t>
            </w:r>
            <w:r>
              <w:br/>
            </w:r>
            <w:r>
              <w:rPr>
                <w:rFonts w:ascii="Times New Roman"/>
                <w:b w:val="false"/>
                <w:i w:val="false"/>
                <w:color w:val="000000"/>
                <w:sz w:val="20"/>
              </w:rPr>
              <w:t xml:space="preserve">
тарту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r>
              <w:br/>
            </w:r>
            <w:r>
              <w:rPr>
                <w:rFonts w:ascii="Times New Roman"/>
                <w:b w:val="false"/>
                <w:i w:val="false"/>
                <w:color w:val="000000"/>
                <w:sz w:val="20"/>
              </w:rPr>
              <w:t xml:space="preserve">
салын. </w:t>
            </w:r>
            <w:r>
              <w:br/>
            </w:r>
            <w:r>
              <w:rPr>
                <w:rFonts w:ascii="Times New Roman"/>
                <w:b w:val="false"/>
                <w:i w:val="false"/>
                <w:color w:val="000000"/>
                <w:sz w:val="20"/>
              </w:rPr>
              <w:t xml:space="preserve">
ды,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w:t>
            </w:r>
            <w:r>
              <w:br/>
            </w:r>
            <w:r>
              <w:rPr>
                <w:rFonts w:ascii="Times New Roman"/>
                <w:b w:val="false"/>
                <w:i w:val="false"/>
                <w:color w:val="000000"/>
                <w:sz w:val="20"/>
              </w:rPr>
              <w:t xml:space="preserve">
бе. </w:t>
            </w:r>
            <w:r>
              <w:br/>
            </w:r>
            <w:r>
              <w:rPr>
                <w:rFonts w:ascii="Times New Roman"/>
                <w:b w:val="false"/>
                <w:i w:val="false"/>
                <w:color w:val="000000"/>
                <w:sz w:val="20"/>
              </w:rPr>
              <w:t xml:space="preserve">
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істер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оқи. </w:t>
            </w:r>
            <w:r>
              <w:br/>
            </w:r>
            <w:r>
              <w:rPr>
                <w:rFonts w:ascii="Times New Roman"/>
                <w:b w:val="false"/>
                <w:i w:val="false"/>
                <w:color w:val="000000"/>
                <w:sz w:val="20"/>
              </w:rPr>
              <w:t xml:space="preserve">
ға </w:t>
            </w:r>
            <w:r>
              <w:br/>
            </w:r>
            <w:r>
              <w:rPr>
                <w:rFonts w:ascii="Times New Roman"/>
                <w:b w:val="false"/>
                <w:i w:val="false"/>
                <w:color w:val="000000"/>
                <w:sz w:val="20"/>
              </w:rPr>
              <w:t xml:space="preserve">
саны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 </w:t>
            </w:r>
            <w:r>
              <w:br/>
            </w:r>
            <w:r>
              <w:rPr>
                <w:rFonts w:ascii="Times New Roman"/>
                <w:b w:val="false"/>
                <w:i w:val="false"/>
                <w:color w:val="000000"/>
                <w:sz w:val="20"/>
              </w:rPr>
              <w:t xml:space="preserve">
ген </w:t>
            </w:r>
            <w:r>
              <w:br/>
            </w:r>
            <w:r>
              <w:rPr>
                <w:rFonts w:ascii="Times New Roman"/>
                <w:b w:val="false"/>
                <w:i w:val="false"/>
                <w:color w:val="000000"/>
                <w:sz w:val="20"/>
              </w:rPr>
              <w:t xml:space="preserve">
зиян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оқи. </w:t>
            </w:r>
            <w:r>
              <w:br/>
            </w:r>
            <w:r>
              <w:rPr>
                <w:rFonts w:ascii="Times New Roman"/>
                <w:b w:val="false"/>
                <w:i w:val="false"/>
                <w:color w:val="000000"/>
                <w:sz w:val="20"/>
              </w:rPr>
              <w:t xml:space="preserve">
ға </w:t>
            </w:r>
            <w:r>
              <w:br/>
            </w:r>
            <w:r>
              <w:rPr>
                <w:rFonts w:ascii="Times New Roman"/>
                <w:b w:val="false"/>
                <w:i w:val="false"/>
                <w:color w:val="000000"/>
                <w:sz w:val="20"/>
              </w:rPr>
              <w:t xml:space="preserve">
саны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 </w:t>
            </w:r>
            <w:r>
              <w:br/>
            </w:r>
            <w:r>
              <w:rPr>
                <w:rFonts w:ascii="Times New Roman"/>
                <w:b w:val="false"/>
                <w:i w:val="false"/>
                <w:color w:val="000000"/>
                <w:sz w:val="20"/>
              </w:rPr>
              <w:t xml:space="preserve">
ген </w:t>
            </w:r>
            <w:r>
              <w:br/>
            </w:r>
            <w:r>
              <w:rPr>
                <w:rFonts w:ascii="Times New Roman"/>
                <w:b w:val="false"/>
                <w:i w:val="false"/>
                <w:color w:val="000000"/>
                <w:sz w:val="20"/>
              </w:rPr>
              <w:t xml:space="preserve">
зиян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оқи. </w:t>
            </w:r>
            <w:r>
              <w:br/>
            </w:r>
            <w:r>
              <w:rPr>
                <w:rFonts w:ascii="Times New Roman"/>
                <w:b w:val="false"/>
                <w:i w:val="false"/>
                <w:color w:val="000000"/>
                <w:sz w:val="20"/>
              </w:rPr>
              <w:t xml:space="preserve">
ға </w:t>
            </w:r>
            <w:r>
              <w:br/>
            </w:r>
            <w:r>
              <w:rPr>
                <w:rFonts w:ascii="Times New Roman"/>
                <w:b w:val="false"/>
                <w:i w:val="false"/>
                <w:color w:val="000000"/>
                <w:sz w:val="20"/>
              </w:rPr>
              <w:t xml:space="preserve">
саны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 </w:t>
            </w:r>
            <w:r>
              <w:br/>
            </w:r>
            <w:r>
              <w:rPr>
                <w:rFonts w:ascii="Times New Roman"/>
                <w:b w:val="false"/>
                <w:i w:val="false"/>
                <w:color w:val="000000"/>
                <w:sz w:val="20"/>
              </w:rPr>
              <w:t xml:space="preserve">
ген </w:t>
            </w:r>
            <w:r>
              <w:br/>
            </w:r>
            <w:r>
              <w:rPr>
                <w:rFonts w:ascii="Times New Roman"/>
                <w:b w:val="false"/>
                <w:i w:val="false"/>
                <w:color w:val="000000"/>
                <w:sz w:val="20"/>
              </w:rPr>
              <w:t xml:space="preserve">
зиян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оқи. </w:t>
            </w:r>
            <w:r>
              <w:br/>
            </w:r>
            <w:r>
              <w:rPr>
                <w:rFonts w:ascii="Times New Roman"/>
                <w:b w:val="false"/>
                <w:i w:val="false"/>
                <w:color w:val="000000"/>
                <w:sz w:val="20"/>
              </w:rPr>
              <w:t xml:space="preserve">
ға </w:t>
            </w:r>
            <w:r>
              <w:br/>
            </w:r>
            <w:r>
              <w:rPr>
                <w:rFonts w:ascii="Times New Roman"/>
                <w:b w:val="false"/>
                <w:i w:val="false"/>
                <w:color w:val="000000"/>
                <w:sz w:val="20"/>
              </w:rPr>
              <w:t xml:space="preserve">
саны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 </w:t>
            </w:r>
            <w:r>
              <w:br/>
            </w:r>
            <w:r>
              <w:rPr>
                <w:rFonts w:ascii="Times New Roman"/>
                <w:b w:val="false"/>
                <w:i w:val="false"/>
                <w:color w:val="000000"/>
                <w:sz w:val="20"/>
              </w:rPr>
              <w:t xml:space="preserve">
ген </w:t>
            </w:r>
            <w:r>
              <w:br/>
            </w:r>
            <w:r>
              <w:rPr>
                <w:rFonts w:ascii="Times New Roman"/>
                <w:b w:val="false"/>
                <w:i w:val="false"/>
                <w:color w:val="000000"/>
                <w:sz w:val="20"/>
              </w:rPr>
              <w:t xml:space="preserve">
зиян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413"/>
        <w:gridCol w:w="1413"/>
        <w:gridCol w:w="1413"/>
        <w:gridCol w:w="1413"/>
        <w:gridCol w:w="1453"/>
        <w:gridCol w:w="1413"/>
        <w:gridCol w:w="14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про. </w:t>
            </w:r>
            <w:r>
              <w:br/>
            </w:r>
            <w:r>
              <w:rPr>
                <w:rFonts w:ascii="Times New Roman"/>
                <w:b w:val="false"/>
                <w:i w:val="false"/>
                <w:color w:val="000000"/>
                <w:sz w:val="20"/>
              </w:rPr>
              <w:t xml:space="preserve">
цес. </w:t>
            </w:r>
            <w:r>
              <w:br/>
            </w:r>
            <w:r>
              <w:rPr>
                <w:rFonts w:ascii="Times New Roman"/>
                <w:b w:val="false"/>
                <w:i w:val="false"/>
                <w:color w:val="000000"/>
                <w:sz w:val="20"/>
              </w:rPr>
              <w:t xml:space="preserve">
суал.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шешім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Ревизия нәтижелері бойынша тұжырымдар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Қызметінен </w:t>
            </w:r>
            <w:r>
              <w:br/>
            </w:r>
            <w:r>
              <w:rPr>
                <w:rFonts w:ascii="Times New Roman"/>
                <w:b w:val="false"/>
                <w:i w:val="false"/>
                <w:color w:val="000000"/>
                <w:sz w:val="20"/>
              </w:rPr>
              <w:t xml:space="preserve">
босатылды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 </w:t>
            </w:r>
            <w:r>
              <w:br/>
            </w:r>
            <w:r>
              <w:rPr>
                <w:rFonts w:ascii="Times New Roman"/>
                <w:b w:val="false"/>
                <w:i w:val="false"/>
                <w:color w:val="000000"/>
                <w:sz w:val="20"/>
              </w:rPr>
              <w:t xml:space="preserve">
меттен </w:t>
            </w:r>
            <w:r>
              <w:br/>
            </w:r>
            <w:r>
              <w:rPr>
                <w:rFonts w:ascii="Times New Roman"/>
                <w:b w:val="false"/>
                <w:i w:val="false"/>
                <w:color w:val="000000"/>
                <w:sz w:val="20"/>
              </w:rPr>
              <w:t xml:space="preserve">
төмен. </w:t>
            </w:r>
            <w:r>
              <w:br/>
            </w:r>
            <w:r>
              <w:rPr>
                <w:rFonts w:ascii="Times New Roman"/>
                <w:b w:val="false"/>
                <w:i w:val="false"/>
                <w:color w:val="000000"/>
                <w:sz w:val="20"/>
              </w:rPr>
              <w:t xml:space="preserve">
детіл. </w:t>
            </w:r>
            <w:r>
              <w:br/>
            </w:r>
            <w:r>
              <w:rPr>
                <w:rFonts w:ascii="Times New Roman"/>
                <w:b w:val="false"/>
                <w:i w:val="false"/>
                <w:color w:val="000000"/>
                <w:sz w:val="20"/>
              </w:rPr>
              <w:t xml:space="preserve">
ген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 </w:t>
            </w:r>
            <w:r>
              <w:br/>
            </w:r>
            <w:r>
              <w:rPr>
                <w:rFonts w:ascii="Times New Roman"/>
                <w:b w:val="false"/>
                <w:i w:val="false"/>
                <w:color w:val="000000"/>
                <w:sz w:val="20"/>
              </w:rPr>
              <w:t xml:space="preserve">
ті жо. </w:t>
            </w:r>
            <w:r>
              <w:br/>
            </w:r>
            <w:r>
              <w:rPr>
                <w:rFonts w:ascii="Times New Roman"/>
                <w:b w:val="false"/>
                <w:i w:val="false"/>
                <w:color w:val="000000"/>
                <w:sz w:val="20"/>
              </w:rPr>
              <w:t xml:space="preserve">
ғарла. </w:t>
            </w:r>
            <w:r>
              <w:br/>
            </w:r>
            <w:r>
              <w:rPr>
                <w:rFonts w:ascii="Times New Roman"/>
                <w:b w:val="false"/>
                <w:i w:val="false"/>
                <w:color w:val="000000"/>
                <w:sz w:val="20"/>
              </w:rPr>
              <w:t xml:space="preserve">
ған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 </w:t>
            </w:r>
            <w:r>
              <w:br/>
            </w:r>
            <w:r>
              <w:rPr>
                <w:rFonts w:ascii="Times New Roman"/>
                <w:b w:val="false"/>
                <w:i w:val="false"/>
                <w:color w:val="000000"/>
                <w:sz w:val="20"/>
              </w:rPr>
              <w:t xml:space="preserve">
қолда. </w:t>
            </w:r>
            <w:r>
              <w:br/>
            </w:r>
            <w:r>
              <w:rPr>
                <w:rFonts w:ascii="Times New Roman"/>
                <w:b w:val="false"/>
                <w:i w:val="false"/>
                <w:color w:val="000000"/>
                <w:sz w:val="20"/>
              </w:rPr>
              <w:t xml:space="preserve">
нылды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алғыс </w:t>
            </w:r>
            <w:r>
              <w:br/>
            </w:r>
            <w:r>
              <w:rPr>
                <w:rFonts w:ascii="Times New Roman"/>
                <w:b w:val="false"/>
                <w:i w:val="false"/>
                <w:color w:val="000000"/>
                <w:sz w:val="20"/>
              </w:rPr>
              <w:t xml:space="preserve">
жария. </w:t>
            </w:r>
            <w:r>
              <w:br/>
            </w:r>
            <w:r>
              <w:rPr>
                <w:rFonts w:ascii="Times New Roman"/>
                <w:b w:val="false"/>
                <w:i w:val="false"/>
                <w:color w:val="000000"/>
                <w:sz w:val="20"/>
              </w:rPr>
              <w:t xml:space="preserve">
ланды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сыйлық </w:t>
            </w:r>
            <w:r>
              <w:br/>
            </w:r>
            <w:r>
              <w:rPr>
                <w:rFonts w:ascii="Times New Roman"/>
                <w:b w:val="false"/>
                <w:i w:val="false"/>
                <w:color w:val="000000"/>
                <w:sz w:val="20"/>
              </w:rPr>
              <w:t xml:space="preserve">
берілді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дрына </w:t>
            </w:r>
            <w:r>
              <w:br/>
            </w:r>
            <w:r>
              <w:rPr>
                <w:rFonts w:ascii="Times New Roman"/>
                <w:b w:val="false"/>
                <w:i w:val="false"/>
                <w:color w:val="000000"/>
                <w:sz w:val="20"/>
              </w:rPr>
              <w:t xml:space="preserve">
беріл. </w:t>
            </w:r>
            <w:r>
              <w:br/>
            </w:r>
            <w:r>
              <w:rPr>
                <w:rFonts w:ascii="Times New Roman"/>
                <w:b w:val="false"/>
                <w:i w:val="false"/>
                <w:color w:val="000000"/>
                <w:sz w:val="20"/>
              </w:rPr>
              <w:t xml:space="preserve">
ген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дрына </w:t>
            </w:r>
            <w:r>
              <w:br/>
            </w:r>
            <w:r>
              <w:rPr>
                <w:rFonts w:ascii="Times New Roman"/>
                <w:b w:val="false"/>
                <w:i w:val="false"/>
                <w:color w:val="000000"/>
                <w:sz w:val="20"/>
              </w:rPr>
              <w:t xml:space="preserve">
беріл. </w:t>
            </w:r>
            <w:r>
              <w:br/>
            </w:r>
            <w:r>
              <w:rPr>
                <w:rFonts w:ascii="Times New Roman"/>
                <w:b w:val="false"/>
                <w:i w:val="false"/>
                <w:color w:val="000000"/>
                <w:sz w:val="20"/>
              </w:rPr>
              <w:t xml:space="preserve">
меген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19"/>
    <w:p>
      <w:pPr>
        <w:spacing w:after="0"/>
        <w:ind w:left="0"/>
        <w:jc w:val="both"/>
      </w:pPr>
      <w:r>
        <w:rPr>
          <w:rFonts w:ascii="Times New Roman"/>
          <w:b w:val="false"/>
          <w:i w:val="false"/>
          <w:color w:val="000000"/>
          <w:sz w:val="28"/>
        </w:rPr>
        <w:t xml:space="preserve">
                                Мемлекеттік орман иеленушілердің орман </w:t>
      </w:r>
      <w:r>
        <w:br/>
      </w:r>
      <w:r>
        <w:rPr>
          <w:rFonts w:ascii="Times New Roman"/>
          <w:b w:val="false"/>
          <w:i w:val="false"/>
          <w:color w:val="000000"/>
          <w:sz w:val="28"/>
        </w:rPr>
        <w:t xml:space="preserve">
                          қарау аймақтарына ревизия жасау ережесіне </w:t>
      </w:r>
      <w:r>
        <w:br/>
      </w:r>
      <w:r>
        <w:rPr>
          <w:rFonts w:ascii="Times New Roman"/>
          <w:b w:val="false"/>
          <w:i w:val="false"/>
          <w:color w:val="000000"/>
          <w:sz w:val="28"/>
        </w:rPr>
        <w:t xml:space="preserve">
                                            N 3 қосымша </w:t>
      </w:r>
    </w:p>
    <w:bookmarkEnd w:id="19"/>
    <w:p>
      <w:pPr>
        <w:spacing w:after="0"/>
        <w:ind w:left="0"/>
        <w:jc w:val="both"/>
      </w:pPr>
      <w:r>
        <w:rPr>
          <w:rFonts w:ascii="Times New Roman"/>
          <w:b/>
          <w:i w:val="false"/>
          <w:color w:val="000000"/>
          <w:sz w:val="28"/>
        </w:rPr>
        <w:t xml:space="preserve">             _______________________________ бойынша  </w:t>
      </w:r>
      <w:r>
        <w:br/>
      </w:r>
      <w:r>
        <w:rPr>
          <w:rFonts w:ascii="Times New Roman"/>
          <w:b w:val="false"/>
          <w:i w:val="false"/>
          <w:color w:val="000000"/>
          <w:sz w:val="28"/>
        </w:rPr>
        <w:t xml:space="preserve">
              (мемлекеттік орман иеленушілер) </w:t>
      </w:r>
      <w:r>
        <w:br/>
      </w:r>
      <w:r>
        <w:rPr>
          <w:rFonts w:ascii="Times New Roman"/>
          <w:b w:val="false"/>
          <w:i w:val="false"/>
          <w:color w:val="000000"/>
          <w:sz w:val="28"/>
        </w:rPr>
        <w:t>
</w:t>
      </w:r>
      <w:r>
        <w:rPr>
          <w:rFonts w:ascii="Times New Roman"/>
          <w:b/>
          <w:i w:val="false"/>
          <w:color w:val="000000"/>
          <w:sz w:val="28"/>
        </w:rPr>
        <w:t xml:space="preserve">            __________________ орман қарау аймақтары ревизияларының </w:t>
      </w:r>
      <w:r>
        <w:br/>
      </w:r>
      <w:r>
        <w:rPr>
          <w:rFonts w:ascii="Times New Roman"/>
          <w:b w:val="false"/>
          <w:i w:val="false"/>
          <w:color w:val="000000"/>
          <w:sz w:val="28"/>
        </w:rPr>
        <w:t xml:space="preserve">
     көктем, күз мерзімі </w:t>
      </w:r>
      <w:r>
        <w:br/>
      </w:r>
      <w:r>
        <w:rPr>
          <w:rFonts w:ascii="Times New Roman"/>
          <w:b w:val="false"/>
          <w:i w:val="false"/>
          <w:color w:val="000000"/>
          <w:sz w:val="28"/>
        </w:rPr>
        <w:t>
</w:t>
      </w:r>
      <w:r>
        <w:rPr>
          <w:rFonts w:ascii="Times New Roman"/>
          <w:b/>
          <w:i w:val="false"/>
          <w:color w:val="000000"/>
          <w:sz w:val="28"/>
        </w:rPr>
        <w:t xml:space="preserve">        материалдары бойынша 200___________________  және  </w:t>
      </w:r>
      <w:r>
        <w:br/>
      </w:r>
      <w:r>
        <w:rPr>
          <w:rFonts w:ascii="Times New Roman"/>
          <w:b w:val="false"/>
          <w:i w:val="false"/>
          <w:color w:val="000000"/>
          <w:sz w:val="28"/>
        </w:rPr>
        <w:t xml:space="preserve">
                                   көктем, күз мерзімі </w:t>
      </w:r>
      <w:r>
        <w:br/>
      </w:r>
      <w:r>
        <w:rPr>
          <w:rFonts w:ascii="Times New Roman"/>
          <w:b w:val="false"/>
          <w:i w:val="false"/>
          <w:color w:val="000000"/>
          <w:sz w:val="28"/>
        </w:rPr>
        <w:t>
</w:t>
      </w:r>
      <w:r>
        <w:rPr>
          <w:rFonts w:ascii="Times New Roman"/>
          <w:b/>
          <w:i w:val="false"/>
          <w:color w:val="000000"/>
          <w:sz w:val="28"/>
        </w:rPr>
        <w:t xml:space="preserve">        200__ жылдары заңсыз ағаш кесу туралы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293"/>
        <w:gridCol w:w="1413"/>
        <w:gridCol w:w="1413"/>
        <w:gridCol w:w="1313"/>
        <w:gridCol w:w="1613"/>
        <w:gridCol w:w="1553"/>
        <w:gridCol w:w="2333"/>
      </w:tblGrid>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иеле. </w:t>
            </w:r>
            <w:r>
              <w:br/>
            </w:r>
            <w:r>
              <w:rPr>
                <w:rFonts w:ascii="Times New Roman"/>
                <w:b w:val="false"/>
                <w:i w:val="false"/>
                <w:color w:val="000000"/>
                <w:sz w:val="20"/>
              </w:rPr>
              <w:t xml:space="preserve">
нуші </w:t>
            </w:r>
            <w:r>
              <w:br/>
            </w:r>
            <w:r>
              <w:rPr>
                <w:rFonts w:ascii="Times New Roman"/>
                <w:b w:val="false"/>
                <w:i w:val="false"/>
                <w:color w:val="000000"/>
                <w:sz w:val="20"/>
              </w:rPr>
              <w:t xml:space="preserve">
бөлім. </w:t>
            </w:r>
            <w:r>
              <w:br/>
            </w:r>
            <w:r>
              <w:rPr>
                <w:rFonts w:ascii="Times New Roman"/>
                <w:b w:val="false"/>
                <w:i w:val="false"/>
                <w:color w:val="000000"/>
                <w:sz w:val="20"/>
              </w:rPr>
              <w:t xml:space="preserve">
шесі. </w:t>
            </w:r>
            <w:r>
              <w:br/>
            </w:r>
            <w:r>
              <w:rPr>
                <w:rFonts w:ascii="Times New Roman"/>
                <w:b w:val="false"/>
                <w:i w:val="false"/>
                <w:color w:val="000000"/>
                <w:sz w:val="20"/>
              </w:rPr>
              <w:t xml:space="preserve">
нің </w:t>
            </w:r>
            <w:r>
              <w:br/>
            </w:r>
            <w:r>
              <w:rPr>
                <w:rFonts w:ascii="Times New Roman"/>
                <w:b w:val="false"/>
                <w:i w:val="false"/>
                <w:color w:val="000000"/>
                <w:sz w:val="20"/>
              </w:rPr>
              <w:t xml:space="preserve">
атауы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көктем </w:t>
            </w:r>
            <w:r>
              <w:br/>
            </w:r>
            <w:r>
              <w:rPr>
                <w:rFonts w:ascii="Times New Roman"/>
                <w:b w:val="false"/>
                <w:i w:val="false"/>
                <w:color w:val="000000"/>
                <w:sz w:val="20"/>
              </w:rPr>
              <w:t xml:space="preserve">
күз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ағаш кесу,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ағаш </w:t>
            </w:r>
            <w:r>
              <w:br/>
            </w:r>
            <w:r>
              <w:rPr>
                <w:rFonts w:ascii="Times New Roman"/>
                <w:b w:val="false"/>
                <w:i w:val="false"/>
                <w:color w:val="000000"/>
                <w:sz w:val="20"/>
              </w:rPr>
              <w:t xml:space="preserve">
кесуге хаттама </w:t>
            </w:r>
            <w:r>
              <w:br/>
            </w:r>
            <w:r>
              <w:rPr>
                <w:rFonts w:ascii="Times New Roman"/>
                <w:b w:val="false"/>
                <w:i w:val="false"/>
                <w:color w:val="000000"/>
                <w:sz w:val="20"/>
              </w:rPr>
              <w:t xml:space="preserve">
жасалда,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тәртібін </w:t>
            </w:r>
            <w:r>
              <w:br/>
            </w:r>
            <w:r>
              <w:rPr>
                <w:rFonts w:ascii="Times New Roman"/>
                <w:b w:val="false"/>
                <w:i w:val="false"/>
                <w:color w:val="000000"/>
                <w:sz w:val="20"/>
              </w:rPr>
              <w:t xml:space="preserve">
бұзушы. </w:t>
            </w:r>
            <w:r>
              <w:br/>
            </w:r>
            <w:r>
              <w:rPr>
                <w:rFonts w:ascii="Times New Roman"/>
                <w:b w:val="false"/>
                <w:i w:val="false"/>
                <w:color w:val="000000"/>
                <w:sz w:val="20"/>
              </w:rPr>
              <w:t xml:space="preserve">
лықтар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істердің </w:t>
            </w:r>
            <w:r>
              <w:br/>
            </w:r>
            <w:r>
              <w:rPr>
                <w:rFonts w:ascii="Times New Roman"/>
                <w:b w:val="false"/>
                <w:i w:val="false"/>
                <w:color w:val="000000"/>
                <w:sz w:val="20"/>
              </w:rPr>
              <w:t xml:space="preserve">
қозғалысы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 </w:t>
            </w:r>
            <w:r>
              <w:br/>
            </w:r>
            <w:r>
              <w:rPr>
                <w:rFonts w:ascii="Times New Roman"/>
                <w:b w:val="false"/>
                <w:i w:val="false"/>
                <w:color w:val="000000"/>
                <w:sz w:val="20"/>
              </w:rPr>
              <w:t xml:space="preserve">
де </w:t>
            </w:r>
            <w:r>
              <w:br/>
            </w:r>
            <w:r>
              <w:rPr>
                <w:rFonts w:ascii="Times New Roman"/>
                <w:b w:val="false"/>
                <w:i w:val="false"/>
                <w:color w:val="000000"/>
                <w:sz w:val="20"/>
              </w:rPr>
              <w:t xml:space="preserve">
хатта. </w:t>
            </w:r>
            <w:r>
              <w:br/>
            </w:r>
            <w:r>
              <w:rPr>
                <w:rFonts w:ascii="Times New Roman"/>
                <w:b w:val="false"/>
                <w:i w:val="false"/>
                <w:color w:val="000000"/>
                <w:sz w:val="20"/>
              </w:rPr>
              <w:t xml:space="preserve">
ма </w:t>
            </w:r>
            <w:r>
              <w:br/>
            </w:r>
            <w:r>
              <w:rPr>
                <w:rFonts w:ascii="Times New Roman"/>
                <w:b w:val="false"/>
                <w:i w:val="false"/>
                <w:color w:val="000000"/>
                <w:sz w:val="20"/>
              </w:rPr>
              <w:t xml:space="preserve">
жасал. </w:t>
            </w:r>
            <w:r>
              <w:br/>
            </w:r>
            <w:r>
              <w:rPr>
                <w:rFonts w:ascii="Times New Roman"/>
                <w:b w:val="false"/>
                <w:i w:val="false"/>
                <w:color w:val="000000"/>
                <w:sz w:val="20"/>
              </w:rPr>
              <w:t xml:space="preserve">
ғаны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 </w:t>
            </w:r>
            <w:r>
              <w:br/>
            </w:r>
            <w:r>
              <w:rPr>
                <w:rFonts w:ascii="Times New Roman"/>
                <w:b w:val="false"/>
                <w:i w:val="false"/>
                <w:color w:val="000000"/>
                <w:sz w:val="20"/>
              </w:rPr>
              <w:t xml:space="preserve">
талған </w:t>
            </w:r>
            <w:r>
              <w:br/>
            </w:r>
            <w:r>
              <w:rPr>
                <w:rFonts w:ascii="Times New Roman"/>
                <w:b w:val="false"/>
                <w:i w:val="false"/>
                <w:color w:val="000000"/>
                <w:sz w:val="20"/>
              </w:rPr>
              <w:t xml:space="preserve">
адам. </w:t>
            </w:r>
            <w:r>
              <w:br/>
            </w:r>
            <w:r>
              <w:rPr>
                <w:rFonts w:ascii="Times New Roman"/>
                <w:b w:val="false"/>
                <w:i w:val="false"/>
                <w:color w:val="000000"/>
                <w:sz w:val="20"/>
              </w:rPr>
              <w:t xml:space="preserve">
дарға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 </w:t>
            </w:r>
            <w:r>
              <w:br/>
            </w:r>
            <w:r>
              <w:rPr>
                <w:rFonts w:ascii="Times New Roman"/>
                <w:b w:val="false"/>
                <w:i w:val="false"/>
                <w:color w:val="000000"/>
                <w:sz w:val="20"/>
              </w:rPr>
              <w:t xml:space="preserve">
талма. </w:t>
            </w:r>
            <w:r>
              <w:br/>
            </w:r>
            <w:r>
              <w:rPr>
                <w:rFonts w:ascii="Times New Roman"/>
                <w:b w:val="false"/>
                <w:i w:val="false"/>
                <w:color w:val="000000"/>
                <w:sz w:val="20"/>
              </w:rPr>
              <w:t xml:space="preserve">
ған </w:t>
            </w:r>
            <w:r>
              <w:br/>
            </w:r>
            <w:r>
              <w:rPr>
                <w:rFonts w:ascii="Times New Roman"/>
                <w:b w:val="false"/>
                <w:i w:val="false"/>
                <w:color w:val="000000"/>
                <w:sz w:val="20"/>
              </w:rPr>
              <w:t xml:space="preserve">
адам. </w:t>
            </w:r>
            <w:r>
              <w:br/>
            </w:r>
            <w:r>
              <w:rPr>
                <w:rFonts w:ascii="Times New Roman"/>
                <w:b w:val="false"/>
                <w:i w:val="false"/>
                <w:color w:val="000000"/>
                <w:sz w:val="20"/>
              </w:rPr>
              <w:t xml:space="preserve">
дарға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органда. </w:t>
            </w:r>
            <w:r>
              <w:br/>
            </w:r>
            <w:r>
              <w:rPr>
                <w:rFonts w:ascii="Times New Roman"/>
                <w:b w:val="false"/>
                <w:i w:val="false"/>
                <w:color w:val="000000"/>
                <w:sz w:val="20"/>
              </w:rPr>
              <w:t xml:space="preserve">
рына бе. </w:t>
            </w:r>
            <w:r>
              <w:br/>
            </w:r>
            <w:r>
              <w:rPr>
                <w:rFonts w:ascii="Times New Roman"/>
                <w:b w:val="false"/>
                <w:i w:val="false"/>
                <w:color w:val="000000"/>
                <w:sz w:val="20"/>
              </w:rPr>
              <w:t xml:space="preserve">
рілген </w:t>
            </w:r>
            <w:r>
              <w:br/>
            </w:r>
            <w:r>
              <w:rPr>
                <w:rFonts w:ascii="Times New Roman"/>
                <w:b w:val="false"/>
                <w:i w:val="false"/>
                <w:color w:val="000000"/>
                <w:sz w:val="20"/>
              </w:rPr>
              <w:t xml:space="preserve">
істер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353"/>
        <w:gridCol w:w="1353"/>
        <w:gridCol w:w="1473"/>
        <w:gridCol w:w="1373"/>
        <w:gridCol w:w="1653"/>
        <w:gridCol w:w="1653"/>
        <w:gridCol w:w="1953"/>
      </w:tblGrid>
      <w:tr>
        <w:trPr>
          <w:trHeight w:val="45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w:t>
            </w:r>
            <w:r>
              <w:br/>
            </w:r>
            <w:r>
              <w:rPr>
                <w:rFonts w:ascii="Times New Roman"/>
                <w:b w:val="false"/>
                <w:i w:val="false"/>
                <w:color w:val="000000"/>
                <w:sz w:val="20"/>
              </w:rPr>
              <w:t xml:space="preserve">
беріл.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Секвестрлен. </w:t>
            </w:r>
            <w:r>
              <w:br/>
            </w:r>
            <w:r>
              <w:rPr>
                <w:rFonts w:ascii="Times New Roman"/>
                <w:b w:val="false"/>
                <w:i w:val="false"/>
                <w:color w:val="000000"/>
                <w:sz w:val="20"/>
              </w:rPr>
              <w:t xml:space="preserve">
ген сүрек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Былтырғы жыл. </w:t>
            </w:r>
            <w:r>
              <w:br/>
            </w:r>
            <w:r>
              <w:rPr>
                <w:rFonts w:ascii="Times New Roman"/>
                <w:b w:val="false"/>
                <w:i w:val="false"/>
                <w:color w:val="000000"/>
                <w:sz w:val="20"/>
              </w:rPr>
              <w:t xml:space="preserve">
мен салыстыр. </w:t>
            </w:r>
            <w:r>
              <w:br/>
            </w:r>
            <w:r>
              <w:rPr>
                <w:rFonts w:ascii="Times New Roman"/>
                <w:b w:val="false"/>
                <w:i w:val="false"/>
                <w:color w:val="000000"/>
                <w:sz w:val="20"/>
              </w:rPr>
              <w:t xml:space="preserve">
ғанда заңсыз </w:t>
            </w:r>
            <w:r>
              <w:br/>
            </w:r>
            <w:r>
              <w:rPr>
                <w:rFonts w:ascii="Times New Roman"/>
                <w:b w:val="false"/>
                <w:i w:val="false"/>
                <w:color w:val="000000"/>
                <w:sz w:val="20"/>
              </w:rPr>
              <w:t xml:space="preserve">
ағаш кесу кө. </w:t>
            </w:r>
            <w:r>
              <w:br/>
            </w:r>
            <w:r>
              <w:rPr>
                <w:rFonts w:ascii="Times New Roman"/>
                <w:b w:val="false"/>
                <w:i w:val="false"/>
                <w:color w:val="000000"/>
                <w:sz w:val="20"/>
              </w:rPr>
              <w:t xml:space="preserve">
лемі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тәртіп </w:t>
            </w:r>
            <w:r>
              <w:br/>
            </w:r>
            <w:r>
              <w:rPr>
                <w:rFonts w:ascii="Times New Roman"/>
                <w:b w:val="false"/>
                <w:i w:val="false"/>
                <w:color w:val="000000"/>
                <w:sz w:val="20"/>
              </w:rPr>
              <w:t xml:space="preserve">
бұзушылықтар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хатта. </w:t>
            </w:r>
            <w:r>
              <w:br/>
            </w:r>
            <w:r>
              <w:rPr>
                <w:rFonts w:ascii="Times New Roman"/>
                <w:b w:val="false"/>
                <w:i w:val="false"/>
                <w:color w:val="000000"/>
                <w:sz w:val="20"/>
              </w:rPr>
              <w:t xml:space="preserve">
ма </w:t>
            </w:r>
            <w:r>
              <w:br/>
            </w:r>
            <w:r>
              <w:rPr>
                <w:rFonts w:ascii="Times New Roman"/>
                <w:b w:val="false"/>
                <w:i w:val="false"/>
                <w:color w:val="000000"/>
                <w:sz w:val="20"/>
              </w:rPr>
              <w:t xml:space="preserve">
жасал.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заңсыз </w:t>
            </w:r>
            <w:r>
              <w:br/>
            </w:r>
            <w:r>
              <w:rPr>
                <w:rFonts w:ascii="Times New Roman"/>
                <w:b w:val="false"/>
                <w:i w:val="false"/>
                <w:color w:val="000000"/>
                <w:sz w:val="20"/>
              </w:rPr>
              <w:t xml:space="preserve">
ағаш </w:t>
            </w:r>
            <w:r>
              <w:br/>
            </w:r>
            <w:r>
              <w:rPr>
                <w:rFonts w:ascii="Times New Roman"/>
                <w:b w:val="false"/>
                <w:i w:val="false"/>
                <w:color w:val="000000"/>
                <w:sz w:val="20"/>
              </w:rPr>
              <w:t xml:space="preserve">
кесу </w:t>
            </w:r>
            <w:r>
              <w:br/>
            </w:r>
            <w:r>
              <w:rPr>
                <w:rFonts w:ascii="Times New Roman"/>
                <w:b w:val="false"/>
                <w:i w:val="false"/>
                <w:color w:val="000000"/>
                <w:sz w:val="20"/>
              </w:rPr>
              <w:t xml:space="preserve">
мөлше. </w:t>
            </w:r>
            <w:r>
              <w:br/>
            </w:r>
            <w:r>
              <w:rPr>
                <w:rFonts w:ascii="Times New Roman"/>
                <w:b w:val="false"/>
                <w:i w:val="false"/>
                <w:color w:val="000000"/>
                <w:sz w:val="20"/>
              </w:rPr>
              <w:t xml:space="preserve">
ріне </w:t>
            </w:r>
            <w:r>
              <w:br/>
            </w:r>
            <w:r>
              <w:rPr>
                <w:rFonts w:ascii="Times New Roman"/>
                <w:b w:val="false"/>
                <w:i w:val="false"/>
                <w:color w:val="000000"/>
                <w:sz w:val="20"/>
              </w:rPr>
              <w:t xml:space="preserve">
%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оқиға. </w:t>
            </w:r>
            <w:r>
              <w:br/>
            </w:r>
            <w:r>
              <w:rPr>
                <w:rFonts w:ascii="Times New Roman"/>
                <w:b w:val="false"/>
                <w:i w:val="false"/>
                <w:color w:val="000000"/>
                <w:sz w:val="20"/>
              </w:rPr>
              <w:t xml:space="preserve">
лар </w:t>
            </w:r>
            <w:r>
              <w:br/>
            </w:r>
            <w:r>
              <w:rPr>
                <w:rFonts w:ascii="Times New Roman"/>
                <w:b w:val="false"/>
                <w:i w:val="false"/>
                <w:color w:val="000000"/>
                <w:sz w:val="20"/>
              </w:rPr>
              <w:t xml:space="preserve">
саны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нұқсан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нәтижесі </w:t>
            </w:r>
            <w:r>
              <w:br/>
            </w:r>
            <w:r>
              <w:rPr>
                <w:rFonts w:ascii="Times New Roman"/>
                <w:b w:val="false"/>
                <w:i w:val="false"/>
                <w:color w:val="000000"/>
                <w:sz w:val="20"/>
              </w:rPr>
              <w:t xml:space="preserve">
+, - </w:t>
            </w:r>
            <w:r>
              <w:br/>
            </w:r>
            <w:r>
              <w:rPr>
                <w:rFonts w:ascii="Times New Roman"/>
                <w:b w:val="false"/>
                <w:i w:val="false"/>
                <w:color w:val="000000"/>
                <w:sz w:val="20"/>
              </w:rPr>
              <w:t xml:space="preserve">
оқиғалар </w:t>
            </w:r>
            <w:r>
              <w:br/>
            </w:r>
            <w:r>
              <w:rPr>
                <w:rFonts w:ascii="Times New Roman"/>
                <w:b w:val="false"/>
                <w:i w:val="false"/>
                <w:color w:val="000000"/>
                <w:sz w:val="20"/>
              </w:rPr>
              <w:t xml:space="preserve">
саны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