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3c49" w14:textId="4523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пайдалануға берілетін рұқсатнамалар мен тапсырыстардың, рұқсатнамалар мен маркалар беруді есепке алу журналдарының, рұқсатнамалар мен маркаларды есепке алу жөніндегі есептіліктің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2007 жылғы 27 ақпандағы N 81 Бұйрығы. Қазақстан Республикасының Әділет министрлігінде 2007 жылғы 21 наурыздағы Нормативтік құқықтық кесімдерді мемлекеттік тіркеудің тізіліміне N 4584 болып енгізілді. Күші жойылды - Қазақстан Республикасы Ауыл шаруашылығы министрлігі Орман және аңшылық шаруашылығы комитеті төрағасының 2008 жылғы 31 қазандағы N 362 Бұйрығымен.</w:t>
      </w:r>
    </w:p>
    <w:p>
      <w:pPr>
        <w:spacing w:after="0"/>
        <w:ind w:left="0"/>
        <w:jc w:val="both"/>
      </w:pPr>
      <w:r>
        <w:rPr>
          <w:rFonts w:ascii="Times New Roman"/>
          <w:b w:val="false"/>
          <w:i w:val="false"/>
          <w:color w:val="ff0000"/>
          <w:sz w:val="28"/>
        </w:rPr>
        <w:t xml:space="preserve">       Күші жойылды - ҚР Ауыл шаруашылығы министрлігі Орман және аңшылық шаруашылығы комитеті төрағасының 2008.10.31 N 362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Қазақстан Республикасы Ауыл шаруашылығы министрінің 2007 жылғы 28 қарашадағы № 725 бұйрығымен бекітілген Қазақстан Республикасы Ауыл шаруашылығы министрлігінің Орман және аңшылық шаруашылығы комитеті туралы Ережесіне сәйкес БҰЙЫРАМЫН: </w:t>
      </w:r>
      <w:r>
        <w:br/>
      </w:r>
      <w:r>
        <w:rPr>
          <w:rFonts w:ascii="Times New Roman"/>
          <w:b w:val="false"/>
          <w:i w:val="false"/>
          <w:color w:val="ff0000"/>
          <w:sz w:val="28"/>
        </w:rPr>
        <w:t xml:space="preserve">
      1. "Жануарлар дүниесін пайдалануға берілетін рұқсатнамалар мен тапсырыстардың, рұқсатнамалар мен маркалар беруді есепке алу журналдарының, рұқсатнамалар мен маркаларды есепке алу жөніндегі есептіліктің нысандарын бекіту туралы" Қазақстан Республикасы Ауыл шаруашылығы министрлігі Орман және аңшылық шаруашылығы комитеті төрағасының 2007 жылғы 27 ақпандағы N 81 (Қазақстан Республикасының Нормативтік құқықтық актілерді мемлекеттік тіркеу тізілімінде 2007 жылғы 21 наурызда N 4584 тіркелген, Қазақстан Республикасының нормативтік құқықтық актілер Бюллетені, 2007 ж. сәуір , N 4 , 252-құжат жарияланған) бұйрығының күші жойылған деп танылсын. </w:t>
      </w:r>
      <w:r>
        <w:br/>
      </w:r>
      <w:r>
        <w:rPr>
          <w:rFonts w:ascii="Times New Roman"/>
          <w:b w:val="false"/>
          <w:i w:val="false"/>
          <w:color w:val="ff0000"/>
          <w:sz w:val="28"/>
        </w:rPr>
        <w:t xml:space="preserve">
      2 Осы бұйрық "Жануарлар дүниесін пайдалануға рұқсаттар мен өтінімдердің, рұқсаттар мен маркалар беруді есепке алу, рұқсаттар мен маркаларды есепке алу жөніндегі есептілік журналдарының нысандарын бекіту туралы" Қазақстан Республикасы Ауыл шаруашылығы министрінің 2008 жылғы 11 желтоқсандағы </w:t>
      </w:r>
      <w:r>
        <w:rPr>
          <w:rFonts w:ascii="Times New Roman"/>
          <w:b w:val="false"/>
          <w:i w:val="false"/>
          <w:color w:val="ff0000"/>
          <w:sz w:val="28"/>
        </w:rPr>
        <w:t xml:space="preserve">N 756 </w:t>
      </w:r>
      <w:r>
        <w:rPr>
          <w:rFonts w:ascii="Times New Roman"/>
          <w:b w:val="false"/>
          <w:i w:val="false"/>
          <w:color w:val="ff0000"/>
          <w:sz w:val="28"/>
        </w:rPr>
        <w:t xml:space="preserve">бұйрығы қолданысқа енгізілген күннен бастап қолданысқа енгізіледі: </w:t>
      </w:r>
    </w:p>
    <w:p>
      <w:pPr>
        <w:spacing w:after="0"/>
        <w:ind w:left="0"/>
        <w:jc w:val="both"/>
      </w:pPr>
      <w:r>
        <w:rPr>
          <w:rFonts w:ascii="Times New Roman"/>
          <w:b w:val="false"/>
          <w:i w:val="false"/>
          <w:color w:val="ff0000"/>
          <w:sz w:val="28"/>
        </w:rPr>
        <w:t xml:space="preserve">      Төраға                                           Н. Хадыркеев </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31 желтоқсандағы </w:t>
      </w:r>
      <w:r>
        <w:rPr>
          <w:rFonts w:ascii="Times New Roman"/>
          <w:b w:val="false"/>
          <w:i w:val="false"/>
          <w:color w:val="000000"/>
          <w:sz w:val="28"/>
        </w:rPr>
        <w:t xml:space="preserve">N 1469 </w:t>
      </w:r>
      <w:r>
        <w:rPr>
          <w:rFonts w:ascii="Times New Roman"/>
          <w:b w:val="false"/>
          <w:i w:val="false"/>
          <w:color w:val="000000"/>
          <w:sz w:val="28"/>
        </w:rPr>
        <w:t xml:space="preserve">қаулысымен бекітілген Жануарлар дүниесін пайдалануға рұқсатнамалар беру ережесіне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мына нысандар бекітілсін: </w:t>
      </w:r>
      <w:r>
        <w:br/>
      </w:r>
      <w:r>
        <w:rPr>
          <w:rFonts w:ascii="Times New Roman"/>
          <w:b w:val="false"/>
          <w:i w:val="false"/>
          <w:color w:val="000000"/>
          <w:sz w:val="28"/>
        </w:rPr>
        <w:t xml:space="preserve">
      1)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аң және балық аулау объектілеріне жатпайтын жануарларды шаруашылық мақсаттарда пайдалануға; жануарларды ғылыми, мәдени-ағарту, тәрбиелік және эстетикалық мақсаттарда пайдалануға; жануарлар тіршілігінің пайдалы қасиеттері мен өнімдерін пайдалануға рұқсатнамалар; </w:t>
      </w:r>
      <w:r>
        <w:br/>
      </w:r>
      <w:r>
        <w:rPr>
          <w:rFonts w:ascii="Times New Roman"/>
          <w:b w:val="false"/>
          <w:i w:val="false"/>
          <w:color w:val="000000"/>
          <w:sz w:val="28"/>
        </w:rPr>
        <w:t xml:space="preserve">
      2)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жабайы жануарларды аулауға рұқсатнамалар; </w:t>
      </w:r>
      <w:r>
        <w:br/>
      </w:r>
      <w:r>
        <w:rPr>
          <w:rFonts w:ascii="Times New Roman"/>
          <w:b w:val="false"/>
          <w:i w:val="false"/>
          <w:color w:val="000000"/>
          <w:sz w:val="28"/>
        </w:rPr>
        <w:t xml:space="preserve">
      3)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жабайы жануарларды аулауға арналған маркалар; </w:t>
      </w:r>
      <w:r>
        <w:br/>
      </w:r>
      <w:r>
        <w:rPr>
          <w:rFonts w:ascii="Times New Roman"/>
          <w:b w:val="false"/>
          <w:i w:val="false"/>
          <w:color w:val="000000"/>
          <w:sz w:val="28"/>
        </w:rPr>
        <w:t xml:space="preserve">
      4) мыналарды: </w:t>
      </w:r>
      <w:r>
        <w:br/>
      </w:r>
      <w:r>
        <w:rPr>
          <w:rFonts w:ascii="Times New Roman"/>
          <w:b w:val="false"/>
          <w:i w:val="false"/>
          <w:color w:val="000000"/>
          <w:sz w:val="28"/>
        </w:rPr>
        <w:t>
</w:t>
      </w:r>
      <w:r>
        <w:rPr>
          <w:rFonts w:ascii="Times New Roman"/>
          <w:b w:val="false"/>
          <w:i w:val="false"/>
          <w:color w:val="000000"/>
          <w:sz w:val="28"/>
        </w:rPr>
        <w:t xml:space="preserve">      4-қосымшаға </w:t>
      </w:r>
      <w:r>
        <w:rPr>
          <w:rFonts w:ascii="Times New Roman"/>
          <w:b w:val="false"/>
          <w:i w:val="false"/>
          <w:color w:val="000000"/>
          <w:sz w:val="28"/>
        </w:rPr>
        <w:t xml:space="preserve">сәйкес аң және балық аулау объектілеріне жатпайтын жануарларды шаруашылық мақсаттарда пайдалануға; жануарларды ғылыми, мәдени-ағарту, тәрбиелік және эстетикалық мақсаттарда пайдалануға; жануарлар тіршілігінің пайдалы қасиеттері мен өнімдерін пайдалануға рұқсатнамалар; </w:t>
      </w:r>
      <w:r>
        <w:br/>
      </w:r>
      <w:r>
        <w:rPr>
          <w:rFonts w:ascii="Times New Roman"/>
          <w:b w:val="false"/>
          <w:i w:val="false"/>
          <w:color w:val="000000"/>
          <w:sz w:val="28"/>
        </w:rPr>
        <w:t>
</w:t>
      </w:r>
      <w:r>
        <w:rPr>
          <w:rFonts w:ascii="Times New Roman"/>
          <w:b w:val="false"/>
          <w:i w:val="false"/>
          <w:color w:val="000000"/>
          <w:sz w:val="28"/>
        </w:rPr>
        <w:t xml:space="preserve">      5-қосымшаға </w:t>
      </w:r>
      <w:r>
        <w:rPr>
          <w:rFonts w:ascii="Times New Roman"/>
          <w:b w:val="false"/>
          <w:i w:val="false"/>
          <w:color w:val="000000"/>
          <w:sz w:val="28"/>
        </w:rPr>
        <w:t xml:space="preserve">сәйкес жабайы жануарларды аулауға рұқсатнамалар; </w:t>
      </w:r>
      <w:r>
        <w:br/>
      </w:r>
      <w:r>
        <w:rPr>
          <w:rFonts w:ascii="Times New Roman"/>
          <w:b w:val="false"/>
          <w:i w:val="false"/>
          <w:color w:val="000000"/>
          <w:sz w:val="28"/>
        </w:rPr>
        <w:t>
</w:t>
      </w:r>
      <w:r>
        <w:rPr>
          <w:rFonts w:ascii="Times New Roman"/>
          <w:b w:val="false"/>
          <w:i w:val="false"/>
          <w:color w:val="000000"/>
          <w:sz w:val="28"/>
        </w:rPr>
        <w:t xml:space="preserve">      6-қосымшаға </w:t>
      </w:r>
      <w:r>
        <w:rPr>
          <w:rFonts w:ascii="Times New Roman"/>
          <w:b w:val="false"/>
          <w:i w:val="false"/>
          <w:color w:val="000000"/>
          <w:sz w:val="28"/>
        </w:rPr>
        <w:t xml:space="preserve">сәйкес жабайы жануарларды аулауға арналған маркалар беруді есепке алу журналдары; </w:t>
      </w:r>
      <w:r>
        <w:br/>
      </w:r>
      <w:r>
        <w:rPr>
          <w:rFonts w:ascii="Times New Roman"/>
          <w:b w:val="false"/>
          <w:i w:val="false"/>
          <w:color w:val="000000"/>
          <w:sz w:val="28"/>
        </w:rPr>
        <w:t xml:space="preserve">
      5)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аң аулау мақсатында Қазақстан Республикасының жануарлар дүниесін пайдалануға рұқсатнамалар алуға тапсырыстар; </w:t>
      </w:r>
      <w:r>
        <w:br/>
      </w:r>
      <w:r>
        <w:rPr>
          <w:rFonts w:ascii="Times New Roman"/>
          <w:b w:val="false"/>
          <w:i w:val="false"/>
          <w:color w:val="000000"/>
          <w:sz w:val="28"/>
        </w:rPr>
        <w:t xml:space="preserve">
      6)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жабайы жануарларды аулауға рұқсатнамаларды есепке алу жөніндегі есептіліктер; </w:t>
      </w:r>
      <w:r>
        <w:br/>
      </w:r>
      <w:r>
        <w:rPr>
          <w:rFonts w:ascii="Times New Roman"/>
          <w:b w:val="false"/>
          <w:i w:val="false"/>
          <w:color w:val="000000"/>
          <w:sz w:val="28"/>
        </w:rPr>
        <w:t xml:space="preserve">
      7)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жабайы жануарларды аулауға арналған маркаларды есепке алу жөніндегі есептіліктер. </w:t>
      </w:r>
      <w:r>
        <w:br/>
      </w:r>
      <w:r>
        <w:rPr>
          <w:rFonts w:ascii="Times New Roman"/>
          <w:b w:val="false"/>
          <w:i w:val="false"/>
          <w:color w:val="000000"/>
          <w:sz w:val="28"/>
        </w:rPr>
        <w:t xml:space="preserve">
      2. Жануарлар дүниесі басқармасы (Дүйсекеев Б.З.) осы бұйрықты Комитеттің облыстық аумақтық басқармаларына және мемлекеттік ұлттық табиғи саябақтарға жеткізсін. </w:t>
      </w:r>
      <w:r>
        <w:br/>
      </w:r>
      <w:r>
        <w:rPr>
          <w:rFonts w:ascii="Times New Roman"/>
          <w:b w:val="false"/>
          <w:i w:val="false"/>
          <w:color w:val="000000"/>
          <w:sz w:val="28"/>
        </w:rPr>
        <w:t xml:space="preserve">
      3. "Қазақстан Республикасының аумағында аң аулау объектілері болып табылатын жануарлар түрлерін пайдалануға берілген рұқсатнамаларды есепке алу, сақтау, беру және пайдалану ережесін бекіту туралы" Қазақстан Республикасы Ауыл шаруашылығы министрлігінің Орман және аңшылық шаруашылығы комитеті төрағасы міндетін атқарушының 2004 жылғы 28 қаңтардағы </w:t>
      </w:r>
      <w:r>
        <w:rPr>
          <w:rFonts w:ascii="Times New Roman"/>
          <w:b w:val="false"/>
          <w:i w:val="false"/>
          <w:color w:val="000000"/>
          <w:sz w:val="28"/>
        </w:rPr>
        <w:t xml:space="preserve">N 14 </w:t>
      </w:r>
      <w:r>
        <w:rPr>
          <w:rFonts w:ascii="Times New Roman"/>
          <w:b w:val="false"/>
          <w:i w:val="false"/>
          <w:color w:val="000000"/>
          <w:sz w:val="28"/>
        </w:rPr>
        <w:t xml:space="preserve">бұйрығы (Нормативтік құқықтық актілерді мемлекеттік тіркеу тізілімінде N 2718 нөмірмен тіркелген, Қазақстан Республикасы орталық атқарушы және өзге мемлекеттік органдарының нормативтік құқықтық актілерінің бюллетенінде жарияланған, 2004 ж., N 25-28, 958-құжат) күшін </w:t>
      </w:r>
      <w:r>
        <w:br/>
      </w:r>
      <w:r>
        <w:rPr>
          <w:rFonts w:ascii="Times New Roman"/>
          <w:b w:val="false"/>
          <w:i w:val="false"/>
          <w:color w:val="000000"/>
          <w:sz w:val="28"/>
        </w:rPr>
        <w:t xml:space="preserve">
жойды деп танылсын. </w:t>
      </w:r>
      <w:r>
        <w:br/>
      </w:r>
      <w:r>
        <w:rPr>
          <w:rFonts w:ascii="Times New Roman"/>
          <w:b w:val="false"/>
          <w:i w:val="false"/>
          <w:color w:val="000000"/>
          <w:sz w:val="28"/>
        </w:rPr>
        <w:t xml:space="preserve">
      4. Осы бұйрық ол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шаруашылық министрлігі </w:t>
      </w:r>
      <w:r>
        <w:br/>
      </w:r>
      <w:r>
        <w:rPr>
          <w:rFonts w:ascii="Times New Roman"/>
          <w:b w:val="false"/>
          <w:i w:val="false"/>
          <w:color w:val="000000"/>
          <w:sz w:val="28"/>
        </w:rPr>
        <w:t xml:space="preserve">
                                     Орман және аңшылығы комитетінің </w:t>
      </w:r>
      <w:r>
        <w:br/>
      </w:r>
      <w:r>
        <w:rPr>
          <w:rFonts w:ascii="Times New Roman"/>
          <w:b w:val="false"/>
          <w:i w:val="false"/>
          <w:color w:val="000000"/>
          <w:sz w:val="28"/>
        </w:rPr>
        <w:t xml:space="preserve">
                                         2007 жылғы 27 ақпандағы </w:t>
      </w:r>
      <w:r>
        <w:br/>
      </w:r>
      <w:r>
        <w:rPr>
          <w:rFonts w:ascii="Times New Roman"/>
          <w:b w:val="false"/>
          <w:i w:val="false"/>
          <w:color w:val="000000"/>
          <w:sz w:val="28"/>
        </w:rPr>
        <w:t xml:space="preserve">
                                         N 81 бұйрығына 1-қосымша </w:t>
      </w:r>
    </w:p>
    <w:bookmarkEnd w:id="1"/>
    <w:p>
      <w:pPr>
        <w:spacing w:after="0"/>
        <w:ind w:left="0"/>
        <w:jc w:val="both"/>
      </w:pPr>
      <w:r>
        <w:rPr>
          <w:rFonts w:ascii="Times New Roman"/>
          <w:b w:val="false"/>
          <w:i w:val="false"/>
          <w:color w:val="000000"/>
          <w:sz w:val="28"/>
        </w:rPr>
        <w:t xml:space="preserve">                                                   Рұқсаттың нысаны </w:t>
      </w:r>
      <w:r>
        <w:br/>
      </w:r>
      <w:r>
        <w:rPr>
          <w:rFonts w:ascii="Times New Roman"/>
          <w:b w:val="false"/>
          <w:i w:val="false"/>
          <w:color w:val="000000"/>
          <w:sz w:val="28"/>
        </w:rPr>
        <w:t xml:space="preserve">
                                                     Алдыңғы беті </w:t>
      </w:r>
    </w:p>
    <w:p>
      <w:pPr>
        <w:spacing w:after="0"/>
        <w:ind w:left="0"/>
        <w:jc w:val="both"/>
      </w:pPr>
      <w:r>
        <w:rPr>
          <w:rFonts w:ascii="Times New Roman"/>
          <w:b/>
          <w:i w:val="false"/>
          <w:color w:val="000000"/>
          <w:sz w:val="28"/>
        </w:rPr>
        <w:t xml:space="preserve">            Аң аулау мен балық аулау объектілеріне </w:t>
      </w:r>
      <w:r>
        <w:br/>
      </w:r>
      <w:r>
        <w:rPr>
          <w:rFonts w:ascii="Times New Roman"/>
          <w:b w:val="false"/>
          <w:i w:val="false"/>
          <w:color w:val="000000"/>
          <w:sz w:val="28"/>
        </w:rPr>
        <w:t>
</w:t>
      </w:r>
      <w:r>
        <w:rPr>
          <w:rFonts w:ascii="Times New Roman"/>
          <w:b/>
          <w:i w:val="false"/>
          <w:color w:val="000000"/>
          <w:sz w:val="28"/>
        </w:rPr>
        <w:t xml:space="preserve">              жатпайтын жануарларды шаруашылық </w:t>
      </w:r>
      <w:r>
        <w:br/>
      </w:r>
      <w:r>
        <w:rPr>
          <w:rFonts w:ascii="Times New Roman"/>
          <w:b w:val="false"/>
          <w:i w:val="false"/>
          <w:color w:val="000000"/>
          <w:sz w:val="28"/>
        </w:rPr>
        <w:t>
</w:t>
      </w:r>
      <w:r>
        <w:rPr>
          <w:rFonts w:ascii="Times New Roman"/>
          <w:b/>
          <w:i w:val="false"/>
          <w:color w:val="000000"/>
          <w:sz w:val="28"/>
        </w:rPr>
        <w:t xml:space="preserve">      мақсаттарда пайдалануға; жануарларды ғылыми-ағарту, </w:t>
      </w:r>
      <w:r>
        <w:br/>
      </w:r>
      <w:r>
        <w:rPr>
          <w:rFonts w:ascii="Times New Roman"/>
          <w:b w:val="false"/>
          <w:i w:val="false"/>
          <w:color w:val="000000"/>
          <w:sz w:val="28"/>
        </w:rPr>
        <w:t>
</w:t>
      </w:r>
      <w:r>
        <w:rPr>
          <w:rFonts w:ascii="Times New Roman"/>
          <w:b/>
          <w:i w:val="false"/>
          <w:color w:val="000000"/>
          <w:sz w:val="28"/>
        </w:rPr>
        <w:t xml:space="preserve">      тәрбиелік және эстетикалық мақсаттарда пайдалануға; </w:t>
      </w:r>
      <w:r>
        <w:br/>
      </w:r>
      <w:r>
        <w:rPr>
          <w:rFonts w:ascii="Times New Roman"/>
          <w:b w:val="false"/>
          <w:i w:val="false"/>
          <w:color w:val="000000"/>
          <w:sz w:val="28"/>
        </w:rPr>
        <w:t>
</w:t>
      </w:r>
      <w:r>
        <w:rPr>
          <w:rFonts w:ascii="Times New Roman"/>
          <w:b/>
          <w:i w:val="false"/>
          <w:color w:val="000000"/>
          <w:sz w:val="28"/>
        </w:rPr>
        <w:t xml:space="preserve">      жануарлардың пайдалы қасиеттерін және тіршілік ету </w:t>
      </w:r>
      <w:r>
        <w:br/>
      </w:r>
      <w:r>
        <w:rPr>
          <w:rFonts w:ascii="Times New Roman"/>
          <w:b w:val="false"/>
          <w:i w:val="false"/>
          <w:color w:val="000000"/>
          <w:sz w:val="28"/>
        </w:rPr>
        <w:t>
</w:t>
      </w:r>
      <w:r>
        <w:rPr>
          <w:rFonts w:ascii="Times New Roman"/>
          <w:b/>
          <w:i w:val="false"/>
          <w:color w:val="000000"/>
          <w:sz w:val="28"/>
        </w:rPr>
        <w:t xml:space="preserve">                    өнімдерін пайдалануға </w:t>
      </w:r>
      <w:r>
        <w:br/>
      </w:r>
      <w:r>
        <w:rPr>
          <w:rFonts w:ascii="Times New Roman"/>
          <w:b w:val="false"/>
          <w:i w:val="false"/>
          <w:color w:val="000000"/>
          <w:sz w:val="28"/>
        </w:rPr>
        <w:t>
</w:t>
      </w:r>
      <w:r>
        <w:rPr>
          <w:rFonts w:ascii="Times New Roman"/>
          <w:b/>
          <w:i w:val="false"/>
          <w:color w:val="000000"/>
          <w:sz w:val="28"/>
        </w:rPr>
        <w:t xml:space="preserve">                        РҰҚСАТ N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7093"/>
        <w:gridCol w:w="4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Берілді (заңды тұлғаның атауы, немесе жеке адамның тегі, аты, жөні)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адамдар (тегі, аты, жөні)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болжамдалған учаскенің аумағы мен шекарасында рұқсат етіледі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тәсілдері (аулау, ату, жинау)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түрлері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Дарақтар саны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мерзімі        _______ жылдың»"__________" </w:t>
            </w:r>
            <w:r>
              <w:br/>
            </w:r>
            <w:r>
              <w:rPr>
                <w:rFonts w:ascii="Times New Roman"/>
                <w:b w:val="false"/>
                <w:i w:val="false"/>
                <w:color w:val="000000"/>
                <w:sz w:val="20"/>
              </w:rPr>
              <w:t xml:space="preserve">
                   _______ жылдың "__________"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шарттар (аңшы куәлігінің берілген уақыты және нөмірі)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пайдаланғаны үшін төленген төлемақының сомасы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пайдаланудың нәтижесі туралы есеп беру уақыты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жылдың "____"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(аумақтық мемлекеттік органның атауы) жүктеледі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Комитет төрағасы                 __________________________ </w:t>
      </w:r>
      <w:r>
        <w:br/>
      </w:r>
      <w:r>
        <w:rPr>
          <w:rFonts w:ascii="Times New Roman"/>
          <w:b w:val="false"/>
          <w:i w:val="false"/>
          <w:color w:val="000000"/>
          <w:sz w:val="28"/>
        </w:rPr>
        <w:t xml:space="preserve">
                                   (Қолы, тегі, аты, жөні)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шаруашылық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1-қосымша </w:t>
      </w:r>
    </w:p>
    <w:bookmarkEnd w:id="2"/>
    <w:p>
      <w:pPr>
        <w:spacing w:after="0"/>
        <w:ind w:left="0"/>
        <w:jc w:val="both"/>
      </w:pPr>
      <w:r>
        <w:rPr>
          <w:rFonts w:ascii="Times New Roman"/>
          <w:b w:val="false"/>
          <w:i w:val="false"/>
          <w:color w:val="000000"/>
          <w:sz w:val="28"/>
        </w:rPr>
        <w:t xml:space="preserve">                                                 Рұқсаттың нысаны </w:t>
      </w:r>
      <w:r>
        <w:br/>
      </w:r>
      <w:r>
        <w:rPr>
          <w:rFonts w:ascii="Times New Roman"/>
          <w:b w:val="false"/>
          <w:i w:val="false"/>
          <w:color w:val="000000"/>
          <w:sz w:val="28"/>
        </w:rPr>
        <w:t xml:space="preserve">
                                               Рұқсаттың сырт беті </w:t>
      </w:r>
    </w:p>
    <w:p>
      <w:pPr>
        <w:spacing w:after="0"/>
        <w:ind w:left="0"/>
        <w:jc w:val="both"/>
      </w:pPr>
      <w:r>
        <w:rPr>
          <w:rFonts w:ascii="Times New Roman"/>
          <w:b w:val="false"/>
          <w:i w:val="false"/>
          <w:color w:val="000000"/>
          <w:sz w:val="28"/>
        </w:rPr>
        <w:t xml:space="preserve">________________ облыстық </w:t>
      </w:r>
      <w:r>
        <w:br/>
      </w:r>
      <w:r>
        <w:rPr>
          <w:rFonts w:ascii="Times New Roman"/>
          <w:b w:val="false"/>
          <w:i w:val="false"/>
          <w:color w:val="000000"/>
          <w:sz w:val="28"/>
        </w:rPr>
        <w:t xml:space="preserve">
аумақтық орман және аңшылық шаруашылығы </w:t>
      </w:r>
      <w:r>
        <w:br/>
      </w:r>
      <w:r>
        <w:rPr>
          <w:rFonts w:ascii="Times New Roman"/>
          <w:b w:val="false"/>
          <w:i w:val="false"/>
          <w:color w:val="000000"/>
          <w:sz w:val="28"/>
        </w:rPr>
        <w:t xml:space="preserve">
басқармасында»"тіркелген" </w:t>
      </w:r>
    </w:p>
    <w:p>
      <w:pPr>
        <w:spacing w:after="0"/>
        <w:ind w:left="0"/>
        <w:jc w:val="both"/>
      </w:pPr>
      <w:r>
        <w:rPr>
          <w:rFonts w:ascii="Times New Roman"/>
          <w:b w:val="false"/>
          <w:i w:val="false"/>
          <w:color w:val="000000"/>
          <w:sz w:val="28"/>
        </w:rPr>
        <w:t xml:space="preserve">                                    Бастық _________________ </w:t>
      </w:r>
      <w:r>
        <w:br/>
      </w:r>
      <w:r>
        <w:rPr>
          <w:rFonts w:ascii="Times New Roman"/>
          <w:b w:val="false"/>
          <w:i w:val="false"/>
          <w:color w:val="000000"/>
          <w:sz w:val="28"/>
        </w:rPr>
        <w:t xml:space="preserve">
                                           (тегі, аты, жөні) </w:t>
      </w:r>
    </w:p>
    <w:p>
      <w:pPr>
        <w:spacing w:after="0"/>
        <w:ind w:left="0"/>
        <w:jc w:val="both"/>
      </w:pPr>
      <w:r>
        <w:rPr>
          <w:rFonts w:ascii="Times New Roman"/>
          <w:b w:val="false"/>
          <w:i w:val="false"/>
          <w:color w:val="000000"/>
          <w:sz w:val="28"/>
        </w:rPr>
        <w:t xml:space="preserve">                                    Қолы 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Ескерту: жануарлар дүниесін қорғау, өсімін молайту және </w:t>
      </w:r>
      <w:r>
        <w:br/>
      </w:r>
      <w:r>
        <w:rPr>
          <w:rFonts w:ascii="Times New Roman"/>
          <w:b w:val="false"/>
          <w:i w:val="false"/>
          <w:color w:val="000000"/>
          <w:sz w:val="28"/>
        </w:rPr>
        <w:t xml:space="preserve">
пайдалану саласындағы уәкілетті органның бланкісінде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2-қосымша </w:t>
      </w:r>
    </w:p>
    <w:bookmarkEnd w:id="3"/>
    <w:p>
      <w:pPr>
        <w:spacing w:after="0"/>
        <w:ind w:left="0"/>
        <w:jc w:val="both"/>
      </w:pPr>
      <w:r>
        <w:rPr>
          <w:rFonts w:ascii="Times New Roman"/>
          <w:b w:val="false"/>
          <w:i w:val="false"/>
          <w:color w:val="000000"/>
          <w:sz w:val="28"/>
        </w:rPr>
        <w:t xml:space="preserve">                                                Рұқсат нысаны </w:t>
      </w:r>
      <w:r>
        <w:br/>
      </w:r>
      <w:r>
        <w:rPr>
          <w:rFonts w:ascii="Times New Roman"/>
          <w:b w:val="false"/>
          <w:i w:val="false"/>
          <w:color w:val="000000"/>
          <w:sz w:val="28"/>
        </w:rPr>
        <w:t xml:space="preserve">
                                                Алдыңғы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5981"/>
        <w:gridCol w:w="5714"/>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комитеті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комитеті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комитеті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аумақтық басқармасының </w:t>
            </w:r>
            <w:r>
              <w:br/>
            </w:r>
            <w:r>
              <w:rPr>
                <w:rFonts w:ascii="Times New Roman"/>
                <w:b w:val="false"/>
                <w:i w:val="false"/>
                <w:color w:val="000000"/>
                <w:sz w:val="20"/>
              </w:rPr>
              <w:t xml:space="preserve">
атауы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аумақтық басқармасының </w:t>
            </w:r>
            <w:r>
              <w:br/>
            </w:r>
            <w:r>
              <w:rPr>
                <w:rFonts w:ascii="Times New Roman"/>
                <w:b w:val="false"/>
                <w:i w:val="false"/>
                <w:color w:val="000000"/>
                <w:sz w:val="20"/>
              </w:rPr>
              <w:t xml:space="preserve">
атауы Аңшылық ісін </w:t>
            </w:r>
            <w:r>
              <w:br/>
            </w:r>
            <w:r>
              <w:rPr>
                <w:rFonts w:ascii="Times New Roman"/>
                <w:b w:val="false"/>
                <w:i w:val="false"/>
                <w:color w:val="000000"/>
                <w:sz w:val="20"/>
              </w:rPr>
              <w:t xml:space="preserve">
пайдаланушы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басқармасының атауы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жануарларды аулау үшін </w:t>
            </w:r>
            <w:r>
              <w:br/>
            </w:r>
            <w:r>
              <w:rPr>
                <w:rFonts w:ascii="Times New Roman"/>
                <w:b w:val="false"/>
                <w:i w:val="false"/>
                <w:color w:val="000000"/>
                <w:sz w:val="20"/>
              </w:rPr>
              <w:t xml:space="preserve">
РҰҚСАТТЫҢ ТҮБІРТЕГІ N_ </w:t>
            </w:r>
            <w:r>
              <w:br/>
            </w:r>
            <w:r>
              <w:rPr>
                <w:rFonts w:ascii="Times New Roman"/>
                <w:b w:val="false"/>
                <w:i w:val="false"/>
                <w:color w:val="000000"/>
                <w:sz w:val="20"/>
              </w:rPr>
              <w:t xml:space="preserve">
(облыстық орман және аңшылық шаруашылығы аумақтық басқармасында қалады) </w:t>
            </w:r>
            <w:r>
              <w:br/>
            </w:r>
            <w:r>
              <w:rPr>
                <w:rFonts w:ascii="Times New Roman"/>
                <w:b w:val="false"/>
                <w:i w:val="false"/>
                <w:color w:val="000000"/>
                <w:sz w:val="20"/>
              </w:rPr>
              <w:t xml:space="preserve">
Аңшылық ісін пайдаланушыға берілді _____________ </w:t>
            </w:r>
            <w:r>
              <w:br/>
            </w: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Олжалауға 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(жануарлар түрі, жынысы, саны) </w:t>
            </w:r>
            <w:r>
              <w:br/>
            </w:r>
            <w:r>
              <w:rPr>
                <w:rFonts w:ascii="Times New Roman"/>
                <w:b w:val="false"/>
                <w:i w:val="false"/>
                <w:color w:val="000000"/>
                <w:sz w:val="20"/>
              </w:rPr>
              <w:t xml:space="preserve">
Мақсаттарда 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(әуесқойлық, спорттық, </w:t>
            </w:r>
            <w:r>
              <w:br/>
            </w:r>
            <w:r>
              <w:rPr>
                <w:rFonts w:ascii="Times New Roman"/>
                <w:b w:val="false"/>
                <w:i w:val="false"/>
                <w:color w:val="000000"/>
                <w:sz w:val="20"/>
              </w:rPr>
              <w:t xml:space="preserve">
кәсіпшілік, олжалық аулау) </w:t>
            </w:r>
            <w:r>
              <w:br/>
            </w:r>
            <w:r>
              <w:rPr>
                <w:rFonts w:ascii="Times New Roman"/>
                <w:b w:val="false"/>
                <w:i w:val="false"/>
                <w:color w:val="000000"/>
                <w:sz w:val="20"/>
              </w:rPr>
              <w:t xml:space="preserve">
Қолдану мерзімі </w:t>
            </w:r>
            <w:r>
              <w:br/>
            </w:r>
            <w:r>
              <w:rPr>
                <w:rFonts w:ascii="Times New Roman"/>
                <w:b w:val="false"/>
                <w:i w:val="false"/>
                <w:color w:val="000000"/>
                <w:sz w:val="20"/>
              </w:rPr>
              <w:t xml:space="preserve">
____ жылдың "______" ____ жылдың "______" </w:t>
            </w:r>
            <w:r>
              <w:br/>
            </w:r>
            <w:r>
              <w:rPr>
                <w:rFonts w:ascii="Times New Roman"/>
                <w:b w:val="false"/>
                <w:i w:val="false"/>
                <w:color w:val="000000"/>
                <w:sz w:val="20"/>
              </w:rPr>
              <w:t xml:space="preserve">
Аңшылық орны ________ </w:t>
            </w:r>
            <w:r>
              <w:br/>
            </w: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Жабайы жануарларды олжалауға төленген сома ________________ </w:t>
            </w:r>
            <w:r>
              <w:br/>
            </w:r>
            <w:r>
              <w:rPr>
                <w:rFonts w:ascii="Times New Roman"/>
                <w:b w:val="false"/>
                <w:i w:val="false"/>
                <w:color w:val="000000"/>
                <w:sz w:val="20"/>
              </w:rPr>
              <w:t xml:space="preserve">
______________(теңге) </w:t>
            </w:r>
          </w:p>
          <w:p>
            <w:pPr>
              <w:spacing w:after="20"/>
              <w:ind w:left="20"/>
              <w:jc w:val="both"/>
            </w:pPr>
            <w:r>
              <w:rPr>
                <w:rFonts w:ascii="Times New Roman"/>
                <w:b w:val="false"/>
                <w:i w:val="false"/>
                <w:color w:val="000000"/>
                <w:sz w:val="20"/>
              </w:rPr>
              <w:t xml:space="preserve">Берілген күні _____ </w:t>
            </w:r>
            <w:r>
              <w:br/>
            </w:r>
            <w:r>
              <w:rPr>
                <w:rFonts w:ascii="Times New Roman"/>
                <w:b w:val="false"/>
                <w:i w:val="false"/>
                <w:color w:val="000000"/>
                <w:sz w:val="20"/>
              </w:rPr>
              <w:t xml:space="preserve">
жыл "_________" </w:t>
            </w:r>
          </w:p>
          <w:p>
            <w:pPr>
              <w:spacing w:after="20"/>
              <w:ind w:left="20"/>
              <w:jc w:val="both"/>
            </w:pPr>
            <w:r>
              <w:rPr>
                <w:rFonts w:ascii="Times New Roman"/>
                <w:b w:val="false"/>
                <w:i w:val="false"/>
                <w:color w:val="000000"/>
                <w:sz w:val="20"/>
              </w:rPr>
              <w:t xml:space="preserve">Берілді 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(беру үшін облаумақбасқарма жауапты тұлғасының қолы) </w:t>
            </w:r>
          </w:p>
          <w:p>
            <w:pPr>
              <w:spacing w:after="20"/>
              <w:ind w:left="20"/>
              <w:jc w:val="both"/>
            </w:pPr>
            <w:r>
              <w:rPr>
                <w:rFonts w:ascii="Times New Roman"/>
                <w:b w:val="false"/>
                <w:i w:val="false"/>
                <w:color w:val="000000"/>
                <w:sz w:val="20"/>
              </w:rPr>
              <w:t xml:space="preserve">Алдым 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(аңшылық ісін пайдаланушының қолы) (облаумақбасқарма толтырады)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жануарларды аулау үшін </w:t>
            </w:r>
            <w:r>
              <w:br/>
            </w:r>
            <w:r>
              <w:rPr>
                <w:rFonts w:ascii="Times New Roman"/>
                <w:b w:val="false"/>
                <w:i w:val="false"/>
                <w:color w:val="000000"/>
                <w:sz w:val="20"/>
              </w:rPr>
              <w:t xml:space="preserve">
РҰҚСАТТЫҢ КЕРІ ҚАЙТАРЫЛАТЫН ТАЛОНЫ N_ </w:t>
            </w:r>
            <w:r>
              <w:br/>
            </w:r>
            <w:r>
              <w:rPr>
                <w:rFonts w:ascii="Times New Roman"/>
                <w:b w:val="false"/>
                <w:i w:val="false"/>
                <w:color w:val="000000"/>
                <w:sz w:val="20"/>
              </w:rPr>
              <w:t xml:space="preserve">
(қолдану мерзімі өткен соң рұқсатты берген облыстық орман және аңшылық шаруашылығы аумақтық басқармасына қайтарылады) </w:t>
            </w:r>
            <w:r>
              <w:br/>
            </w:r>
            <w:r>
              <w:rPr>
                <w:rFonts w:ascii="Times New Roman"/>
                <w:b w:val="false"/>
                <w:i w:val="false"/>
                <w:color w:val="000000"/>
                <w:sz w:val="20"/>
              </w:rPr>
              <w:t xml:space="preserve">
Аңшылық ісін пайдаланушыға берілді </w:t>
            </w:r>
            <w:r>
              <w:br/>
            </w:r>
            <w:r>
              <w:rPr>
                <w:rFonts w:ascii="Times New Roman"/>
                <w:b w:val="false"/>
                <w:i w:val="false"/>
                <w:color w:val="000000"/>
                <w:sz w:val="20"/>
              </w:rPr>
              <w:t xml:space="preserve">
____________________________________________ </w:t>
            </w:r>
          </w:p>
          <w:p>
            <w:pPr>
              <w:spacing w:after="20"/>
              <w:ind w:left="20"/>
              <w:jc w:val="both"/>
            </w:pPr>
            <w:r>
              <w:rPr>
                <w:rFonts w:ascii="Times New Roman"/>
                <w:b w:val="false"/>
                <w:i w:val="false"/>
                <w:color w:val="000000"/>
                <w:sz w:val="20"/>
              </w:rPr>
              <w:t xml:space="preserve">Аңшылық куәлігі 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(сериясы, нөмірі) </w:t>
            </w:r>
          </w:p>
          <w:p>
            <w:pPr>
              <w:spacing w:after="20"/>
              <w:ind w:left="20"/>
              <w:jc w:val="both"/>
            </w:pPr>
            <w:r>
              <w:rPr>
                <w:rFonts w:ascii="Times New Roman"/>
                <w:b w:val="false"/>
                <w:i w:val="false"/>
                <w:color w:val="000000"/>
                <w:sz w:val="20"/>
              </w:rPr>
              <w:t xml:space="preserve">Олжалауға ____________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(жануарлар түрі, жынысы, саны) </w:t>
            </w:r>
          </w:p>
          <w:p>
            <w:pPr>
              <w:spacing w:after="20"/>
              <w:ind w:left="20"/>
              <w:jc w:val="both"/>
            </w:pPr>
            <w:r>
              <w:rPr>
                <w:rFonts w:ascii="Times New Roman"/>
                <w:b w:val="false"/>
                <w:i w:val="false"/>
                <w:color w:val="000000"/>
                <w:sz w:val="20"/>
              </w:rPr>
              <w:t xml:space="preserve">Мақсаттарда 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(әуесқойлық, спорттық, </w:t>
            </w:r>
            <w:r>
              <w:br/>
            </w:r>
            <w:r>
              <w:rPr>
                <w:rFonts w:ascii="Times New Roman"/>
                <w:b w:val="false"/>
                <w:i w:val="false"/>
                <w:color w:val="000000"/>
                <w:sz w:val="20"/>
              </w:rPr>
              <w:t xml:space="preserve">
кәсіпшілік, олжалық аулау) </w:t>
            </w:r>
          </w:p>
          <w:p>
            <w:pPr>
              <w:spacing w:after="20"/>
              <w:ind w:left="20"/>
              <w:jc w:val="both"/>
            </w:pPr>
            <w:r>
              <w:rPr>
                <w:rFonts w:ascii="Times New Roman"/>
                <w:b w:val="false"/>
                <w:i w:val="false"/>
                <w:color w:val="000000"/>
                <w:sz w:val="20"/>
              </w:rPr>
              <w:t xml:space="preserve">Аң аулау мерзімі </w:t>
            </w:r>
            <w:r>
              <w:br/>
            </w:r>
            <w:r>
              <w:rPr>
                <w:rFonts w:ascii="Times New Roman"/>
                <w:b w:val="false"/>
                <w:i w:val="false"/>
                <w:color w:val="000000"/>
                <w:sz w:val="20"/>
              </w:rPr>
              <w:t xml:space="preserve">
____жылдың "_________" </w:t>
            </w:r>
            <w:r>
              <w:br/>
            </w:r>
            <w:r>
              <w:rPr>
                <w:rFonts w:ascii="Times New Roman"/>
                <w:b w:val="false"/>
                <w:i w:val="false"/>
                <w:color w:val="000000"/>
                <w:sz w:val="20"/>
              </w:rPr>
              <w:t xml:space="preserve">
____жылдың "_________" </w:t>
            </w:r>
          </w:p>
          <w:p>
            <w:pPr>
              <w:spacing w:after="20"/>
              <w:ind w:left="20"/>
              <w:jc w:val="both"/>
            </w:pPr>
            <w:r>
              <w:rPr>
                <w:rFonts w:ascii="Times New Roman"/>
                <w:b w:val="false"/>
                <w:i w:val="false"/>
                <w:color w:val="000000"/>
                <w:sz w:val="20"/>
              </w:rPr>
              <w:t xml:space="preserve">Берілген күні ___ жыл "_________" </w:t>
            </w:r>
          </w:p>
          <w:p>
            <w:pPr>
              <w:spacing w:after="20"/>
              <w:ind w:left="20"/>
              <w:jc w:val="both"/>
            </w:pPr>
            <w:r>
              <w:rPr>
                <w:rFonts w:ascii="Times New Roman"/>
                <w:b w:val="false"/>
                <w:i w:val="false"/>
                <w:color w:val="000000"/>
                <w:sz w:val="20"/>
              </w:rPr>
              <w:t xml:space="preserve">Берілді ______________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(беру үшін аңшылық ісін пайдаланушының жауапты тұлғасының қолы) </w:t>
            </w:r>
          </w:p>
          <w:p>
            <w:pPr>
              <w:spacing w:after="20"/>
              <w:ind w:left="20"/>
              <w:jc w:val="both"/>
            </w:pPr>
            <w:r>
              <w:rPr>
                <w:rFonts w:ascii="Times New Roman"/>
                <w:b w:val="false"/>
                <w:i w:val="false"/>
                <w:color w:val="000000"/>
                <w:sz w:val="20"/>
              </w:rPr>
              <w:t xml:space="preserve">М.О. Аңшылық ісін пайдаланушы 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(аңшылық ісін пайдаланушы толтырады)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жануарларды аулау үшін </w:t>
            </w:r>
            <w:r>
              <w:br/>
            </w:r>
            <w:r>
              <w:rPr>
                <w:rFonts w:ascii="Times New Roman"/>
                <w:b w:val="false"/>
                <w:i w:val="false"/>
                <w:color w:val="000000"/>
                <w:sz w:val="20"/>
              </w:rPr>
              <w:t xml:space="preserve">
РҰҚСАТ N__ </w:t>
            </w:r>
            <w:r>
              <w:br/>
            </w:r>
            <w:r>
              <w:rPr>
                <w:rFonts w:ascii="Times New Roman"/>
                <w:b w:val="false"/>
                <w:i w:val="false"/>
                <w:color w:val="000000"/>
                <w:sz w:val="20"/>
              </w:rPr>
              <w:t xml:space="preserve">
(қолданылмаған рұқсаттар рұқсатты берген облыстық орман және аңшылық шаруашылығы аумақтық басқармасына қайтарылады </w:t>
            </w:r>
          </w:p>
          <w:p>
            <w:pPr>
              <w:spacing w:after="20"/>
              <w:ind w:left="20"/>
              <w:jc w:val="both"/>
            </w:pPr>
            <w:r>
              <w:rPr>
                <w:rFonts w:ascii="Times New Roman"/>
                <w:b w:val="false"/>
                <w:i w:val="false"/>
                <w:color w:val="000000"/>
                <w:sz w:val="20"/>
              </w:rPr>
              <w:t xml:space="preserve">Аңшылық ісін пайдаланушыға берілді </w:t>
            </w:r>
            <w:r>
              <w:br/>
            </w: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Олжалауға 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(жануарлар түрі, жынысы, саны) </w:t>
            </w:r>
          </w:p>
          <w:p>
            <w:pPr>
              <w:spacing w:after="20"/>
              <w:ind w:left="20"/>
              <w:jc w:val="both"/>
            </w:pPr>
            <w:r>
              <w:rPr>
                <w:rFonts w:ascii="Times New Roman"/>
                <w:b w:val="false"/>
                <w:i w:val="false"/>
                <w:color w:val="000000"/>
                <w:sz w:val="20"/>
              </w:rPr>
              <w:t xml:space="preserve">Мақсаттарда 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(әуесқойлық, спорттық, кәсіпшілік, </w:t>
            </w:r>
            <w:r>
              <w:br/>
            </w:r>
            <w:r>
              <w:rPr>
                <w:rFonts w:ascii="Times New Roman"/>
                <w:b w:val="false"/>
                <w:i w:val="false"/>
                <w:color w:val="000000"/>
                <w:sz w:val="20"/>
              </w:rPr>
              <w:t xml:space="preserve">
олжалық аулау) </w:t>
            </w:r>
          </w:p>
          <w:p>
            <w:pPr>
              <w:spacing w:after="20"/>
              <w:ind w:left="20"/>
              <w:jc w:val="both"/>
            </w:pPr>
            <w:r>
              <w:rPr>
                <w:rFonts w:ascii="Times New Roman"/>
                <w:b w:val="false"/>
                <w:i w:val="false"/>
                <w:color w:val="000000"/>
                <w:sz w:val="20"/>
              </w:rPr>
              <w:t xml:space="preserve">Аң аулау мерзімі </w:t>
            </w:r>
          </w:p>
          <w:p>
            <w:pPr>
              <w:spacing w:after="20"/>
              <w:ind w:left="20"/>
              <w:jc w:val="both"/>
            </w:pPr>
            <w:r>
              <w:rPr>
                <w:rFonts w:ascii="Times New Roman"/>
                <w:b w:val="false"/>
                <w:i w:val="false"/>
                <w:color w:val="000000"/>
                <w:sz w:val="20"/>
              </w:rPr>
              <w:t xml:space="preserve">_____жылдың "_______" </w:t>
            </w:r>
            <w:r>
              <w:br/>
            </w:r>
            <w:r>
              <w:rPr>
                <w:rFonts w:ascii="Times New Roman"/>
                <w:b w:val="false"/>
                <w:i w:val="false"/>
                <w:color w:val="000000"/>
                <w:sz w:val="20"/>
              </w:rPr>
              <w:t xml:space="preserve">
_____жылдың "_______" </w:t>
            </w:r>
          </w:p>
          <w:p>
            <w:pPr>
              <w:spacing w:after="20"/>
              <w:ind w:left="20"/>
              <w:jc w:val="both"/>
            </w:pPr>
            <w:r>
              <w:rPr>
                <w:rFonts w:ascii="Times New Roman"/>
                <w:b w:val="false"/>
                <w:i w:val="false"/>
                <w:color w:val="000000"/>
                <w:sz w:val="20"/>
              </w:rPr>
              <w:t xml:space="preserve">Аңшылық орны ________ </w:t>
            </w:r>
            <w:r>
              <w:br/>
            </w: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Жабайы жануарларды олжалауға төленген сома ________ (теңге) </w:t>
            </w:r>
          </w:p>
          <w:p>
            <w:pPr>
              <w:spacing w:after="20"/>
              <w:ind w:left="20"/>
              <w:jc w:val="both"/>
            </w:pPr>
            <w:r>
              <w:rPr>
                <w:rFonts w:ascii="Times New Roman"/>
                <w:b w:val="false"/>
                <w:i w:val="false"/>
                <w:color w:val="000000"/>
                <w:sz w:val="20"/>
              </w:rPr>
              <w:t xml:space="preserve">Берілген күні _______ жыл "_______" </w:t>
            </w:r>
          </w:p>
          <w:p>
            <w:pPr>
              <w:spacing w:after="20"/>
              <w:ind w:left="20"/>
              <w:jc w:val="both"/>
            </w:pPr>
            <w:r>
              <w:rPr>
                <w:rFonts w:ascii="Times New Roman"/>
                <w:b w:val="false"/>
                <w:i w:val="false"/>
                <w:color w:val="000000"/>
                <w:sz w:val="20"/>
              </w:rPr>
              <w:t xml:space="preserve">Берілді 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(облыстық орман және </w:t>
            </w:r>
            <w:r>
              <w:br/>
            </w:r>
            <w:r>
              <w:rPr>
                <w:rFonts w:ascii="Times New Roman"/>
                <w:b w:val="false"/>
                <w:i w:val="false"/>
                <w:color w:val="000000"/>
                <w:sz w:val="20"/>
              </w:rPr>
              <w:t xml:space="preserve">
аңшылық шаруашылығы </w:t>
            </w:r>
            <w:r>
              <w:br/>
            </w:r>
            <w:r>
              <w:rPr>
                <w:rFonts w:ascii="Times New Roman"/>
                <w:b w:val="false"/>
                <w:i w:val="false"/>
                <w:color w:val="000000"/>
                <w:sz w:val="20"/>
              </w:rPr>
              <w:t xml:space="preserve">
аумақтық басқармасы </w:t>
            </w:r>
            <w:r>
              <w:br/>
            </w:r>
            <w:r>
              <w:rPr>
                <w:rFonts w:ascii="Times New Roman"/>
                <w:b w:val="false"/>
                <w:i w:val="false"/>
                <w:color w:val="000000"/>
                <w:sz w:val="20"/>
              </w:rPr>
              <w:t xml:space="preserve">
бастығының қолы) </w:t>
            </w:r>
          </w:p>
          <w:p>
            <w:pPr>
              <w:spacing w:after="20"/>
              <w:ind w:left="20"/>
              <w:jc w:val="both"/>
            </w:pPr>
            <w:r>
              <w:rPr>
                <w:rFonts w:ascii="Times New Roman"/>
                <w:b w:val="false"/>
                <w:i w:val="false"/>
                <w:color w:val="000000"/>
                <w:sz w:val="20"/>
              </w:rPr>
              <w:t xml:space="preserve">Алдым 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(аңшылық ісін пайдаланушының қолы) </w:t>
            </w:r>
            <w:r>
              <w:br/>
            </w:r>
            <w:r>
              <w:rPr>
                <w:rFonts w:ascii="Times New Roman"/>
                <w:b w:val="false"/>
                <w:i w:val="false"/>
                <w:color w:val="000000"/>
                <w:sz w:val="20"/>
              </w:rPr>
              <w:t xml:space="preserve">
(облаумақбасқарма толтырады) </w:t>
            </w:r>
          </w:p>
        </w:tc>
      </w:tr>
    </w:tbl>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 </w:t>
      </w:r>
      <w:r>
        <w:br/>
      </w:r>
      <w:r>
        <w:rPr>
          <w:rFonts w:ascii="Times New Roman"/>
          <w:b w:val="false"/>
          <w:i w:val="false"/>
          <w:color w:val="000000"/>
          <w:sz w:val="28"/>
        </w:rPr>
        <w:t xml:space="preserve">
                                         N 81 бұйрығына 2-қосымша </w:t>
      </w:r>
    </w:p>
    <w:bookmarkEnd w:id="4"/>
    <w:p>
      <w:pPr>
        <w:spacing w:after="0"/>
        <w:ind w:left="0"/>
        <w:jc w:val="both"/>
      </w:pPr>
      <w:r>
        <w:rPr>
          <w:rFonts w:ascii="Times New Roman"/>
          <w:b w:val="false"/>
          <w:i w:val="false"/>
          <w:color w:val="000000"/>
          <w:sz w:val="28"/>
        </w:rPr>
        <w:t xml:space="preserve">                                                    Рұқсат нысаны </w:t>
      </w:r>
      <w:r>
        <w:br/>
      </w:r>
      <w:r>
        <w:rPr>
          <w:rFonts w:ascii="Times New Roman"/>
          <w:b w:val="false"/>
          <w:i w:val="false"/>
          <w:color w:val="000000"/>
          <w:sz w:val="28"/>
        </w:rPr>
        <w:t xml:space="preserve">
                                                 Рұқсаттың сырт беті </w:t>
      </w:r>
    </w:p>
    <w:p>
      <w:pPr>
        <w:spacing w:after="0"/>
        <w:ind w:left="0"/>
        <w:jc w:val="both"/>
      </w:pPr>
      <w:r>
        <w:rPr>
          <w:rFonts w:ascii="Times New Roman"/>
          <w:b w:val="false"/>
          <w:i w:val="false"/>
          <w:color w:val="000000"/>
          <w:sz w:val="28"/>
        </w:rPr>
        <w:t xml:space="preserve">                                    А-4 форматында рұқсат қорғаныш </w:t>
      </w:r>
      <w:r>
        <w:br/>
      </w:r>
      <w:r>
        <w:rPr>
          <w:rFonts w:ascii="Times New Roman"/>
          <w:b w:val="false"/>
          <w:i w:val="false"/>
          <w:color w:val="000000"/>
          <w:sz w:val="28"/>
        </w:rPr>
        <w:t xml:space="preserve">
                                     қабатымен, жарамдығы бір жыл </w:t>
      </w:r>
      <w:r>
        <w:br/>
      </w:r>
      <w:r>
        <w:rPr>
          <w:rFonts w:ascii="Times New Roman"/>
          <w:b w:val="false"/>
          <w:i w:val="false"/>
          <w:color w:val="000000"/>
          <w:sz w:val="28"/>
        </w:rPr>
        <w:t xml:space="preserve">
                                    мерзімге баспаханалық тәсілімен </w:t>
      </w:r>
      <w:r>
        <w:br/>
      </w:r>
      <w:r>
        <w:rPr>
          <w:rFonts w:ascii="Times New Roman"/>
          <w:b w:val="false"/>
          <w:i w:val="false"/>
          <w:color w:val="000000"/>
          <w:sz w:val="28"/>
        </w:rPr>
        <w:t xml:space="preserve">
                                    жасалады. Бланкінің әр бөлігінде </w:t>
      </w:r>
      <w:r>
        <w:br/>
      </w:r>
      <w:r>
        <w:rPr>
          <w:rFonts w:ascii="Times New Roman"/>
          <w:b w:val="false"/>
          <w:i w:val="false"/>
          <w:color w:val="000000"/>
          <w:sz w:val="28"/>
        </w:rPr>
        <w:t xml:space="preserve">
                                баспаханалық тәсілмен нөмірлері және </w:t>
      </w:r>
      <w:r>
        <w:br/>
      </w:r>
      <w:r>
        <w:rPr>
          <w:rFonts w:ascii="Times New Roman"/>
          <w:b w:val="false"/>
          <w:i w:val="false"/>
          <w:color w:val="000000"/>
          <w:sz w:val="28"/>
        </w:rPr>
        <w:t xml:space="preserve">
                                     ірі цифрлармен жарамдылығы </w:t>
      </w:r>
      <w:r>
        <w:br/>
      </w:r>
      <w:r>
        <w:rPr>
          <w:rFonts w:ascii="Times New Roman"/>
          <w:b w:val="false"/>
          <w:i w:val="false"/>
          <w:color w:val="000000"/>
          <w:sz w:val="28"/>
        </w:rPr>
        <w:t xml:space="preserve">
                                         жазылады. Түсі-ашық көк. </w:t>
      </w:r>
    </w:p>
    <w:p>
      <w:pPr>
        <w:spacing w:after="0"/>
        <w:ind w:left="0"/>
        <w:jc w:val="both"/>
      </w:pPr>
      <w:r>
        <w:rPr>
          <w:rFonts w:ascii="Times New Roman"/>
          <w:b/>
          <w:i w:val="false"/>
          <w:color w:val="000000"/>
          <w:sz w:val="28"/>
        </w:rPr>
        <w:t xml:space="preserve">        РҰҚСАТТЫ                      РҰҚСАТТЫ </w:t>
      </w:r>
      <w:r>
        <w:br/>
      </w:r>
      <w:r>
        <w:rPr>
          <w:rFonts w:ascii="Times New Roman"/>
          <w:b w:val="false"/>
          <w:i w:val="false"/>
          <w:color w:val="000000"/>
          <w:sz w:val="28"/>
        </w:rPr>
        <w:t>
</w:t>
      </w:r>
      <w:r>
        <w:rPr>
          <w:rFonts w:ascii="Times New Roman"/>
          <w:b/>
          <w:i w:val="false"/>
          <w:color w:val="000000"/>
          <w:sz w:val="28"/>
        </w:rPr>
        <w:t xml:space="preserve">   пайдалану туралы белгі         пайдалану туралы белгі </w:t>
      </w:r>
      <w:r>
        <w:br/>
      </w:r>
      <w:r>
        <w:rPr>
          <w:rFonts w:ascii="Times New Roman"/>
          <w:b w:val="false"/>
          <w:i w:val="false"/>
          <w:color w:val="000000"/>
          <w:sz w:val="28"/>
        </w:rPr>
        <w:t xml:space="preserve">
(аңшылық ісін пайдаланушы </w:t>
      </w:r>
      <w:r>
        <w:br/>
      </w:r>
      <w:r>
        <w:rPr>
          <w:rFonts w:ascii="Times New Roman"/>
          <w:b w:val="false"/>
          <w:i w:val="false"/>
          <w:color w:val="000000"/>
          <w:sz w:val="28"/>
        </w:rPr>
        <w:t xml:space="preserve">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1493"/>
        <w:gridCol w:w="933"/>
        <w:gridCol w:w="1013"/>
        <w:gridCol w:w="1253"/>
        <w:gridCol w:w="1713"/>
        <w:gridCol w:w="1093"/>
      </w:tblGrid>
      <w:tr>
        <w:trPr>
          <w:trHeight w:val="30" w:hRule="atLeast"/>
        </w:trPr>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_____________________ </w:t>
            </w:r>
            <w:r>
              <w:br/>
            </w:r>
            <w:r>
              <w:rPr>
                <w:rFonts w:ascii="Times New Roman"/>
                <w:b w:val="false"/>
                <w:i w:val="false"/>
                <w:color w:val="000000"/>
                <w:sz w:val="20"/>
              </w:rPr>
              <w:t xml:space="preserve">
Аңшылық куәлігі___________ </w:t>
            </w:r>
            <w:r>
              <w:br/>
            </w:r>
            <w:r>
              <w:rPr>
                <w:rFonts w:ascii="Times New Roman"/>
                <w:b w:val="false"/>
                <w:i w:val="false"/>
                <w:color w:val="000000"/>
                <w:sz w:val="20"/>
              </w:rPr>
              <w:t xml:space="preserve">
        (сериясы, нөмірі) </w:t>
            </w:r>
            <w:r>
              <w:br/>
            </w:r>
            <w:r>
              <w:rPr>
                <w:rFonts w:ascii="Times New Roman"/>
                <w:b w:val="false"/>
                <w:i w:val="false"/>
                <w:color w:val="000000"/>
                <w:sz w:val="20"/>
              </w:rPr>
              <w:t xml:space="preserve">
Аңшылық орны______________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(алу болжамдалған </w:t>
            </w:r>
            <w:r>
              <w:br/>
            </w:r>
            <w:r>
              <w:rPr>
                <w:rFonts w:ascii="Times New Roman"/>
                <w:b w:val="false"/>
                <w:i w:val="false"/>
                <w:color w:val="000000"/>
                <w:sz w:val="20"/>
              </w:rPr>
              <w:t xml:space="preserve">
учаскенің және аумақтың </w:t>
            </w:r>
            <w:r>
              <w:br/>
            </w:r>
            <w:r>
              <w:rPr>
                <w:rFonts w:ascii="Times New Roman"/>
                <w:b w:val="false"/>
                <w:i w:val="false"/>
                <w:color w:val="000000"/>
                <w:sz w:val="20"/>
              </w:rPr>
              <w:t xml:space="preserve">
        шекарасы) </w:t>
            </w:r>
          </w:p>
          <w:p>
            <w:pPr>
              <w:spacing w:after="20"/>
              <w:ind w:left="20"/>
              <w:jc w:val="both"/>
            </w:pPr>
            <w:r>
              <w:rPr>
                <w:rFonts w:ascii="Times New Roman"/>
                <w:b w:val="false"/>
                <w:i w:val="false"/>
                <w:color w:val="000000"/>
                <w:sz w:val="20"/>
              </w:rPr>
              <w:t xml:space="preserve">Аңшылық ісін      М.О. пайдаланушының </w:t>
            </w:r>
          </w:p>
          <w:p>
            <w:pPr>
              <w:spacing w:after="20"/>
              <w:ind w:left="20"/>
              <w:jc w:val="both"/>
            </w:pPr>
            <w:r>
              <w:rPr>
                <w:rFonts w:ascii="Times New Roman"/>
                <w:b w:val="false"/>
                <w:i w:val="false"/>
                <w:color w:val="000000"/>
                <w:sz w:val="20"/>
              </w:rPr>
              <w:t xml:space="preserve">Олжалады__________________ </w:t>
            </w:r>
            <w:r>
              <w:br/>
            </w:r>
            <w:r>
              <w:rPr>
                <w:rFonts w:ascii="Times New Roman"/>
                <w:b w:val="false"/>
                <w:i w:val="false"/>
                <w:color w:val="000000"/>
                <w:sz w:val="20"/>
              </w:rPr>
              <w:t xml:space="preserve">
_________ жыл "________" </w:t>
            </w:r>
            <w:r>
              <w:br/>
            </w:r>
            <w:r>
              <w:rPr>
                <w:rFonts w:ascii="Times New Roman"/>
                <w:b w:val="false"/>
                <w:i w:val="false"/>
                <w:color w:val="000000"/>
                <w:sz w:val="20"/>
              </w:rPr>
              <w:t xml:space="preserve">
  </w:t>
            </w:r>
            <w:r>
              <w:br/>
            </w:r>
            <w:r>
              <w:rPr>
                <w:rFonts w:ascii="Times New Roman"/>
                <w:b w:val="false"/>
                <w:i w:val="false"/>
                <w:color w:val="000000"/>
                <w:sz w:val="20"/>
              </w:rPr>
              <w:t xml:space="preserve">
Аңшылық ісін пайдаланушы. </w:t>
            </w:r>
            <w:r>
              <w:br/>
            </w:r>
            <w:r>
              <w:rPr>
                <w:rFonts w:ascii="Times New Roman"/>
                <w:b w:val="false"/>
                <w:i w:val="false"/>
                <w:color w:val="000000"/>
                <w:sz w:val="20"/>
              </w:rPr>
              <w:t xml:space="preserve">
ның аң аулауды бақылаушы өкілі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жөні, қолы) </w:t>
            </w:r>
          </w:p>
          <w:p>
            <w:pPr>
              <w:spacing w:after="20"/>
              <w:ind w:left="20"/>
              <w:jc w:val="both"/>
            </w:pPr>
            <w:r>
              <w:rPr>
                <w:rFonts w:ascii="Times New Roman"/>
                <w:b w:val="false"/>
                <w:i w:val="false"/>
                <w:color w:val="000000"/>
                <w:sz w:val="20"/>
              </w:rPr>
              <w:t xml:space="preserve">(аңшылық ісін пайдаланушы толтырады)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w:t>
            </w:r>
            <w:r>
              <w:br/>
            </w:r>
            <w:r>
              <w:rPr>
                <w:rFonts w:ascii="Times New Roman"/>
                <w:b w:val="false"/>
                <w:i w:val="false"/>
                <w:color w:val="000000"/>
                <w:sz w:val="20"/>
              </w:rPr>
              <w:t xml:space="preserve">
лар түрі </w:t>
            </w:r>
            <w:r>
              <w:br/>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олжа. </w:t>
            </w:r>
            <w:r>
              <w:br/>
            </w:r>
            <w:r>
              <w:rPr>
                <w:rFonts w:ascii="Times New Roman"/>
                <w:b w:val="false"/>
                <w:i w:val="false"/>
                <w:color w:val="000000"/>
                <w:sz w:val="20"/>
              </w:rPr>
              <w:t xml:space="preserve">
ланғаны, олжалау күні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қолы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 </w:t>
            </w:r>
            <w:r>
              <w:br/>
            </w:r>
            <w:r>
              <w:rPr>
                <w:rFonts w:ascii="Times New Roman"/>
                <w:b w:val="false"/>
                <w:i w:val="false"/>
                <w:color w:val="000000"/>
                <w:sz w:val="20"/>
              </w:rPr>
              <w:t xml:space="preserve">
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ұрғашысы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Тапсырылған аң терісінің саны________ </w:t>
            </w:r>
            <w:r>
              <w:br/>
            </w:r>
            <w:r>
              <w:rPr>
                <w:rFonts w:ascii="Times New Roman"/>
                <w:b w:val="false"/>
                <w:i w:val="false"/>
                <w:color w:val="000000"/>
                <w:sz w:val="20"/>
              </w:rPr>
              <w:t xml:space="preserve">
______ дана, сомасы_____________ теңге </w:t>
            </w:r>
            <w:r>
              <w:br/>
            </w:r>
            <w:r>
              <w:rPr>
                <w:rFonts w:ascii="Times New Roman"/>
                <w:b w:val="false"/>
                <w:i w:val="false"/>
                <w:color w:val="000000"/>
                <w:sz w:val="20"/>
              </w:rPr>
              <w:t xml:space="preserve">
Дайындаушы ұйымның атауы______________ </w:t>
            </w:r>
            <w:r>
              <w:br/>
            </w:r>
            <w:r>
              <w:rPr>
                <w:rFonts w:ascii="Times New Roman"/>
                <w:b w:val="false"/>
                <w:i w:val="false"/>
                <w:color w:val="000000"/>
                <w:sz w:val="20"/>
              </w:rPr>
              <w:t xml:space="preserve">
  </w:t>
            </w:r>
            <w:r>
              <w:br/>
            </w:r>
            <w:r>
              <w:rPr>
                <w:rFonts w:ascii="Times New Roman"/>
                <w:b w:val="false"/>
                <w:i w:val="false"/>
                <w:color w:val="000000"/>
                <w:sz w:val="20"/>
              </w:rPr>
              <w:t xml:space="preserve">
М.О.__________________________________ </w:t>
            </w:r>
            <w:r>
              <w:br/>
            </w:r>
            <w:r>
              <w:rPr>
                <w:rFonts w:ascii="Times New Roman"/>
                <w:b w:val="false"/>
                <w:i w:val="false"/>
                <w:color w:val="000000"/>
                <w:sz w:val="20"/>
              </w:rPr>
              <w:t xml:space="preserve">
   (тері шикізатын қабылдаушының қолы) </w:t>
            </w:r>
          </w:p>
          <w:p>
            <w:pPr>
              <w:spacing w:after="20"/>
              <w:ind w:left="20"/>
              <w:jc w:val="both"/>
            </w:pPr>
            <w:r>
              <w:rPr>
                <w:rFonts w:ascii="Times New Roman"/>
                <w:b w:val="false"/>
                <w:i w:val="false"/>
                <w:color w:val="000000"/>
                <w:sz w:val="20"/>
              </w:rPr>
              <w:t xml:space="preserve">Аңшы кәсіпшілік аулау кезінде аң ау. </w:t>
            </w:r>
            <w:r>
              <w:br/>
            </w:r>
            <w:r>
              <w:rPr>
                <w:rFonts w:ascii="Times New Roman"/>
                <w:b w:val="false"/>
                <w:i w:val="false"/>
                <w:color w:val="000000"/>
                <w:sz w:val="20"/>
              </w:rPr>
              <w:t xml:space="preserve">
лаудың мәліметтерін күн сайын аңшылық </w:t>
            </w:r>
            <w:r>
              <w:br/>
            </w:r>
            <w:r>
              <w:rPr>
                <w:rFonts w:ascii="Times New Roman"/>
                <w:b w:val="false"/>
                <w:i w:val="false"/>
                <w:color w:val="000000"/>
                <w:sz w:val="20"/>
              </w:rPr>
              <w:t xml:space="preserve">
аяқталысымен толтырады </w:t>
            </w:r>
            <w:r>
              <w:br/>
            </w:r>
            <w:r>
              <w:rPr>
                <w:rFonts w:ascii="Times New Roman"/>
                <w:b w:val="false"/>
                <w:i w:val="false"/>
                <w:color w:val="000000"/>
                <w:sz w:val="20"/>
              </w:rPr>
              <w:t xml:space="preserve">
Аңшылық ісін пайдаланушының аң аулауды </w:t>
            </w:r>
            <w:r>
              <w:br/>
            </w:r>
            <w:r>
              <w:rPr>
                <w:rFonts w:ascii="Times New Roman"/>
                <w:b w:val="false"/>
                <w:i w:val="false"/>
                <w:color w:val="000000"/>
                <w:sz w:val="20"/>
              </w:rPr>
              <w:t xml:space="preserve">
бақылаушы өкілі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(тегі, аты, жөні, қолы) </w:t>
            </w:r>
          </w:p>
        </w:tc>
      </w:tr>
    </w:tbl>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3-қосымша </w:t>
      </w:r>
    </w:p>
    <w:bookmarkEnd w:id="5"/>
    <w:p>
      <w:pPr>
        <w:spacing w:after="0"/>
        <w:ind w:left="0"/>
        <w:jc w:val="both"/>
      </w:pPr>
      <w:r>
        <w:rPr>
          <w:rFonts w:ascii="Times New Roman"/>
          <w:b w:val="false"/>
          <w:i w:val="false"/>
          <w:color w:val="000000"/>
          <w:sz w:val="28"/>
        </w:rPr>
        <w:t xml:space="preserve">                                             Рұқсаттың нысаны </w:t>
      </w:r>
    </w:p>
    <w:p>
      <w:pPr>
        <w:spacing w:after="0"/>
        <w:ind w:left="0"/>
        <w:jc w:val="both"/>
      </w:pPr>
      <w:r>
        <w:rPr>
          <w:rFonts w:ascii="Times New Roman"/>
          <w:b w:val="false"/>
          <w:i w:val="false"/>
          <w:color w:val="000000"/>
          <w:sz w:val="28"/>
        </w:rPr>
        <w:t xml:space="preserve">                     Марканың жоғарғы бөлігі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2895"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Жыл            ^ </w:t>
            </w:r>
            <w:r>
              <w:br/>
            </w:r>
            <w:r>
              <w:rPr>
                <w:rFonts w:ascii="Times New Roman"/>
                <w:b w:val="false"/>
                <w:i w:val="false"/>
                <w:color w:val="000000"/>
                <w:sz w:val="20"/>
              </w:rPr>
              <w:t xml:space="preserve">
                                                      | </w:t>
            </w:r>
            <w:r>
              <w:br/>
            </w:r>
            <w:r>
              <w:rPr>
                <w:rFonts w:ascii="Times New Roman"/>
                <w:b w:val="false"/>
                <w:i w:val="false"/>
                <w:color w:val="000000"/>
                <w:sz w:val="20"/>
              </w:rPr>
              <w:t xml:space="preserve">
       Дарақ саны                   Бір дараққа       | </w:t>
            </w:r>
            <w:r>
              <w:br/>
            </w:r>
            <w:r>
              <w:rPr>
                <w:rFonts w:ascii="Times New Roman"/>
                <w:b w:val="false"/>
                <w:i w:val="false"/>
                <w:color w:val="000000"/>
                <w:sz w:val="20"/>
              </w:rPr>
              <w:t xml:space="preserve">
                                 төлемақы мөлшері     | </w:t>
            </w:r>
            <w:r>
              <w:br/>
            </w:r>
            <w:r>
              <w:rPr>
                <w:rFonts w:ascii="Times New Roman"/>
                <w:b w:val="false"/>
                <w:i w:val="false"/>
                <w:color w:val="000000"/>
                <w:sz w:val="20"/>
              </w:rPr>
              <w:t xml:space="preserve">
                                                      | </w:t>
            </w:r>
            <w:r>
              <w:br/>
            </w:r>
            <w:r>
              <w:rPr>
                <w:rFonts w:ascii="Times New Roman"/>
                <w:b w:val="false"/>
                <w:i w:val="false"/>
                <w:color w:val="000000"/>
                <w:sz w:val="20"/>
              </w:rPr>
              <w:t xml:space="preserve">
                                                      |23,5 см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Бейнесі көрсетілген                   | </w:t>
            </w:r>
            <w:r>
              <w:br/>
            </w:r>
            <w:r>
              <w:rPr>
                <w:rFonts w:ascii="Times New Roman"/>
                <w:b w:val="false"/>
                <w:i w:val="false"/>
                <w:color w:val="000000"/>
                <w:sz w:val="20"/>
              </w:rPr>
              <w:t xml:space="preserve">
                    жануар атауы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Жануарлар дүниесін қорғау, өсімін молайту және   | </w:t>
            </w:r>
            <w:r>
              <w:br/>
            </w:r>
            <w:r>
              <w:rPr>
                <w:rFonts w:ascii="Times New Roman"/>
                <w:b w:val="false"/>
                <w:i w:val="false"/>
                <w:color w:val="000000"/>
                <w:sz w:val="20"/>
              </w:rPr>
              <w:t xml:space="preserve">
     пайдалану саласындағы уәкілетті органның атауы   | </w:t>
            </w:r>
            <w:r>
              <w:br/>
            </w:r>
            <w:r>
              <w:rPr>
                <w:rFonts w:ascii="Times New Roman"/>
                <w:b w:val="false"/>
                <w:i w:val="false"/>
                <w:color w:val="000000"/>
                <w:sz w:val="20"/>
              </w:rPr>
              <w:t xml:space="preserve">
                                                      v </w:t>
            </w:r>
            <w:r>
              <w:br/>
            </w:r>
            <w:r>
              <w:rPr>
                <w:rFonts w:ascii="Times New Roman"/>
                <w:b w:val="false"/>
                <w:i w:val="false"/>
                <w:color w:val="000000"/>
                <w:sz w:val="20"/>
              </w:rPr>
              <w:t xml:space="preserve">
&lt;----------------------------------------------------&gt; </w:t>
            </w:r>
            <w:r>
              <w:br/>
            </w:r>
            <w:r>
              <w:rPr>
                <w:rFonts w:ascii="Times New Roman"/>
                <w:b w:val="false"/>
                <w:i w:val="false"/>
                <w:color w:val="000000"/>
                <w:sz w:val="20"/>
              </w:rPr>
              <w:t xml:space="preserve">
                17,5 см </w:t>
            </w:r>
          </w:p>
        </w:tc>
      </w:tr>
    </w:tbl>
    <w:p>
      <w:pPr>
        <w:spacing w:after="0"/>
        <w:ind w:left="0"/>
        <w:jc w:val="both"/>
      </w:pPr>
      <w:r>
        <w:rPr>
          <w:rFonts w:ascii="Times New Roman"/>
          <w:b w:val="false"/>
          <w:i w:val="false"/>
          <w:color w:val="000000"/>
          <w:sz w:val="28"/>
        </w:rPr>
        <w:t xml:space="preserve">                     Марканың төменгі бөлігі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2895"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Жыл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Дарақ саны                     Бір дараққа </w:t>
            </w:r>
            <w:r>
              <w:br/>
            </w:r>
            <w:r>
              <w:rPr>
                <w:rFonts w:ascii="Times New Roman"/>
                <w:b w:val="false"/>
                <w:i w:val="false"/>
                <w:color w:val="000000"/>
                <w:sz w:val="20"/>
              </w:rPr>
              <w:t xml:space="preserve">
                                       төлемақы мөлшері </w:t>
            </w:r>
          </w:p>
          <w:p>
            <w:pPr>
              <w:spacing w:after="20"/>
              <w:ind w:left="20"/>
              <w:jc w:val="both"/>
            </w:pPr>
            <w:r>
              <w:rPr>
                <w:rFonts w:ascii="Times New Roman"/>
                <w:b w:val="false"/>
                <w:i w:val="false"/>
                <w:color w:val="000000"/>
                <w:sz w:val="20"/>
              </w:rPr>
              <w:t xml:space="preserve">                         Жануар атауы </w:t>
            </w:r>
          </w:p>
          <w:p>
            <w:pPr>
              <w:spacing w:after="20"/>
              <w:ind w:left="20"/>
              <w:jc w:val="both"/>
            </w:pPr>
            <w:r>
              <w:rPr>
                <w:rFonts w:ascii="Times New Roman"/>
                <w:b w:val="false"/>
                <w:i w:val="false"/>
                <w:color w:val="000000"/>
                <w:sz w:val="20"/>
              </w:rPr>
              <w:t xml:space="preserve">  Жануарлар дүниесін қорғау, өсімін молайту және пайдалану </w:t>
            </w:r>
            <w:r>
              <w:br/>
            </w:r>
            <w:r>
              <w:rPr>
                <w:rFonts w:ascii="Times New Roman"/>
                <w:b w:val="false"/>
                <w:i w:val="false"/>
                <w:color w:val="000000"/>
                <w:sz w:val="20"/>
              </w:rPr>
              <w:t xml:space="preserve">
           саласындағы уәкілетті органның атауы </w:t>
            </w:r>
          </w:p>
        </w:tc>
      </w:tr>
    </w:tbl>
    <w:p>
      <w:pPr>
        <w:spacing w:after="0"/>
        <w:ind w:left="0"/>
        <w:jc w:val="both"/>
      </w:pPr>
      <w:r>
        <w:rPr>
          <w:rFonts w:ascii="Times New Roman"/>
          <w:b w:val="false"/>
          <w:i w:val="false"/>
          <w:color w:val="000000"/>
          <w:sz w:val="28"/>
        </w:rPr>
        <w:t xml:space="preserve">      Ескертпе: Маркалар қорғаныштық деңгейімен, баспаханалық </w:t>
      </w:r>
      <w:r>
        <w:br/>
      </w:r>
      <w:r>
        <w:rPr>
          <w:rFonts w:ascii="Times New Roman"/>
          <w:b w:val="false"/>
          <w:i w:val="false"/>
          <w:color w:val="000000"/>
          <w:sz w:val="28"/>
        </w:rPr>
        <w:t xml:space="preserve">
тәсілмен жасалады, сипаттамасы мемлекеттік тілде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4-қосымша </w:t>
      </w:r>
    </w:p>
    <w:bookmarkEnd w:id="6"/>
    <w:p>
      <w:pPr>
        <w:spacing w:after="0"/>
        <w:ind w:left="0"/>
        <w:jc w:val="both"/>
      </w:pPr>
      <w:r>
        <w:rPr>
          <w:rFonts w:ascii="Times New Roman"/>
          <w:b w:val="false"/>
          <w:i w:val="false"/>
          <w:color w:val="000000"/>
          <w:sz w:val="28"/>
        </w:rPr>
        <w:t xml:space="preserve">                                            Журналдың нысаны </w:t>
      </w:r>
    </w:p>
    <w:p>
      <w:pPr>
        <w:spacing w:after="0"/>
        <w:ind w:left="0"/>
        <w:jc w:val="both"/>
      </w:pPr>
      <w:r>
        <w:rPr>
          <w:rFonts w:ascii="Times New Roman"/>
          <w:b/>
          <w:i w:val="false"/>
          <w:color w:val="000000"/>
          <w:sz w:val="28"/>
        </w:rPr>
        <w:t xml:space="preserve">         Аң аулау мен балық аулау объектілеріне жатпайтын </w:t>
      </w:r>
      <w:r>
        <w:br/>
      </w:r>
      <w:r>
        <w:rPr>
          <w:rFonts w:ascii="Times New Roman"/>
          <w:b w:val="false"/>
          <w:i w:val="false"/>
          <w:color w:val="000000"/>
          <w:sz w:val="28"/>
        </w:rPr>
        <w:t>
</w:t>
      </w:r>
      <w:r>
        <w:rPr>
          <w:rFonts w:ascii="Times New Roman"/>
          <w:b/>
          <w:i w:val="false"/>
          <w:color w:val="000000"/>
          <w:sz w:val="28"/>
        </w:rPr>
        <w:t xml:space="preserve">         жануарларды шаруашылық мақсаттарда пайдалануға; </w:t>
      </w:r>
      <w:r>
        <w:br/>
      </w:r>
      <w:r>
        <w:rPr>
          <w:rFonts w:ascii="Times New Roman"/>
          <w:b w:val="false"/>
          <w:i w:val="false"/>
          <w:color w:val="000000"/>
          <w:sz w:val="28"/>
        </w:rPr>
        <w:t>
</w:t>
      </w:r>
      <w:r>
        <w:rPr>
          <w:rFonts w:ascii="Times New Roman"/>
          <w:b/>
          <w:i w:val="false"/>
          <w:color w:val="000000"/>
          <w:sz w:val="28"/>
        </w:rPr>
        <w:t xml:space="preserve">     жануарларды ғылыми-ағарту, тәрбиелік және эстетикалық </w:t>
      </w:r>
      <w:r>
        <w:br/>
      </w:r>
      <w:r>
        <w:rPr>
          <w:rFonts w:ascii="Times New Roman"/>
          <w:b w:val="false"/>
          <w:i w:val="false"/>
          <w:color w:val="000000"/>
          <w:sz w:val="28"/>
        </w:rPr>
        <w:t>
</w:t>
      </w:r>
      <w:r>
        <w:rPr>
          <w:rFonts w:ascii="Times New Roman"/>
          <w:b/>
          <w:i w:val="false"/>
          <w:color w:val="000000"/>
          <w:sz w:val="28"/>
        </w:rPr>
        <w:t xml:space="preserve">         мақсаттарда пайдалануға; жануарлардың пайдалы </w:t>
      </w:r>
      <w:r>
        <w:br/>
      </w:r>
      <w:r>
        <w:rPr>
          <w:rFonts w:ascii="Times New Roman"/>
          <w:b w:val="false"/>
          <w:i w:val="false"/>
          <w:color w:val="000000"/>
          <w:sz w:val="28"/>
        </w:rPr>
        <w:t>
</w:t>
      </w:r>
      <w:r>
        <w:rPr>
          <w:rFonts w:ascii="Times New Roman"/>
          <w:b/>
          <w:i w:val="false"/>
          <w:color w:val="000000"/>
          <w:sz w:val="28"/>
        </w:rPr>
        <w:t xml:space="preserve">      қасиеттерін және тіршілік ету өнімдерін пайдалануға </w:t>
      </w:r>
      <w:r>
        <w:br/>
      </w:r>
      <w:r>
        <w:rPr>
          <w:rFonts w:ascii="Times New Roman"/>
          <w:b w:val="false"/>
          <w:i w:val="false"/>
          <w:color w:val="000000"/>
          <w:sz w:val="28"/>
        </w:rPr>
        <w:t>
</w:t>
      </w:r>
      <w:r>
        <w:rPr>
          <w:rFonts w:ascii="Times New Roman"/>
          <w:b/>
          <w:i w:val="false"/>
          <w:color w:val="000000"/>
          <w:sz w:val="28"/>
        </w:rPr>
        <w:t xml:space="preserve">                   рұқсат беруді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73"/>
        <w:gridCol w:w="2213"/>
        <w:gridCol w:w="2773"/>
        <w:gridCol w:w="3473"/>
        <w:gridCol w:w="10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 </w:t>
            </w:r>
            <w:r>
              <w:br/>
            </w:r>
            <w:r>
              <w:rPr>
                <w:rFonts w:ascii="Times New Roman"/>
                <w:b w:val="false"/>
                <w:i w:val="false"/>
                <w:color w:val="000000"/>
                <w:sz w:val="20"/>
              </w:rPr>
              <w:t xml:space="preserve">
мерзімінің </w:t>
            </w:r>
            <w:r>
              <w:br/>
            </w:r>
            <w:r>
              <w:rPr>
                <w:rFonts w:ascii="Times New Roman"/>
                <w:b w:val="false"/>
                <w:i w:val="false"/>
                <w:color w:val="000000"/>
                <w:sz w:val="20"/>
              </w:rPr>
              <w:t xml:space="preserve">
ақырғы күні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түрі (жануар. </w:t>
            </w:r>
            <w:r>
              <w:br/>
            </w:r>
            <w:r>
              <w:rPr>
                <w:rFonts w:ascii="Times New Roman"/>
                <w:b w:val="false"/>
                <w:i w:val="false"/>
                <w:color w:val="000000"/>
                <w:sz w:val="20"/>
              </w:rPr>
              <w:t xml:space="preserve">
лар түрі және </w:t>
            </w:r>
            <w:r>
              <w:br/>
            </w:r>
            <w:r>
              <w:rPr>
                <w:rFonts w:ascii="Times New Roman"/>
                <w:b w:val="false"/>
                <w:i w:val="false"/>
                <w:color w:val="000000"/>
                <w:sz w:val="20"/>
              </w:rPr>
              <w:t xml:space="preserve">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берілді </w:t>
            </w:r>
            <w:r>
              <w:br/>
            </w:r>
            <w:r>
              <w:rPr>
                <w:rFonts w:ascii="Times New Roman"/>
                <w:b w:val="false"/>
                <w:i w:val="false"/>
                <w:color w:val="000000"/>
                <w:sz w:val="20"/>
              </w:rPr>
              <w:t xml:space="preserve">
(заңды тұлғаның </w:t>
            </w:r>
            <w:r>
              <w:br/>
            </w:r>
            <w:r>
              <w:rPr>
                <w:rFonts w:ascii="Times New Roman"/>
                <w:b w:val="false"/>
                <w:i w:val="false"/>
                <w:color w:val="000000"/>
                <w:sz w:val="20"/>
              </w:rPr>
              <w:t xml:space="preserve">
атауы немесе </w:t>
            </w:r>
            <w:r>
              <w:br/>
            </w:r>
            <w:r>
              <w:rPr>
                <w:rFonts w:ascii="Times New Roman"/>
                <w:b w:val="false"/>
                <w:i w:val="false"/>
                <w:color w:val="000000"/>
                <w:sz w:val="20"/>
              </w:rPr>
              <w:t xml:space="preserve">
тегі, аты, жөні)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қолы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5-қосымша </w:t>
      </w:r>
    </w:p>
    <w:bookmarkEnd w:id="7"/>
    <w:p>
      <w:pPr>
        <w:spacing w:after="0"/>
        <w:ind w:left="0"/>
        <w:jc w:val="both"/>
      </w:pPr>
      <w:r>
        <w:rPr>
          <w:rFonts w:ascii="Times New Roman"/>
          <w:b w:val="false"/>
          <w:i w:val="false"/>
          <w:color w:val="000000"/>
          <w:sz w:val="28"/>
        </w:rPr>
        <w:t xml:space="preserve">                                     Рұқсаттар беруді есепке алу </w:t>
      </w:r>
      <w:r>
        <w:br/>
      </w:r>
      <w:r>
        <w:rPr>
          <w:rFonts w:ascii="Times New Roman"/>
          <w:b w:val="false"/>
          <w:i w:val="false"/>
          <w:color w:val="000000"/>
          <w:sz w:val="28"/>
        </w:rPr>
        <w:t xml:space="preserve">
                                          журналының нысаны </w:t>
      </w:r>
    </w:p>
    <w:p>
      <w:pPr>
        <w:spacing w:after="0"/>
        <w:ind w:left="0"/>
        <w:jc w:val="both"/>
      </w:pPr>
      <w:r>
        <w:rPr>
          <w:rFonts w:ascii="Times New Roman"/>
          <w:b/>
          <w:i w:val="false"/>
          <w:color w:val="000000"/>
          <w:sz w:val="28"/>
        </w:rPr>
        <w:t xml:space="preserve">   Жабайы жануарлар аулауға рұқсаттар беруді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253"/>
        <w:gridCol w:w="2053"/>
        <w:gridCol w:w="2413"/>
        <w:gridCol w:w="1653"/>
        <w:gridCol w:w="1993"/>
      </w:tblGrid>
      <w:tr>
        <w:trPr>
          <w:trHeight w:val="19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(облаумақ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аңшылық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Тегі, Аты, Жөні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Сенімхат. </w:t>
            </w:r>
            <w:r>
              <w:br/>
            </w:r>
            <w:r>
              <w:rPr>
                <w:rFonts w:ascii="Times New Roman"/>
                <w:b w:val="false"/>
                <w:i w:val="false"/>
                <w:color w:val="000000"/>
                <w:sz w:val="20"/>
              </w:rPr>
              <w:t xml:space="preserve">
тың нөмірі </w:t>
            </w:r>
            <w:r>
              <w:br/>
            </w:r>
            <w:r>
              <w:rPr>
                <w:rFonts w:ascii="Times New Roman"/>
                <w:b w:val="false"/>
                <w:i w:val="false"/>
                <w:color w:val="000000"/>
                <w:sz w:val="20"/>
              </w:rPr>
              <w:t xml:space="preserve">
және беріл </w:t>
            </w:r>
            <w:r>
              <w:br/>
            </w:r>
            <w:r>
              <w:rPr>
                <w:rFonts w:ascii="Times New Roman"/>
                <w:b w:val="false"/>
                <w:i w:val="false"/>
                <w:color w:val="000000"/>
                <w:sz w:val="20"/>
              </w:rPr>
              <w:t xml:space="preserve">
ген күні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нөмірі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Ауланатын </w:t>
            </w:r>
            <w:r>
              <w:br/>
            </w:r>
            <w:r>
              <w:rPr>
                <w:rFonts w:ascii="Times New Roman"/>
                <w:b w:val="false"/>
                <w:i w:val="false"/>
                <w:color w:val="000000"/>
                <w:sz w:val="20"/>
              </w:rPr>
              <w:t xml:space="preserve">
аң түрі, </w:t>
            </w:r>
            <w:r>
              <w:br/>
            </w:r>
            <w:r>
              <w:rPr>
                <w:rFonts w:ascii="Times New Roman"/>
                <w:b w:val="false"/>
                <w:i w:val="false"/>
                <w:color w:val="000000"/>
                <w:sz w:val="20"/>
              </w:rPr>
              <w:t xml:space="preserve">
аталық, </w:t>
            </w:r>
            <w:r>
              <w:br/>
            </w:r>
            <w:r>
              <w:rPr>
                <w:rFonts w:ascii="Times New Roman"/>
                <w:b w:val="false"/>
                <w:i w:val="false"/>
                <w:color w:val="000000"/>
                <w:sz w:val="20"/>
              </w:rPr>
              <w:t xml:space="preserve">
аналық, </w:t>
            </w:r>
            <w:r>
              <w:br/>
            </w:r>
            <w:r>
              <w:rPr>
                <w:rFonts w:ascii="Times New Roman"/>
                <w:b w:val="false"/>
                <w:i w:val="false"/>
                <w:color w:val="000000"/>
                <w:sz w:val="20"/>
              </w:rPr>
              <w:t xml:space="preserve">
төлі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93"/>
        <w:gridCol w:w="1533"/>
        <w:gridCol w:w="1773"/>
        <w:gridCol w:w="1453"/>
        <w:gridCol w:w="1553"/>
        <w:gridCol w:w="17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Аулана. </w:t>
            </w:r>
            <w:r>
              <w:br/>
            </w:r>
            <w:r>
              <w:rPr>
                <w:rFonts w:ascii="Times New Roman"/>
                <w:b w:val="false"/>
                <w:i w:val="false"/>
                <w:color w:val="000000"/>
                <w:sz w:val="20"/>
              </w:rPr>
              <w:t xml:space="preserve">
тын аңның 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тың қолдану мерзімі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Аңшылық орны (аудан, учаске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Ақы құжаты. </w:t>
            </w:r>
            <w:r>
              <w:br/>
            </w:r>
            <w:r>
              <w:rPr>
                <w:rFonts w:ascii="Times New Roman"/>
                <w:b w:val="false"/>
                <w:i w:val="false"/>
                <w:color w:val="000000"/>
                <w:sz w:val="20"/>
              </w:rPr>
              <w:t xml:space="preserve">
ның нөмірі және 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ақы сомасы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шінің Лауа. </w:t>
            </w:r>
            <w:r>
              <w:br/>
            </w:r>
            <w:r>
              <w:rPr>
                <w:rFonts w:ascii="Times New Roman"/>
                <w:b w:val="false"/>
                <w:i w:val="false"/>
                <w:color w:val="000000"/>
                <w:sz w:val="20"/>
              </w:rPr>
              <w:t xml:space="preserve">
зымы, тегі, аты, жөні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қолы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6-қосымша </w:t>
      </w:r>
    </w:p>
    <w:bookmarkEnd w:id="8"/>
    <w:p>
      <w:pPr>
        <w:spacing w:after="0"/>
        <w:ind w:left="0"/>
        <w:jc w:val="both"/>
      </w:pPr>
      <w:r>
        <w:rPr>
          <w:rFonts w:ascii="Times New Roman"/>
          <w:b w:val="false"/>
          <w:i w:val="false"/>
          <w:color w:val="000000"/>
          <w:sz w:val="28"/>
        </w:rPr>
        <w:t xml:space="preserve">                                        Маркаларды беруді есепке </w:t>
      </w:r>
      <w:r>
        <w:br/>
      </w:r>
      <w:r>
        <w:rPr>
          <w:rFonts w:ascii="Times New Roman"/>
          <w:b w:val="false"/>
          <w:i w:val="false"/>
          <w:color w:val="000000"/>
          <w:sz w:val="28"/>
        </w:rPr>
        <w:t xml:space="preserve">
                                         алу журналының нысаны </w:t>
      </w:r>
    </w:p>
    <w:p>
      <w:pPr>
        <w:spacing w:after="0"/>
        <w:ind w:left="0"/>
        <w:jc w:val="both"/>
      </w:pPr>
      <w:r>
        <w:rPr>
          <w:rFonts w:ascii="Times New Roman"/>
          <w:b/>
          <w:i w:val="false"/>
          <w:color w:val="000000"/>
          <w:sz w:val="28"/>
        </w:rPr>
        <w:t xml:space="preserve">  Жабайы жануарлар аулауға маркаларды беруді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33"/>
        <w:gridCol w:w="1213"/>
        <w:gridCol w:w="1373"/>
        <w:gridCol w:w="1373"/>
        <w:gridCol w:w="913"/>
        <w:gridCol w:w="1253"/>
        <w:gridCol w:w="1253"/>
        <w:gridCol w:w="1213"/>
        <w:gridCol w:w="12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марка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(облау. </w:t>
            </w:r>
            <w:r>
              <w:br/>
            </w:r>
            <w:r>
              <w:rPr>
                <w:rFonts w:ascii="Times New Roman"/>
                <w:b w:val="false"/>
                <w:i w:val="false"/>
                <w:color w:val="000000"/>
                <w:sz w:val="20"/>
              </w:rPr>
              <w:t xml:space="preserve">
мақ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r>
              <w:br/>
            </w:r>
            <w:r>
              <w:rPr>
                <w:rFonts w:ascii="Times New Roman"/>
                <w:b w:val="false"/>
                <w:i w:val="false"/>
                <w:color w:val="000000"/>
                <w:sz w:val="20"/>
              </w:rPr>
              <w:t xml:space="preserve">
аңшылық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ланушы)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ақы </w:t>
            </w:r>
            <w:r>
              <w:br/>
            </w:r>
            <w:r>
              <w:rPr>
                <w:rFonts w:ascii="Times New Roman"/>
                <w:b w:val="false"/>
                <w:i w:val="false"/>
                <w:color w:val="000000"/>
                <w:sz w:val="20"/>
              </w:rPr>
              <w:t xml:space="preserve">
құжаты.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ген күні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w:t>
            </w:r>
            <w:r>
              <w:br/>
            </w:r>
            <w:r>
              <w:rPr>
                <w:rFonts w:ascii="Times New Roman"/>
                <w:b w:val="false"/>
                <w:i w:val="false"/>
                <w:color w:val="000000"/>
                <w:sz w:val="20"/>
              </w:rPr>
              <w:t xml:space="preserve">
лар түрі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ка.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w:t>
            </w:r>
            <w:r>
              <w:br/>
            </w:r>
            <w:r>
              <w:rPr>
                <w:rFonts w:ascii="Times New Roman"/>
                <w:b w:val="false"/>
                <w:i w:val="false"/>
                <w:color w:val="000000"/>
                <w:sz w:val="20"/>
              </w:rPr>
              <w:t xml:space="preserve">
мақы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w:t>
            </w:r>
            <w:r>
              <w:br/>
            </w:r>
            <w:r>
              <w:rPr>
                <w:rFonts w:ascii="Times New Roman"/>
                <w:b w:val="false"/>
                <w:i w:val="false"/>
                <w:color w:val="000000"/>
                <w:sz w:val="20"/>
              </w:rPr>
              <w:t xml:space="preserve">
аулау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қолы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7-қосымша </w:t>
      </w:r>
    </w:p>
    <w:bookmarkEnd w:id="9"/>
    <w:p>
      <w:pPr>
        <w:spacing w:after="0"/>
        <w:ind w:left="0"/>
        <w:jc w:val="both"/>
      </w:pPr>
      <w:r>
        <w:rPr>
          <w:rFonts w:ascii="Times New Roman"/>
          <w:b w:val="false"/>
          <w:i w:val="false"/>
          <w:color w:val="000000"/>
          <w:sz w:val="28"/>
        </w:rPr>
        <w:t xml:space="preserve">                                                   Өтінім нысаны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шаруашылық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шаруашылығы комитеті </w:t>
      </w:r>
    </w:p>
    <w:p>
      <w:pPr>
        <w:spacing w:after="0"/>
        <w:ind w:left="0"/>
        <w:jc w:val="both"/>
      </w:pP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комитетінің___________________ </w:t>
      </w:r>
      <w:r>
        <w:br/>
      </w:r>
      <w:r>
        <w:rPr>
          <w:rFonts w:ascii="Times New Roman"/>
          <w:b w:val="false"/>
          <w:i w:val="false"/>
          <w:color w:val="000000"/>
          <w:sz w:val="28"/>
        </w:rPr>
        <w:t xml:space="preserve">
                                     облыстық аумақтық басқармасына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жануарлар дүниесін пайдалану үшін рұқсат алуға өтінім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өтінім иесі жөнінде деректер,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тұлғалардың, жеке тұлғалар үшін төлқұжаттың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(шетелдіктер үшін - келу мерзімі, мақсаты, кіру </w:t>
      </w:r>
      <w:r>
        <w:br/>
      </w:r>
      <w:r>
        <w:rPr>
          <w:rFonts w:ascii="Times New Roman"/>
          <w:b w:val="false"/>
          <w:i w:val="false"/>
          <w:color w:val="000000"/>
          <w:sz w:val="28"/>
        </w:rPr>
        <w:t xml:space="preserve">
     және шығу уақыты, қозғалыс бағыты, уақытша тұратын мекен-жайы) </w:t>
      </w:r>
      <w:r>
        <w:br/>
      </w:r>
      <w:r>
        <w:rPr>
          <w:rFonts w:ascii="Times New Roman"/>
          <w:b w:val="false"/>
          <w:i w:val="false"/>
          <w:color w:val="000000"/>
          <w:sz w:val="28"/>
        </w:rPr>
        <w:t xml:space="preserve">
Жануарлар дүниесін пайдаланудың түрлері ____________________________ </w:t>
      </w:r>
      <w:r>
        <w:br/>
      </w:r>
      <w:r>
        <w:rPr>
          <w:rFonts w:ascii="Times New Roman"/>
          <w:b w:val="false"/>
          <w:i w:val="false"/>
          <w:color w:val="000000"/>
          <w:sz w:val="28"/>
        </w:rPr>
        <w:t xml:space="preserve">
Алу мақсаты ________________________________________________________ </w:t>
      </w:r>
      <w:r>
        <w:br/>
      </w:r>
      <w:r>
        <w:rPr>
          <w:rFonts w:ascii="Times New Roman"/>
          <w:b w:val="false"/>
          <w:i w:val="false"/>
          <w:color w:val="000000"/>
          <w:sz w:val="28"/>
        </w:rPr>
        <w:t xml:space="preserve">
Мекендейтін ортасынан алынуы жоспарланған жануарлар дүниесі </w:t>
      </w:r>
      <w:r>
        <w:br/>
      </w:r>
      <w:r>
        <w:rPr>
          <w:rFonts w:ascii="Times New Roman"/>
          <w:b w:val="false"/>
          <w:i w:val="false"/>
          <w:color w:val="000000"/>
          <w:sz w:val="28"/>
        </w:rPr>
        <w:t xml:space="preserve">
объектілерінің тізбесі мен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493"/>
        <w:gridCol w:w="2733"/>
        <w:gridCol w:w="42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түрі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Жыныстық-жастық </w:t>
            </w:r>
            <w:r>
              <w:br/>
            </w:r>
            <w:r>
              <w:rPr>
                <w:rFonts w:ascii="Times New Roman"/>
                <w:b w:val="false"/>
                <w:i w:val="false"/>
                <w:color w:val="000000"/>
                <w:sz w:val="20"/>
              </w:rPr>
              <w:t xml:space="preserve">
құрамы (қажет болса толтырылады)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 мерзімі ________________________________________________________ </w:t>
      </w:r>
      <w:r>
        <w:br/>
      </w:r>
      <w:r>
        <w:rPr>
          <w:rFonts w:ascii="Times New Roman"/>
          <w:b w:val="false"/>
          <w:i w:val="false"/>
          <w:color w:val="000000"/>
          <w:sz w:val="28"/>
        </w:rPr>
        <w:t xml:space="preserve">
Алу болжамдалған учаскенің ауданы (аумағы) мен шекарасы 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Алу әдісі __________________________________________________________ </w:t>
      </w:r>
      <w:r>
        <w:br/>
      </w:r>
      <w:r>
        <w:rPr>
          <w:rFonts w:ascii="Times New Roman"/>
          <w:b w:val="false"/>
          <w:i w:val="false"/>
          <w:color w:val="000000"/>
          <w:sz w:val="28"/>
        </w:rPr>
        <w:t xml:space="preserve">
                        (аулау, ату, жинау) </w:t>
      </w:r>
      <w:r>
        <w:br/>
      </w:r>
      <w:r>
        <w:rPr>
          <w:rFonts w:ascii="Times New Roman"/>
          <w:b w:val="false"/>
          <w:i w:val="false"/>
          <w:color w:val="000000"/>
          <w:sz w:val="28"/>
        </w:rPr>
        <w:t xml:space="preserve">
Басшы                                        _______________________ </w:t>
      </w:r>
      <w:r>
        <w:br/>
      </w:r>
      <w:r>
        <w:rPr>
          <w:rFonts w:ascii="Times New Roman"/>
          <w:b w:val="false"/>
          <w:i w:val="false"/>
          <w:color w:val="000000"/>
          <w:sz w:val="28"/>
        </w:rPr>
        <w:t xml:space="preserve">
                                              (Қолы тегі, аты, жөні) </w:t>
      </w:r>
      <w:r>
        <w:br/>
      </w:r>
      <w:r>
        <w:rPr>
          <w:rFonts w:ascii="Times New Roman"/>
          <w:b w:val="false"/>
          <w:i w:val="false"/>
          <w:color w:val="000000"/>
          <w:sz w:val="28"/>
        </w:rPr>
        <w:t xml:space="preserve">
М.О.                                          20___ жыл "__________"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8-қосымша </w:t>
      </w:r>
    </w:p>
    <w:bookmarkEnd w:id="10"/>
    <w:p>
      <w:pPr>
        <w:spacing w:after="0"/>
        <w:ind w:left="0"/>
        <w:jc w:val="both"/>
      </w:pPr>
      <w:r>
        <w:rPr>
          <w:rFonts w:ascii="Times New Roman"/>
          <w:b w:val="false"/>
          <w:i w:val="false"/>
          <w:color w:val="000000"/>
          <w:sz w:val="28"/>
        </w:rPr>
        <w:t xml:space="preserve">                                        Рұқсаттар есепке алу бойынша </w:t>
      </w:r>
      <w:r>
        <w:br/>
      </w:r>
      <w:r>
        <w:rPr>
          <w:rFonts w:ascii="Times New Roman"/>
          <w:b w:val="false"/>
          <w:i w:val="false"/>
          <w:color w:val="000000"/>
          <w:sz w:val="28"/>
        </w:rPr>
        <w:t xml:space="preserve">
                                             есептіліктің нысаны </w:t>
      </w:r>
    </w:p>
    <w:p>
      <w:pPr>
        <w:spacing w:after="0"/>
        <w:ind w:left="0"/>
        <w:jc w:val="both"/>
      </w:pPr>
      <w:r>
        <w:rPr>
          <w:rFonts w:ascii="Times New Roman"/>
          <w:b/>
          <w:i w:val="false"/>
          <w:color w:val="000000"/>
          <w:sz w:val="28"/>
        </w:rPr>
        <w:t xml:space="preserve">                 Жабайы жануарлар аулауға берілген </w:t>
      </w:r>
      <w:r>
        <w:br/>
      </w:r>
      <w:r>
        <w:rPr>
          <w:rFonts w:ascii="Times New Roman"/>
          <w:b w:val="false"/>
          <w:i w:val="false"/>
          <w:color w:val="000000"/>
          <w:sz w:val="28"/>
        </w:rPr>
        <w:t>
</w:t>
      </w:r>
      <w:r>
        <w:rPr>
          <w:rFonts w:ascii="Times New Roman"/>
          <w:b/>
          <w:i w:val="false"/>
          <w:color w:val="000000"/>
          <w:sz w:val="28"/>
        </w:rPr>
        <w:t xml:space="preserve">             рұқсаттарды есепке алу бойынша есептілік </w:t>
      </w:r>
      <w:r>
        <w:br/>
      </w:r>
      <w:r>
        <w:rPr>
          <w:rFonts w:ascii="Times New Roman"/>
          <w:b w:val="false"/>
          <w:i w:val="false"/>
          <w:color w:val="000000"/>
          <w:sz w:val="28"/>
        </w:rPr>
        <w:t>
</w:t>
      </w:r>
      <w:r>
        <w:rPr>
          <w:rFonts w:ascii="Times New Roman"/>
          <w:b/>
          <w:i w:val="false"/>
          <w:color w:val="000000"/>
          <w:sz w:val="28"/>
        </w:rPr>
        <w:t xml:space="preserve">             200 ____ жылы ____ облысының аумағында </w:t>
      </w:r>
      <w:r>
        <w:br/>
      </w:r>
      <w:r>
        <w:rPr>
          <w:rFonts w:ascii="Times New Roman"/>
          <w:b w:val="false"/>
          <w:i w:val="false"/>
          <w:color w:val="000000"/>
          <w:sz w:val="28"/>
        </w:rPr>
        <w:t>
</w:t>
      </w:r>
      <w:r>
        <w:rPr>
          <w:rFonts w:ascii="Times New Roman"/>
          <w:b/>
          <w:i w:val="false"/>
          <w:color w:val="000000"/>
          <w:sz w:val="28"/>
        </w:rPr>
        <w:t xml:space="preserve">                       рұқсаттарды пайдалану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953"/>
        <w:gridCol w:w="1093"/>
        <w:gridCol w:w="1313"/>
        <w:gridCol w:w="1133"/>
        <w:gridCol w:w="1473"/>
        <w:gridCol w:w="1113"/>
        <w:gridCol w:w="1313"/>
        <w:gridCol w:w="1293"/>
        <w:gridCol w:w="139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br/>
            </w:r>
            <w:r>
              <w:rPr>
                <w:rFonts w:ascii="Times New Roman"/>
                <w:b w:val="false"/>
                <w:i w:val="false"/>
                <w:color w:val="000000"/>
                <w:sz w:val="20"/>
              </w:rPr>
              <w:t xml:space="preserve">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рұқсаттар </w:t>
            </w:r>
            <w:r>
              <w:br/>
            </w:r>
            <w:r>
              <w:rPr>
                <w:rFonts w:ascii="Times New Roman"/>
                <w:b w:val="false"/>
                <w:i w:val="false"/>
                <w:color w:val="000000"/>
                <w:sz w:val="20"/>
              </w:rPr>
              <w:t xml:space="preserve">
бланкілері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 </w:t>
            </w:r>
            <w:r>
              <w:br/>
            </w:r>
            <w:r>
              <w:rPr>
                <w:rFonts w:ascii="Times New Roman"/>
                <w:b w:val="false"/>
                <w:i w:val="false"/>
                <w:color w:val="000000"/>
                <w:sz w:val="20"/>
              </w:rPr>
              <w:t xml:space="preserve">
ған рұқсат. </w:t>
            </w:r>
            <w:r>
              <w:br/>
            </w:r>
            <w:r>
              <w:rPr>
                <w:rFonts w:ascii="Times New Roman"/>
                <w:b w:val="false"/>
                <w:i w:val="false"/>
                <w:color w:val="000000"/>
                <w:sz w:val="20"/>
              </w:rPr>
              <w:t xml:space="preserve">
тар бланкі. </w:t>
            </w:r>
            <w:r>
              <w:br/>
            </w:r>
            <w:r>
              <w:rPr>
                <w:rFonts w:ascii="Times New Roman"/>
                <w:b w:val="false"/>
                <w:i w:val="false"/>
                <w:color w:val="000000"/>
                <w:sz w:val="20"/>
              </w:rPr>
              <w:t xml:space="preserve">
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Бүлінген </w:t>
            </w:r>
            <w:r>
              <w:br/>
            </w:r>
            <w:r>
              <w:rPr>
                <w:rFonts w:ascii="Times New Roman"/>
                <w:b w:val="false"/>
                <w:i w:val="false"/>
                <w:color w:val="000000"/>
                <w:sz w:val="20"/>
              </w:rPr>
              <w:t xml:space="preserve">
рұқсаттар </w:t>
            </w:r>
            <w:r>
              <w:br/>
            </w:r>
            <w:r>
              <w:rPr>
                <w:rFonts w:ascii="Times New Roman"/>
                <w:b w:val="false"/>
                <w:i w:val="false"/>
                <w:color w:val="000000"/>
                <w:sz w:val="20"/>
              </w:rPr>
              <w:t xml:space="preserve">
бланкі. </w:t>
            </w:r>
            <w:r>
              <w:br/>
            </w:r>
            <w:r>
              <w:rPr>
                <w:rFonts w:ascii="Times New Roman"/>
                <w:b w:val="false"/>
                <w:i w:val="false"/>
                <w:color w:val="000000"/>
                <w:sz w:val="20"/>
              </w:rPr>
              <w:t xml:space="preserve">
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 </w:t>
            </w:r>
            <w:r>
              <w:br/>
            </w:r>
            <w:r>
              <w:rPr>
                <w:rFonts w:ascii="Times New Roman"/>
                <w:b w:val="false"/>
                <w:i w:val="false"/>
                <w:color w:val="000000"/>
                <w:sz w:val="20"/>
              </w:rPr>
              <w:t xml:space="preserve">
маған және </w:t>
            </w:r>
            <w:r>
              <w:br/>
            </w:r>
            <w:r>
              <w:rPr>
                <w:rFonts w:ascii="Times New Roman"/>
                <w:b w:val="false"/>
                <w:i w:val="false"/>
                <w:color w:val="000000"/>
                <w:sz w:val="20"/>
              </w:rPr>
              <w:t xml:space="preserve">
қайтарылған </w:t>
            </w:r>
            <w:r>
              <w:br/>
            </w:r>
            <w:r>
              <w:rPr>
                <w:rFonts w:ascii="Times New Roman"/>
                <w:b w:val="false"/>
                <w:i w:val="false"/>
                <w:color w:val="000000"/>
                <w:sz w:val="20"/>
              </w:rPr>
              <w:t xml:space="preserve">
рұқсаттар </w:t>
            </w:r>
            <w:r>
              <w:br/>
            </w:r>
            <w:r>
              <w:rPr>
                <w:rFonts w:ascii="Times New Roman"/>
                <w:b w:val="false"/>
                <w:i w:val="false"/>
                <w:color w:val="000000"/>
                <w:sz w:val="20"/>
              </w:rPr>
              <w:t xml:space="preserve">
бланкілері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бөлім»"Қазақстан Республикасы азаматтары үшін"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бөлім»"Шетелдік азаматтар үшін"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Облыстық аумақтық басқарма бастығы _______________________ </w:t>
      </w:r>
      <w:r>
        <w:br/>
      </w:r>
      <w:r>
        <w:rPr>
          <w:rFonts w:ascii="Times New Roman"/>
          <w:b w:val="false"/>
          <w:i w:val="false"/>
          <w:color w:val="000000"/>
          <w:sz w:val="28"/>
        </w:rPr>
        <w:t xml:space="preserve">
Тегі, аты, жөні, қолы ____________________________________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2007 жылғы 27 ақпандағы </w:t>
      </w:r>
      <w:r>
        <w:br/>
      </w:r>
      <w:r>
        <w:rPr>
          <w:rFonts w:ascii="Times New Roman"/>
          <w:b w:val="false"/>
          <w:i w:val="false"/>
          <w:color w:val="000000"/>
          <w:sz w:val="28"/>
        </w:rPr>
        <w:t xml:space="preserve">
                                      N 81 бұйрығына 9-қосымша </w:t>
      </w:r>
    </w:p>
    <w:bookmarkEnd w:id="11"/>
    <w:p>
      <w:pPr>
        <w:spacing w:after="0"/>
        <w:ind w:left="0"/>
        <w:jc w:val="both"/>
      </w:pPr>
      <w:r>
        <w:rPr>
          <w:rFonts w:ascii="Times New Roman"/>
          <w:b w:val="false"/>
          <w:i w:val="false"/>
          <w:color w:val="000000"/>
          <w:sz w:val="28"/>
        </w:rPr>
        <w:t xml:space="preserve">                                       Маркаларды есепке алу бойынша </w:t>
      </w:r>
      <w:r>
        <w:br/>
      </w:r>
      <w:r>
        <w:rPr>
          <w:rFonts w:ascii="Times New Roman"/>
          <w:b w:val="false"/>
          <w:i w:val="false"/>
          <w:color w:val="000000"/>
          <w:sz w:val="28"/>
        </w:rPr>
        <w:t xml:space="preserve">
                                             есептіліктің нысаны </w:t>
      </w:r>
    </w:p>
    <w:p>
      <w:pPr>
        <w:spacing w:after="0"/>
        <w:ind w:left="0"/>
        <w:jc w:val="both"/>
      </w:pPr>
      <w:r>
        <w:rPr>
          <w:rFonts w:ascii="Times New Roman"/>
          <w:b/>
          <w:i w:val="false"/>
          <w:color w:val="000000"/>
          <w:sz w:val="28"/>
        </w:rPr>
        <w:t xml:space="preserve">        Жабайы жануарлар аулауға берілген маркаларды </w:t>
      </w:r>
      <w:r>
        <w:br/>
      </w:r>
      <w:r>
        <w:rPr>
          <w:rFonts w:ascii="Times New Roman"/>
          <w:b w:val="false"/>
          <w:i w:val="false"/>
          <w:color w:val="000000"/>
          <w:sz w:val="28"/>
        </w:rPr>
        <w:t>
</w:t>
      </w:r>
      <w:r>
        <w:rPr>
          <w:rFonts w:ascii="Times New Roman"/>
          <w:b/>
          <w:i w:val="false"/>
          <w:color w:val="000000"/>
          <w:sz w:val="28"/>
        </w:rPr>
        <w:t xml:space="preserve">  есепке алу бойынша есептілік 200 ___ жылы ____ облысының </w:t>
      </w:r>
      <w:r>
        <w:br/>
      </w:r>
      <w:r>
        <w:rPr>
          <w:rFonts w:ascii="Times New Roman"/>
          <w:b w:val="false"/>
          <w:i w:val="false"/>
          <w:color w:val="000000"/>
          <w:sz w:val="28"/>
        </w:rPr>
        <w:t>
</w:t>
      </w:r>
      <w:r>
        <w:rPr>
          <w:rFonts w:ascii="Times New Roman"/>
          <w:b/>
          <w:i w:val="false"/>
          <w:color w:val="000000"/>
          <w:sz w:val="28"/>
        </w:rPr>
        <w:t xml:space="preserve">               аумағында маркаларды пайдалану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393"/>
        <w:gridCol w:w="2793"/>
        <w:gridCol w:w="2793"/>
        <w:gridCol w:w="257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түрі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маркалар (дана)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маркалар (дана)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 </w:t>
            </w:r>
            <w:r>
              <w:br/>
            </w:r>
            <w:r>
              <w:rPr>
                <w:rFonts w:ascii="Times New Roman"/>
                <w:b w:val="false"/>
                <w:i w:val="false"/>
                <w:color w:val="000000"/>
                <w:sz w:val="20"/>
              </w:rPr>
              <w:t xml:space="preserve">
маған және </w:t>
            </w:r>
            <w:r>
              <w:br/>
            </w:r>
            <w:r>
              <w:rPr>
                <w:rFonts w:ascii="Times New Roman"/>
                <w:b w:val="false"/>
                <w:i w:val="false"/>
                <w:color w:val="000000"/>
                <w:sz w:val="20"/>
              </w:rPr>
              <w:t xml:space="preserve">
қайтарылған </w:t>
            </w:r>
            <w:r>
              <w:br/>
            </w:r>
            <w:r>
              <w:rPr>
                <w:rFonts w:ascii="Times New Roman"/>
                <w:b w:val="false"/>
                <w:i w:val="false"/>
                <w:color w:val="000000"/>
                <w:sz w:val="20"/>
              </w:rPr>
              <w:t xml:space="preserve">
маркалар </w:t>
            </w:r>
            <w:r>
              <w:br/>
            </w:r>
            <w:r>
              <w:rPr>
                <w:rFonts w:ascii="Times New Roman"/>
                <w:b w:val="false"/>
                <w:i w:val="false"/>
                <w:color w:val="000000"/>
                <w:sz w:val="20"/>
              </w:rPr>
              <w:t xml:space="preserve">
(дана)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бөлім»"Қазақстан Республикасы азаматтары үшін"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бөлім»"Шетелдік азаматтар үшін"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Облыстық аумақтық басқарма бастығы ___________________ </w:t>
      </w:r>
      <w:r>
        <w:br/>
      </w:r>
      <w:r>
        <w:rPr>
          <w:rFonts w:ascii="Times New Roman"/>
          <w:b w:val="false"/>
          <w:i w:val="false"/>
          <w:color w:val="000000"/>
          <w:sz w:val="28"/>
        </w:rPr>
        <w:t xml:space="preserve">
Тегі, аты, жөні, қолы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