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37a37" w14:textId="7137a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Сот-медициналық, сот-психиатриялық және сот-наркологиялық сараптаманың белгілі бір түрін өндіру құқығына біліктілік беру нұсқаулығын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2007 жылғы 31 қаңтардағы N 65 Бұйрығы. Қазақстан Республикасының Әділет министрлігінде 2007 жылғы 2 наурыздағы Нормативтік құқықтық кесімдерді мемлекеттік тіркеудің тізіліміне N 4559 болып енгізілді. Күші жойылды - Қазақстан Республикасы Денсаулық сақтау министрінің 2010 жылғы 19 қазандағы № 827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ҚР Денсаулық сақтау министрінің 2010.10.19 № 827 (ресми жарияланғаннан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"Сот сараптамасы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сот сараптама қызметін жетілдіру мақсатында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Сот-медициналық, сот-психиатриялық және сот-наркологиялық сараптаманың белгілі бір түрін өндіру құқығына біліктілік беру нұсқаулығы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"Сараптаманың белгілі түрiн (түрлерiн) жасау құқығына сот-медициналық, сот-психиатриялық сарапшысы біліктілігін беру туралы" Қазақстан Республикасының Денсаулық сақтау министрінің 2003 жылғы 20 ақпандағы </w:t>
      </w:r>
      <w:r>
        <w:rPr>
          <w:rFonts w:ascii="Times New Roman"/>
          <w:b w:val="false"/>
          <w:i w:val="false"/>
          <w:color w:val="000000"/>
          <w:sz w:val="28"/>
        </w:rPr>
        <w:t>N 141</w:t>
      </w:r>
      <w:r>
        <w:rPr>
          <w:rFonts w:ascii="Times New Roman"/>
          <w:b w:val="false"/>
          <w:i w:val="false"/>
          <w:color w:val="000000"/>
          <w:sz w:val="28"/>
        </w:rPr>
        <w:t xml:space="preserve"> бұйрығының күші жойылды деп танылсын (Нормативтік құқықтық актілерді мемлекеттік тіркеу тізілімінде N 2190 тіркелген).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Денсаулық сақтау министрлігінің Медициналық қызмет көрсету саласындағы бақылау комитеті (Е.М.Мусин) осы бұйрықты Қазақстан Республикасы Әділет министрлігіне мемлекеттік тіркеуге жіберсін.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Денсаулық сақтау министрлігінің Ұйымдастыру-құқықтық қамтамасыз ету департаменті (Д.В.Акрачкова) осы бұйрық Қазақстан Республикасы Әділет министрлігінде тіркелгеннен кейін оны бұқаралық ақпарат құралдарында ресми жариялауды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бұйрықтың орындалуын бақылауды өзіме қалдырамын.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Осы бұйрық ресми жарияланған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Денсаулық сақтау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31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65 бұйрығымен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Сот-медициналық, сот-психиатриялық және </w:t>
      </w:r>
      <w:r>
        <w:br/>
      </w:r>
      <w:r>
        <w:rPr>
          <w:rFonts w:ascii="Times New Roman"/>
          <w:b/>
          <w:i w:val="false"/>
          <w:color w:val="000000"/>
        </w:rPr>
        <w:t xml:space="preserve">
сот-наркологиялық сараптаманың белгілі бір түрін </w:t>
      </w:r>
      <w:r>
        <w:br/>
      </w:r>
      <w:r>
        <w:rPr>
          <w:rFonts w:ascii="Times New Roman"/>
          <w:b/>
          <w:i w:val="false"/>
          <w:color w:val="000000"/>
        </w:rPr>
        <w:t xml:space="preserve">
өндіру құқығына біліктілік беру нұсқаулығы </w:t>
      </w:r>
    </w:p>
    <w:bookmarkEnd w:id="1"/>
    <w:bookmarkStart w:name="z3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 </w:t>
      </w:r>
    </w:p>
    <w:bookmarkEnd w:id="2"/>
    <w:bookmarkStart w:name="z3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нұсқаулық "Сот сараптамасы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 әзірленді және сот-медициналық, сот-психиатриялық және сот-наркологиялық сарапшыларға сот-медициналық, сот-психиатриялық және сот-наркологиялық сараптамасының белгілі бір түрін өндіру құқығына біліктілік берудің шарттарын нақтылайды. </w:t>
      </w:r>
      <w:r>
        <w:rPr>
          <w:rFonts w:ascii="Times New Roman"/>
          <w:b w:val="false"/>
          <w:i w:val="false"/>
          <w:color w:val="000000"/>
          <w:sz w:val="28"/>
        </w:rPr>
        <w:t>Z100240</w:t>
      </w:r>
    </w:p>
    <w:bookmarkEnd w:id="3"/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Сот-медициналық, сот-психиатриялық және сот-наркологиялық сараптаманың белгілі бір түрін өндіру құқығына біліктілік беру (бұдан әрі - біліктілік) - бұл Қазақстан Республикасында </w:t>
      </w:r>
      <w:r>
        <w:rPr>
          <w:rFonts w:ascii="Times New Roman"/>
          <w:b w:val="false"/>
          <w:i w:val="false"/>
          <w:color w:val="000000"/>
          <w:sz w:val="28"/>
        </w:rPr>
        <w:t>сот-медициналық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,  сот-психиатриялық немесе </w:t>
      </w:r>
      <w:r>
        <w:rPr>
          <w:rFonts w:ascii="Times New Roman"/>
          <w:b w:val="false"/>
          <w:i w:val="false"/>
          <w:color w:val="000000"/>
          <w:sz w:val="28"/>
        </w:rPr>
        <w:t>сот-наркологиялық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 сараптаманың қызметін жүзеге асыруға тұлғалар дайындығының кәсіби деңгейін анықтаудың міндетті рәсімі. </w:t>
      </w:r>
      <w:r>
        <w:rPr>
          <w:rFonts w:ascii="Times New Roman"/>
          <w:b w:val="false"/>
          <w:i w:val="false"/>
          <w:color w:val="000000"/>
          <w:sz w:val="28"/>
        </w:rPr>
        <w:t>K090193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Жоғары кәсіби деңгейде және сот медицинасы саласында қазіргі заманғы ғылыми жетістіктерге, сондай-ақ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процессуалдық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заңнамасының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 талаптарына сәйкес сот-медициналық, сот-психиатриялық және сот-наркологиялық сараптаманың белгілі бір түрін өндіру бойынша оған жүктелген міндеттерді орындауға қабілеттілігі сот-медициналық, сот-психиатриялық және сот-наркологиялық сарапшыға біліктілік беру өлшемі бағалаудың негізгі өлшемі болып табылады. 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"Сот сараптамасы туралы" Қазақстан Республикасы Заңының 10-бабы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 шарттарын қанағаттандыратын адамдарға сот-медициналық, сот-психиатриялық және сот-наркологиялық сарапшының біліктілігі беріледі. </w:t>
      </w:r>
      <w:r>
        <w:rPr>
          <w:rFonts w:ascii="Times New Roman"/>
          <w:b w:val="false"/>
          <w:i w:val="false"/>
          <w:color w:val="000000"/>
          <w:sz w:val="28"/>
        </w:rPr>
        <w:t>Z100240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 оқу орнын бітіргеннен кейін және мамандығы бойынша алғашқы мамандандырудан өткен соң мамандар сот-медициналық сарапшы - биолог, сот-медициналық сарапшы - гистолог, сот-медициналық сарапшы - химик-токсиколог біліктілігін беруге арналған емтиханын тапсыра алады. 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Құрамын мемлекеттік органның басшысы бекіткен медициналық қызмет көрсету саласындағы мемлекеттік органның (бұдан әрі - мемлекеттік орган) біліктілік комиссиясы біліктілікті береді. </w:t>
      </w:r>
    </w:p>
    <w:bookmarkEnd w:id="7"/>
    <w:bookmarkStart w:name="z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Біліктілік емтиханын тапсыру кезінде </w:t>
      </w:r>
      <w:r>
        <w:br/>
      </w:r>
      <w:r>
        <w:rPr>
          <w:rFonts w:ascii="Times New Roman"/>
          <w:b/>
          <w:i w:val="false"/>
          <w:color w:val="000000"/>
        </w:rPr>
        <w:t xml:space="preserve">
ұсынылатын құжаттар </w:t>
      </w:r>
    </w:p>
    <w:bookmarkEnd w:id="8"/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Сот-медициналық, сот-психиатриялық және сот-наркологиялық сарапшылар біліктілік емтиханынан өту үшін мемлекеттік органның аумақтық бөлімшелеріне мынадай құжаттарды: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Нұсқаулыққа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 нысан бойынша өтінішті;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сот сараптамасының органы басшысының сот сарапшысына істеген жұмысы, кәсіби қызметі, көтермелеу және тәртіптік жаза қолданудың болғандығы туралы мәліметтерден тұратын мінездемесін;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кәсіби жоғары білімі туралы дипломының нотариалдық расталған көшірмесін;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ұйымның кадр қызметі басшысының растаған еңбек кітапшасының көшірмесін;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медициналық қызметпен айналысу құқығына маман сертификатының көшірмесін (медициналық білімі бар адамдарға арналған);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ұйымның кадр қызметі басшысының растаған біліктілігін арттыру, мамандандыру курстарынан өткендігі туралы құжаттарының көшірмесін ұсынады. </w:t>
      </w:r>
    </w:p>
    <w:bookmarkEnd w:id="9"/>
    <w:bookmarkStart w:name="z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Мемлекеттік органның аумақтық бөлімшелері: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үміткердің өтініші негізінде үміткерлердің құжаттарын (іс жүргізуші тіркегеннен кейін) қабылдауды және талдауды жүзеге асырады;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біліктілік комиссиясына біліктілік комиссиясының отырысына дейін 10 күннен кешіктірмей ұсынылған құжаттардың тізімдерін, пакеттерін тапсырады;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үміткерлерге белгіленген үлгідегі біліктілік куәліктерін береді. </w:t>
      </w:r>
    </w:p>
    <w:bookmarkEnd w:id="10"/>
    <w:bookmarkStart w:name="z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Біліктілік емтиханын өткізу 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Біліктілік комиссиясының отырысы мемлекеттік органның басшысы белгілеген мерзімде жылына екі рет өткізіледі. </w:t>
      </w:r>
    </w:p>
    <w:bookmarkEnd w:id="12"/>
    <w:bookmarkStart w:name="z1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Біліктілік емтиханы әңгімелесу түрінде өткізіледі. </w:t>
      </w:r>
    </w:p>
    <w:bookmarkEnd w:id="13"/>
    <w:bookmarkStart w:name="z1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Сот-медициналық, сот-психиатриялық және сот-наркологиялық сараптаманың белгілі бір түрін өндіру құқығына біліктілік беру жөніндегі біліктілік комиссиясының құрамына: мемлекеттік органның, медицина ғылымы мен білім беру ұйымдарының, практикалық денсаулық сақтаудың, сот сараптамасы органдарының және үкіметтік емес ұйымдардың өкілдері кіреді.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Біліктілік комиссиясы комиссия мүшелерінен және хатшыдан тұрады. Біліктілік комиссиясы мүшелерінің ішінен төраға тағайындалады. Біліктілік комиссиясы мүшелерінің саны кемінде жеті адамнан тұруы тиіс. </w:t>
      </w:r>
      <w:r>
        <w:rPr>
          <w:rFonts w:ascii="Times New Roman"/>
          <w:b w:val="false"/>
          <w:i w:val="false"/>
          <w:color w:val="000000"/>
          <w:sz w:val="28"/>
        </w:rPr>
        <w:t>V074558</w:t>
      </w:r>
    </w:p>
    <w:bookmarkEnd w:id="14"/>
    <w:bookmarkStart w:name="z1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Егер Комиссияның отырысында комиссия мүшелерінің жалпы санының кемінде 2/3 қатысса, біліктілік комиссиясының шешімі заңды болып саналады.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Дауыс беру нәтижелері отырысқа қатысқан комиссия мүшелерінің көпшілік дауысымен айқындалады. Дауыстар тең болған кезде комиссия төрағасының дауысы шешуші болып табылады. </w:t>
      </w:r>
    </w:p>
    <w:bookmarkEnd w:id="15"/>
    <w:bookmarkStart w:name="z1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Біліктілік емтиханының нәтижелері бойынша біліктілік комиссиясы мына шешімдердің бірін қабылдайды: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сот сарапшыларының мемлекеттік </w:t>
      </w:r>
      <w:r>
        <w:rPr>
          <w:rFonts w:ascii="Times New Roman"/>
          <w:b w:val="false"/>
          <w:i w:val="false"/>
          <w:color w:val="000000"/>
          <w:sz w:val="28"/>
        </w:rPr>
        <w:t>тізіліміне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 кейіннен енгізе отырып, біліктілік куәлігі берілсін;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біліктілік куәлігін беруден бас тартылсын. </w:t>
      </w:r>
    </w:p>
    <w:bookmarkEnd w:id="16"/>
    <w:bookmarkStart w:name="z1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Біліктілік емтиханының нәтижелері осы Ережеге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хаттама түрінде ресімделеді. </w:t>
      </w:r>
    </w:p>
    <w:bookmarkEnd w:id="17"/>
    <w:bookmarkStart w:name="z1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Комиссия біліктілік беруден бас тарту туралы шешім қабылдаған жағдайда отырыстың хаттамасында бас тартудың дәлелдері көрсетілуі тиіс. </w:t>
      </w:r>
    </w:p>
    <w:bookmarkEnd w:id="18"/>
    <w:bookmarkStart w:name="z1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Біліктілік куәлігін беру немесе беруден бас тарту туралы шешім мемлекеттік орган басшысының бұйрығы түрінде ресімделеді. </w:t>
      </w:r>
    </w:p>
    <w:bookmarkEnd w:id="19"/>
    <w:bookmarkStart w:name="z1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Сот-медициналық, сот-психиатриялық және сот-наркологиялық сараптаманың белгілі бір түрін өндіру құқығына берілетін біліктілік куәлігі осы Ережеге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 нысан бойынша комиссиясының отырысы болған күннен бастап бір айдың ішінде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Маманның біліктілік куәлігінің көшірмесі маманның жеке ісінде сақталады. </w:t>
      </w:r>
    </w:p>
    <w:bookmarkEnd w:id="20"/>
    <w:bookmarkStart w:name="z1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Біліктілік комиссиясының хатшысы біліктілік куәліктерін берудің тіркеу журналын жүргізеді, сондай-ақ біліктілік емтиханынан өткен адамдарды сот сарапшыларының бірыңғай тізіліміне енгізу үшін әділет органдарына тиісті ақпаратты жібереді. </w:t>
      </w:r>
    </w:p>
    <w:bookmarkEnd w:id="21"/>
    <w:bookmarkStart w:name="z1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Біліктілік куәлігі сот сарапшысының кезең-кезеңмен </w:t>
      </w:r>
      <w:r>
        <w:rPr>
          <w:rFonts w:ascii="Times New Roman"/>
          <w:b w:val="false"/>
          <w:i w:val="false"/>
          <w:color w:val="000000"/>
          <w:sz w:val="28"/>
        </w:rPr>
        <w:t>аттестаттаудан</w:t>
      </w:r>
      <w:r>
        <w:rPr>
          <w:rFonts w:ascii="Times New Roman"/>
          <w:b w:val="false"/>
          <w:i w:val="false"/>
          <w:color w:val="000000"/>
          <w:sz w:val="28"/>
        </w:rPr>
        <w:t xml:space="preserve"> өтуі арқылы әрбір бес жыл сайын расталып отыруы тиіс. </w:t>
      </w:r>
    </w:p>
    <w:bookmarkEnd w:id="22"/>
    <w:bookmarkStart w:name="z2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Біліктілік емтиханынан өтпеген маман мамандығы бойынша біліктілігін көтеру курстарынан өткен жағдайда, алайда кемінде 6 айдың ішінде мемлекеттік орган белгілеген мерзімде қайта біліктілік емтиханынан өтуге құқығы бар. </w:t>
      </w:r>
    </w:p>
    <w:bookmarkEnd w:id="23"/>
    <w:bookmarkStart w:name="z2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Қорытынды ережелер 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20.  Біліктілік куәлігін уақытша тоқтату және айыру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заңнамасында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 белгіленген тәртіппен жүргізіледі. </w:t>
      </w:r>
    </w:p>
    <w:bookmarkEnd w:id="25"/>
    <w:bookmarkStart w:name="z2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21. Мемлекеттік органның </w:t>
      </w:r>
      <w:r>
        <w:rPr>
          <w:rFonts w:ascii="Times New Roman"/>
          <w:b w:val="false"/>
          <w:i w:val="false"/>
          <w:color w:val="000000"/>
          <w:sz w:val="28"/>
        </w:rPr>
        <w:t>сот</w:t>
      </w:r>
      <w:r>
        <w:rPr>
          <w:rFonts w:ascii="Times New Roman"/>
          <w:b w:val="false"/>
          <w:i w:val="false"/>
          <w:color w:val="000000"/>
          <w:sz w:val="28"/>
        </w:rPr>
        <w:t xml:space="preserve"> сарапшыларына сот-медициналық, сот-психиатриялық және сот-наркологиялық сараптаманың белгілі бір түрін өндіру құқығын беруден бас тарту туралы шешіміне мемлекеттік органға немесе сотқа </w:t>
      </w:r>
      <w:r>
        <w:rPr>
          <w:rFonts w:ascii="Times New Roman"/>
          <w:b w:val="false"/>
          <w:i w:val="false"/>
          <w:color w:val="000000"/>
          <w:sz w:val="28"/>
        </w:rPr>
        <w:t>шағымдануға</w:t>
      </w:r>
      <w:r>
        <w:rPr>
          <w:rFonts w:ascii="Times New Roman"/>
          <w:b w:val="false"/>
          <w:i w:val="false"/>
          <w:color w:val="000000"/>
          <w:sz w:val="28"/>
        </w:rPr>
        <w:t xml:space="preserve"> болады. </w:t>
      </w:r>
    </w:p>
    <w:bookmarkEnd w:id="26"/>
    <w:bookmarkStart w:name="z2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Сот-медициналық, сот-психиатриялық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және сот-наркологиялық сараптаманың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белгілі бір түрін өндіру құқығына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біліктілікті беру ережесіне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1-қосымша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Мемлекеттік органның төрағасына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(мемлекеттік орган)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(тегі, аты, әкесінің аты)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Өтініш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Сізден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__________________________________________________________мамандығы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бойынша мені сот сараптамасының белгілі бір түрін өндіру құқығына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біліктілік емтиханына жіберуіңізді сұраймын.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Мамандығым бойынша жұмыс өтілім____________________________________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(толтырылғын күні)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(үміткердің қолы) </w:t>
      </w:r>
    </w:p>
    <w:bookmarkStart w:name="z2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Сот-медициналық, сот-психиатриялық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және сот-наркологиялық сараптаманың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белгілі бір түрін өндіру құқығына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біліктілікті беру ережесіне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2-қосымша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 Біліктілік комиссиясы отырысының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200_ жылғы "____"______________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№                       ______ хаттамасы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Тегі, аты, әкесінің аты_________________________________________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Мамандығы_______________________________________________________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Біліктілік комиссиясы отырысының күні___________________________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"иә"______, "қарсы"________дауыстары бойынша шешім қабылдау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біліктілік комиссиясы мүшелерінің дауыс беру нәтижелері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Біліктілік комиссиясының шешімі_________________________________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Қолы: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Комиссия төрағасы:_____________________________________________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хатшысы:______________________________________________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мүшелері: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bookmarkStart w:name="z2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Сот-медициналық, сот-психиатриялық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және сот-наркологиялық сараптаманың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белгілі бір түрін өндіру құқығына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біліктілікті беру ережесіне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3-қосымша 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 сараптамасын өндіру құқығына </w:t>
      </w:r>
      <w:r>
        <w:br/>
      </w:r>
      <w:r>
        <w:rPr>
          <w:rFonts w:ascii="Times New Roman"/>
          <w:b/>
          <w:i w:val="false"/>
          <w:color w:val="000000"/>
        </w:rPr>
        <w:t xml:space="preserve">
берілетін біліктілік куәлігі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Осы куәлік________________________________________________________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(тегі, аты, әкесінің аты)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__________________________________________________________берілді.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Оған____________________________________________________мамандығы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бойынша сот сараптамасын өндіру құқығына біліктілік берілді.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Біліктілік куәлігін беру туралы шешім шығарған тиісті орган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басшысының 200__жылғы "____" N_____бұйрығы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Тіркеу N_____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Берілген күні 200__жылдың "___"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Куәлік 200__жылдың "___" _______________ дейін жарамды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Біліктілік куәлігін беру туралы шешім шығарған тиісті орган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басшысының қолы__________________________________________________.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М.О.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