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5bc5" w14:textId="3ad5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"Эпидемиология және гигиена жөніндегі санитарлық-эпидемиологиялық ережелер мен нормаларды бекіту туралы" Қазақстан Республикасы Денсаулық сақтау министрі міндетін атқарушының 2004 жылғы 18 тамыздың N 629 бұйрығына 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2007 жылғы 26 қаңтардағы N 41 Бұйрығы. Қазақстан Республикасының Әділет министрлігінде 2007 жылғы 20 ақпанда Нормативтік құқықтық кесімдерді мемлекеттік тіркеудің тізіліміне N 4547 болып енгізілді. Күші жойылды - Қазақстан Республикасы Денсаулық сақтау министрінің м.а. 2010 жылғы 23 шілдедегі № 533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м.а. 2010.07.23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санитарлық-эпидемиологиялық салауаттылығы саласындағы нормативтік құқықтық актілерді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"Эпидемиология және гигиена жөніндегі санитарлық эпидемиологиялық ережелер мен нормаларды бекіту туралы" Қазақстан Республикасы Денсаулық сақтау министрі міндетін атқарушының 2004 жылғы 18 тамыздағы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N 3076 болып тіркелген Орталық атқарушы органдар мен Қазақстан Республикасының басқа да мемлекеттік органдарының нормативтік құқықтық актілері бюллетенінде 2006 ж. N 13. 223-құжат, 2005 жылғы 14 қазандағы N 126-127(751) жарияланған "Заң газетінде")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"Атмосфералық ауаға қойылатын санитарлық-эпидемиологиялық талаптар" санитарлық-эпидемиологиялық ережесі мен нормаларында: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 мынадай мазмұндағы жолдармен толықтырылсын:«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53"/>
        <w:gridCol w:w="1313"/>
        <w:gridCol w:w="1953"/>
        <w:gridCol w:w="1733"/>
        <w:gridCol w:w="1613"/>
        <w:gridCol w:w="1413"/>
        <w:gridCol w:w="1013"/>
      </w:tblGrid>
      <w:tr>
        <w:trPr>
          <w:trHeight w:val="17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"596-1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Винил-н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эфир(н-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бутокси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-этилен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CH(CH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596-2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(винил-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окси-1-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-пропан)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CHOCH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 (CH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6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596-3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;"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мынадай мазмұндағы жолдармен толықтырылсын: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053"/>
        <w:gridCol w:w="1013"/>
        <w:gridCol w:w="3713"/>
        <w:gridCol w:w="19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"1498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Ильменитеттің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(аэрозоль)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(51,2-64,7%),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FeO (19,6-35,2),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(1,5-2,0%),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(0,38-2,7%),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Pb(0,09-0,9%)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0,1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Ильменитет шаңы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(41,8%),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FeO(20,0%),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(2,9%)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MgO(1,0%),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(Ph(0,09-0,9)%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0,1 </w:t>
            </w:r>
          </w:p>
        </w:tc>
      </w:tr>
      <w:tr>
        <w:trPr>
          <w:trHeight w:val="10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Карналлит (аэрозоль)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MgCI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(47,1%),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KCI(38,4%),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NaCI(8,8%),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MgO(1,5%),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CaCI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(0,25%)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0,075 </w:t>
            </w:r>
          </w:p>
        </w:tc>
      </w:tr>
      <w:tr>
        <w:trPr>
          <w:trHeight w:val="10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Титандық қож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(аэрозоль)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(85,0%),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FeO(7,0%),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(2,4,0%),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(2,2%),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MnO(1,0%)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0,4 </w:t>
            </w:r>
          </w:p>
        </w:tc>
      </w:tr>
      <w:tr>
        <w:trPr>
          <w:trHeight w:val="8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 аэрозолі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KCI(71,0%),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MgCI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NaCI(20,0%),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MgO(0,3%),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CaCI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(0,17%)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0,04 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Витамицин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(пирилдипирил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мететеннің туындысы)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1,0 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Шектелген көмір.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сутегінің қоспасы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50,0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көмірсутегінің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қоспасы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30,0".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  Мемлекеттік санитарлық-эпидемиологиялық қадағалау комитеті (А.А.Белоног) осы бұйрықты Қазақстан Республикасы Әділет министрлігінде мемлекеттік тіркеуге жіберілсін.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Ұйымдастыру-құқықтық жұмыстар департаменті (Д.В.Акрачкова) осы бұйрықты мемлекеттік тіркеуден өткеннен кейін бұқаралық  ақпарат құралдарында ресми жариялауға жіберсін.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Денсаулық сақтау вице-министрі Қ.Т.Омаровқа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күшіне енеді.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