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f6c9" w14:textId="d9df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жағдайы үшін қосымша ақы белгіленетін ұйымдар мен қызметкерлер лауазымдарының тізбесін және Біліктілік санаты үшін қосымша ақы төлеу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2007 жылғы 29 қаңтардағы N 50 Бұйрығы. Қазақстан Республикасының Әділет министрлігінде 2007 жылғы 3 ақпанда Нормативтік құқықтық кесімдерді мемлекеттік тіркеудің тізіліміне N 4536 болып енгізілді. Күші жойылды - Қазақстан Республикасы Денсаулық сақтау министрінің 2010 жылғы 19 сәуірдегі № 271 Бұйрығымен. Күші жойылды - Қазақстан Республикасы Денсаулық сақтау министрінің 2010 жылғы 30 шілдедегі № 576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2010.07.30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толықтырулар мен өзгерістер енгізу туралы" Қазақстан Республикасы Үкіметінің 2006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ЖҚТБ проблемасы бойынша ғылыми тақырыпты орындағаны үшін және ЖҚТБ-мен ауыратын сырқаттар мен АҚТҚ жұқтырғандармен байланыста болатын, ЖҚТБ қоздырғышымен және АҚТҚ-материалын ықтимал жұқтырғандармен (оның ішінде жануарлармен) жұмыс істейтін, лауазымдық жалақысының 60% жалақысы мөлшерінде қосымша ақы белгіленетін ЖҚТБ-ның алдын алу және оған қарсы күрес жөніндегі орталықтарының медицина қызметкерлеріне, қызметшілері мен техникалық қызметкерлерінің, ғылыми-зерттеу ұйымдарының, ғылыми-өндірістік бірлестіктердің және олардың бөлімшелерінің, оның ішінде бактериялық және вирусты препараттардың өндірісі жөніндегі құрылымдық бөлімшелерінің қызметкерлер лауазымдарының;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2-қосымшаға сәйкес Айрықша еңбек жағдайы үшін қосымша ақы белгіленетін ұйымдар мен қызметкерлер лауазымдарының тізбелері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3-қосымшаға сәйкес Біліктілік санаты үшін қосымша ақы төлеу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"Еңбек жағдайы үшін қосымша ақы белгіленетін ұйымдар мен қызметкерлер лауазымдарының тізбесі туралы" Қазақстан Республикасы Денсаулық сақтау министрінің 2004 жылғы 19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541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3009 болып тіркелген, Қазақстан Республикасының орталық атқарушы және өзге де мемлекеттік органдарының нормативтік құқықтық актілері бюллетенінде тіркелген, 2004 ж., N 37-40, 1025-құжат) бұйрығының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министрлігінің Экономика және қаржы департаменті (Тәжібаева С.М.)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Денсаулық сақтау министрлігінің ұйымдастыру-құқықтық қамтамасыз ету департаменті (Акрачкова Д.В.)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бұйрықтың орындалуын бақылау Қазақстан Республикасының Денсаулық сақтау вице-министрі Ә.Б.Нүсіповаға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бұйрық 2007 жылдың 1 қаңтарынан бастап қолданысқа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жылғы»29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50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ҚТБ проблемасы бойынша ғылыми тақырыпты орындағаны үшін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ЖҚТБ-мен ауыратын сырқаттар мен АҚТҚ жұқтырғандармен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байланыста болатын, ЖҚТБ қоздырғышымен және АҚТҚ-материалын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ықтимал жұқтырғандармен (оның ішінде жануарлармен)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істейтін, лауазымдық жалақысының 60% жалақысы мөлшерінде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қосымша ақы белгіленетін ЖҚТБ-ның алдын алу және оған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күрес жөніндегі орталықтарының медицина қызметкерлеріне,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қызметшілері мен техникалық қызметкерлерінің,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ұйымдарының, ғылыми-өндірістік бірлестіктердің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бөлімшелерінің, оның ішінде бактериялық және вирусты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препараттардың өндірісі жөніндегі құрылымдық бөлімшелерінің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қызметкерлер лауазымдарының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193"/>
        <w:gridCol w:w="64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тізбесі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лауазымдарының тізбесі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министрлігінің»ЖҚТБ-ның алдын алу және оған қарсы күрес жөнiндегі республикалық орталық мемлекеттік мекемесі 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қызметкерлері, қызметшілер мен техникалық қызметкерлер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(қалалық) ЖҚТБ-ның алдын алу және оған қарсы күрес жөнiндегі орталықтар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қызметкерлері, қызметшілер мен техникалық қызметкерлер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АҚТҚ/ЖҚТБ проблемасы бойынша ғылыми-зерттеу   жұмысымен айналысатын денсаулық сақтау саласының ғылыми-зерттеу ұйымдары 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Директор, директордың емдеу ісі және ғылым жөніндегі орынбасары, Профессор, доцент. Бас ғылыми  қызметкер, жетекші ғылыми  қызметкер, аға ғылыми қызметкер, ғылыми қызметкер, кіші ғылыми қызметкер. Зертханашы-дәрігер,  медбикенің көмекшісі (санитар)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жылғы»29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50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2-қосымша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Айрықша еңбек жағдайы үшін қосымша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белгіленетін ұйымдар мен қызметкерлер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лауазымдарының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529"/>
        <w:gridCol w:w="3254"/>
        <w:gridCol w:w="3603"/>
        <w:gridCol w:w="216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(бөлімшелердің) тізбесі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лауазымдарының тізбесі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Айрықша жағдайлар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 Обаға қарсы күрес мемлекеттік мекемелері      (станциялар, бөлімшелер)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мен мамандығының атауына қарамастан, барлық қызметкерлер      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жұқпалардың қоздырғыштарымен және ықтимал жұқтырған  материалдармен жұмыс істегені үшін 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 "Масғұт Айқымбаев атындағы Қазақ карантиндiк және зооноздық  жұқпалы аурулар ғылыми орталығы" РМҚК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мен мамандығының атауына қарамастан, барлық қызметкерлер      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жұқпалардың қоздырғыштарымен және ықтимал жұқтырған  материалдармен жұмыс істегені үшін 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"Қазақ республикалық санитарлық-эпидемиологиялық станциясы"»ММ, облыстардың, Астана мен Алматы қалалары Санитарлық-эпиденмиологиялық сараптама орталықтарының аса қауіпті жұқпалар зертханалары мен бөлімдері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жұқпалар зертханалары мен бөлімдерінің және хайуанатханаларының қызметкерлері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жұқпалардың қоздырғыштарымен және ықтимал жұқтырған  материалдармен жұмыс істегені үшін 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"Гигиена және эпидемиология ғылыми орталығы" РМҚК трансмиссиялы вирусты жұқпалар зертханалары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"Гигиена және эпидемиология ғылыми орталығы" РМҚК трансмиссиялы вирусты жұқпалар зертханаларының қызметкерлері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жұқпалы аурулар қоздырғыштарымен және жұқтырылуы ықтимал материалдармен жұмыс істегені үшін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"Апаттар медицинасы орталығы" мемлекеттік мекемесі және оның аумақтық бөлімшелері 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кезінде медициналық көмек көрсету жөніндегі мамандандырылған бригадалардың қызметкерлері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жағдайлардың салдарын жою бойынша шұғыл медициналық көмек көрсеткені үшін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"Қазақ республикалық лепрозорийi" мемлекеттік мекемесі  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мен мамандығының атауына қарамастан, барлық қызметкерлер      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Алапес ауруын емдеуді ұйымдастырғаны үшін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"Сот медицинасы орталығы" мемлекеттік мекемесі және оның аумақтық бөлімшелері, патологоанатомиялық бюро (бөлімшелері мен зертханалары)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Басшылар мен олардың сараптама жұмысы жөніндегі орынбасарлары, сараптама бөлімшелерінің,  зертханаларының  меңгерушілері, сарапшылар: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гистологтар,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молекулярлық биологтар,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сот-медициналық сарапшылар,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медбикелер,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тіркеушілер және санитарлар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Сот-медициналық сараптама қызметін жүзеге асырғаны үшін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Отбасылық дәрігерлік амбулаториялар, қалалық емханалар (бөлімшелер), оның ішінде аудандық орталық ауруханалардың емханалары, ауылдық аймақтардың туберкулезге қарсы ауруханаларының емханалары, аудандық орталық емханалар (консультациялық-диагностикалық), сондай-ақ диспансерлер (емханалық бөлімшелер) - туберкулезге қарсы, неврологиялық, онкологиялық, психо-неврологиялық, наркологиялық және тәуелділік ауруларының алдын алу және оларды емдеу жөніндегі орталықтар 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Терапия, педиатрия бөлімшелерінің меңгерушілері, аға учаскелік медбикелер, сондай-ақ жасөспірімдер қызметінің терапевтері, психиатрлар, фтизиатрлар, онкологтар, наркологтар және көрсетілген қызметтердің учаскелік медбикелері 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учаскелерде халыққа медициналық-санитарлық көмек көрсеткені үшін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министрлігінің  "Отан соғысының мүгедектерiне арналған республикалық клиникалық госпиталь" мемлекеттік мекемесі, басқа ауруханалардың құрамындағы бөлімдер мен бөлімшелер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мен мамандығының атауына қарамастан, барлық медицина және фармацевтика қызметкерлері, қызметшілер, техникалық қызметкерлер мен басқа да жұмысшылар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 соғысының мүгедектерiне және оларға теңестірілген адамдарға арналған госпитальдарда және ауруханалардың құрамындағы арнаулы бөлімшелерде медициналық көмек көрсеткені үшін  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 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мен мамандығының атауына қарамастан, санитарлық авиация станциясының көшпелі бригадаларының, республикалық, облыстық және өңірлік ауруханалардың жоспарлы және шұғыл консультациялық көмек бөлімшелерінің медицина қызметкерлері 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медициналық көмек көрсеткені үшін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жылғы»29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50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санаты үшін қосымша ақы төлеу 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Медицина қызметкерлеріне, сондай-ақ бөлімшелердің басшыларына (бөлімшелердің меңгерушілеріне, бас мейірбикелерге, аға мейірбикелерге) біліктілік санаты үшін қосымша ақы нақты жұмыс істеген уақыты үшін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Медициналық ұйымдардың басшыларына, олардың орынбасарларына дәрігерлік мамандықтар бойынша біліктілік санаты үшін қосымша ақы қоса атқаратын мамандықтар бойынша жұмыстарды атқарған жағдайларда ғана төленеді.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