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d3e0" w14:textId="3b9d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 үйінің қызметін ұйымдастыру ережесі мен Балалар үйіне балаларды қабылдау және одан шығару ережесін бекіту туралы" Қазақстан Республикасы Денсаулық сақтау ісі жөніндегі агенттігінің 2000 жылғы 6 маусымдағы N 228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2007 жылғы 10 қаңтардағы N 8 Бұйрығы. Қазақстан Республикасының Әділет министрлігінде 2007 жылғы 19 қаңтардағы Нормативтік құқықтық кесімдерді мемлекеттік тіркеудің тізіліміне N 4522 болып енгізілді. Күші жойылды - Қазақстан Республикасы Денсаулық сақтау министрінің 2014 жылғы 22 сәуірдегі № 206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"Неке және отбасы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100-бабына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"Балалар үйінің қызметін ұйымдастыру ережесі мен Балалар үйіне балаларды қабылдау және одан шығару ережесін бекіту туралы"  (Нормативтік құқықтық кесімдерді мемлекеттік тіркеу тізілімінде N 1221 тіркелген, 2000 жылы Қазақстан Республикасының нормативтік құқықтық кесімдер бюллетенінде N 10 жарияланған, 274-құжат) Қазақстан Республикасы Денсаулық сақтау ісі жөніндегі агенттігінің 2000 жылғы 6 маусымдағы N 228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N 2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үйіне балаларды қабылдау және одан шығару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«2) жергілікті атқарушы органның (қамқорлық және қорғаншылық органы) Балалар үйіне баланы жіберу туралы шешімі;".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Ұйымдастыру-құқықтық жұмыс департаментінің директоры (Акрачкова Д.В.) осы бұйрық Қазақстан Республикасы Әділет министрлігінде мемлекеттік тіркеуге және кейіннен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вице-министрі Қ.Т.Омаровқа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