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7b36" w14:textId="4777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2006 жылғы 20 желтоқсандағы N 33-30 шешімі. Батыс Қазақстан облысының Әділет басқармасында 2006 жылғы 21 желтоқсанда N 2977 тіркелді. Күші жойылды - Батыс Қазақстан облыстық мәслихаттың 2008 жылғы 11 желтоқсандағы N 10-10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2008.12.11 N 10-10 Шешімімен.</w:t>
      </w:r>
    </w:p>
    <w:bookmarkStart w:name="z2"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2007 жылға арналған облыстық бюджет 1 қосымшаға сәйкес келесі көлемдерде бекітілсін:</w:t>
      </w:r>
      <w:r>
        <w:br/>
      </w:r>
      <w:r>
        <w:rPr>
          <w:rFonts w:ascii="Times New Roman"/>
          <w:b w:val="false"/>
          <w:i w:val="false"/>
          <w:color w:val="000000"/>
          <w:sz w:val="28"/>
        </w:rPr>
        <w:t>
      1) кірістер - 46 540 083 мың теңге, оның ішінде:</w:t>
      </w:r>
      <w:r>
        <w:br/>
      </w:r>
      <w:r>
        <w:rPr>
          <w:rFonts w:ascii="Times New Roman"/>
          <w:b w:val="false"/>
          <w:i w:val="false"/>
          <w:color w:val="000000"/>
          <w:sz w:val="28"/>
        </w:rPr>
        <w:t>
      салықтық түсімдер - 18 827 412 мың теңге;</w:t>
      </w:r>
      <w:r>
        <w:br/>
      </w:r>
      <w:r>
        <w:rPr>
          <w:rFonts w:ascii="Times New Roman"/>
          <w:b w:val="false"/>
          <w:i w:val="false"/>
          <w:color w:val="000000"/>
          <w:sz w:val="28"/>
        </w:rPr>
        <w:t>
      салықтық емес түсімдер - 18 778 мың теңге;</w:t>
      </w:r>
      <w:r>
        <w:br/>
      </w:r>
      <w:r>
        <w:rPr>
          <w:rFonts w:ascii="Times New Roman"/>
          <w:b w:val="false"/>
          <w:i w:val="false"/>
          <w:color w:val="000000"/>
          <w:sz w:val="28"/>
        </w:rPr>
        <w:t>
      негізгі капиталды сатудан түсетін түсімдер - 7 500 мың теңге;</w:t>
      </w:r>
      <w:r>
        <w:br/>
      </w:r>
      <w:r>
        <w:rPr>
          <w:rFonts w:ascii="Times New Roman"/>
          <w:b w:val="false"/>
          <w:i w:val="false"/>
          <w:color w:val="000000"/>
          <w:sz w:val="28"/>
        </w:rPr>
        <w:t>
      трансферттерден түсетін түсімдер - 27 686 393 мың теңге;</w:t>
      </w:r>
      <w:r>
        <w:br/>
      </w:r>
      <w:r>
        <w:rPr>
          <w:rFonts w:ascii="Times New Roman"/>
          <w:b w:val="false"/>
          <w:i w:val="false"/>
          <w:color w:val="000000"/>
          <w:sz w:val="28"/>
        </w:rPr>
        <w:t xml:space="preserve">
      2) шығындар - 48 912 747 мың теңге, </w:t>
      </w:r>
      <w:r>
        <w:br/>
      </w:r>
      <w:r>
        <w:rPr>
          <w:rFonts w:ascii="Times New Roman"/>
          <w:b w:val="false"/>
          <w:i w:val="false"/>
          <w:color w:val="000000"/>
          <w:sz w:val="28"/>
        </w:rPr>
        <w:t>
      3) операциялық сальдо - -2 372 664 мың теңге;</w:t>
      </w:r>
      <w:r>
        <w:br/>
      </w:r>
      <w:r>
        <w:rPr>
          <w:rFonts w:ascii="Times New Roman"/>
          <w:b w:val="false"/>
          <w:i w:val="false"/>
          <w:color w:val="000000"/>
          <w:sz w:val="28"/>
        </w:rPr>
        <w:t>
      4) таза бюджеттік несиелендіру - -2 636 422 мың теңге, оның ішінде:</w:t>
      </w:r>
      <w:r>
        <w:br/>
      </w:r>
      <w:r>
        <w:rPr>
          <w:rFonts w:ascii="Times New Roman"/>
          <w:b w:val="false"/>
          <w:i w:val="false"/>
          <w:color w:val="000000"/>
          <w:sz w:val="28"/>
        </w:rPr>
        <w:t>
      бюджеттік несиелер - 1 125 000 мың теңге;</w:t>
      </w:r>
      <w:r>
        <w:br/>
      </w:r>
      <w:r>
        <w:rPr>
          <w:rFonts w:ascii="Times New Roman"/>
          <w:b w:val="false"/>
          <w:i w:val="false"/>
          <w:color w:val="000000"/>
          <w:sz w:val="28"/>
        </w:rPr>
        <w:t>
      бюджеттік несиелерді өтеу - 3 761 422 мың теңге;</w:t>
      </w:r>
      <w:r>
        <w:br/>
      </w:r>
      <w:r>
        <w:rPr>
          <w:rFonts w:ascii="Times New Roman"/>
          <w:b w:val="false"/>
          <w:i w:val="false"/>
          <w:color w:val="000000"/>
          <w:sz w:val="28"/>
        </w:rPr>
        <w:t>
      5) қаржылық активтермен болатын операциялар бойынша сальдо - -142 600;</w:t>
      </w:r>
      <w:r>
        <w:br/>
      </w:r>
      <w:r>
        <w:rPr>
          <w:rFonts w:ascii="Times New Roman"/>
          <w:b w:val="false"/>
          <w:i w:val="false"/>
          <w:color w:val="000000"/>
          <w:sz w:val="28"/>
        </w:rPr>
        <w:t>
      6) бюджет тапшылығы (профициті) - 406 358 мың теңге;</w:t>
      </w:r>
      <w:r>
        <w:br/>
      </w:r>
      <w:r>
        <w:rPr>
          <w:rFonts w:ascii="Times New Roman"/>
          <w:b w:val="false"/>
          <w:i w:val="false"/>
          <w:color w:val="000000"/>
          <w:sz w:val="28"/>
        </w:rPr>
        <w:t xml:space="preserve">
      7) бюджет тапшылығын (профицитін пайдалану) қаржыландыру - 406 358 мың теңге.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 қаржы активтерін сатып алу - 0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мемлекеттің қаржы активтерін сатудан түсетін түсімдер - 142 600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облыстық мәслихаттың 2007.02.14 </w:t>
      </w:r>
      <w:r>
        <w:rPr>
          <w:rFonts w:ascii="Times New Roman"/>
          <w:b w:val="false"/>
          <w:i w:val="false"/>
          <w:color w:val="000000"/>
          <w:sz w:val="28"/>
        </w:rPr>
        <w:t>N 35-1</w:t>
      </w:r>
      <w:r>
        <w:rPr>
          <w:rFonts w:ascii="Times New Roman"/>
          <w:b w:val="false"/>
          <w:i w:val="false"/>
          <w:color w:val="ff0000"/>
          <w:sz w:val="28"/>
        </w:rPr>
        <w:t xml:space="preserve">, 2007.04.30 </w:t>
      </w:r>
      <w:r>
        <w:rPr>
          <w:rFonts w:ascii="Times New Roman"/>
          <w:b w:val="false"/>
          <w:i w:val="false"/>
          <w:color w:val="000000"/>
          <w:sz w:val="28"/>
        </w:rPr>
        <w:t>N 37-1</w:t>
      </w:r>
      <w:r>
        <w:rPr>
          <w:rFonts w:ascii="Times New Roman"/>
          <w:b w:val="false"/>
          <w:i w:val="false"/>
          <w:color w:val="ff0000"/>
          <w:sz w:val="28"/>
        </w:rPr>
        <w:t xml:space="preserve">, 2007.07.05 </w:t>
      </w:r>
      <w:r>
        <w:rPr>
          <w:rFonts w:ascii="Times New Roman"/>
          <w:b w:val="false"/>
          <w:i w:val="false"/>
          <w:color w:val="000000"/>
          <w:sz w:val="28"/>
        </w:rPr>
        <w:t>N 40-1</w:t>
      </w:r>
      <w:r>
        <w:rPr>
          <w:rFonts w:ascii="Times New Roman"/>
          <w:b w:val="false"/>
          <w:i w:val="false"/>
          <w:color w:val="ff0000"/>
          <w:sz w:val="28"/>
        </w:rPr>
        <w:t xml:space="preserve">, 2007.10.15 </w:t>
      </w:r>
      <w:r>
        <w:rPr>
          <w:rFonts w:ascii="Times New Roman"/>
          <w:b w:val="false"/>
          <w:i w:val="false"/>
          <w:color w:val="000000"/>
          <w:sz w:val="28"/>
        </w:rPr>
        <w:t>N 2-1</w:t>
      </w:r>
      <w:r>
        <w:rPr>
          <w:rFonts w:ascii="Times New Roman"/>
          <w:b w:val="false"/>
          <w:i w:val="false"/>
          <w:color w:val="ff0000"/>
          <w:sz w:val="28"/>
        </w:rPr>
        <w:t xml:space="preserve">, 2007.12.12 </w:t>
      </w:r>
      <w:r>
        <w:rPr>
          <w:rFonts w:ascii="Times New Roman"/>
          <w:b w:val="false"/>
          <w:i w:val="false"/>
          <w:color w:val="000000"/>
          <w:sz w:val="28"/>
        </w:rPr>
        <w:t>N 4-5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2. 2007 жылға арналған облыстық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w:t>
      </w:r>
      <w:r>
        <w:rPr>
          <w:rFonts w:ascii="Times New Roman"/>
          <w:b w:val="false"/>
          <w:i w:val="false"/>
          <w:color w:val="000000"/>
          <w:sz w:val="28"/>
        </w:rPr>
        <w:t xml:space="preserve"> "2007 жылға арналған республикалық бюджет туралы"</w:t>
      </w:r>
      <w:r>
        <w:rPr>
          <w:rFonts w:ascii="Times New Roman"/>
          <w:b w:val="false"/>
          <w:i w:val="false"/>
          <w:color w:val="000000"/>
          <w:sz w:val="28"/>
        </w:rPr>
        <w:t xml:space="preserve"> Заңына сәйкес және осы шешімнің 5, 6 пункттеріне сәйкес қарастырылады.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w:t>
      </w:r>
      <w:r>
        <w:rPr>
          <w:rFonts w:ascii="Times New Roman"/>
          <w:b w:val="false"/>
          <w:i w:val="false"/>
          <w:color w:val="000000"/>
          <w:sz w:val="28"/>
        </w:rPr>
        <w:t>"2007 жылға арналған республикалық бюджет туралы"</w:t>
      </w:r>
      <w:r>
        <w:rPr>
          <w:rFonts w:ascii="Times New Roman"/>
          <w:b w:val="false"/>
          <w:i w:val="false"/>
          <w:color w:val="000000"/>
          <w:sz w:val="28"/>
        </w:rPr>
        <w:t xml:space="preserve"> Заңын 9, 10, 13, 14, 16, 17, 18, 19, 20, 21, 25, 26, 31, 42 баптары қатерге және басшылыққа алынсын.</w:t>
      </w:r>
      <w:r>
        <w:br/>
      </w:r>
      <w:r>
        <w:rPr>
          <w:rFonts w:ascii="Times New Roman"/>
          <w:b w:val="false"/>
          <w:i w:val="false"/>
          <w:color w:val="000000"/>
          <w:sz w:val="28"/>
        </w:rPr>
        <w:t>
      2007 жылға арналған облыстық бюджетте республикалық бюджеттен түсетін нысаналы трансферттердің жалпы сомасы 16 377 686 мың теңге көлемінде қарастырылсын, соның ішінде:</w:t>
      </w:r>
      <w:r>
        <w:br/>
      </w:r>
      <w:r>
        <w:rPr>
          <w:rFonts w:ascii="Times New Roman"/>
          <w:b w:val="false"/>
          <w:i w:val="false"/>
          <w:color w:val="000000"/>
          <w:sz w:val="28"/>
        </w:rPr>
        <w:t>
      мемлекеттік қызметшілерге, мемлекеттік мекемелердің мемлекеттік қызметшісі болып табылмайтын қызметкерлеріне және қазыналық кәсіпорындар қызметкерлеріне жалақы төлеуге - 4 178 255 мың теңге;</w:t>
      </w:r>
      <w:r>
        <w:br/>
      </w:r>
      <w:r>
        <w:rPr>
          <w:rFonts w:ascii="Times New Roman"/>
          <w:b w:val="false"/>
          <w:i w:val="false"/>
          <w:color w:val="000000"/>
          <w:sz w:val="28"/>
        </w:rPr>
        <w:t>
      2007 жылғы 1 қаңтардан бастап барлық жеке тұлғалар үшін жеке табыс салығының 10 процент тіркелген ставкасын енгізуге және салық салу кезінде кірістен айлық есептік көрсеткіштің орнына жалақының ең төменгі мөлшерін табыстан алып тастауға және жергілікті бюджетке түсетін ойын бизнесіне арналған акциздің жойылуына байланысты бюджетке түсетін түсімдердің шығыстарын өтеуге - 3 460 791 мың теңге;</w:t>
      </w:r>
      <w:r>
        <w:br/>
      </w:r>
      <w:r>
        <w:rPr>
          <w:rFonts w:ascii="Times New Roman"/>
          <w:b w:val="false"/>
          <w:i w:val="false"/>
          <w:color w:val="000000"/>
          <w:sz w:val="28"/>
        </w:rPr>
        <w:t>
      білім беруге арналған нысаналы трансферттер - 1 092 659 мың теңге;</w:t>
      </w:r>
      <w:r>
        <w:br/>
      </w:r>
      <w:r>
        <w:rPr>
          <w:rFonts w:ascii="Times New Roman"/>
          <w:b w:val="false"/>
          <w:i w:val="false"/>
          <w:color w:val="000000"/>
          <w:sz w:val="28"/>
        </w:rPr>
        <w:t>
      денсаулық сақтауға арналған нысаналы трансферттер - 1 539 249 мың теңге;</w:t>
      </w:r>
      <w:r>
        <w:br/>
      </w:r>
      <w:r>
        <w:rPr>
          <w:rFonts w:ascii="Times New Roman"/>
          <w:b w:val="false"/>
          <w:i w:val="false"/>
          <w:color w:val="000000"/>
          <w:sz w:val="28"/>
        </w:rPr>
        <w:t>
      электрондық үкімет шеңберінде адами капиталын дамытуға - 65 409 мың теңге;</w:t>
      </w:r>
      <w:r>
        <w:br/>
      </w:r>
      <w:r>
        <w:rPr>
          <w:rFonts w:ascii="Times New Roman"/>
          <w:b w:val="false"/>
          <w:i w:val="false"/>
          <w:color w:val="000000"/>
          <w:sz w:val="28"/>
        </w:rPr>
        <w:t>
      көші-қон полициясының 2006 жылы бөлінген қосымша штат санын ұстауға - 19 025 мың теңге;</w:t>
      </w:r>
      <w:r>
        <w:br/>
      </w:r>
      <w:r>
        <w:rPr>
          <w:rFonts w:ascii="Times New Roman"/>
          <w:b w:val="false"/>
          <w:i w:val="false"/>
          <w:color w:val="000000"/>
          <w:sz w:val="28"/>
        </w:rPr>
        <w:t>
      мұқтаж мүгедектерді міндетті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- 44 148 мың теңге;</w:t>
      </w:r>
      <w:r>
        <w:br/>
      </w:r>
      <w:r>
        <w:rPr>
          <w:rFonts w:ascii="Times New Roman"/>
          <w:b w:val="false"/>
          <w:i w:val="false"/>
          <w:color w:val="000000"/>
          <w:sz w:val="28"/>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 - 1 984 мың теңге;</w:t>
      </w:r>
      <w:r>
        <w:br/>
      </w:r>
      <w:r>
        <w:rPr>
          <w:rFonts w:ascii="Times New Roman"/>
          <w:b w:val="false"/>
          <w:i w:val="false"/>
          <w:color w:val="000000"/>
          <w:sz w:val="28"/>
        </w:rPr>
        <w:t>
      табысы аз отбасылардың 18 жасқа дейінгі балаларына мемлекеттік жәрдемақылар төлеуге - 150 000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- 94 782 мың теңге;</w:t>
      </w:r>
      <w:r>
        <w:br/>
      </w:r>
      <w:r>
        <w:rPr>
          <w:rFonts w:ascii="Times New Roman"/>
          <w:b w:val="false"/>
          <w:i w:val="false"/>
          <w:color w:val="000000"/>
          <w:sz w:val="28"/>
        </w:rPr>
        <w:t>
      ауыл шаруашылығын дамытуға бағытталған субсидияларға - 574 144 мың теңге;</w:t>
      </w:r>
      <w:r>
        <w:br/>
      </w:r>
      <w:r>
        <w:rPr>
          <w:rFonts w:ascii="Times New Roman"/>
          <w:b w:val="false"/>
          <w:i w:val="false"/>
          <w:color w:val="000000"/>
          <w:sz w:val="28"/>
        </w:rPr>
        <w:t>
      мемлекеттік басқару деңгейлері арасындағы өкілеттіктердің аражігін ажырату шеңберінде берілетін әкімшілік функцияларға - 50 652 мың теңге;</w:t>
      </w:r>
      <w:r>
        <w:br/>
      </w:r>
      <w:r>
        <w:rPr>
          <w:rFonts w:ascii="Times New Roman"/>
          <w:b w:val="false"/>
          <w:i w:val="false"/>
          <w:color w:val="000000"/>
          <w:sz w:val="28"/>
        </w:rPr>
        <w:t>
      облыстық және аудандық маңызы бар автомобиль жолдарын күрделі жөндеуге - 600 000 мың теңге;</w:t>
      </w:r>
      <w:r>
        <w:br/>
      </w:r>
      <w:r>
        <w:rPr>
          <w:rFonts w:ascii="Times New Roman"/>
          <w:b w:val="false"/>
          <w:i w:val="false"/>
          <w:color w:val="000000"/>
          <w:sz w:val="28"/>
        </w:rPr>
        <w:t>
      ауылдық (селолық) елді мекендерді ауыз сумен жабдықтау объектілерін қайта жаңарту мен құрылысын салуға - 649 172 мың теңге;</w:t>
      </w:r>
      <w:r>
        <w:br/>
      </w:r>
      <w:r>
        <w:rPr>
          <w:rFonts w:ascii="Times New Roman"/>
          <w:b w:val="false"/>
          <w:i w:val="false"/>
          <w:color w:val="000000"/>
          <w:sz w:val="28"/>
        </w:rPr>
        <w:t>
      ауылдық (селолық) жерде білім беру объектілерін қайта жаңарту мен құрылысын салуға - 1 869 825 мың теңге;</w:t>
      </w:r>
      <w:r>
        <w:br/>
      </w:r>
      <w:r>
        <w:rPr>
          <w:rFonts w:ascii="Times New Roman"/>
          <w:b w:val="false"/>
          <w:i w:val="false"/>
          <w:color w:val="000000"/>
          <w:sz w:val="28"/>
        </w:rPr>
        <w:t>
      денсаулық сақтау объектілерін қайта жаңарту мен құрылысын салуға - 562 591 мың теңге;</w:t>
      </w:r>
      <w:r>
        <w:br/>
      </w:r>
      <w:r>
        <w:rPr>
          <w:rFonts w:ascii="Times New Roman"/>
          <w:b w:val="false"/>
          <w:i w:val="false"/>
          <w:color w:val="000000"/>
          <w:sz w:val="28"/>
        </w:rPr>
        <w:t xml:space="preserve">
      инженерлік-коммуникациялық инфрақұрылымды дамытуға және жайластыруға - 1 425 000 мың теңге. </w:t>
      </w:r>
      <w:r>
        <w:br/>
      </w:r>
      <w:r>
        <w:rPr>
          <w:rFonts w:ascii="Times New Roman"/>
          <w:b w:val="false"/>
          <w:i w:val="false"/>
          <w:color w:val="000000"/>
          <w:sz w:val="28"/>
        </w:rPr>
        <w:t>
      Аудандық (қалалық) бюджеттерге көрсетілген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облыстық мәслихаттың 2007.10.15 </w:t>
      </w:r>
      <w:r>
        <w:rPr>
          <w:rFonts w:ascii="Times New Roman"/>
          <w:b w:val="false"/>
          <w:i w:val="false"/>
          <w:color w:val="000000"/>
          <w:sz w:val="28"/>
        </w:rPr>
        <w:t>N 2-1</w:t>
      </w:r>
      <w:r>
        <w:rPr>
          <w:rFonts w:ascii="Times New Roman"/>
          <w:b w:val="false"/>
          <w:i w:val="false"/>
          <w:color w:val="ff0000"/>
          <w:sz w:val="28"/>
        </w:rPr>
        <w:t xml:space="preserve">, 2007.12.12 </w:t>
      </w:r>
      <w:r>
        <w:rPr>
          <w:rFonts w:ascii="Times New Roman"/>
          <w:b w:val="false"/>
          <w:i w:val="false"/>
          <w:color w:val="000000"/>
          <w:sz w:val="28"/>
        </w:rPr>
        <w:t>N 4-5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4. 2007 жылға арналған облыстық бюджетте тұрғын-үй құрылысына:</w:t>
      </w:r>
      <w:r>
        <w:br/>
      </w:r>
      <w:r>
        <w:rPr>
          <w:rFonts w:ascii="Times New Roman"/>
          <w:b w:val="false"/>
          <w:i w:val="false"/>
          <w:color w:val="000000"/>
          <w:sz w:val="28"/>
        </w:rPr>
        <w:t>
      сыйақының нөлдік ставкасы бойынша республикалық бюджеттен түсетін кредиттің сомасы 1 100 000 мың теңге мөлшерінде қарастырылсын.</w:t>
      </w:r>
      <w:r>
        <w:br/>
      </w:r>
      <w:r>
        <w:rPr>
          <w:rFonts w:ascii="Times New Roman"/>
          <w:b w:val="false"/>
          <w:i w:val="false"/>
          <w:color w:val="000000"/>
          <w:sz w:val="28"/>
        </w:rPr>
        <w:t>
</w:t>
      </w:r>
      <w:r>
        <w:rPr>
          <w:rFonts w:ascii="Times New Roman"/>
          <w:b w:val="false"/>
          <w:i w:val="false"/>
          <w:color w:val="000000"/>
          <w:sz w:val="28"/>
        </w:rPr>
        <w:t>
      5. Жергілікті бюджеттердің теңгерімдігін қамтамасыз ету үшін 2007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(қалалық) бюджеттерге келесі пайыздарда есепке алынады:</w:t>
      </w:r>
      <w:r>
        <w:br/>
      </w:r>
      <w:r>
        <w:rPr>
          <w:rFonts w:ascii="Times New Roman"/>
          <w:b w:val="false"/>
          <w:i w:val="false"/>
          <w:color w:val="000000"/>
          <w:sz w:val="28"/>
        </w:rPr>
        <w:t>
      Бөрлі - 6; Орал қ. - 32,3; Ақжайық, Бөкейордасы, Жаңақала, Жәнібек, Зеленов, Казталов, Қаратөбе, Сырым, Тасқала, Теректі және Шыңғырлау - 100,0;</w:t>
      </w:r>
      <w:r>
        <w:br/>
      </w:r>
      <w:r>
        <w:rPr>
          <w:rFonts w:ascii="Times New Roman"/>
          <w:b w:val="false"/>
          <w:i w:val="false"/>
          <w:color w:val="000000"/>
          <w:sz w:val="28"/>
        </w:rPr>
        <w:t>
      2) Әлеуметтік салық аудандық (қалалық) бюджеттерге келесі пайыздарда есепке алынады:</w:t>
      </w:r>
      <w:r>
        <w:br/>
      </w:r>
      <w:r>
        <w:rPr>
          <w:rFonts w:ascii="Times New Roman"/>
          <w:b w:val="false"/>
          <w:i w:val="false"/>
          <w:color w:val="000000"/>
          <w:sz w:val="28"/>
        </w:rPr>
        <w:t>
      Бөрлі - 6; Орал қ. - 32,3; Ақжайық, Бөкейордасы, Жаңақала, Жәнібек, Зеленов, Казталов, Қаратөбе, Сырым, Тасқала, Теректі және Шыңғырлау - 100,0.</w:t>
      </w:r>
      <w:r>
        <w:br/>
      </w:r>
      <w:r>
        <w:rPr>
          <w:rFonts w:ascii="Times New Roman"/>
          <w:b w:val="false"/>
          <w:i w:val="false"/>
          <w:color w:val="000000"/>
          <w:sz w:val="28"/>
        </w:rPr>
        <w:t>
</w:t>
      </w:r>
      <w:r>
        <w:rPr>
          <w:rFonts w:ascii="Times New Roman"/>
          <w:b w:val="false"/>
          <w:i w:val="false"/>
          <w:color w:val="000000"/>
          <w:sz w:val="28"/>
        </w:rPr>
        <w:t>
      6. Облыстық бюджетке төменгі бюджеттерден 2007 жылы түсетін бюджеттік алып қоюлар мөлшерінің жалпы сомасы 10 898 мың теңге болып белгіленсін, оның ішінде:</w:t>
      </w:r>
      <w:r>
        <w:br/>
      </w:r>
      <w:r>
        <w:rPr>
          <w:rFonts w:ascii="Times New Roman"/>
          <w:b w:val="false"/>
          <w:i w:val="false"/>
          <w:color w:val="000000"/>
          <w:sz w:val="28"/>
        </w:rPr>
        <w:t>
      Бөрлі - 3 435 мың теңге;</w:t>
      </w:r>
      <w:r>
        <w:br/>
      </w:r>
      <w:r>
        <w:rPr>
          <w:rFonts w:ascii="Times New Roman"/>
          <w:b w:val="false"/>
          <w:i w:val="false"/>
          <w:color w:val="000000"/>
          <w:sz w:val="28"/>
        </w:rPr>
        <w:t>
      Орал қ. - 7 463 мың теңге.</w:t>
      </w:r>
      <w:r>
        <w:br/>
      </w:r>
      <w:r>
        <w:rPr>
          <w:rFonts w:ascii="Times New Roman"/>
          <w:b w:val="false"/>
          <w:i w:val="false"/>
          <w:color w:val="000000"/>
          <w:sz w:val="28"/>
        </w:rPr>
        <w:t>
</w:t>
      </w:r>
      <w:r>
        <w:rPr>
          <w:rFonts w:ascii="Times New Roman"/>
          <w:b w:val="false"/>
          <w:i w:val="false"/>
          <w:color w:val="000000"/>
          <w:sz w:val="28"/>
        </w:rPr>
        <w:t xml:space="preserve">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8. Облыстық бюджеттен 2007 жылы төменгі бюджеттерге берілетін субвенциялар көлемдерінің жалпы сомасы 8 046 201 мың теңге болып белгіленсін, оның ішінде:</w:t>
      </w:r>
      <w:r>
        <w:br/>
      </w:r>
      <w:r>
        <w:rPr>
          <w:rFonts w:ascii="Times New Roman"/>
          <w:b w:val="false"/>
          <w:i w:val="false"/>
          <w:color w:val="000000"/>
          <w:sz w:val="28"/>
        </w:rPr>
        <w:t>
      Ақжайық ауданы - 1 092 778 мың теңге;</w:t>
      </w:r>
      <w:r>
        <w:br/>
      </w:r>
      <w:r>
        <w:rPr>
          <w:rFonts w:ascii="Times New Roman"/>
          <w:b w:val="false"/>
          <w:i w:val="false"/>
          <w:color w:val="000000"/>
          <w:sz w:val="28"/>
        </w:rPr>
        <w:t>
      Бөкейорда ауданы - 495 935 мың теңге;</w:t>
      </w:r>
      <w:r>
        <w:br/>
      </w:r>
      <w:r>
        <w:rPr>
          <w:rFonts w:ascii="Times New Roman"/>
          <w:b w:val="false"/>
          <w:i w:val="false"/>
          <w:color w:val="000000"/>
          <w:sz w:val="28"/>
        </w:rPr>
        <w:t>
      Жаңақала ауданы - 550 483 мың теңге;</w:t>
      </w:r>
      <w:r>
        <w:br/>
      </w:r>
      <w:r>
        <w:rPr>
          <w:rFonts w:ascii="Times New Roman"/>
          <w:b w:val="false"/>
          <w:i w:val="false"/>
          <w:color w:val="000000"/>
          <w:sz w:val="28"/>
        </w:rPr>
        <w:t>
      Жәнібек ауданы - 501 606 мың теңге;</w:t>
      </w:r>
      <w:r>
        <w:br/>
      </w:r>
      <w:r>
        <w:rPr>
          <w:rFonts w:ascii="Times New Roman"/>
          <w:b w:val="false"/>
          <w:i w:val="false"/>
          <w:color w:val="000000"/>
          <w:sz w:val="28"/>
        </w:rPr>
        <w:t>
      Зеленов ауданы - 1 095 594 мың теңге;</w:t>
      </w:r>
      <w:r>
        <w:br/>
      </w:r>
      <w:r>
        <w:rPr>
          <w:rFonts w:ascii="Times New Roman"/>
          <w:b w:val="false"/>
          <w:i w:val="false"/>
          <w:color w:val="000000"/>
          <w:sz w:val="28"/>
        </w:rPr>
        <w:t>
      Казталов ауданы - 977 269 мың теңге;</w:t>
      </w:r>
      <w:r>
        <w:br/>
      </w:r>
      <w:r>
        <w:rPr>
          <w:rFonts w:ascii="Times New Roman"/>
          <w:b w:val="false"/>
          <w:i w:val="false"/>
          <w:color w:val="000000"/>
          <w:sz w:val="28"/>
        </w:rPr>
        <w:t>
      Қаратөбе ауданы - 577 199 мың теңге;</w:t>
      </w:r>
      <w:r>
        <w:br/>
      </w:r>
      <w:r>
        <w:rPr>
          <w:rFonts w:ascii="Times New Roman"/>
          <w:b w:val="false"/>
          <w:i w:val="false"/>
          <w:color w:val="000000"/>
          <w:sz w:val="28"/>
        </w:rPr>
        <w:t>
      Сырым ауданы - 674 690 мың теңге;</w:t>
      </w:r>
      <w:r>
        <w:br/>
      </w:r>
      <w:r>
        <w:rPr>
          <w:rFonts w:ascii="Times New Roman"/>
          <w:b w:val="false"/>
          <w:i w:val="false"/>
          <w:color w:val="000000"/>
          <w:sz w:val="28"/>
        </w:rPr>
        <w:t>
      Тасқала ауданы - 506 293 мың теңге;</w:t>
      </w:r>
      <w:r>
        <w:br/>
      </w:r>
      <w:r>
        <w:rPr>
          <w:rFonts w:ascii="Times New Roman"/>
          <w:b w:val="false"/>
          <w:i w:val="false"/>
          <w:color w:val="000000"/>
          <w:sz w:val="28"/>
        </w:rPr>
        <w:t>
      Теректі ауданы - 1 003 244 мың теңге;</w:t>
      </w:r>
      <w:r>
        <w:br/>
      </w:r>
      <w:r>
        <w:rPr>
          <w:rFonts w:ascii="Times New Roman"/>
          <w:b w:val="false"/>
          <w:i w:val="false"/>
          <w:color w:val="000000"/>
          <w:sz w:val="28"/>
        </w:rPr>
        <w:t>
      Шыңғырлау ауданы - 571 110 мың теңге.</w:t>
      </w:r>
      <w:r>
        <w:br/>
      </w:r>
      <w:r>
        <w:rPr>
          <w:rFonts w:ascii="Times New Roman"/>
          <w:b w:val="false"/>
          <w:i w:val="false"/>
          <w:color w:val="000000"/>
          <w:sz w:val="28"/>
        </w:rPr>
        <w:t>
</w:t>
      </w:r>
      <w:r>
        <w:rPr>
          <w:rFonts w:ascii="Times New Roman"/>
          <w:b w:val="false"/>
          <w:i w:val="false"/>
          <w:color w:val="000000"/>
          <w:sz w:val="28"/>
        </w:rPr>
        <w:t>
      9. Аудандық (қалалық) бюджеттерге 2007 жылға арналған облыстық бюджетте нысаналы даму трансферттері және ағымдағы нысаналы трансферттер жалпы сомасы 4 469 298 мың теңге көлемінде қарастырылғаны ескерілсін, оның ішінде:</w:t>
      </w:r>
      <w:r>
        <w:br/>
      </w:r>
      <w:r>
        <w:rPr>
          <w:rFonts w:ascii="Times New Roman"/>
          <w:b w:val="false"/>
          <w:i w:val="false"/>
          <w:color w:val="000000"/>
          <w:sz w:val="28"/>
        </w:rPr>
        <w:t>
      4 129 812 мың теңге - жергілікті бюджеттерден алынатын трансферттер;</w:t>
      </w:r>
      <w:r>
        <w:br/>
      </w:r>
      <w:r>
        <w:rPr>
          <w:rFonts w:ascii="Times New Roman"/>
          <w:b w:val="false"/>
          <w:i w:val="false"/>
          <w:color w:val="000000"/>
          <w:sz w:val="28"/>
        </w:rPr>
        <w:t>
      314 347 мың теңге - сумен жабдықтау жүйесін дамытуға;</w:t>
      </w:r>
      <w:r>
        <w:br/>
      </w:r>
      <w:r>
        <w:rPr>
          <w:rFonts w:ascii="Times New Roman"/>
          <w:b w:val="false"/>
          <w:i w:val="false"/>
          <w:color w:val="000000"/>
          <w:sz w:val="28"/>
        </w:rPr>
        <w:t>
      25 139 мың теңге - үйден тәрбиеленіп оқытылатын мүгедек балаларды материалдық қамтамасыз етуге;</w:t>
      </w:r>
      <w:r>
        <w:br/>
      </w:r>
      <w:r>
        <w:rPr>
          <w:rFonts w:ascii="Times New Roman"/>
          <w:b w:val="false"/>
          <w:i w:val="false"/>
          <w:color w:val="000000"/>
          <w:sz w:val="28"/>
        </w:rPr>
        <w:t xml:space="preserve">
      36 000 мың теңге - коммуналдық шаруашылықты дамытуға. </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Батыс Қазақстан облыстық мәслихаттың 2007.10.15 </w:t>
      </w:r>
      <w:r>
        <w:rPr>
          <w:rFonts w:ascii="Times New Roman"/>
          <w:b w:val="false"/>
          <w:i w:val="false"/>
          <w:color w:val="000000"/>
          <w:sz w:val="28"/>
        </w:rPr>
        <w:t>N 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10. 2007 жылға арналған облыстық бюджет шығыстарында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Қазақстан Республикасының 2002 жылы 11 шілдедегі Заңын іске асыруға арналған қаржы 8 451 мың теңгеден төмен емес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11. 2007 жылға арналған облыстық бюджет шығыстарында </w:t>
      </w:r>
      <w:r>
        <w:rPr>
          <w:rFonts w:ascii="Times New Roman"/>
          <w:b w:val="false"/>
          <w:i w:val="false"/>
          <w:color w:val="000000"/>
          <w:sz w:val="28"/>
        </w:rPr>
        <w:t>"Республикалық және облыстық бюджеттер, республикалық маңызы бар қала, астана бюджеттері арасындағы 2005-2007 жылдарға арналған жалпы сипаттағы ресми трансферттер көлемі туралы"</w:t>
      </w:r>
      <w:r>
        <w:rPr>
          <w:rFonts w:ascii="Times New Roman"/>
          <w:b w:val="false"/>
          <w:i w:val="false"/>
          <w:color w:val="000000"/>
          <w:sz w:val="28"/>
        </w:rPr>
        <w:t xml:space="preserve"> Қазақстан Республикасының 2004 жылғы 9 қарашадағы №602-II Заңының 3-бабының 2-тармағына сәйкес республикалық бюджеттен табысталатын шығындар сомасы 51 666 мың теңге болып қарастырылғаны ескерілсін, оның ішінде:</w:t>
      </w:r>
      <w:r>
        <w:br/>
      </w:r>
      <w:r>
        <w:rPr>
          <w:rFonts w:ascii="Times New Roman"/>
          <w:b w:val="false"/>
          <w:i w:val="false"/>
          <w:color w:val="000000"/>
          <w:sz w:val="28"/>
        </w:rPr>
        <w:t>
      ардагерлер мен мүгедектерді сауықтыруға және әлеуметтік көмек көрсетуге - 5 945 мың теңге;</w:t>
      </w:r>
      <w:r>
        <w:br/>
      </w:r>
      <w:r>
        <w:rPr>
          <w:rFonts w:ascii="Times New Roman"/>
          <w:b w:val="false"/>
          <w:i w:val="false"/>
          <w:color w:val="000000"/>
          <w:sz w:val="28"/>
        </w:rPr>
        <w:t>
      протездеу жөнінде медициналық қызмет көрсетуге және протездік-ортопедиялық бұйымдармен қамтамасыз етуге - 11 315 мың теңге;</w:t>
      </w:r>
      <w:r>
        <w:br/>
      </w:r>
      <w:r>
        <w:rPr>
          <w:rFonts w:ascii="Times New Roman"/>
          <w:b w:val="false"/>
          <w:i w:val="false"/>
          <w:color w:val="000000"/>
          <w:sz w:val="28"/>
        </w:rPr>
        <w:t>
      мүгедектерді сурдоқұралдармен және сурдокөмекпен қамтамасыз етуге - 10 571 мың теңге;</w:t>
      </w:r>
      <w:r>
        <w:br/>
      </w:r>
      <w:r>
        <w:rPr>
          <w:rFonts w:ascii="Times New Roman"/>
          <w:b w:val="false"/>
          <w:i w:val="false"/>
          <w:color w:val="000000"/>
          <w:sz w:val="28"/>
        </w:rPr>
        <w:t>
      мүгедектерді тифлоқұралдармен қамтамасыз етуге - 2 318 мың теңге;</w:t>
      </w:r>
      <w:r>
        <w:br/>
      </w:r>
      <w:r>
        <w:rPr>
          <w:rFonts w:ascii="Times New Roman"/>
          <w:b w:val="false"/>
          <w:i w:val="false"/>
          <w:color w:val="000000"/>
          <w:sz w:val="28"/>
        </w:rPr>
        <w:t>
      жекелеген ішкі істер органдары бөлімдерін ұстауға - 21 517 мың теңге.</w:t>
      </w:r>
      <w:r>
        <w:br/>
      </w:r>
      <w:r>
        <w:rPr>
          <w:rFonts w:ascii="Times New Roman"/>
          <w:b w:val="false"/>
          <w:i w:val="false"/>
          <w:color w:val="000000"/>
          <w:sz w:val="28"/>
        </w:rPr>
        <w:t>
</w:t>
      </w:r>
      <w:r>
        <w:rPr>
          <w:rFonts w:ascii="Times New Roman"/>
          <w:b w:val="false"/>
          <w:i w:val="false"/>
          <w:color w:val="000000"/>
          <w:sz w:val="28"/>
        </w:rPr>
        <w:t>
      12. Облыстық бюджеттің шығыстарында қала мен облыс деңгейіндегі медициналық ұйымдарда соматикалық аурулармен ауыратын ауруларды дәрі-дәрмекпен қамтамасыз етуге бағытталған ақысыз медициналық көмек көрсетуге кепілдік көлемі және алғашқы медициналық-санитарлық көмек көрсету маманы жолдамасымен диагностикалық зерттеу өткізуді қоса, алғашқы медициналық-санитарлық көмек көрсету ұйымдарының жан басы нормативін көбейтуге қосымша шығындар сомасы 116 069 мың теңге болып қарастырылғаны ескерілсін. Ақысыз медициналық көмек көрсетуге кепілдік көлемін көрсетуге шығындар 4 266 386 мың теңгеден кем емес қарастырылсын.</w:t>
      </w:r>
      <w:r>
        <w:br/>
      </w:r>
      <w:r>
        <w:rPr>
          <w:rFonts w:ascii="Times New Roman"/>
          <w:b w:val="false"/>
          <w:i w:val="false"/>
          <w:color w:val="000000"/>
          <w:sz w:val="28"/>
        </w:rPr>
        <w:t>
</w:t>
      </w:r>
      <w:r>
        <w:rPr>
          <w:rFonts w:ascii="Times New Roman"/>
          <w:b w:val="false"/>
          <w:i w:val="false"/>
          <w:color w:val="000000"/>
          <w:sz w:val="28"/>
        </w:rPr>
        <w:t>
      13. 2007 жылға арналған облыстық жергілікті атқарушы органдарының резерві 389 746 мың теңге көлемінде бекітілсін, оның ішінде:</w:t>
      </w:r>
      <w:r>
        <w:br/>
      </w:r>
      <w:r>
        <w:rPr>
          <w:rFonts w:ascii="Times New Roman"/>
          <w:b w:val="false"/>
          <w:i w:val="false"/>
          <w:color w:val="000000"/>
          <w:sz w:val="28"/>
        </w:rPr>
        <w:t>
      - табиғи және техногенді сипаттағы төтенше жағдайларды жою үшін облыстың жергілікті атқарушы органының төтенше резерві - 172 746 мың теңге;</w:t>
      </w:r>
      <w:r>
        <w:br/>
      </w:r>
      <w:r>
        <w:rPr>
          <w:rFonts w:ascii="Times New Roman"/>
          <w:b w:val="false"/>
          <w:i w:val="false"/>
          <w:color w:val="000000"/>
          <w:sz w:val="28"/>
        </w:rPr>
        <w:t>
      - шұғыл шығындарға арналған облыстың жергілікті атқарушы органының резерві - 197 000 мың теңге;</w:t>
      </w:r>
      <w:r>
        <w:br/>
      </w:r>
      <w:r>
        <w:rPr>
          <w:rFonts w:ascii="Times New Roman"/>
          <w:b w:val="false"/>
          <w:i w:val="false"/>
          <w:color w:val="000000"/>
          <w:sz w:val="28"/>
        </w:rPr>
        <w:t>
      - сот шешiмдерi бойынша мiндеттемелердi орындауға арналған облыстық жергілікті атқарушы органының резерві - 20 000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Батыс Қазақстан облыстық мәслихаттың 2007.10.15 </w:t>
      </w:r>
      <w:r>
        <w:rPr>
          <w:rFonts w:ascii="Times New Roman"/>
          <w:b w:val="false"/>
          <w:i w:val="false"/>
          <w:color w:val="000000"/>
          <w:sz w:val="28"/>
        </w:rPr>
        <w:t>N 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Облыстық жергілікті атқарушы органының борыш лимиті 2007 жылдың 31 желтоқсанына 6 017 000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14-1. 2007 жылға арналған облыстық бюджетте тұрғын үй құрылысына республикалық бюджет несиені өтеуге 3 672 000 мың теңге мөлшерінде қаржы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Батыс Қазақстан облыстық мәслихаттың 2007.10.15 </w:t>
      </w:r>
      <w:r>
        <w:rPr>
          <w:rFonts w:ascii="Times New Roman"/>
          <w:b w:val="false"/>
          <w:i w:val="false"/>
          <w:color w:val="000000"/>
          <w:sz w:val="28"/>
        </w:rPr>
        <w:t>N 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2007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25 %-ға көтеру белгіленсін.</w:t>
      </w:r>
      <w:r>
        <w:br/>
      </w:r>
      <w:r>
        <w:rPr>
          <w:rFonts w:ascii="Times New Roman"/>
          <w:b w:val="false"/>
          <w:i w:val="false"/>
          <w:color w:val="000000"/>
          <w:sz w:val="28"/>
        </w:rPr>
        <w:t>
</w:t>
      </w:r>
      <w:r>
        <w:rPr>
          <w:rFonts w:ascii="Times New Roman"/>
          <w:b w:val="false"/>
          <w:i w:val="false"/>
          <w:color w:val="000000"/>
          <w:sz w:val="28"/>
        </w:rPr>
        <w:t>
      16. 2007 жылға арналған облыстық бюджеттің ағымдағы бюджеттік бағдарламаларының тізбесі 2 қосымшаға сай бекітілсін.</w:t>
      </w:r>
      <w:r>
        <w:br/>
      </w:r>
      <w:r>
        <w:rPr>
          <w:rFonts w:ascii="Times New Roman"/>
          <w:b w:val="false"/>
          <w:i w:val="false"/>
          <w:color w:val="000000"/>
          <w:sz w:val="28"/>
        </w:rPr>
        <w:t>
</w:t>
      </w:r>
      <w:r>
        <w:rPr>
          <w:rFonts w:ascii="Times New Roman"/>
          <w:b w:val="false"/>
          <w:i w:val="false"/>
          <w:color w:val="000000"/>
          <w:sz w:val="28"/>
        </w:rPr>
        <w:t>
      17. 2007 жылға арналған облыстық бюджеттің даму бюджеттік бағдарламаларының тізбесі 3 қосымшаға сай бекітілсін.</w:t>
      </w:r>
      <w:r>
        <w:br/>
      </w:r>
      <w:r>
        <w:rPr>
          <w:rFonts w:ascii="Times New Roman"/>
          <w:b w:val="false"/>
          <w:i w:val="false"/>
          <w:color w:val="000000"/>
          <w:sz w:val="28"/>
        </w:rPr>
        <w:t>
</w:t>
      </w:r>
      <w:r>
        <w:rPr>
          <w:rFonts w:ascii="Times New Roman"/>
          <w:b w:val="false"/>
          <w:i w:val="false"/>
          <w:color w:val="000000"/>
          <w:sz w:val="28"/>
        </w:rPr>
        <w:t>
      18. 2007 жылға арналған жергілікті бюджеттердің атқару үдерісінде секвестрлендіруге жатпайтын жергілікті бюджеттік бағдарламалардың тізбесі 4, 5 қосымшаларға сай бекітілсін.</w:t>
      </w:r>
      <w:r>
        <w:br/>
      </w:r>
      <w:r>
        <w:rPr>
          <w:rFonts w:ascii="Times New Roman"/>
          <w:b w:val="false"/>
          <w:i w:val="false"/>
          <w:color w:val="000000"/>
          <w:sz w:val="28"/>
        </w:rPr>
        <w:t>
</w:t>
      </w:r>
      <w:r>
        <w:rPr>
          <w:rFonts w:ascii="Times New Roman"/>
          <w:b w:val="false"/>
          <w:i w:val="false"/>
          <w:color w:val="000000"/>
          <w:sz w:val="28"/>
        </w:rPr>
        <w:t>
      19. Батыс Қазақстан облысы бойынша қазынашылық департаменті осы шешімнің 5 тармағында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20. Осы шешім 2007 жылдың 1 қаңтарынан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w:t>
      </w:r>
    </w:p>
    <w:bookmarkStart w:name="z23"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2006 жылғы 20 желтоқсандағы</w:t>
      </w:r>
      <w:r>
        <w:br/>
      </w:r>
      <w:r>
        <w:rPr>
          <w:rFonts w:ascii="Times New Roman"/>
          <w:b w:val="false"/>
          <w:i w:val="false"/>
          <w:color w:val="000000"/>
          <w:sz w:val="28"/>
        </w:rPr>
        <w:t>
N 33-30 шешіміне N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облыстық мәслихаттың 2007.12.12 </w:t>
      </w:r>
      <w:r>
        <w:rPr>
          <w:rFonts w:ascii="Times New Roman"/>
          <w:b w:val="false"/>
          <w:i w:val="false"/>
          <w:color w:val="ff0000"/>
          <w:sz w:val="28"/>
        </w:rPr>
        <w:t>N 4-5</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2007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33"/>
        <w:gridCol w:w="773"/>
        <w:gridCol w:w="6273"/>
        <w:gridCol w:w="23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Табыстар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46 540 083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18 827 412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7 356 416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7 356 416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10 058 983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10 058 983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1 412 013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түсетiн түсiмдер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1 412 013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18 778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11 075 </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бос бюджет қаражаттарын депозитке орналастырудан алынған сыйақылар (мүдделер)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3 806 </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27 686 393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10 898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124 650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27 550 845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27 550 845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11 805 689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4 571 997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11 173 159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48 912 747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2 645 472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498 815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31 089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31 089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467 726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467 726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288 766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288 766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4 369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180 300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1 857 891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1 857 891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70 586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1 787 305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178 094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170 764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170 764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37 762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1 827 703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1 827 703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1 752 418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1 662 320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89 568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75 285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75 285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8 208 836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2 391 292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716 128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531 767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1 675 164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357 383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мен оқу-әдiстемелiк кешендерді сатып алу және жеткізу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312 700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105 953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169 201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433 772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27 896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44 166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133 142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5 061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12 111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6 798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34 882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503 405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99 849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кәсіптiк бiлiмi бар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99 849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403 556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бiлiмдi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403 556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87 552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13 428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13 428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3 504 184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1 191 579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педагогикалық консультациялық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75 405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63 123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83 280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937 177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2 312 605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1 869 825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442 780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11 861 865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955 532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391 403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227 703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146 064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564 129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240 197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82 485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2 260 492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2 260 492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2 007 693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65 981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66 518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62 659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57 641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3 246 446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3 246 446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2 784 452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461 994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383 636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898 291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104 348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55 455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30 836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793 943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793 943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1 568 283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819 548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412 002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412 002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321 058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321 058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86 488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86 488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295 916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295 916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74 645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25 139 </w:t>
            </w:r>
          </w:p>
        </w:tc>
      </w:tr>
      <w:tr>
        <w:trPr>
          <w:trHeight w:val="10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1 984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44 148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452 819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452 819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46 007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406 812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2 103 998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678 998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656 500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314 347 </w:t>
            </w:r>
          </w:p>
        </w:tc>
      </w:tr>
      <w:tr>
        <w:trPr>
          <w:trHeight w:val="14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301 153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1 699 117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921 697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622 770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17 741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222 721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125 839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79 610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176 859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305 022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38 955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252 460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349 294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47 352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6 531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80 109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кітапханалардың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80 109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57 064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16 073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40 991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41 646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41 646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111 404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111 404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66 404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2 314 850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786 177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786 177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45 293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109 911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131 465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376 607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73 606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743 954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649 172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649 172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255 754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255 754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434 357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122 740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23 453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99 287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311 617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311 617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94 608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94 608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21 909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7 575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31 574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621 872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621 872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18 578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445 606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413 659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157 688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142 100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2 743 159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209 397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209 397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28 226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44 171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4 727 768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Кәсіпкерлiк қызметтi қолдау және бәсекелестікті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4 673 847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1 120 659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1 120 659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3 473 241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197 000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172 746 </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2 407 348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676 147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8 046 201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365 529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-2 372 664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несиелендіру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-2 636 422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активтерді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406 358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(ПРОФИЦИТІН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-406 358 </w:t>
            </w:r>
          </w:p>
        </w:tc>
      </w:tr>
    </w:tbl>
    <w:bookmarkStart w:name="z24"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2006 жылғы 20 желтоқсандағы</w:t>
      </w:r>
      <w:r>
        <w:br/>
      </w:r>
      <w:r>
        <w:rPr>
          <w:rFonts w:ascii="Times New Roman"/>
          <w:b w:val="false"/>
          <w:i w:val="false"/>
          <w:color w:val="000000"/>
          <w:sz w:val="28"/>
        </w:rPr>
        <w:t>
N 33-30 шешіміне N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Батыс Қазақстан облыстық мәслихаттың 2007.04.30 </w:t>
      </w:r>
      <w:r>
        <w:rPr>
          <w:rFonts w:ascii="Times New Roman"/>
          <w:b w:val="false"/>
          <w:i w:val="false"/>
          <w:color w:val="ff0000"/>
          <w:sz w:val="28"/>
        </w:rPr>
        <w:t>N 37-1</w:t>
      </w:r>
      <w:r>
        <w:rPr>
          <w:rFonts w:ascii="Times New Roman"/>
          <w:b w:val="false"/>
          <w:i w:val="false"/>
          <w:color w:val="ff0000"/>
          <w:sz w:val="28"/>
        </w:rPr>
        <w:t> Шешімімен.</w:t>
      </w:r>
    </w:p>
    <w:p>
      <w:pPr>
        <w:spacing w:after="0"/>
        <w:ind w:left="0"/>
        <w:jc w:val="left"/>
      </w:pPr>
      <w:r>
        <w:rPr>
          <w:rFonts w:ascii="Times New Roman"/>
          <w:b/>
          <w:i w:val="false"/>
          <w:color w:val="000000"/>
        </w:rPr>
        <w:t xml:space="preserve"> 2007 жылға арналған облыстық бюджеттің</w:t>
      </w:r>
      <w:r>
        <w:br/>
      </w:r>
      <w:r>
        <w:rPr>
          <w:rFonts w:ascii="Times New Roman"/>
          <w:b/>
          <w:i w:val="false"/>
          <w:color w:val="000000"/>
        </w:rPr>
        <w:t>
ағымдағы бюджеттік бағдарламар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833"/>
        <w:gridCol w:w="833"/>
        <w:gridCol w:w="817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облыстың ауқымдағы аумақтық қорғаныс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жөніндегi жұмыстарды ұйымдастыру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ауқымдағы азаматтық қорғаныстың іс-шаралары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ауқымдағы жұмылдыру дайындығы және жұмылдыру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ауқымдағы төтенше жағдайлардың алдын алу және оларды жою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облыстың ұйымдары үшін оқулықтар мен оқу-әдiстемелiк кешендерді сатып алу және жеткізу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(облыстың маңызы бар қалалар) бюджеттеріне ағымдағы нысаналы трансферттер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департаментi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департаментiнiң (басқармасының) қызметiнқамтамасыз ету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деңгейде спорт жарыстарын өткізу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кеңістiк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кітапханалардың жұмыс істеуін қамтамасыз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Кәсіпкерлiк қызметтi қолдау және бәсекелестікті қорғау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r>
    </w:tbl>
    <w:bookmarkStart w:name="z25"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2006 жылғы 20 желтоқсандағы</w:t>
      </w:r>
      <w:r>
        <w:br/>
      </w:r>
      <w:r>
        <w:rPr>
          <w:rFonts w:ascii="Times New Roman"/>
          <w:b w:val="false"/>
          <w:i w:val="false"/>
          <w:color w:val="000000"/>
          <w:sz w:val="28"/>
        </w:rPr>
        <w:t>
N 33-30 шешіміне N 3 қосымша</w:t>
      </w:r>
    </w:p>
    <w:bookmarkEnd w:id="3"/>
    <w:p>
      <w:pPr>
        <w:spacing w:after="0"/>
        <w:ind w:left="0"/>
        <w:jc w:val="left"/>
      </w:pPr>
      <w:r>
        <w:rPr>
          <w:rFonts w:ascii="Times New Roman"/>
          <w:b/>
          <w:i w:val="false"/>
          <w:color w:val="000000"/>
        </w:rPr>
        <w:t xml:space="preserve"> 2007 жылға арналған облыстық бюджеттің</w:t>
      </w:r>
      <w:r>
        <w:br/>
      </w:r>
      <w:r>
        <w:rPr>
          <w:rFonts w:ascii="Times New Roman"/>
          <w:b/>
          <w:i w:val="false"/>
          <w:color w:val="000000"/>
        </w:rPr>
        <w:t>
инвестициялық жобаларын (бағдарламаларын)</w:t>
      </w:r>
      <w:r>
        <w:br/>
      </w:r>
      <w:r>
        <w:rPr>
          <w:rFonts w:ascii="Times New Roman"/>
          <w:b/>
          <w:i w:val="false"/>
          <w:color w:val="000000"/>
        </w:rPr>
        <w:t>
іске асыруға және заңды тұлғалардың жарғылық</w:t>
      </w:r>
      <w:r>
        <w:br/>
      </w:r>
      <w:r>
        <w:rPr>
          <w:rFonts w:ascii="Times New Roman"/>
          <w:b/>
          <w:i w:val="false"/>
          <w:color w:val="000000"/>
        </w:rPr>
        <w:t>
капиталын құруға немесе өсіруге бағытталған</w:t>
      </w:r>
      <w:r>
        <w:br/>
      </w:r>
      <w:r>
        <w:rPr>
          <w:rFonts w:ascii="Times New Roman"/>
          <w:b/>
          <w:i w:val="false"/>
          <w:color w:val="000000"/>
        </w:rPr>
        <w:t>
бюджеттік бағдарламаларға бөлінген</w:t>
      </w:r>
      <w:r>
        <w:br/>
      </w:r>
      <w:r>
        <w:rPr>
          <w:rFonts w:ascii="Times New Roman"/>
          <w:b/>
          <w:i w:val="false"/>
          <w:color w:val="000000"/>
        </w:rPr>
        <w:t>
бюджеттік даму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33"/>
        <w:gridCol w:w="733"/>
        <w:gridCol w:w="693"/>
        <w:gridCol w:w="869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жөніндегi жұмыстарды ұйымдастыру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қылмыстың-атқару қызметі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ше?берінде адами капиталды дамыту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ше?берінде адами капиталды дамыту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ше?берінде адами капиталды дамыту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кеңістiк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кәсіптiк бiлiмi бар мамандар даярлау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бiлiмдi мамандар даярлау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құруға немесе өсіруге инвестициялар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r>
    </w:tbl>
    <w:bookmarkStart w:name="z26"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2006 жылғы 20 желтоқсандағы</w:t>
      </w:r>
      <w:r>
        <w:br/>
      </w:r>
      <w:r>
        <w:rPr>
          <w:rFonts w:ascii="Times New Roman"/>
          <w:b w:val="false"/>
          <w:i w:val="false"/>
          <w:color w:val="000000"/>
          <w:sz w:val="28"/>
        </w:rPr>
        <w:t>
N 33-30 шешіміне N 4 қосымша</w:t>
      </w:r>
    </w:p>
    <w:bookmarkEnd w:id="4"/>
    <w:p>
      <w:pPr>
        <w:spacing w:after="0"/>
        <w:ind w:left="0"/>
        <w:jc w:val="left"/>
      </w:pPr>
      <w:r>
        <w:rPr>
          <w:rFonts w:ascii="Times New Roman"/>
          <w:b/>
          <w:i w:val="false"/>
          <w:color w:val="000000"/>
        </w:rPr>
        <w:t xml:space="preserve"> 2007 жылға арналған облыстық бюджетті</w:t>
      </w:r>
      <w:r>
        <w:br/>
      </w:r>
      <w:r>
        <w:rPr>
          <w:rFonts w:ascii="Times New Roman"/>
          <w:b/>
          <w:i w:val="false"/>
          <w:color w:val="000000"/>
        </w:rPr>
        <w:t>
атқару үрдесінде секвестрлеуге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13"/>
        <w:gridCol w:w="793"/>
        <w:gridCol w:w="653"/>
        <w:gridCol w:w="861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bookmarkStart w:name="z27" w:id="5"/>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2006 жылғы 20 желтоқсандағы</w:t>
      </w:r>
      <w:r>
        <w:br/>
      </w:r>
      <w:r>
        <w:rPr>
          <w:rFonts w:ascii="Times New Roman"/>
          <w:b w:val="false"/>
          <w:i w:val="false"/>
          <w:color w:val="000000"/>
          <w:sz w:val="28"/>
        </w:rPr>
        <w:t>
N 33-30 шешіміне N 5 қосымша</w:t>
      </w:r>
    </w:p>
    <w:bookmarkEnd w:id="5"/>
    <w:p>
      <w:pPr>
        <w:spacing w:after="0"/>
        <w:ind w:left="0"/>
        <w:jc w:val="left"/>
      </w:pPr>
      <w:r>
        <w:rPr>
          <w:rFonts w:ascii="Times New Roman"/>
          <w:b/>
          <w:i w:val="false"/>
          <w:color w:val="000000"/>
        </w:rPr>
        <w:t xml:space="preserve"> 2007 жылға арналған аудандық (қалалық)</w:t>
      </w:r>
      <w:r>
        <w:br/>
      </w:r>
      <w:r>
        <w:rPr>
          <w:rFonts w:ascii="Times New Roman"/>
          <w:b/>
          <w:i w:val="false"/>
          <w:color w:val="000000"/>
        </w:rPr>
        <w:t>
бюджеттерді атқару үрдесінде секвестрлеуге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53"/>
        <w:gridCol w:w="753"/>
        <w:gridCol w:w="713"/>
        <w:gridCol w:w="8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