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e88d" w14:textId="62ce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 жылғы 6 желтоқсандағы N 23-2 "2006 жылға арналған облыстық бюджет туралы"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мәслихаттың 2006 жылғы 6 желтоқсандағы N 32-1 шешімі. Батыс Қазақстан облысының Әділет департаментінде 2006 жылғы 8 желтоқсанда N 2976 тіркелді. Күші жойылды - Батыс Қазақстан облыстық мәслихаттың 2008 жылғы 11 желтоқсандағы N 10-10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облыстық мәслихаттың 2008.12.11 N 10-10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Бюджеттік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және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сай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облыстық бюджет туралы" Батыс Қазақстан облыстық мәслихаттың 2005 жылғы 6 желтоқсандағы N 23-2 шешіміне (2005 жылдың 12 желтоқсандағы Нормативтік құқықтық актілерді мемлекеттік тіркеу тізілімінде N 2949 нөмірімен тіркелген және "Орал өңірі" газетінің 2005 жылғы 13 желтоқсандағы N 150, 2006 жылғы 7 қаңтардағы N 3, 2006 жылғы 10 қаңтардағы N 4, 2006 жылғы 12 қаңтардағы N 5 жарияланған), 2006 жылғы 18 ақпандағы N 25-1 (2006 жылғы 24 ақпандағы Нормативтік құқықтық актілерді мемлекеттік тіркеу тізілімінде N 2955 нөмірімен тіркелген, "Орал өңірі" газетінің 2006 жылғы 4 наурыздағы N 27, 2006 жылғы 8 наурыздағы N 28, 2006 жылғы 11 наурыздағы N 29, 2006 жылғы 14 наурыздағы N 30, 2006 жылғы 16 наурыздағы N 31, 2006 жылғы 18 наурыздағы N 32, 2006 жылғы 22 наурыздағы N 33-34 жарияланған), 2006 жылғы 16 наурыздағы N 26-1 (2006 жылғы 20 наурыздағы Нормативтік құқықтық актілерді мемлекеттік тіркеу тізілімінде N 2960 нөмірімен тіркелген, "Орал өңірі" газетінің 2006 жылғы 30 наурыздағы N 37, 2006 жылғы 1 сәуірдегі N 38, 2006 жылғы 4 сәуірдегі N 39, 2006 жылғы 6 сәуірдегі N 40-41, 2006 жылғы 8 сәуірдегі N 42 жарияланған), 2006 жылғы 15 сәуірдегі N 27-1 (2006 жылғы 15 сәуірдегі Нормативтік құқықтық актілерді мемлекеттік тіркеу тізілімінде N 2965 нөмірімен тіркелген, "Орал өңірі" газетінің 2006 жылғы 22 сәуірдегі N 49, 2006 жылғы 25 сәуірдегі N 50, 2006 жылғы 29 сәуірдегі N 53, 2006 жылғы 4 мамырдағы N 58, 2006 жылғы 16 мамырдағы N 59, 2006 жылғы 18 мамырдағы N 60 жарияланған), 2006 жылғы 1 шілдедегі N 28-12 (2006 жылғы 4 шілдедегі Нормативтік құқықтық актілерді мемлекеттік тіркеу тізілімінде N 2968 нөмірімен тіркелген, "Орал өңірі" газетінің 2006 жылғы 11 шілдедегі N 90, 2006 жылғы 15 шілдедегі N 93, 2006 жылғы 22 шілдедегі N 96, 2006 жылғы 25 шілдедегі N 97 жарияланған), 2006 жылғы 21 шілдедегі N 29-1 (2006 жылғы 4 шілдедегі Нормативтік құқықтық актілерді мемлекеттік тіркеу тізілімінде N 2968 нөмірімен тіркелген, "Орал өңірі" газетінің 2006 жылғы 29 шілдедегі N 99, 2006 жылғы 1 тамыздағы N 100, 2006 жылғы 5 тамыздағы N 102, 2006 жылғы 8 тамыздағы N 103, 2006 жылғы 8 тамыздағы N 103 жарияланған), 2006 жылғы 18 тамыздағы N 30-1 (2006 жылғы 1 қыркүйектегі Нормативтік құқықтық актілерді мемлекеттік тіркеу тізілімінде N 2972 нөмірімен тіркелген, "Орал өңірі" газетінің 2006 жылғы 9 қыркүйектегі N 115, 2006 жылғы 12 қыркүйектегі N 116, 2006 жылғы 16 қыркүйектегі N 118, 2006 жылғы 19 қыркүйектегі N 119, 2006 жылғы 23 қыркүйектегі N 121, 2006 жылғы 26 қыркүйектегі N 122, 2006 жылғы 7 қазандағы N 126, 2006 жылғы 10 қазандағы N 127 жарияланған), 2006 жылғы 20 қазандағы N 31-1 (2006 жылғы 24 қазандағы Нормативтік құқықтық актілерді мемлекеттік тіркеу тізілімінде N 2975 нөмірімен тіркелген, "Орал өңірі" газетінің 2006 жылғы 31 қазандағы N 135, 2006 жылғы 2 қарашадағы N 136, 2006 жылғы 7 қарашадағы N 137, 2006 жылғы 9 қарашадағы N 138, 2006 жылғы 11 қарашадағы N 139 жарияланған) облыстық мәслихаттың шешімдерімен оған енгізілген өзгерістер мен толықтыруларды ескере отырып,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тармаққа: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"33 669 204" деген сандар "33 669 904"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"16 398 997" деген сандар "16 399 697"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"35 562 552" деген сандар "35 563 252" деген сандармен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 тармақ 3-1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 "5 783 705" деген сандар "5 784 405"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"1 476 820" деген сандар "1 477 520"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"мұқтаж мүгедектерді міндетті гигиеналық құралдармен қамтамасыз етуге және мүгедекті оңалтудың жеке бағдарламасына сәйкес ымдау тілі мамандарының, жеке көмекшілердің қызметтер көрсетуіне - 42 005 мың теңге, соның ішінде: міндетті гигиеналық құралдар - 31 614 мың теңге, жеке көмекшілердің қызметтер көрсетуі - 6 757 мың теңге, ымдау тілі мамандарының қызметтер көрсетуі - 3 634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шешімге 1 қосымша аталып отырған шешімнің 1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2006 жылдың 1 қаңтарынан күшіне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32-1 шешіміне N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2006 жылға арналған облыстық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73"/>
        <w:gridCol w:w="753"/>
        <w:gridCol w:w="753"/>
        <w:gridCol w:w="6273"/>
        <w:gridCol w:w="241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Табыстар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33 669 904 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17 200 674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4 989 995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4 989 995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7 688 091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7 688 091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4 522 588 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түсетiн түсiмдер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4 522 588 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25 689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13 689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кәсіпорынның таза кірісі бөлігіндегі түсімдер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2 858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меншігіндегі акциялардың мемлекеттік пакетіне дивидендтер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10 331 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(мүдделер)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43 844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43 844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43 844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трансферттерден түсетін түсімдер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16 399 697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мемлекеттiк басқару органдарынан алынатын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223 283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223 283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9 124 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Мақсатты трансферттерді қайтару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214 159 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нысаналы трансферттерді қайтару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16 176 414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16 176 414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5 142 353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даму трансферттері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2 543 860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8 490 201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Шығындар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35 563 252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3 342 502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407 631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22 442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22 442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385 189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385 189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657 605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657 605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(басқармасының)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76 421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біржолғы талондарды өткізуден түсетін сомаларды толық жиналуын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4 546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576 138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2 277 266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экономика және бюджеттік жоспарлау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2 277 266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департаментінің (басқармасының)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49 761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2 227 505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128 324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9 098 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жұмылдыру дайындығы, азаматтық қорғаныс және авариялар мен табиғи апаттардың алдын алуды және жоюды ұйымдастыру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9 098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9 098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облыстық ауқымдағы аумақтық қорғаныс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119 226 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жұмылдыру дайындығы, азаматтық қорғаныс және авариялар мен табиғи апаттардың алдын алуды және жоюды ұйымдастыру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119 226 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қорғаныс және авариялар мен табиғи апаттардың алдын алуды және жоюды ұйымдастыру департаментінің (басқармасының)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26 568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азаматтық қорғаныстық іс-шаралары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7 773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21 671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63 214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және төтенше жағдайлардың объектілерін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1 396 310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1 396 310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1 348 168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органының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1 285 932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61 736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48 142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48 142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4 405 741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1 854 958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дене шынықтыру және спорт басқармасы (бөлімі)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568 490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спорт бойынша қосымша білім беру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414 496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спорттағы дарынды балаларға жалпы бiлiм беру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153 994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1 286 468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304 644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жүйесін ақпараттандыру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17 487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ұйымдары үшін оқулықтар мен оқу-әдiстемелiк кешендерді сатып алу және жеткізу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7 300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155 878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 және мектеп тыс іс-шараларды өткізу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73 483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мекемелердегі физика, химия, биология кабинеттерін оқу жабдығымен жарақтандыруға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190 352 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376 258 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21 728 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мекемелеріне кітапханалық қорларын жаңарту үшін оқулық пен оқу-әдістемелік кешенін сатып алуға және жеткізуге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39 229 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94 865 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тамақтануды, тұруды және балаларды тестілеу пунктілеріне жеткізуді ұйымдастыруға берілетін ағымдағы нысаналы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5 244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кәсіптік бiлiм беру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782 693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782 693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кәсіптік бiлiм беру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782 693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кәсіби бiлiм беру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394 731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81 544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кәсіптiк бiлiмi бар мамандар даярлау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81 544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313 187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кәсiби бiлiмдi мамандар даярлау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313 187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кәсіби білім беру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62 834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5 218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5 218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13 675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Кадрларының біліктілігін арттыру және оларды қайта даярлау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13 675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43 941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43 941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1 310 525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526 563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(басқармасының)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27 335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41 680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Жағадан іске қосылатын білім беру объектілерін ұстауға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52 298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405 250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783 962 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 нысаналы даму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465 440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318 522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9 338 170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3 381 088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3 381 088 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3 381 088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Халықтық денсаулығын қорғау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866 095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273 604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үшін қан, оның құрамдас бөліктері мен препараттарын өндiру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150 141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111 229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11 553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санитарлық-эпидемиологиялық қадағалау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592 491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департаментінің (басқармасының)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199 904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Халықтық санитарлық-эпидемиологиялық салауаттылығы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297 308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дәрiлiк заттарды,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95 279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қызмет объектілерін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1 534 983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1 534 983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1 373 434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44 245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45 886 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40 058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2 397 665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2 397 665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2 039 244 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Халықтық жекеленген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358 411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282 912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282 912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252 151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30 761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875 437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94 800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 (басқармасының)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48 125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23 362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жүйелер құру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10 005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13 308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780 637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780 637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1 150 096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587 633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жұмыспен қамтылу мен әлеуметтік бағдарламаларды үйлестіру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323 069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323 069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200 268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әлеуметтік қамсыздандыру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200 268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64 296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64 296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272 760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жұмыспен қамтылу мен әлеуметтік бағдарламаларды үйлестіру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272 760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52 133 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24 005 </w:t>
            </w:r>
          </w:p>
        </w:tc>
      </w:tr>
      <w:tr>
        <w:trPr>
          <w:trHeight w:val="12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телекоммуникация желiлерiнiң абоненттерi болып табылатын, әлеуметтiк жағынан қорғалатын азаматтардың телефон үшін абоненттiк төлем тарифiнiң көтерiлуiн өтеуге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4 617 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аз қамтылған жанұялардан 18 жасқа дейінгі балаларға мемлекеттік жәрдемақылар төлеуге ағымдағы нысаналы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көрсетуіне ағымдағы нысаналы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42 005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289 703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жұмыспен қамтылу мен әлеуметтік бағдарламаларды үйлестіру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289 703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департаментінің (басқармасының)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44 154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ағы төлеу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245 144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1 983 612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1 347 500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1 347 500 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387 500 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960 000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636 112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636 112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344 494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291 618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елді мекендерді абаттандыруды дамытуға аудандар (облыстық маңызы бар қалалар) бюджеттеріне нысаналы даму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1 359 255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721 409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мәдениет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589 967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департаментінің (басқармасының)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18 721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259 510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қайраткерлерін мәңгі есте сақтау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108 628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203 108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131 442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131 442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257 025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дене шынықтыру және спорт басқармасы (бөлімі)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257 025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(бөлімінің)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15 423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деңгейде спорт жарыстарын өткізу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42 611 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198 991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292 298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мұрағат және құжаттама басқармасы (бөлімі)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49 173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(бөлімінің)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10 095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39 078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мәдениет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87 407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87 407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ішкі саясат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100 994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100 994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тілдерді дамыту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54 724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басқарманың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17 045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тiлдерiн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37 679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объектілерін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кәсіпкерлік және өнеркәсіп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78 523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ішкі саясат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78 523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(басқармасының)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47 783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19 140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510 525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510 525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510 525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510 525 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1 106 496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431 488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ауыл шаруашылығы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431 488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департаментінің (басқармасының)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30 836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6 816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 ақпараттық-маркетингтік жүйесін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тауар-материялдық құндылықтарды субсидиялау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259 000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сақтау орындарының (көмінділерінің) жұмыс істеуін қамтамасыз ету, салу және жөндеу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75 031 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Өндірілетін ауыл шаруашылығы дақылдарының шығымдылығы мен сапасын арттыруды қолдау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6 787 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9 891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 өнімдерінің өнімділігін және сапасын арттыру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19 501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 қызметтердің құнын субсидиялау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23 626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малын соятын алаңдарды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212 267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табиғи ресурстар және табиғатты пайдалануды реттеу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 мен су объектiлерi белдеулерiн белгiлеу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су шаруашылығы құрылыстарының жұмыс істеуін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авариялы су шаруашылығы құрылыстары мен гидромелиорациялық жүйелердi қалпына келтiру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ауыл шаруашылығы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100 207 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топтың жүйелерiнен ауыз су беру жөніндегі қызметтердің құнын субсидиялау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100 207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112 060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112 060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220 607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табиғи ресурстар және табиғатты пайдалануды реттеу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220 607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220 607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объектілерін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195 711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табиғи ресурстар және табиғатты пайдалануды реттеу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110 111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департаментінің (басқармасының)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22 531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87 580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қорғалатын табиғи аумақтарды күтіп-ұстау және қорғау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Стратегиялық, трансшекаралық және экологиялық қауіпті объектілерден басқа, мемлекеттік экологиялық сараптама жүргізу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46 423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 қатынастары басқару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46 423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 басқармасының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23 658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Аудандардың, облыстық маңызы бар қалалардың шекарасын белгiлеу кезiнде жүргiзiлетiн жерге орналастыру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22 765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500 682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500 682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сәулет-құрылыс бақылауы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17 572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сәулет-құрылыстық бақылау департаментінің (басқармасының)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17 572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462 754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департаментінің (басқармасының)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32 476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430 278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сәулет және қала құрылысы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20 356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департаментінің (басқармасының)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20 356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1 358 884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983 475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жолаушылар көлігі және автомобиль жолдары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983 475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983 475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көлiгi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97 682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жолаушылар көлігі және автомобиль жолдары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97 682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шешімі бойынша тұрақты ішкі әуе тасымалдарды субсидиялау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97 682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277 727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жолаушылар көлігі және автомобиль жолдары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277 727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департаментінің (басқармасының)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32 246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136 328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ауданаралық (қалааралық) қатынастар бойынша жолаушылар тасымалын ұйымдастыру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109 153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2 361 362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қызметтерді реттеу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70 206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кәсіпкерлік және өнеркәсіп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70 206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департаментінің (басқармасының)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70 206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Кәсіпкерлiк қызметтi қолдау және бәсекелестікті қорғау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кәсіпкерлік және өнеркәсіп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кәсіпкерлікті қолдауға берілетін ағымдағы нысаналы трансферттері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монополияларды реттеу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17 567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тарифтер басқармасы (бөлімі)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17 567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Тарифтер басқармасының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17 567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2 273 589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542 861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542 861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1 368 935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облыстық жергілікті атқарушы органының резерві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44 614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облыстық жергілікті атқарушы органының төтенше резерві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225 125 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мемлекеттік қызметшілердің,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1 089 196 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шешімдері бойынша міндеттемелері орындауға арналған облыстық жергілікті атқарушы органының резерві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экономика және бюджеттік жоспарлау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49 293 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49 293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кәсіпкерлік және өнеркәсіп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312 500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"Қазақстанның Даму Банкі" АҚ жарғылық капиталын ұлғайту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312 500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Экономикасы күйзеліске ұшыраған соның ішінде шағын қалаларды дамытуға аудандық (облыстық маңызы бар қалалар) бюджеттеріне берілетін нысаналы даму трансферттерi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6 621 293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6 621 293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6 621 293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6 549 819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69 782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нысаналы трансферттерді қайтару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1 692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-1 893 348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бюджеттік несиелендіру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51 133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1 295 000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1 245 000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1 245 000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1 245 000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аудандар (облыстық маңызы бар қалалар) бюджеттеріне кредит беру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1 245 000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ауыл шаруашылығы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 тауар өндірушілеріне кредит беру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бюджеттерінің кассалық алшақтықты жабуға арналған облыстық жергілікті атқарушы органының резерві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несиелерді өтеу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1 243 867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1 243 867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несиелерді өтеу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1 243 867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активтермен жасалатын операциялар бойынша сальдо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 ішінде сатудан түсетін түсімдер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(ПРОФИЦИТІ)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-1 944 481 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ҚАРЖЫЛАНДЫРУ (ПРОФИЦИТІН ПАЙДАЛАНУ)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1 944 481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