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323f" w14:textId="2233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әкімдігіне кандидаттардың үгіттік баспа материалдарын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2006 жылғы 12 қыркүйектегі № 1890 қаулысы. Шығыс Қазақстан облысы Әділет департаментінің Глубокое аудандық Әділет басқармасында 2006 жылғы 19 қыркүйекте № 5-9-46 тіркелді. Күші жойылды - Шығыс Қазақстан облысы Глубокое аудандық әкімдігінің 2024 жылғы 26 тамыздағы № 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28-бап 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"Қазақстан Республикасындағы жергілікті мемлекеттік басқару туралы" Қазақстан Республикасының 2001 жылғы 23 қаңтардағы № 148-11 Заңының 31-бап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 әкімдігіне кандидаттардың үгіт-насихат баспа материалдарын орналастыру үшін, орындар келесі мекен-жайлар бойынша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 - Попович көш. 13, кенттік әкімдігінің алаңында; Ленин көш.,123, "Алтай" дүкенінің жанында; Берестов көш.,7 бұрынғы дәріхана ғимаратында; Степная көш.,49, "Юлия" дүкені жанында;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к,- "Аленка" сауда орталығы жанында; Центральная көш.,50, әкімшілік ғимараты жанында; Фабричная көш., "Зарница" ЖК асханасы жанында;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ауылы-Центральная көш., "Вертеева" дүңгіршегі жанында;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 - Бердникова Л.Г. үйі жанында;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Планидовка ауылы - Бердникова Л.Г. үйінің жанында маңында;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 - Юбилейная көш.,"Горняк" мәдениет үйінің алдында; Ертіс кенішінің әкімшілік тұрмыстық ғимараты жанында;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- Больничная көш., ОДА жанында; байыту фабрикасының бас ғимараты; Апейская көш., бес қабатты үйлер маңында;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ауылы -Шоссейная көш., "Поворот" дүкенінің жанында ЖК Катасонов; Ленин кеш. 65, әкімдік ғимаратының жанында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 -Буровая кеш. "Альянс-Сулозер" ЖШС әкімшілік ғимаратының жанында;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 - Юбилейная-2 кеш., "Аптай-Жардем" ЖШС ғимаратының жанында; Ленин кеш.,26 а, Омаргалиева А.К. дүкенінің жанында;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Красная Заря- №26 үй, ЖК Тимофеев П.И. сауда дүңгіршегінің жанында;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Веселовка ауылы - Гагарин кеш. 44, "Васин", "Бирлик", "Арго- Веселовка", "Колос" ш/қ басшыларының кеңсесі жанында; Гагарин кеш. 46, почта ғимаратының жанында;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ауылы - Центральная кеш., "Мария" дүкенінің жанында;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ауылы - Молодежная кеш., "Центральный" дүкенінің жанында; Ленин кеш.,14, "Глухих и К" ЖШС кеңсесінің жанында;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ауылы -Киров кеш., Мәдениет үйі ғимаратының жанында; Абай кеш., "Егеубаева" дүкенінің жанында;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Прапорщиково ауылы - Школьная кеш. 26, "ЯНГО" ЖШС орталық қоймасының жанында;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Уварово ауылы - Ленин кеш. 9, ауыл клубы ғимаратының жанында;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Черногорка ауылы - ФАП ғимаратының жанында;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226 км - ЖК Табарова Б. дүкені ғимаратының жанында;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- Нагорная кеш. 3, ВК РГКП ОХ. Кеңсесінің жанында; Степная кеш. 2, Мәдениет үйі ғимаратының жанында;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ауылы - Профсоюзная кеш., әкімдік ғимараты жанындағы орталық алаңда;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ауылы - Мир кеш., алаңда;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Ушаново ауылы - Школьная кеш.1 а, мектеп ғимаратының алдында;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ауылы - Школьная кеш. 17, мектеп ғимаратының алдында;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 - ЖК Егоров дүкенінің алдындағы алаңда;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Секисовка ауылы - Совхозная кеш. 3, кітапхана ғимаратының алдындағы алаңда; Шоссейная кеш.,140а, Мәдениет үйінің жанында; Шоссейная кеш. 18/1, автобекет жанында; Шоссейная кеш.,39, ауыл орталығындағы алаңда;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ауылы - Новостройка мен Советская кеш. қиылысында, "Хуторянка" дүкенінің маңында; Ленин кеш, "Нива"дүкенінің жанында; Юбилейная кеш., "Рассвет" дүкенінің жанында;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Зимовье ауылы- ескерткіш - обелиск маңында; Мүгедектер үйі әкімшілік ғимаратының жанында;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 - Клиновицкий кеш. 1, мектеп ғимаратының алдында;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Клиновицкий кеш. 6, ауылдық клуб ғимаратының алдында;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Клиновицкий кеш. 46/1, ауылдық округ әкімінің аппараты ғимаратының жанында;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Мысовая кеш. "Убинка 21" ЖС қырманының жанында;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Черемшанка ауылы - Лениногорская кеш.,74, “Артур” дүкенінің жанында;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кеш., 12, Мәдениет үйінің жанында;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көш.,темір жол вокзалының жанында;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Тарханка ауылы - Центральный қысқа кеш., 62, "Старый центр" дүкенінің жанында;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ауылы -Ленин кеш., 20, ОДА ғимаратының жанында;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Ново-Ульбинка ауылы - Абай кеш., 12, ЖК Меирманов С. дүкенінің жанында.;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Г-Ульбинка ауылы - Шоссейная кеш.,11.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мен кенттердің әкімдері үгіттік баспа материалдарын орналастыру үшін сол орындарды стендттермен, тақталармен, тұғырлықтармен жарақтандырсын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 аппаратының басшысы А. Баймульдиновке жүктелсін.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Аталған қаулы Әділет басқармасында мемлекеттік тіркелген сәттен бастап күшіне енеді.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