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9f79" w14:textId="3f89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"Янго" жауапкершілігі шектеулі серіктестігінде ірі қараның бруцеллез ауруына ұшырауына байланысты шектеу шарасын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2006 жылғы 12 маусымдағы № 1752 қаулысы. Шығыс Қазақстан облысы Әділет департаментінің Глубокое аудандық Әділет басқармасында 2006 жылғы 26 маусымда № 5-9-42 тіркелді. Күші жойылды - Шығыс Қазақстан облысы Глубокое аудандық әкімдігінің 2024 жылғы 26 тамыздағы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әкімдігінің 26.08.2024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"Янго" жауапкершілігі шектеулі серіктестігінң ірі қара малдары арасынан бруцеллез ауруының шығуына байланысты, Глубокое аудандық бас мемлекеттік малдәрігерінің усынысы негізі бойынша, Қазақстан Республикасының "Ветеринария туралы" 2002 жыл 10 маусымдағы № 339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2001 жыл 23 қаңтардағы № 148-11 Заңының </w:t>
      </w:r>
      <w:r>
        <w:rPr>
          <w:rFonts w:ascii="Times New Roman"/>
          <w:b w:val="false"/>
          <w:i w:val="false"/>
          <w:color w:val="000000"/>
          <w:sz w:val="28"/>
        </w:rPr>
        <w:t>31 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тармақ, 18) тармақшасын, Қазақстан Республикасының ауыл шаруашылық Министрлігінің "Адамға және малға да бірдей (бурцеллез) жүқпалы аурулармен күресу жөніндегі ветеринарлық-санитарлық және санитарлық-эпидемиологиялық алдын алу ережелерін бекіту туралы" 2004 жыл 5 қарашадағы № 632 буйрығының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 бөлімдерін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аудандық әкімдік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"Янго" жауапкершілігі шектеулі серіктестігінде 2006 жыл 12 маусымнан бастап бруцеллез жөнінде усынылған </w:t>
      </w:r>
      <w:r>
        <w:rPr>
          <w:rFonts w:ascii="Times New Roman"/>
          <w:b w:val="false"/>
          <w:i w:val="false"/>
          <w:color w:val="000000"/>
          <w:sz w:val="28"/>
        </w:rPr>
        <w:t>шектеу шаралары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 әкімінің орынбасары В.В.Лаптевке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12 маусым № 1752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"Янго" ЖШС-дегі бруцеллез ауруына қарсы шектеу шаралары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мерізімі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Ұйымдастырылуы мен орындалуына жауапты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Бақылауды қадағалайтындар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жайылымдарына және мал жайьілатын жерлөрге аймақтық шектеу қою.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 кезеңіне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басшысы, мал шаруашылық цехының бастығы, шаруашылықтың бас мал дәрігері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окрупгің мемлекеттік ветеринарлық инспекторы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оңды және оңсыз зерттеу қорытындылары алынғанан кейін, бір күннің ішінде, оларды жеке оқшаулау керек.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ауруға деген оңды реакциясы табылған күннен бастап, үш күннің ішінде оны сою керек.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мемлекеттік ветеринарлық инспекторы, "Янго" ЖШОгі басшысы, шаруашылықтың бас мал дәрігері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ветеринарлық бақылау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малдарды шаруашылықта сою тек оларға арналған орындарда ғана жүзеге асырлады және ол орынды артынан залалсыздандыру керек.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мемлекеттік ветеринарльіқ инспекторы, "Янго" ЖШОгі басшысы, шаруашылықтың бас мал дәрігері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АШМ ветеринарлық бақылау бөлімі,СЭҚДБ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Ауруға деген оңды реакциялы малдар табылғанан кейін, оларды оқшауханаға бөлектеп және адамдар мен жануарлар жүретін жерлерде,мал тұратын түрақтарда жоспардан тыс залалсыздандыруцды өткізу керек.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басшысы, мал шаруашылық цехының бастығы, шаруашылықтың бас мал дәрігері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мемлекеттік ветеринарлық инспекторы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тек союға жіберетін малдан басқа, дені сау малдарды әкетуге және әкелуге;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пішен даярлау,сабан және басқада жем~ шөптерді малдарға бөлек аумақтарға әкетуге, адамдар мен жануарлар жүретін жерлерде шаралар өткізуге;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бруцеллез реакциясына оңды деген малдарды автомашинаның жабық жүк салатын қорабыңда және ветеринарлық маманның бақылауынсыз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басшысы, мал шаруашылық цехының бастығы, шаруашылықтың бас мал дәрігері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мемлекеттік ветеринәрлық инспекторы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залалсыздандырылған және тексерілмеген жерлерде, ауру малдардан және ауруға деген бәйімі бар малдардан қалған қалдық жем-шөпті астына салуға,көңді салуға;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сүт өнімдерін сүт өндірістеріне тарату, базарда сату, қоғамдық тамақтандыру орындарындарында қолдану және күнделікті ішкі қажеттілікке қолданғанда жоғарғы температурада залалсыздандырыу үшін қайнатпауға тим салынады.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ауруын жүқтырмау мақсатында жеке бас гигиенасы ережелері сақталсын.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СЭҚДБ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мемлекеттік бас ветеринарлық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Тоқтасынов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