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41a9" w14:textId="8b64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тәрбиеленетін және оқытылатын мүгедек балаларға материалдық қамсыздандыруды тағайындау мен төлеудің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 қаласы әкімдігінің 2006 жылғы 22 ақпандағы № 175 қаулысы. Шығыс Қазақстан облысы Әділет департаментінің Семей қалалық Әділет басқармасында 2006 жылғы 28 наурызында № 5-2-30 тіркелді. Күші жойылды - Абай облысы Семей қаласының әкімдігінің 2023 жылғы 27 қарашадағы № 965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Семей қаласының әкімдігінің 27.11.2023 </w:t>
      </w:r>
      <w:r>
        <w:rPr>
          <w:rFonts w:ascii="Times New Roman"/>
          <w:b w:val="false"/>
          <w:i w:val="false"/>
          <w:color w:val="ff0000"/>
          <w:sz w:val="28"/>
        </w:rPr>
        <w:t>№ 965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№ 39-ІІІ "Қазақстан Республикасындағы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6-тармағын, Қазақстан Республикасының 2002 жылғы 11 шілдедегі № 343-II "Кемтар балаларды әлеуметтік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 орындау және Қазақстан Республикасының 2001 жылгы 23 қаңтардагы № 148-ІІ "Қазақстан Республикасындагы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1-тармагы 14-тармақшасына сәйкес мүгедек балалары бар ата-аналарға оларды тәрбиелеу мен оқытуға көмек беру мақсатында қала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отырган үйде тәрбиеленетін және оқытылатын мүгедек балаларға материалдық қамсыздандыруды тағайындау мен төлеудің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Қагидалар)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2006 жылғы 1 қаңтардан бастап материалдық қамсыздандырудың мөлшері балалар интернат үйіндегі мүгедек балаларды ұстау бағасы айына 7581 теңге мөлшерінде белгіленсін.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Жұмыспен қамту және әлеуметтік бағдарламалар бөлімі үйде тәрбиеленетін және оқытылатын мүгедек балаларға материалдық қамсыздандыруды тағайындау мен төлеуді бекітілген Қағидаларға сәйкес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Әкімдіктің осы қаулысының атқарылуын бақылау қала әкімінің орынбасары Т.Ж.Мүсәпірбековке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Семей қаласының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Қ.Төлесбаев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Әкімнің орынбасары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Т.Мүсәпірбеков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басшысы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Е.Майкенов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бөлімінің меңгерушісі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Н.Жүнісова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бөлімінің меңгерушісі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Р.Көкімова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"Қазпошта" АҚ ШҚ ОФ қалалық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торабының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бастығы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М.Молдарахимов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Үйде тәрбиеленетін және оқытылатын мүгедек балаларға материалдық қамсыздандыруды тағайындау мен төлеудің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Қағидалары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 Қазақстан Республикасының 2005 жылғы 13 сәуірдегі № 39-ІІІ "Қазақстан Республикасындағы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6-тармағын, Қазақстан Республикасының 2002 жылғы 11 шілдедегі № 343-II "Кемтар балаларды әлеуметтік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 орындау және Қазақстан Республикасының 2001 жылғы 23 қаңтардағы № 148-11 "Қазақстан Республикасындагы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14-тармақшасына сәйкес әзірленді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Үйде тәрбиеленетін және оқытылатын мүгедек балаларга материалдық қамсыздандырудың тағайындалуы мүгедек баланың тұрғылықты жерінде ата-анасының біреуінің немесе оны алмастырушы (қорғаншы) тұлғаның өтініші бойынша уәкілетті органмен (қалалық жұмыспен қамту және әлеуметтік бағдарламалар бөлімімен) жүргізіледі.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Өтінішке "Семей қаласының ведомствоаралық психологиялық- медициналық-педагогикалық кеңесі" мемлекеттік мекемесі беретін, мүгедек баланы үйде тәрбиелеу және оқытудың қажеттілігі туралы медициналық сараптама қоса беріледі.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Үйде тәрбиеленетін және оқытылатын мүгедек балаларга материалдық көмек осы көмекті тағайындау жөніндегі өтініш берілген айдан бастап және ведомствоаралық психологиялық-медициналық- педагогикалық кеңесінің сараптамасымен белгіленген мерзімге тағайындалады.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көмекті тағайындау мен төлемнің тоқтатылуына немесе қайта жаңартылуына әкеліп соғатын жағдайлар туындаган кезде (бала өлімі, интернат-үйге жіберу, тұрғылықты жерді ауыстыру және т.б.) көмектің тағайындалуы және төлемі тиісті жағдайлар туындаған кезден кейінгі айдан бастап тоқтатылады немесе қайта жаңартылады.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Тағайындау тәртібі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көмек алушылар, көмек алу құқығына әсерін тигізетін барлық өзгерістер жөнінде тиісті уәкілетті органға хабарлауға міндетті.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Болған өзгерістер туралы мәліметтер бермеген жағдайда, алынған сомалар заңнамада белгіленген тәртіпнен қайтарылады.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уәкілетті орган, түскен күннен бастап материалдық көмек тағайындау жөніндегі барлық қажетті құжаттармен бірге өтінішті, 10 күн мерзімінде қарайды.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уәкілетгі орган материалдық көмек тағайындалмайтын жағдайда, қабылданбаған себептері мен шағымдану тәртібі көрсетілгеи шешім шығарылған кейін, өтініш берушіге барлық құжаттарын қайтарып береді.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шешімі қолданыстағы заңнамаға сәйкес шағымданылуы мүмкін.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көмек тағайындау жөніндегі өтініш, сондай-ақ мүгедек балаларға материалдық көмек тағайындау жөніндегі уәкілетті органның шешімі барлық қажетті құжаттармен бірге алушының жеке ісінде сақталады.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көмектің мөлшері балалар интернат үйіндегі мүгедек балаларды ұстау бағасы мөлшерінде белгіленеді.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Қаржыландыру және төлеу тәртібі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 агымдағы айдың 20 жұлдызына дейін ведомость- тізімдердің негізінде қаржы бөліміне қажеттілік-өтінім ұсынады.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Қаржыландыру уәкілетті органның бюджеттік есебіне түскеннен кейін, өтінімдерге сәйкес Агенттік келісімі негізінде, "Қазпошта" АҚ ІДҚ филиалы қалалық байланыс торабына ақшалай қаражаттарды аудару жүзеге асырылады.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"Қазпошта" АҚ ШҚ филиалы қалалық және аудандық байланыс тораптары, қалалық жұмыспен қамту және әлеуметтік бағдарламалар бөлімі ұсынған, бірінші басшы қол қойған, ведомость-тізімдердің негізінде төлем жүргізеді.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көмектің төлемі өткен айға жүргізіледі.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және әлеуметтік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бөлімінің меңгерушісі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В.Кудрин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