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23bb" w14:textId="7a62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бизнесіне арналған акциз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облысы Өскемен қалалық мәслихатының XXVII сессиясының 2006 жылғы 23 қарашадағы N 27/5 шешімі. Шығыс Қазақстан облысы Әділет департаментінің Өскемен қалалық Әділет басқармасында 2006 жылғы 11 желтоқсанда N 5-4-47 тіркелді. Күші жойылды - Өскемен қалалық мәслихатының 2007 жылғы 24 шілдедегі № 35/6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Өскемен қалалық мәслихатының 2007.07.24  № 35/6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"Салық және бюджетке төленетін басқа да міндетті төлемдер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258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тармағына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аумағында салық салу объектісінің  өлшемінен ойын бизнесіне арналған акциздер ставкасының мөлшері белгіленсін (қосымша).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қалалық мәслихатының "Ойын бизнесіне арналған акциз ставкалары туралы" 2005 жылғы 29 қарашадағы N 18/3 (тіркеу N 5-1-16, 2006 жылғы 1 қаңтардағы "Дидар" газетінде, 2006 жылғы 5 қаңтардағы "Рудный Алтай" газетінде жарияланған) шешімінің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2007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27/4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Ойын бизнесіне арналған акциз ставкалары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13"/>
        <w:gridCol w:w="40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объектілері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cтавкаларының мөлшерлері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үстелі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Ақшалы ұтыспен ойын автоматы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Букмекер конторасының кассасы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АЕК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Тотализатор кассасы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АЕК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*АЕК - айлық есептеме көрсеткіші.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