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9bf8" w14:textId="7fa9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қаласында көшпелі сауданы жүзеге асыру үшін орындарды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2006 жылғы 21 тамыздағы N 4656 қаулысы. Шығыс Қазақстан облысы Әділет департаментінің Өскемен қалалық Әділет басқармасында 2006 жылғы 28 тамызда N 5-1-40 тіркелді. Күші жойылды - Өскемен қаласы әкімдігінің 2010 жылғы 27 сәуірдегі N 6857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Өскемен қаласы әкімдігінің 2010.04.27 N 6857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N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қаласында көшпелі сауданы жүзеге асыру үшін қосымшаға сай орындар белгiленсін.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бақылауды өзіме қалдырамын.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 әкiмiнің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Келісілген: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ШҚО Мемсанэпидқадағалау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 полициясы бөлімінің бастығы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Өскемен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4656 қаулысына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асыру үшін орындар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1. Арнайы сыйымдылықтардағы нан квасы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6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Орналастыру жері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1 (аялдама кешені)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4 (ШҚМТУ ауданында)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7 ("7 шагов"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20 ("Шашу" кафесі жағынан)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23-25 ғимараттардың арасында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34 ("Аймар" дүкенінің маңында Ленин даңғылы жағында)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42-44 үйлердің арасында  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Достоевский - Абай көшелері (салынып жатқан павильонның ауданында)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Мызы көшесі, 6, 2 (көптеп сататын кәсіпорындар аудынында)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Потанин көшесі, 27 ("Жастар" дүкенінің маңында)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Виноградов көшесі, 15-17 ғимараттардың арасы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Виноградов көшесі, 11-13 ғимараттардың арасы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бульвары, 18/1-20 ғимараттардың арасында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 Горький көшесі, 71 (Тохтаров көшесі жағынан орталық универмаг дүкенге жататын аумақ)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Ворошилов көшесі, 151 ("Дачник" дүкенінің қасы)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Ворошилов көшесі, 156 ("Казгипроцветмет" ғимаратының 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Ворошилов көшесі, 162а ("Галит" базарына жататын аумақ)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Достоевский көшесі, 17 ("Торговый ряд"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Орджоникидзе көшесі, 36-40 ғимараттардың арасы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Орджоникидзе көшесі, 42-44 ғимараттардың арасы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64 ("Микен"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78 ("Орталық" базарының аумағы)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74 ("Қайнар" базарының аумағы)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99 ("Пушкин атындағы кітапхана" аялдама кешенінің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136 ("Ремонт часов" павильонының маңында)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142 ("Евразия" сауда үйі жағынан "Заңғар" сауда үйінің аумағы)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101 ("Ремонт часов" павильонының қасында)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114 ("Мир Кинотеатр" аялдама кешенінің маңайы)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91 ("Алтай" базардың аумағы)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144 ("Орталық" базары" аялдама кешенінің маңында "Орталық" базардың аумағы)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Буров көшесі, 5 ("Аймар" дүкеннің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даңғылы, 13 ("Әуезов" сауда павильоның маңайы)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даңғылы, 13 ("Колос" дүкеннің маңайы Урицкий көшесінің жағы)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Ворошилов - Гоголь көшелері, (N 225 дүкеннің аумағы)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Өтепов көшесі, 13/1 ("Достық" базары маңайына жататын аумағы) 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көшесі, 74 ("Весна" базарының маңайы Пролетар көшесінің жағы)  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даңғылы, 1 (аула алаңында)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даңғылы, 15 ("Уют" дүкенінің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Бажов көшесі, 331/1 ("Самал" дүкенінің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Космическая көшесі, 3 (Ленин даңғылы жағы)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Севастопольская көшесі, 3-5 ғимараттардың арасы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Тоқымашылар даңғылы, 16 ("Айгүл" дүкеннің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Лениногорская көшесі, 114 ("Светофор" базарының аумағы)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Вострецов көшесі, 6 ("Экспресс" базарының аумағы)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Михаэлис көшесі, 3 (сауда павильоның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Мостовая көшесі, 2/1 (облыстық мемлекеттік көлік инспекциясының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Питер Коммунарлары көшесі, 8 ("N 3 универсамға" жататын аумағы)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аялдамасы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даңғылындағы автобекеттің аумағы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Мызы көшесіндегі автобекеттің аумағы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Виноградов көшесіндегі автобекеттің аумағы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"Заречный" базарына жататын аумақ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87/1 базарына жататын аумақ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 жағынан "Орталық" базарға жататын аумақ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"Восток"-3 базарына жататын аумақ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"Защита ІІ" станциясының ауласы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"Дина" базары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Арнайы тоңазытқыш жабдықтағы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балмұздақ және салқындатылған сусындар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7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Орналастыру жері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1 ("У Кузьмича"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2 ("Керей" кафесінің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4 (ШҚМТУ ауданы)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8 ("Аманат"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11 ("Фэмили" дүкенінің маңы Дзержинский көшесі жағында)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16 (қызмет көрсету үйінің  маңы) 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19 ("Огонек" кафесінің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27/1 "Гастроном на 45-ой" аялдама кешеннің ауданы)  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52 ("Версаль" кафесінің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66 ("Элегант" дүкеннің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Гоголь көшесі, 34 ("Жан" 36 дүкеннің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70 - Гоголь көшесі, 36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Мызы көшесі, 2 (сауда кәсіпорынға жататын аумақ)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Потанин көшесі, 4 (ауырухана кешеніне кіре берісі)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Потанин көшесі, 29 (аялдама кешенінің маңында)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Виноградов көшесі, 15/1 (Грузинская көшесі жағында "Ивушка"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Виноградов көшесі, 15 ("Ивушка дүкені" аялдама кешенінің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Виноградов көшесі, 17 ("АРТ" сауда павильонының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бульвары, 18 ("Рахат" дүкеннің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бульвары, 20 (базар ғимаратының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 Горький көшесі, 67 ("Сәуле"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 Горький көшесі, 71 (ОУМ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 Горький көшесі, 74 ("Нарын" сауда үйінің маңайы Орджоникидзе көшесінің жанында)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Ворошилов көшесі, 162а ("Галит" базарына жататын аумақ)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Ворошилов көшесі, 151 ("Дачник"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Достоевский көшесі, 17 ("Торговый ряд"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Орджоникидзе көшесі, 39 (айырбастау пункті)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Орджоникидзе көшесі, 49 (орталық жинақтау кассасы)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Орджоникидзе көшесі, 51 (Максим Горький кәшесі жағында "Ювелирный" дүкеннің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Орджоникидзе көшесі, 55 ("Дюймовочка" дүкеннің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61 ("Қазақтелеком" ғимараттың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67 (мешіттің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60 ("Юбилейный" кинотеатр аудаңы ғимаратының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76 ("Жәрдем" базарының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78 ("Березка" дүкенге жататын аумақ)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78а ("Строитель" дүкеннің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көшесі, 107 ("Пушкин атындағы кітапханасы" аялдамасы ауданын)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99 ("Ремонт часов" павильоны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101 ("Орталық" универсам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138 ("Ремонт часов" киоск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140 ("Евразия" сауда үйінің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142 ("Заңғар" сауда үйінің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144 ("Орталық" базар" аялдамасы ауданының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 Либкхнет көшесі, 58 (этнографиялық мұражайдың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даңғылы, 13  ("Әуезов" сауда павильонының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даңғылы, 13-15 ғимараттардың арасында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даңғылы, 26 ("Орленок" аялдама кешенінде)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даңғылы, 35 ("Вита" дүкенінің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даңғылы, 39 ("Рубин" дүкенінің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даңғылы, 49 ("Мир детства" дүкенінің маңайы)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Урицкий көшесі, 45 (киім тігу ательесі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көшесі, 56 (коммуналдық қызмет төлемдері кассасының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даңғылы, 1 (тұрғын үй кооперативі үйінің аумағы)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даңғылы, 5 ("Старт"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даңғылы, 9 ("Турист" қонақ үйінің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даңғылы, 13 ("Уют"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даңғылы, 15 ("Михаэлис" аялдама кешінінің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Бажов көшесі, 110 ("Алма-лес" ғимаратының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Бажов көшесі, 331/1 ("Самал"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Аврора көшесі, 181а (балық цехы жағынан N 1 автопарк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Славский атындағы Ертіс жағалауы, 24 (аялдама кешені)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Питер Коммунарлары көшесі, 8 (3-Универсам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аялдамасы (Ленин даңғылы, жұп жағы)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"Спорт сарайы" трамвай аялдамасы (Абай даңғылы, жұп және тақ  жақтары)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"Спорт сарайы" автобус аялдамасы (Абай даңғылы, жұп және тақ жақтары)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"Нефтебаза" трамвай аялдамасы (Ленин даңғылы,  тақ жағы)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"Галит" базары аялдамасы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"Юбилейный кинотеатры" аялдамасы (Ушанов көшесі, тақ жағы)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"Аурухана кешені" аялдамасы (Абай даңғылы, жұп  және тақ жақтары)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"Автобекет" аялдамасы (Абай даңғылы, жұп және  тақ жақтары)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бекеті" трамвай аялдамасы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 Универсам" аялдамасы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бекеті" автобус аялдамасы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"Защита ІІ" бекетінің бекет алды алаңы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"Речной вокзал" аялдамасы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"Ушанов алаңы" аялдамасы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даңғылындағы автобекет аумағы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атындағы бақ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атындағы бақ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50-жылдық Октябрь атындағы бақ 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Қырандар жағалауындағы Үлбі өзенінен өтетін жолаушылар көпірі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"Fantasy" бағы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Мобильдік жабдықтағы бақша </w:t>
      </w:r>
      <w:r>
        <w:br/>
      </w:r>
      <w:r>
        <w:rPr>
          <w:rFonts w:ascii="Times New Roman"/>
          <w:b/>
          <w:i w:val="false"/>
          <w:color w:val="000000"/>
        </w:rPr>
        <w:t xml:space="preserve">
өнімдері (қарбыз, қауын, асқабақ)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71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Орналастыру жері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Понтон көпірінен бастап Понтон көпірі-Ахмер жол қиылысы трассасына дейінгі трасса (кафене маңының сол жағы)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Бажов көшесі, Ауежай ауданы ("Аймар" дүкеннің қасында Ауежай жағына оң жақ)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(N 61 үйдің ауданы Ауежай жағына сол жақ)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даңғылы, (N 71 үйдің ауданы Ауежай жағына сол жақ)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даңғылы, ("Алтай" СТО қарамақарсы ТМК жағына оң жақ)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Согринская көшесі, ("Лиана" дүкенінің ауданы ТМК жағына оң жақ)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Согринская көшесі, ("Сельмаг" дүкенінің ауданы ТМК жағына оң жақ)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Согринская көшесі, ("У Кондратьевны" дүкенінің ауданы ТМК жағына оң жақ)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Тимофеев көшесі ("999" дүкенінің маңы қалаға оң жақ)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Аблакеттік жағалауы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Алма-Аты трассасы ("Чибис" кафенің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көшесі, ("Байк-Клуб" ауданы тақ жағы)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Мызы көшесі ("Сигнал"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 - Пермитин көшесі бұрышы ("Мир" базар аудана) Пролетар көшесі жағынан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 көшесі  ("Жәрдем" базары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 ("Заречный" базары автобус аялдамасының ауданы ТМК жағына сол жақ)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бульвары (N 10 үйдің қасында жұп жағы)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станциясы Косарев көшесі ("Мидия" мельницаның ауданы Защита станциясы жағына сол жақ)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ТМК ("Калина красная" базар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ТМК ("Титан" дүкен фасадының алды)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Островский көшесі (N 4 үйдің қасында Промбаза ауданы ГЭС жағына жұп жағы)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станциясы (теміржол бекет аланы)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Михаэис көшесі ("Горизонт"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бульвары ("Рахат"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Севастопоьская көшесі ("Меркурий"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бульвары ("Алина" дүкенінің маңы)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Студқалашығы ("Ровесник"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Бажов көшесі ("Самал"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Қырандар жағалауы (сауда орталығы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Куленовка кенті (жиһаз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Временная көшесі ("Май" АҚ азық-түлік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Пушкин көшесі (N 36 соңғы автобус аялдамасы)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 көшесі (асхананың қасында "Пристань" соңғы аялдамасы)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Бажов көшесі ("УК жиһаз" қарамақарсы азық-түлік дүкенінің қасында)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Ворошилов көшесі, 95 ("Султан" азық-түлік дүкеннің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Новаторлар көшесі ("3-Универсам" дүкенінің  ауданы)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даңғылы ("Гастроном на 45-ой" дүкенінің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Михаэлис көшесі ("Ромашка" дүкенінің 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Новаторлар көшесі ("Южный" дүкенінің  маңында)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Славский атындағы жағалау, 32 ("Наяна" азық-түлік дүкенінің маңында)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аппаратының басшысы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