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e5db5" w14:textId="66e5d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қаласы әкімдігінің 2003 жылғы 11 қыркүйектегі N 2072 "Зейнеткерлерге арналған "Үлбі" медициналық-әлеуметтік орталығына жолдама беру тәртібі жөніндегі Ережесін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әкімдігінің 2006 жылғы 23 ақпандағы N 2406 қаулысы. Шығыс Қазақстан облысы Әділет департаментінің Өскемен қалалық әділет басқармасында 2006 жылғы 9 наурызда N 5-1-29 тіркелді. Күші жойылды - Өскемен қаласы әкімдігінің 2009.05.12 № 820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Өскемен қаласы әкімдігінің 2009.05.12 № 820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"Қазақстан Республикасындағы жергілікті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14) тармақшасына сәйкес, 2005 жылғы 18 ақпандағы "Қазақстан экономикалық, әлеуметтік және саяси жедел жаңару жолында" Қазақстан Республикасы Президентінің Қазақстан халқына </w:t>
      </w:r>
      <w:r>
        <w:rPr>
          <w:rFonts w:ascii="Times New Roman"/>
          <w:b w:val="false"/>
          <w:i w:val="false"/>
          <w:color w:val="000000"/>
          <w:sz w:val="28"/>
        </w:rPr>
        <w:t>Жолдауын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барысында, Өскемен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Өскемен қаласы әкімдігінің 2003 жылғы 11 қыркүйектегі N 2072 "Зейнеткерлерге арналған "Үлбі" медициналық-әлеуметтік орталығына жолдама беру тәртібі жөніндегі Ережесін бекіту туралы" (тіркеу N 1403, "Рудный Алтай" газетінде 2003 жылғы 4 қазанда N 150-151, "Дидар" газетінде 2003 жылғы 4 қазанда N 94 жарияланған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Өскемен қаласы әкімдігінің 2005 жылғы 15 қыркүйектегі N 660 "Өскемен қаласы әкімдігінің 2003 жылғы 11 қыркүйектегі N 2072 "Зейнеткерлерге арналған "Үлбі" медициналық-әлеуметтік орталығына жолдама беру тәртібі жөніндегі Ережесін бекіту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өзгерістермен (тіркеу N 5-1-5, "Рудный Алтай" газетінде 2005 жылғы 11 қазанда N 156, "Дидар" газетінде 2005 жылғы 22 қарашада N 114 жарияланған) қаулысына 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 тармақ зейнеткерлерге арналған "Үлбі" медициналық-әлеуметтік орталығына жолдама беру тәртібі жөніндегі Ереже келесі редакцияда оқылсын: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"Тегін жолдама алуға құқылы: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жалғыз басты немесе жалғыз тұратын қала кәсіпорындарымен байланыста жоқ, зейнетақы мөлшері жыл сайын Қазақстан Республикасының "Республикалық бюджет туралы" Заңымен белгіленетін айлық есеп көрсеткішінің 15 есе мөлшерінен аспайтын зейнеткерлер және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аз қамтылған және көп балалы отбасыларының мүмкіндіктері шектеулі мүгедек балалары ата-анасының біреуінің ертіп жүруімен;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зейнетақы мөлшерінің шектеуінсіз әр баруға 10 адамнан Ұлы Отан соғысына қатысушылар, мүгедектер және тыл еңбеккерлері".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С.И. Ферхоға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Өскемен қаласының әкімі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