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39d4" w14:textId="e0a3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мемлекеттік органдарында ақпараттық-
коммуникациялық технологияларды енгізу жөніндегі облыстық Ведомствоаралық комиссия құру туралы" 2005 жылғы 1 наурыздағы N 101 қаулыға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2006 жылғы 2 наурыздағы N 545 қаулысы. Шығыс Қазақстан облысының Әділет департаментінде 2006 жылғы 10 наурызда N 2416 тіркелді. Күші жойылды - Шығыс Қазақстан облысы әкімдігінің 2009 жылғы 8 маусымдағы N 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Күші жойылды - Шығыс Қазақстан облысы әкімдігінің 2009.06.08 N 91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прокуратурасының 2006 жылғы 20 ақпандағы N 7-7-57-06 наразылығы негізінде Шығыс Қазақстан облысының әкімдігі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облысының мемлекеттік органдарында ақпараттық-коммуникациялық технологияларды енгізу жөніндегі облыстық Ведомствоаралық комиссия құру туралы" Шығыс Қазақстан облысы әкімдігінің 2005 жылғы 1 наурыздағы N 101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(тіркеу нөмірі 2212, 2005 жылғы 26 наурызда "Рудный Алтай", 2005 жылғы 26 наурызда "Дидар" газеттерінде жарияланды)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мемлекеттік органдарында ақпараттық-коммуникациялық технологияларды енгізу жөніндегі облыстық Ведомствоаралық комиссия туралы ережедегі: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5-тармақтың 5) тармақшасы алынып тасталсын;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11-тармақтың 4) тармақшасы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"Комиссия отырыстарын дайындау үшін жергілікті бюджеттен қаржыландырылатын атқарушы органдардан, мүдделі ұйымдар мен лауазымды тұлғалардан ақпараттар сұрау және алу".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