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e94b" w14:textId="3aee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қаласының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әкімиятының 2006 жылғы 29 наурыздағы N 124 қауылысы және Оңтүстік Қазақстан облыстық мәслихатының 2006 жылғы 29 наурыздағы N 23/261-ІІІ шешімі. Оңтүстік Қазақстан облыстық әділет департаментінде 2006 жылғы 18 сәуірде N 1934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
 2003 жылғы 20 маусымдағы 108 бабына және "Қазақстан Республикасының әкімшілік-аумақтық құрылысы туралы" Қазақстан Республикасының 1993 жылғы 8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11 бабына сәйкес,Сарыағаш ауданының мәслихаты мен әкімиятының ұсынысын ескере отырып, Оңтүстік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ШЕШТІ 
</w:t>
      </w:r>
      <w:r>
        <w:rPr>
          <w:rFonts w:ascii="Times New Roman"/>
          <w:b w:val="false"/>
          <w:i w:val="false"/>
          <w:color w:val="000000"/>
          <w:sz w:val="28"/>
        </w:rPr>
        <w:t>
және Оңтүстік Қазақстан облысының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Сарыағаш қаласының шегіне Сарыағаш ауданының жалпы көлемі 310,0 гектар жердің бөлігін қосып, шекарасы өзгертілсін.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               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