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4f1a" w14:textId="66b4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ауданының кейбір әкімшілік-аумақтық кұрылыс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облыстық мәслихатының 2006 жылғы 29 наурыздағы N 23/260-III шешімі және Оңтүстік Қазақстан облыстық әкімиятының 2006 жылғы 29 наурыздағы N 123 қаулысы. Оңтүстік Қазақстан облыстық әділет департаментінде 2006 жылғы 18 сәуірде N 1933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туралы"»Қазақстан Республикасының 1993 жылғы 8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11 бабына сәйкес, Арыс қаласының мәслихаты мен әкімиятының ұсынысын ескере отырып, Оңтүстік Қазақстан облыстық мәслихаты 
</w:t>
      </w:r>
      <w:r>
        <w:rPr>
          <w:rFonts w:ascii="Times New Roman"/>
          <w:b/>
          <w:i w:val="false"/>
          <w:color w:val="000000"/>
          <w:sz w:val="28"/>
        </w:rPr>
        <w:t>
ШЕШТІ 
</w:t>
      </w:r>
      <w:r>
        <w:rPr>
          <w:rFonts w:ascii="Times New Roman"/>
          <w:b w:val="false"/>
          <w:i w:val="false"/>
          <w:color w:val="000000"/>
          <w:sz w:val="28"/>
        </w:rPr>
        <w:t>
және Оңтүстік Қазақстан облысының әкімияты 
</w:t>
      </w:r>
      <w:r>
        <w:rPr>
          <w:rFonts w:ascii="Times New Roman"/>
          <w:b/>
          <w:i w:val="false"/>
          <w:color w:val="000000"/>
          <w:sz w:val="28"/>
        </w:rPr>
        <w:t>
ҚАУЛЫ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Арыс ауданының әкімшілік-аумақтық құрылысына келесі өзгертулер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Ақдала ауылдық округінің аумағында Онтам атауы және Дәрмене ауылдық округінің аумағында Теміржолшы мен Шаян атаулары беріліп, аталған ауылдар құрылсын;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Байырқұм ауылдық округінің аумағында орналасқан Жаңа ферма, Қанқозы ауылдары, сондай-ақ Задария ауылдық округінің аумағында орналасқан Багара, Дәулетияр, Жанбас, Есқара, Степной ауылдары таратылсын;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Задария ауылдық округінің әкімшілік бағыныстығындағы 40 разъезд, Лесхоз ауылдарын Дәрмене ауылдық округінің әкімшілік бағыныстығына беріліп, Задария және Дәрмене ауылдық округтерінің шекаралары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Облыстық мәслихат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