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61b7" w14:textId="cab6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туралы" және "Балалы отбасыларға берілетін мемлекеттік жәрдемақылар туралы" Қазақстан Республикасының Заңдарын іске асыру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2006 жылғы 24 қаңтардағы N 40 қаулысы. Оңтүстік Қазақстан облысы Әділет департаментінде 2006 жылғы 26 қаңтарда N 1926 тіркелді. Күші жойылды - Оңтүстік Қазақстан облыстық әкімдігінің 2015 жылғы 18 қарашадағы № 354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18.11.2015 № 354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"Мемлекеттік атаулы әлеуметтік көмек туралы" 2001 жылғы 17 шілдедегі </w:t>
      </w:r>
      <w:r>
        <w:rPr>
          <w:rFonts w:ascii="Times New Roman"/>
          <w:b w:val="false"/>
          <w:i w:val="false"/>
          <w:color w:val="000000"/>
          <w:sz w:val="28"/>
        </w:rPr>
        <w:t>N 246-ІІ</w:t>
      </w:r>
      <w:r>
        <w:rPr>
          <w:rFonts w:ascii="Times New Roman"/>
          <w:b w:val="false"/>
          <w:i w:val="false"/>
          <w:color w:val="000000"/>
          <w:sz w:val="28"/>
        </w:rPr>
        <w:t xml:space="preserve"> және "Балалы отбасыларға берілетін мемлекеттік жәрдемақылар туралы" 2005 жылғы 28 маусымдағы </w:t>
      </w:r>
      <w:r>
        <w:rPr>
          <w:rFonts w:ascii="Times New Roman"/>
          <w:b w:val="false"/>
          <w:i w:val="false"/>
          <w:color w:val="000000"/>
          <w:sz w:val="28"/>
        </w:rPr>
        <w:t>N 63-ІІІ</w:t>
      </w:r>
      <w:r>
        <w:rPr>
          <w:rFonts w:ascii="Times New Roman"/>
          <w:b w:val="false"/>
          <w:i w:val="false"/>
          <w:color w:val="000000"/>
          <w:sz w:val="28"/>
        </w:rPr>
        <w:t xml:space="preserve"> Заңдарына, Қазақстан Республикасы Үкіметінің "Мемлекеттік атаулы әлеуметтік көмек туралы" Қазақстан Республикасының Заңын іске асыру жөніндегі шаралар туралы" 2001 жылғы 24 желтоқсандағы </w:t>
      </w:r>
      <w:r>
        <w:rPr>
          <w:rFonts w:ascii="Times New Roman"/>
          <w:b w:val="false"/>
          <w:i w:val="false"/>
          <w:color w:val="000000"/>
          <w:sz w:val="28"/>
        </w:rPr>
        <w:t>N 1685</w:t>
      </w:r>
      <w:r>
        <w:rPr>
          <w:rFonts w:ascii="Times New Roman"/>
          <w:b w:val="false"/>
          <w:i w:val="false"/>
          <w:color w:val="000000"/>
          <w:sz w:val="28"/>
        </w:rPr>
        <w:t xml:space="preserve"> және "Балалы отбасыларға берілетін мемлекеттік жәрдемақылар туралы" Қазақстан Республикасының Заңын іске асыру жөніндегі кейбір шаралар туралы" 2005 жылғы 2 қарашадағы </w:t>
      </w:r>
      <w:r>
        <w:rPr>
          <w:rFonts w:ascii="Times New Roman"/>
          <w:b w:val="false"/>
          <w:i w:val="false"/>
          <w:color w:val="000000"/>
          <w:sz w:val="28"/>
        </w:rPr>
        <w:t>N 1092</w:t>
      </w:r>
      <w:r>
        <w:rPr>
          <w:rFonts w:ascii="Times New Roman"/>
          <w:b w:val="false"/>
          <w:i w:val="false"/>
          <w:color w:val="000000"/>
          <w:sz w:val="28"/>
        </w:rPr>
        <w:t xml:space="preserve"> қаулыларына, сондай-ақ "Атаулы әлеуметтік көмек көрсету және балаларға арналған жәрдемақы беру қызметіне жәрдемдесуші учаскелік комиссиялардың Ережесін келісу туралы" облыстық мәслихаттың 2006 жылғы 13 қаңтардағы N 21/233-III шешіміне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Атаулы әлеуметтік көмек көрсету және балаларға арналған жәрдемақы беру қызметіне жәрдемдесуші учаскелік комиссиялар туралы ереже бекітілсін (қоса тіркеледі).</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Оңтүстік Қазақстан облыстық мәслихатының 2009.04.24 </w:t>
      </w:r>
      <w:r>
        <w:rPr>
          <w:rFonts w:ascii="Times New Roman"/>
          <w:b w:val="false"/>
          <w:i w:val="false"/>
          <w:color w:val="000000"/>
          <w:sz w:val="28"/>
        </w:rPr>
        <w:t>N 141</w:t>
      </w:r>
      <w:r>
        <w:rPr>
          <w:rFonts w:ascii="Times New Roman"/>
          <w:b w:val="false"/>
          <w:i w:val="false"/>
          <w:color w:val="ff0000"/>
          <w:sz w:val="28"/>
        </w:rPr>
        <w:t xml:space="preserve"> (Осы қаулы алғаш рет ресми жарияланған күнінен бастап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Барлық деңгейдегі әкімдер:</w:t>
      </w:r>
      <w:r>
        <w:br/>
      </w:r>
      <w:r>
        <w:rPr>
          <w:rFonts w:ascii="Times New Roman"/>
          <w:b w:val="false"/>
          <w:i w:val="false"/>
          <w:color w:val="000000"/>
          <w:sz w:val="28"/>
        </w:rPr>
        <w:t>
      1) тиісті әкімшілік-аумақтық бірліктерде учаскелік комиссиялар құрсын және олардың қызметіне басшылықты қамтамасыз етсін;</w:t>
      </w:r>
      <w:r>
        <w:br/>
      </w:r>
      <w:r>
        <w:rPr>
          <w:rFonts w:ascii="Times New Roman"/>
          <w:b w:val="false"/>
          <w:i w:val="false"/>
          <w:color w:val="000000"/>
          <w:sz w:val="28"/>
        </w:rPr>
        <w:t>
      2) мемлекеттік атаулы әлеуметтік көмек тағайындау үшін қажетті құжаттардың бланкілерін тегін беруді және куәландыруды қамтамасыз етсін;</w:t>
      </w:r>
      <w:r>
        <w:br/>
      </w:r>
      <w:r>
        <w:rPr>
          <w:rFonts w:ascii="Times New Roman"/>
          <w:b w:val="false"/>
          <w:i w:val="false"/>
          <w:color w:val="000000"/>
          <w:sz w:val="28"/>
        </w:rPr>
        <w:t>
      2-1) өтініш берушілерге он сегіз жасқа дейінгі балаларға арналған жәрдемақыны тағайындауға арналған белгіленген үлгідегі өтініш пен басқа да құжаттар бланкілерінің тегін берілуін қамтамасыз етсін.</w:t>
      </w:r>
      <w:r>
        <w:br/>
      </w:r>
      <w:r>
        <w:rPr>
          <w:rFonts w:ascii="Times New Roman"/>
          <w:b w:val="false"/>
          <w:i w:val="false"/>
          <w:color w:val="000000"/>
          <w:sz w:val="28"/>
        </w:rPr>
        <w:t>
</w:t>
      </w:r>
      <w:r>
        <w:rPr>
          <w:rFonts w:ascii="Times New Roman"/>
          <w:b w:val="false"/>
          <w:i w:val="false"/>
          <w:color w:val="ff0000"/>
          <w:sz w:val="28"/>
        </w:rPr>
        <w:t xml:space="preserve">      Ескерту: шешім 2-1 тармақшамен толықтырылды - Оңтүстік Қазақстан облысы әкімдігінің 2007 жылғы 12 ақпандағы </w:t>
      </w:r>
      <w:r>
        <w:rPr>
          <w:rFonts w:ascii="Times New Roman"/>
          <w:b w:val="false"/>
          <w:i w:val="false"/>
          <w:color w:val="000000"/>
          <w:sz w:val="28"/>
        </w:rPr>
        <w:t xml:space="preserve">N 32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3. Әлеуметтік көмек алу үшін өтініш берген адамның отбасы құрамы және балаларға арналған жәрдемақы алуға жеке қосалқы шаруашылықтың мөлшері туралы мәліметтерді куәландыруға уәкілетті орган ретінде ауылдық жерде - кент, ауыл (село), ауылдық (селолық) округ әкімдері, қалалық жерде - жұмыспен қамту және әлеуметтік бағдарламалар бөлімдері белгіленсін.</w:t>
      </w:r>
      <w:r>
        <w:br/>
      </w:r>
      <w:r>
        <w:rPr>
          <w:rFonts w:ascii="Times New Roman"/>
          <w:b w:val="false"/>
          <w:i w:val="false"/>
          <w:color w:val="000000"/>
          <w:sz w:val="28"/>
        </w:rPr>
        <w:t>
</w:t>
      </w:r>
      <w:r>
        <w:rPr>
          <w:rFonts w:ascii="Times New Roman"/>
          <w:b w:val="false"/>
          <w:i w:val="false"/>
          <w:color w:val="000000"/>
          <w:sz w:val="28"/>
        </w:rPr>
        <w:t>
      4. Уәкілетті органның мемлекеттік атаулы әлеуметтік көмекті тағайындау немесе тағайындаудан бас тарту туралы шешімінің нысаны (3 қосымша) бекітілсін.</w:t>
      </w:r>
      <w:r>
        <w:br/>
      </w:r>
      <w:r>
        <w:rPr>
          <w:rFonts w:ascii="Times New Roman"/>
          <w:b w:val="false"/>
          <w:i w:val="false"/>
          <w:color w:val="000000"/>
          <w:sz w:val="28"/>
        </w:rPr>
        <w:t>
</w:t>
      </w:r>
      <w:r>
        <w:rPr>
          <w:rFonts w:ascii="Times New Roman"/>
          <w:b w:val="false"/>
          <w:i w:val="false"/>
          <w:color w:val="000000"/>
          <w:sz w:val="28"/>
        </w:rPr>
        <w:t>
      5. Жұмыспен қамтуды үйлестіру және әлеуметтік бағдарламалар департаменті (Ж.Мәуленқұлов) облыс аудандары мен қалаларында мемлекеттік атаулы әлеуметтік көмек көрсету және балаларға арналған жәрдемақы беру бойынша ұйымдастырушылық-әдістемелік басшылықты қамтамасыз етсін.</w:t>
      </w:r>
      <w:r>
        <w:br/>
      </w:r>
      <w:r>
        <w:rPr>
          <w:rFonts w:ascii="Times New Roman"/>
          <w:b w:val="false"/>
          <w:i w:val="false"/>
          <w:color w:val="000000"/>
          <w:sz w:val="28"/>
        </w:rPr>
        <w:t>
</w:t>
      </w:r>
      <w:r>
        <w:rPr>
          <w:rFonts w:ascii="Times New Roman"/>
          <w:b w:val="false"/>
          <w:i w:val="false"/>
          <w:color w:val="000000"/>
          <w:sz w:val="28"/>
        </w:rPr>
        <w:t>
      6. Аудандар мен қалалардың әкімдері, облыстың қаржы департаменті (И.Шалабаев) мұқтаж отбасыларға мемлекеттік атаулы әлеуметтік көмекті көрсету және балаларға арналған жәрдемақыны толық көлемде беру және бюджеттік қаржының мақсатты жұмсалуын бақылау жөнінен тиісті шаралар қабылдасын.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облыс әкімінің орынбасары Т.Байзатовқа жүктелсін.</w:t>
      </w:r>
    </w:p>
    <w:bookmarkEnd w:id="0"/>
    <w:p>
      <w:pPr>
        <w:spacing w:after="0"/>
        <w:ind w:left="0"/>
        <w:jc w:val="both"/>
      </w:pPr>
      <w:r>
        <w:rPr>
          <w:rFonts w:ascii="Times New Roman"/>
          <w:b w:val="false"/>
          <w:i/>
          <w:color w:val="000000"/>
          <w:sz w:val="28"/>
        </w:rPr>
        <w:t>      Облыс әкімі</w:t>
      </w:r>
    </w:p>
    <w:bookmarkStart w:name="z15" w:id="1"/>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2006 жылғы 24 қаңтардағы </w:t>
      </w:r>
      <w:r>
        <w:br/>
      </w:r>
      <w:r>
        <w:rPr>
          <w:rFonts w:ascii="Times New Roman"/>
          <w:b w:val="false"/>
          <w:i w:val="false"/>
          <w:color w:val="000000"/>
          <w:sz w:val="28"/>
        </w:rPr>
        <w:t>
N 40 қаулысына N 1 қосымша</w:t>
      </w:r>
    </w:p>
    <w:bookmarkEnd w:id="1"/>
    <w:p>
      <w:pPr>
        <w:spacing w:after="0"/>
        <w:ind w:left="0"/>
        <w:jc w:val="left"/>
      </w:pPr>
      <w:r>
        <w:rPr>
          <w:rFonts w:ascii="Times New Roman"/>
          <w:b/>
          <w:i w:val="false"/>
          <w:color w:val="000000"/>
        </w:rPr>
        <w:t xml:space="preserve">       Атаулы әлеуметтік көмек көрсету және балаларға</w:t>
      </w:r>
      <w:r>
        <w:br/>
      </w:r>
      <w:r>
        <w:rPr>
          <w:rFonts w:ascii="Times New Roman"/>
          <w:b/>
          <w:i w:val="false"/>
          <w:color w:val="000000"/>
        </w:rPr>
        <w:t>
арналған жәрдемақы беру қызметіне жәрдемдесуші</w:t>
      </w:r>
      <w:r>
        <w:br/>
      </w:r>
      <w:r>
        <w:rPr>
          <w:rFonts w:ascii="Times New Roman"/>
          <w:b/>
          <w:i w:val="false"/>
          <w:color w:val="000000"/>
        </w:rPr>
        <w:t>
учаскелік комиссиялар туралы</w:t>
      </w:r>
      <w:r>
        <w:br/>
      </w:r>
      <w:r>
        <w:rPr>
          <w:rFonts w:ascii="Times New Roman"/>
          <w:b/>
          <w:i w:val="false"/>
          <w:color w:val="000000"/>
        </w:rPr>
        <w:t>
ЕРЕЖЕ</w:t>
      </w:r>
      <w:r>
        <w:br/>
      </w:r>
      <w:r>
        <w:rPr>
          <w:rFonts w:ascii="Times New Roman"/>
          <w:b/>
          <w:i w:val="false"/>
          <w:color w:val="000000"/>
        </w:rPr>
        <w:t>
 </w:t>
      </w:r>
      <w:r>
        <w:br/>
      </w:r>
      <w:r>
        <w:rPr>
          <w:rFonts w:ascii="Times New Roman"/>
          <w:b/>
          <w:i w:val="false"/>
          <w:color w:val="000000"/>
        </w:rPr>
        <w:t>
1. Жалпы ережелер</w:t>
      </w:r>
    </w:p>
    <w:p>
      <w:pPr>
        <w:spacing w:after="0"/>
        <w:ind w:left="0"/>
        <w:jc w:val="both"/>
      </w:pPr>
      <w:r>
        <w:rPr>
          <w:rFonts w:ascii="Times New Roman"/>
          <w:b w:val="false"/>
          <w:i w:val="false"/>
          <w:color w:val="000000"/>
          <w:sz w:val="28"/>
        </w:rPr>
        <w:t>      1. Осы Атаулы әлеуметтік көмек көрсету және балаларға арналған жәрдемақы беру қызметіне жәрдемдесуші учаскелік комиссиялар туралы ереже (бұдан әрі - Ереже) "Мемлекеттік атаулы әлеуметтік көмек туралы" Қазақстан Республикасының 2001 жылғы 17 шілдедегі Заңының 5-бабы </w:t>
      </w:r>
      <w:r>
        <w:rPr>
          <w:rFonts w:ascii="Times New Roman"/>
          <w:b w:val="false"/>
          <w:i w:val="false"/>
          <w:color w:val="000000"/>
          <w:sz w:val="28"/>
        </w:rPr>
        <w:t>3-тармағына</w:t>
      </w:r>
      <w:r>
        <w:rPr>
          <w:rFonts w:ascii="Times New Roman"/>
          <w:b w:val="false"/>
          <w:i w:val="false"/>
          <w:color w:val="000000"/>
          <w:sz w:val="28"/>
        </w:rPr>
        <w:t>, "Балалы отбасыларға берілетін мемлекеттік жәрдемақылар туралы туралы" Қазақстан Республикасының 2005 жылғы 28 маусымдағы Заңының 9-бабы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учаскелік комиссиялардың мәртебесі мен өкілеттігін айқындайды.</w:t>
      </w:r>
      <w:r>
        <w:br/>
      </w:r>
      <w:r>
        <w:rPr>
          <w:rFonts w:ascii="Times New Roman"/>
          <w:b w:val="false"/>
          <w:i w:val="false"/>
          <w:color w:val="000000"/>
          <w:sz w:val="28"/>
        </w:rPr>
        <w:t>
      2. Осы Ережеде пайдаланылатын негізгі ұғымдар:</w:t>
      </w:r>
      <w:r>
        <w:br/>
      </w:r>
      <w:r>
        <w:rPr>
          <w:rFonts w:ascii="Times New Roman"/>
          <w:b w:val="false"/>
          <w:i w:val="false"/>
          <w:color w:val="000000"/>
          <w:sz w:val="28"/>
        </w:rPr>
        <w:t>
      уәкілетті орган – жергілікті бюджет есебінен қаржыландырылатын атаулы әлеуметтік көмек және 18 жасқа дейінгі балаларға арналған жәрдемақыны тағайындауды жүзеге асыратын республикалық маңызы бар қалалық, астаналық, аудандық (облыстық, аудандық маңызы бар қалалық) атқарушы орган;</w:t>
      </w:r>
      <w:r>
        <w:br/>
      </w:r>
      <w:r>
        <w:rPr>
          <w:rFonts w:ascii="Times New Roman"/>
          <w:b w:val="false"/>
          <w:i w:val="false"/>
          <w:color w:val="000000"/>
          <w:sz w:val="28"/>
        </w:rPr>
        <w:t>
      учаскелік комиссия – атаулы әлеуметтік көмек және 18 жасқа дейінгі балаларға арналған жәрдемақыны алуға өтініш берген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r>
        <w:br/>
      </w:r>
      <w:r>
        <w:rPr>
          <w:rFonts w:ascii="Times New Roman"/>
          <w:b w:val="false"/>
          <w:i w:val="false"/>
          <w:color w:val="000000"/>
          <w:sz w:val="28"/>
        </w:rPr>
        <w:t>
      3. Учаскелік комиссиялар (бұдан әрі - Комиссиялар) тиісті әкімшілік-аумақтық бірліктердің аумағында тұрақты жұмыс істейтін алқалы орган болып табылады. Комиссиялар өз жұмысын ашықтық, жариялылық, алқалылық және әділдік қағидаттарымен ұйымдастырады.</w:t>
      </w:r>
      <w:r>
        <w:br/>
      </w:r>
      <w:r>
        <w:rPr>
          <w:rFonts w:ascii="Times New Roman"/>
          <w:b w:val="false"/>
          <w:i w:val="false"/>
          <w:color w:val="000000"/>
          <w:sz w:val="28"/>
        </w:rPr>
        <w:t>
      4. Комиссиялар өз қызметінде Қазақстан Республикасының Конституциясын, Заңдарын, Қазақстан Республикасының Президентінің және Үкіметінің актілерін, Қазақстан Республикасының нормативтік құқықтық актілерін, сондай-ақ осы Ережені басшылыққа алады.</w:t>
      </w:r>
    </w:p>
    <w:bookmarkStart w:name="z9" w:id="2"/>
    <w:p>
      <w:pPr>
        <w:spacing w:after="0"/>
        <w:ind w:left="0"/>
        <w:jc w:val="left"/>
      </w:pPr>
      <w:r>
        <w:rPr>
          <w:rFonts w:ascii="Times New Roman"/>
          <w:b/>
          <w:i w:val="false"/>
          <w:color w:val="000000"/>
        </w:rPr>
        <w:t xml:space="preserve"> 
      2. Комиссиялардың міндеттері мен функциялары</w:t>
      </w:r>
    </w:p>
    <w:bookmarkEnd w:id="2"/>
    <w:p>
      <w:pPr>
        <w:spacing w:after="0"/>
        <w:ind w:left="0"/>
        <w:jc w:val="both"/>
      </w:pPr>
      <w:r>
        <w:rPr>
          <w:rFonts w:ascii="Times New Roman"/>
          <w:b w:val="false"/>
          <w:i w:val="false"/>
          <w:color w:val="000000"/>
          <w:sz w:val="28"/>
        </w:rPr>
        <w:t>      5. Комиссиялардың негізгі міндеті уәкілетті органға, ал ауылды жерлерде – кент, ауыл (село), ауылдық (селолық) округ әкімдерінің халыққа мемлекеттік атаулы әлеуметтік көмек (бұдан әрі – атаулы әлеуметтік көмек) көрсету және 18 жасқа дейінгі балаларға арналған жәрдемақыны тағайындау, олардың атаулылығын арттыру жөніндегі қызметіне жәрдемдесу болып табылады.</w:t>
      </w:r>
      <w:r>
        <w:br/>
      </w:r>
      <w:r>
        <w:rPr>
          <w:rFonts w:ascii="Times New Roman"/>
          <w:b w:val="false"/>
          <w:i w:val="false"/>
          <w:color w:val="000000"/>
          <w:sz w:val="28"/>
        </w:rPr>
        <w:t>
      6. Комиссиялардың негізгі функцияларына:</w:t>
      </w:r>
      <w:r>
        <w:br/>
      </w:r>
      <w:r>
        <w:rPr>
          <w:rFonts w:ascii="Times New Roman"/>
          <w:b w:val="false"/>
          <w:i w:val="false"/>
          <w:color w:val="000000"/>
          <w:sz w:val="28"/>
        </w:rPr>
        <w:t>
      1) атаулы әлеуметтік көмек және 18 жасқа дейінгі балаларға арналған жәрдемақыны алуға өтініш берген адамның (отбасының) материалдық жағдайына тексеру жүргізу (бұдан әрі – тексеру);</w:t>
      </w:r>
      <w:r>
        <w:br/>
      </w:r>
      <w:r>
        <w:rPr>
          <w:rFonts w:ascii="Times New Roman"/>
          <w:b w:val="false"/>
          <w:i w:val="false"/>
          <w:color w:val="000000"/>
          <w:sz w:val="28"/>
        </w:rPr>
        <w:t>
      2) тексеру жүргізуге қажетті жетіспейтін мәліметтерді алу үшін қажет болған кезде тиісті органдарға сұрау салу;</w:t>
      </w:r>
      <w:r>
        <w:br/>
      </w:r>
      <w:r>
        <w:rPr>
          <w:rFonts w:ascii="Times New Roman"/>
          <w:b w:val="false"/>
          <w:i w:val="false"/>
          <w:color w:val="000000"/>
          <w:sz w:val="28"/>
        </w:rPr>
        <w:t>
      3) атаулы әлеуметтік көмек және 18 жасқа дейінгі балаларға арналған жәрдемақыны алуға өтініш берген адамның (бұдан әрі - өтініш берушінің) материалдық жағдайын тексеру актісін жасау;</w:t>
      </w:r>
      <w:r>
        <w:br/>
      </w:r>
      <w:r>
        <w:rPr>
          <w:rFonts w:ascii="Times New Roman"/>
          <w:b w:val="false"/>
          <w:i w:val="false"/>
          <w:color w:val="000000"/>
          <w:sz w:val="28"/>
        </w:rPr>
        <w:t>
      4) ұсынылған құжаттардың және/немесе тексеру нәтижелерінің негізінде атаулы әлеуметтік көмек және 18 жасқа дейінгі балаларға арналған жәрдемақыны берудің қажеттілігі, немесе оның жоқтығы туралы қорытындыны дайындау жатады.</w:t>
      </w:r>
    </w:p>
    <w:bookmarkStart w:name="z10" w:id="3"/>
    <w:p>
      <w:pPr>
        <w:spacing w:after="0"/>
        <w:ind w:left="0"/>
        <w:jc w:val="left"/>
      </w:pPr>
      <w:r>
        <w:rPr>
          <w:rFonts w:ascii="Times New Roman"/>
          <w:b/>
          <w:i w:val="false"/>
          <w:color w:val="000000"/>
        </w:rPr>
        <w:t xml:space="preserve"> 
      3. Комиссияның қызметін ұйымдастыру</w:t>
      </w:r>
    </w:p>
    <w:bookmarkEnd w:id="3"/>
    <w:p>
      <w:pPr>
        <w:spacing w:after="0"/>
        <w:ind w:left="0"/>
        <w:jc w:val="both"/>
      </w:pPr>
      <w:r>
        <w:rPr>
          <w:rFonts w:ascii="Times New Roman"/>
          <w:b w:val="false"/>
          <w:i w:val="false"/>
          <w:color w:val="000000"/>
          <w:sz w:val="28"/>
        </w:rPr>
        <w:t>      7. Комиссия өз қызметін өтеусіз негізде жүзеге асырады.</w:t>
      </w:r>
      <w:r>
        <w:br/>
      </w:r>
      <w:r>
        <w:rPr>
          <w:rFonts w:ascii="Times New Roman"/>
          <w:b w:val="false"/>
          <w:i w:val="false"/>
          <w:color w:val="000000"/>
          <w:sz w:val="28"/>
        </w:rPr>
        <w:t>
      8. Уәкілетті орган, ал ауылды жерлерде – кент, ауыл (село), ауылдық (селолық) округтың әкімі учаскелік комиссияның қалыпты жұмыс істеуі үшін қажетті жағдайды (отырыс өткізуге арналған жеке бөлме, нормативтік құқықтық актілермен, техникалық құралдармен қамтамасыз ету) жасайды.</w:t>
      </w:r>
      <w:r>
        <w:br/>
      </w:r>
      <w:r>
        <w:rPr>
          <w:rFonts w:ascii="Times New Roman"/>
          <w:b w:val="false"/>
          <w:i w:val="false"/>
          <w:color w:val="000000"/>
          <w:sz w:val="28"/>
        </w:rPr>
        <w:t>
      9. Комиссияның құрамы жергілікті мемлекеттік басқару органдарының, қоғамдық бірлестіктердің, кооперативтердің, үй-жайлардың (пәтерлердің) меншік иелері, халықтың, ұйымдардың және білім беру, денсаулық сақтау, әлеуметтік қорғау уәкілетті органдарының өкілдерінен, құқық қорғау органдарының қызметкерлерінен құрылады.</w:t>
      </w:r>
      <w:r>
        <w:br/>
      </w:r>
      <w:r>
        <w:rPr>
          <w:rFonts w:ascii="Times New Roman"/>
          <w:b w:val="false"/>
          <w:i w:val="false"/>
          <w:color w:val="000000"/>
          <w:sz w:val="28"/>
        </w:rPr>
        <w:t>
      Комиссия төрағадан, хатшыдан және комиссия мүшелерінен тұрады. Комиссияның жалпы құрамы бес адамнан кем болмайды.</w:t>
      </w:r>
      <w:r>
        <w:br/>
      </w:r>
      <w:r>
        <w:rPr>
          <w:rFonts w:ascii="Times New Roman"/>
          <w:b w:val="false"/>
          <w:i w:val="false"/>
          <w:color w:val="000000"/>
          <w:sz w:val="28"/>
        </w:rPr>
        <w:t>
      10. Төраға Комиссияның жұмысын ұйымдастырады және Комиссияға осы Ережеде жүктелген міндеттер мен функциялардың уақтылы және сапалы орындалуы үшін дербес жауаптылықта болады.</w:t>
      </w:r>
      <w:r>
        <w:br/>
      </w:r>
      <w:r>
        <w:rPr>
          <w:rFonts w:ascii="Times New Roman"/>
          <w:b w:val="false"/>
          <w:i w:val="false"/>
          <w:color w:val="000000"/>
          <w:sz w:val="28"/>
        </w:rPr>
        <w:t>
      11. Комиссия отырысының өткізілетін күні туралы өтініш берушіні хабардар етуді, отырыстың күн тәртібі бойынша ұсыныстар даярлауды, Комиссия отырысына қажетті құжаттар, материалдар мен оны өткізгеннен кейін хаттаманы рәсімдеуді комиссияның хатшысы жүзеге асырады.</w:t>
      </w:r>
      <w:r>
        <w:br/>
      </w:r>
      <w:r>
        <w:rPr>
          <w:rFonts w:ascii="Times New Roman"/>
          <w:b w:val="false"/>
          <w:i w:val="false"/>
          <w:color w:val="000000"/>
          <w:sz w:val="28"/>
        </w:rPr>
        <w:t>
      12. Өтініш беруші Комиссияның отырысына қатыса алады.</w:t>
      </w:r>
      <w:r>
        <w:br/>
      </w:r>
      <w:r>
        <w:rPr>
          <w:rFonts w:ascii="Times New Roman"/>
          <w:b w:val="false"/>
          <w:i w:val="false"/>
          <w:color w:val="000000"/>
          <w:sz w:val="28"/>
        </w:rPr>
        <w:t>
      13. Комиссия уәкілетті органнан немесе кент, ауыл (село), ауылдық (селолық) округ әкімінен құжаттарды алған күннен бастап бес күн мерзімінде ұсынылған құжаттар және (немесе) өтініш берушінің материалдық жағдайын тексерудің нәтижелері негізінде қорытынды дайындап, оны уәкілетті органға немесе кент, ауыл (село), ауылдық (селолық) округ әкіміне береді.</w:t>
      </w:r>
      <w:r>
        <w:br/>
      </w:r>
      <w:r>
        <w:rPr>
          <w:rFonts w:ascii="Times New Roman"/>
          <w:b w:val="false"/>
          <w:i w:val="false"/>
          <w:color w:val="000000"/>
          <w:sz w:val="28"/>
        </w:rPr>
        <w:t>
      14. Комиссияның шешімдері оның құрамы жалпы санының үштен екісі болған кезде заңды болады.</w:t>
      </w:r>
      <w:r>
        <w:br/>
      </w:r>
      <w:r>
        <w:rPr>
          <w:rFonts w:ascii="Times New Roman"/>
          <w:b w:val="false"/>
          <w:i w:val="false"/>
          <w:color w:val="000000"/>
          <w:sz w:val="28"/>
        </w:rPr>
        <w:t>
      15.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даусы шешуші болып саналады.</w:t>
      </w:r>
      <w:r>
        <w:br/>
      </w:r>
      <w:r>
        <w:rPr>
          <w:rFonts w:ascii="Times New Roman"/>
          <w:b w:val="false"/>
          <w:i w:val="false"/>
          <w:color w:val="000000"/>
          <w:sz w:val="28"/>
        </w:rPr>
        <w:t>
      16. Комиссияның қабылдаған шешімі қорытынды түрінде ресімделеді, өтініш беруші онымен танысып, қол қояды.</w:t>
      </w:r>
      <w:r>
        <w:br/>
      </w:r>
      <w:r>
        <w:rPr>
          <w:rFonts w:ascii="Times New Roman"/>
          <w:b w:val="false"/>
          <w:i w:val="false"/>
          <w:color w:val="000000"/>
          <w:sz w:val="28"/>
        </w:rPr>
        <w:t>
      17. Өтініш беруші Комиссияның қорытындысына уәкілетті органға, сондай-ақ сот тәртібімен шағымдануына болады.</w:t>
      </w:r>
    </w:p>
    <w:bookmarkStart w:name="z13" w:id="4"/>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xml:space="preserve">
      2006 жылғы 24 қаңтардағы </w:t>
      </w:r>
      <w:r>
        <w:br/>
      </w:r>
      <w:r>
        <w:rPr>
          <w:rFonts w:ascii="Times New Roman"/>
          <w:b w:val="false"/>
          <w:i w:val="false"/>
          <w:color w:val="000000"/>
          <w:sz w:val="28"/>
        </w:rPr>
        <w:t>
      N 40 қаулысына N 2 қосымша</w:t>
      </w:r>
    </w:p>
    <w:bookmarkEnd w:id="4"/>
    <w:p>
      <w:pPr>
        <w:spacing w:after="0"/>
        <w:ind w:left="0"/>
        <w:jc w:val="both"/>
      </w:pPr>
      <w:r>
        <w:rPr>
          <w:rFonts w:ascii="Times New Roman"/>
          <w:b/>
          <w:i w:val="false"/>
          <w:color w:val="000000"/>
          <w:sz w:val="28"/>
        </w:rPr>
        <w:t>     ____________________ учаскелік комиссиясының</w:t>
      </w:r>
      <w:r>
        <w:br/>
      </w:r>
      <w:r>
        <w:rPr>
          <w:rFonts w:ascii="Times New Roman"/>
          <w:b w:val="false"/>
          <w:i w:val="false"/>
          <w:color w:val="000000"/>
          <w:sz w:val="28"/>
        </w:rPr>
        <w:t xml:space="preserve">
     (әкімшілік бірлік)  </w:t>
      </w:r>
      <w:r>
        <w:rPr>
          <w:rFonts w:ascii="Times New Roman"/>
          <w:b/>
          <w:i w:val="false"/>
          <w:color w:val="000000"/>
          <w:sz w:val="28"/>
        </w:rPr>
        <w:t>  атаулы әлеуметтік көмек берудің</w:t>
      </w:r>
      <w:r>
        <w:br/>
      </w:r>
      <w:r>
        <w:rPr>
          <w:rFonts w:ascii="Times New Roman"/>
          <w:b w:val="false"/>
          <w:i w:val="false"/>
          <w:color w:val="000000"/>
          <w:sz w:val="28"/>
        </w:rPr>
        <w:t>
</w:t>
      </w:r>
      <w:r>
        <w:rPr>
          <w:rFonts w:ascii="Times New Roman"/>
          <w:b/>
          <w:i w:val="false"/>
          <w:color w:val="000000"/>
          <w:sz w:val="28"/>
        </w:rPr>
        <w:t>   қажеттілігі туралы 200_ жылдың __тоқсанына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053"/>
        <w:gridCol w:w="1313"/>
        <w:gridCol w:w="2373"/>
        <w:gridCol w:w="1253"/>
        <w:gridCol w:w="1313"/>
        <w:gridCol w:w="1193"/>
        <w:gridCol w:w="129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аты, әкесінің аты, тегі және отбасының</w:t>
            </w:r>
            <w:r>
              <w:br/>
            </w:r>
            <w:r>
              <w:rPr>
                <w:rFonts w:ascii="Times New Roman"/>
                <w:b w:val="false"/>
                <w:i w:val="false"/>
                <w:color w:val="000000"/>
                <w:sz w:val="20"/>
              </w:rPr>
              <w:t>
мекен-жайы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w:t>
            </w:r>
            <w:r>
              <w:br/>
            </w:r>
            <w:r>
              <w:rPr>
                <w:rFonts w:ascii="Times New Roman"/>
                <w:b w:val="false"/>
                <w:i w:val="false"/>
                <w:color w:val="000000"/>
                <w:sz w:val="20"/>
              </w:rPr>
              <w:t>
құрамы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 туралы</w:t>
            </w:r>
            <w:r>
              <w:br/>
            </w:r>
            <w:r>
              <w:rPr>
                <w:rFonts w:ascii="Times New Roman"/>
                <w:b w:val="false"/>
                <w:i w:val="false"/>
                <w:color w:val="000000"/>
                <w:sz w:val="20"/>
              </w:rPr>
              <w:t>
мәлімет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 туралы мәлімет</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w:t>
            </w:r>
            <w:r>
              <w:br/>
            </w:r>
            <w:r>
              <w:rPr>
                <w:rFonts w:ascii="Times New Roman"/>
                <w:b w:val="false"/>
                <w:i w:val="false"/>
                <w:color w:val="000000"/>
                <w:sz w:val="20"/>
              </w:rPr>
              <w:t>
дығынан айырылған, күшпен емдеуде, іздеуде, жедел әскер қызметінде т.б.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w:t>
            </w:r>
            <w:r>
              <w:br/>
            </w:r>
            <w:r>
              <w:rPr>
                <w:rFonts w:ascii="Times New Roman"/>
                <w:b w:val="false"/>
                <w:i w:val="false"/>
                <w:color w:val="000000"/>
                <w:sz w:val="20"/>
              </w:rPr>
              <w:t>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жасқа</w:t>
            </w:r>
            <w:r>
              <w:br/>
            </w:r>
            <w:r>
              <w:rPr>
                <w:rFonts w:ascii="Times New Roman"/>
                <w:b w:val="false"/>
                <w:i w:val="false"/>
                <w:color w:val="000000"/>
                <w:sz w:val="20"/>
              </w:rPr>
              <w:t>
дейін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жастан жоғары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2713"/>
        <w:gridCol w:w="1913"/>
        <w:gridCol w:w="45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 туралы мәлімет</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Отбасындағы мүгедектер, зейнеткерлер жайлы мәлімет</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жасындағы балалар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мемлекеттің қамқорлығында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орындарында, оның ішінде коммерциялық топта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қамтылғандар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мүгедек саны</w:t>
            </w:r>
            <w:r>
              <w:br/>
            </w:r>
            <w:r>
              <w:rPr>
                <w:rFonts w:ascii="Times New Roman"/>
                <w:b w:val="false"/>
                <w:i w:val="false"/>
                <w:color w:val="000000"/>
                <w:sz w:val="20"/>
              </w:rPr>
              <w:t>
2. зейнеткерлер саны</w:t>
            </w:r>
            <w:r>
              <w:br/>
            </w:r>
            <w:r>
              <w:rPr>
                <w:rFonts w:ascii="Times New Roman"/>
                <w:b w:val="false"/>
                <w:i w:val="false"/>
                <w:color w:val="000000"/>
                <w:sz w:val="20"/>
              </w:rPr>
              <w:t>
3. 80 жастан асқан</w:t>
            </w:r>
            <w:r>
              <w:br/>
            </w:r>
            <w:r>
              <w:rPr>
                <w:rFonts w:ascii="Times New Roman"/>
                <w:b w:val="false"/>
                <w:i w:val="false"/>
                <w:color w:val="000000"/>
                <w:sz w:val="20"/>
              </w:rPr>
              <w:t>
адамдардың саны</w:t>
            </w:r>
            <w:r>
              <w:br/>
            </w:r>
            <w:r>
              <w:rPr>
                <w:rFonts w:ascii="Times New Roman"/>
                <w:b w:val="false"/>
                <w:i w:val="false"/>
                <w:color w:val="000000"/>
                <w:sz w:val="20"/>
              </w:rPr>
              <w:t>
4. біреудің көмегін қажет ететін адамдар саны</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3613"/>
        <w:gridCol w:w="2953"/>
      </w:tblGrid>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жұмыспен қамтылуы (жұмыс түрін көрсету керек)</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шаруашылық қолда бары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үлесі</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жолдамалы жұмыспен айналысатындар</w:t>
            </w:r>
            <w:r>
              <w:br/>
            </w:r>
            <w:r>
              <w:rPr>
                <w:rFonts w:ascii="Times New Roman"/>
                <w:b w:val="false"/>
                <w:i w:val="false"/>
                <w:color w:val="000000"/>
                <w:sz w:val="20"/>
              </w:rPr>
              <w:t>
2. жұмыспен қамту орталығында тіркелген жұмыссыздар</w:t>
            </w:r>
            <w:r>
              <w:br/>
            </w:r>
            <w:r>
              <w:rPr>
                <w:rFonts w:ascii="Times New Roman"/>
                <w:b w:val="false"/>
                <w:i w:val="false"/>
                <w:color w:val="000000"/>
                <w:sz w:val="20"/>
              </w:rPr>
              <w:t>
3. кәсіпкерлікпен</w:t>
            </w:r>
            <w:r>
              <w:br/>
            </w:r>
            <w:r>
              <w:rPr>
                <w:rFonts w:ascii="Times New Roman"/>
                <w:b w:val="false"/>
                <w:i w:val="false"/>
                <w:color w:val="000000"/>
                <w:sz w:val="20"/>
              </w:rPr>
              <w:t>
айналысатындар</w:t>
            </w:r>
            <w:r>
              <w:br/>
            </w:r>
            <w:r>
              <w:rPr>
                <w:rFonts w:ascii="Times New Roman"/>
                <w:b w:val="false"/>
                <w:i w:val="false"/>
                <w:color w:val="000000"/>
                <w:sz w:val="20"/>
              </w:rPr>
              <w:t>
4. өздігінше жұмыспен қамтылғандар</w:t>
            </w:r>
            <w:r>
              <w:br/>
            </w:r>
            <w:r>
              <w:rPr>
                <w:rFonts w:ascii="Times New Roman"/>
                <w:b w:val="false"/>
                <w:i w:val="false"/>
                <w:color w:val="000000"/>
                <w:sz w:val="20"/>
              </w:rPr>
              <w:t>
5. басқалары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автокөлік</w:t>
            </w:r>
            <w:r>
              <w:br/>
            </w:r>
            <w:r>
              <w:rPr>
                <w:rFonts w:ascii="Times New Roman"/>
                <w:b w:val="false"/>
                <w:i w:val="false"/>
                <w:color w:val="000000"/>
                <w:sz w:val="20"/>
              </w:rPr>
              <w:t>
2. үй іргелікте (өсірілетін дақыл түрлерін көрсету)</w:t>
            </w:r>
            <w:r>
              <w:br/>
            </w:r>
            <w:r>
              <w:rPr>
                <w:rFonts w:ascii="Times New Roman"/>
                <w:b w:val="false"/>
                <w:i w:val="false"/>
                <w:color w:val="000000"/>
                <w:sz w:val="20"/>
              </w:rPr>
              <w:t xml:space="preserve">
3. мал </w:t>
            </w:r>
            <w:r>
              <w:br/>
            </w:r>
            <w:r>
              <w:rPr>
                <w:rFonts w:ascii="Times New Roman"/>
                <w:b w:val="false"/>
                <w:i w:val="false"/>
                <w:color w:val="000000"/>
                <w:sz w:val="20"/>
              </w:rPr>
              <w:t>
4. құс</w:t>
            </w:r>
            <w:r>
              <w:br/>
            </w:r>
            <w:r>
              <w:rPr>
                <w:rFonts w:ascii="Times New Roman"/>
                <w:b w:val="false"/>
                <w:i w:val="false"/>
                <w:color w:val="000000"/>
                <w:sz w:val="20"/>
              </w:rPr>
              <w:t>
5. басқалар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өңделетін</w:t>
            </w:r>
            <w:r>
              <w:br/>
            </w:r>
            <w:r>
              <w:rPr>
                <w:rFonts w:ascii="Times New Roman"/>
                <w:b w:val="false"/>
                <w:i w:val="false"/>
                <w:color w:val="000000"/>
                <w:sz w:val="20"/>
              </w:rPr>
              <w:t>
(өсірілетін дақыл түрлерін көрсету)</w:t>
            </w:r>
            <w:r>
              <w:br/>
            </w:r>
            <w:r>
              <w:rPr>
                <w:rFonts w:ascii="Times New Roman"/>
                <w:b w:val="false"/>
                <w:i w:val="false"/>
                <w:color w:val="000000"/>
                <w:sz w:val="20"/>
              </w:rPr>
              <w:t>
2. өңделмейтін</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3073"/>
        <w:gridCol w:w="2413"/>
        <w:gridCol w:w="2093"/>
        <w:gridCol w:w="16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алынатын кірістер</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жағдайдың төмендеуіне әсер ететін ерекше жағдай</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көрсетудің қажеттігі</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жалақы</w:t>
            </w:r>
            <w:r>
              <w:br/>
            </w:r>
            <w:r>
              <w:rPr>
                <w:rFonts w:ascii="Times New Roman"/>
                <w:b w:val="false"/>
                <w:i w:val="false"/>
                <w:color w:val="000000"/>
                <w:sz w:val="20"/>
              </w:rPr>
              <w:t>
2. зейнетақы</w:t>
            </w:r>
            <w:r>
              <w:br/>
            </w:r>
            <w:r>
              <w:rPr>
                <w:rFonts w:ascii="Times New Roman"/>
                <w:b w:val="false"/>
                <w:i w:val="false"/>
                <w:color w:val="000000"/>
                <w:sz w:val="20"/>
              </w:rPr>
              <w:t>
3. жәрдемақы</w:t>
            </w:r>
            <w:r>
              <w:br/>
            </w:r>
            <w:r>
              <w:rPr>
                <w:rFonts w:ascii="Times New Roman"/>
                <w:b w:val="false"/>
                <w:i w:val="false"/>
                <w:color w:val="000000"/>
                <w:sz w:val="20"/>
              </w:rPr>
              <w:t>
4. стипендия</w:t>
            </w:r>
            <w:r>
              <w:br/>
            </w:r>
            <w:r>
              <w:rPr>
                <w:rFonts w:ascii="Times New Roman"/>
                <w:b w:val="false"/>
                <w:i w:val="false"/>
                <w:color w:val="000000"/>
                <w:sz w:val="20"/>
              </w:rPr>
              <w:t>
5. өтемақы</w:t>
            </w:r>
            <w:r>
              <w:br/>
            </w:r>
            <w:r>
              <w:rPr>
                <w:rFonts w:ascii="Times New Roman"/>
                <w:b w:val="false"/>
                <w:i w:val="false"/>
                <w:color w:val="000000"/>
                <w:sz w:val="20"/>
              </w:rPr>
              <w:t>
6. алимент</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кәсіпкерлік қызметтен</w:t>
            </w:r>
            <w:r>
              <w:br/>
            </w:r>
            <w:r>
              <w:rPr>
                <w:rFonts w:ascii="Times New Roman"/>
                <w:b w:val="false"/>
                <w:i w:val="false"/>
                <w:color w:val="000000"/>
                <w:sz w:val="20"/>
              </w:rPr>
              <w:t>
2. мүліктен</w:t>
            </w:r>
            <w:r>
              <w:br/>
            </w:r>
            <w:r>
              <w:rPr>
                <w:rFonts w:ascii="Times New Roman"/>
                <w:b w:val="false"/>
                <w:i w:val="false"/>
                <w:color w:val="000000"/>
                <w:sz w:val="20"/>
              </w:rPr>
              <w:t>
3. қосалқы шаруашылықтан</w:t>
            </w:r>
            <w:r>
              <w:br/>
            </w:r>
            <w:r>
              <w:rPr>
                <w:rFonts w:ascii="Times New Roman"/>
                <w:b w:val="false"/>
                <w:i w:val="false"/>
                <w:color w:val="000000"/>
                <w:sz w:val="20"/>
              </w:rPr>
              <w:t>
4. жеке қызметінен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ақшалай және табиғи түрдегі ұтыс</w:t>
            </w:r>
            <w:r>
              <w:br/>
            </w:r>
            <w:r>
              <w:rPr>
                <w:rFonts w:ascii="Times New Roman"/>
                <w:b w:val="false"/>
                <w:i w:val="false"/>
                <w:color w:val="000000"/>
                <w:sz w:val="20"/>
              </w:rPr>
              <w:t>
2. дивидендтер</w:t>
            </w:r>
            <w:r>
              <w:br/>
            </w:r>
            <w:r>
              <w:rPr>
                <w:rFonts w:ascii="Times New Roman"/>
                <w:b w:val="false"/>
                <w:i w:val="false"/>
                <w:color w:val="000000"/>
                <w:sz w:val="20"/>
              </w:rPr>
              <w:t>
3. ссуда</w:t>
            </w:r>
            <w:r>
              <w:br/>
            </w:r>
            <w:r>
              <w:rPr>
                <w:rFonts w:ascii="Times New Roman"/>
                <w:b w:val="false"/>
                <w:i w:val="false"/>
                <w:color w:val="000000"/>
                <w:sz w:val="20"/>
              </w:rPr>
              <w:t>
4. басқалар</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мұқтаж емес</w:t>
            </w:r>
            <w:r>
              <w:br/>
            </w:r>
            <w:r>
              <w:rPr>
                <w:rFonts w:ascii="Times New Roman"/>
                <w:b w:val="false"/>
                <w:i w:val="false"/>
                <w:color w:val="000000"/>
                <w:sz w:val="20"/>
              </w:rPr>
              <w:t>
2. мұқтаж (қабылдаған қорытындысына негіздемесінің көрсетілуі)</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Учаскелік комиссияның төрағасы  (қолы)  (АӘТ)</w:t>
      </w:r>
    </w:p>
    <w:bookmarkStart w:name="z14" w:id="5"/>
    <w:p>
      <w:pPr>
        <w:spacing w:after="0"/>
        <w:ind w:left="0"/>
        <w:jc w:val="both"/>
      </w:pPr>
      <w:r>
        <w:rPr>
          <w:rFonts w:ascii="Times New Roman"/>
          <w:b w:val="false"/>
          <w:i w:val="false"/>
          <w:color w:val="000000"/>
          <w:sz w:val="28"/>
        </w:rPr>
        <w:t>
Уәкілетті орган шешімінің нысаны</w:t>
      </w:r>
    </w:p>
    <w:bookmarkEnd w:id="5"/>
    <w:p>
      <w:pPr>
        <w:spacing w:after="0"/>
        <w:ind w:left="0"/>
        <w:jc w:val="both"/>
      </w:pPr>
      <w:r>
        <w:rPr>
          <w:rFonts w:ascii="Times New Roman"/>
          <w:b w:val="false"/>
          <w:i w:val="false"/>
          <w:color w:val="000000"/>
          <w:sz w:val="28"/>
        </w:rPr>
        <w:t>Облыс әкімдігінің</w:t>
      </w:r>
      <w:r>
        <w:br/>
      </w:r>
      <w:r>
        <w:rPr>
          <w:rFonts w:ascii="Times New Roman"/>
          <w:b w:val="false"/>
          <w:i w:val="false"/>
          <w:color w:val="000000"/>
          <w:sz w:val="28"/>
        </w:rPr>
        <w:t>
2006 жылғы 24 қаңтардағы</w:t>
      </w:r>
      <w:r>
        <w:br/>
      </w:r>
      <w:r>
        <w:rPr>
          <w:rFonts w:ascii="Times New Roman"/>
          <w:b w:val="false"/>
          <w:i w:val="false"/>
          <w:color w:val="000000"/>
          <w:sz w:val="28"/>
        </w:rPr>
        <w:t>
N 40 қаулысына N 3 қосымша</w:t>
      </w:r>
    </w:p>
    <w:p>
      <w:pPr>
        <w:spacing w:after="0"/>
        <w:ind w:left="0"/>
        <w:jc w:val="both"/>
      </w:pPr>
      <w:r>
        <w:rPr>
          <w:rFonts w:ascii="Times New Roman"/>
          <w:b w:val="false"/>
          <w:i w:val="false"/>
          <w:color w:val="000000"/>
          <w:sz w:val="28"/>
        </w:rPr>
        <w:t>2006 ж. "______" ________ уәкілеті органның атауы</w:t>
      </w:r>
      <w:r>
        <w:br/>
      </w:r>
      <w:r>
        <w:rPr>
          <w:rFonts w:ascii="Times New Roman"/>
          <w:b w:val="false"/>
          <w:i w:val="false"/>
          <w:color w:val="000000"/>
          <w:sz w:val="28"/>
        </w:rPr>
        <w:t>
       шешім қабылданған күні</w:t>
      </w:r>
    </w:p>
    <w:p>
      <w:pPr>
        <w:spacing w:after="0"/>
        <w:ind w:left="0"/>
        <w:jc w:val="left"/>
      </w:pPr>
      <w:r>
        <w:rPr>
          <w:rFonts w:ascii="Times New Roman"/>
          <w:b/>
          <w:i w:val="false"/>
          <w:color w:val="000000"/>
        </w:rPr>
        <w:t xml:space="preserve">          Мемлекеттік атаулы әлеуметтік көмек тағайындау</w:t>
      </w:r>
      <w:r>
        <w:br/>
      </w:r>
      <w:r>
        <w:rPr>
          <w:rFonts w:ascii="Times New Roman"/>
          <w:b/>
          <w:i w:val="false"/>
          <w:color w:val="000000"/>
        </w:rPr>
        <w:t>
      жөніндегі шешім</w:t>
      </w:r>
    </w:p>
    <w:p>
      <w:pPr>
        <w:spacing w:after="0"/>
        <w:ind w:left="0"/>
        <w:jc w:val="both"/>
      </w:pPr>
      <w:r>
        <w:rPr>
          <w:rFonts w:ascii="Times New Roman"/>
          <w:b/>
          <w:i w:val="false"/>
          <w:color w:val="000000"/>
          <w:sz w:val="28"/>
        </w:rPr>
        <w:t>__________ ж. "____" N _______</w:t>
      </w:r>
    </w:p>
    <w:p>
      <w:pPr>
        <w:spacing w:after="0"/>
        <w:ind w:left="0"/>
        <w:jc w:val="both"/>
      </w:pPr>
      <w:r>
        <w:rPr>
          <w:rFonts w:ascii="Times New Roman"/>
          <w:b w:val="false"/>
          <w:i w:val="false"/>
          <w:color w:val="000000"/>
          <w:sz w:val="28"/>
        </w:rPr>
        <w:t>Отбасының тіркеу N ________ Өтініш берілген күні/Нөмірі: _____/____</w:t>
      </w:r>
      <w:r>
        <w:br/>
      </w:r>
      <w:r>
        <w:rPr>
          <w:rFonts w:ascii="Times New Roman"/>
          <w:b w:val="false"/>
          <w:i w:val="false"/>
          <w:color w:val="000000"/>
          <w:sz w:val="28"/>
        </w:rPr>
        <w:t>
      Т.А.Ә.: _____________________________________________________</w:t>
      </w:r>
      <w:r>
        <w:br/>
      </w:r>
      <w:r>
        <w:rPr>
          <w:rFonts w:ascii="Times New Roman"/>
          <w:b w:val="false"/>
          <w:i w:val="false"/>
          <w:color w:val="000000"/>
          <w:sz w:val="28"/>
        </w:rPr>
        <w:t>
      Туылған күні: _______________ӘЖК: ____________ СТН:__________</w:t>
      </w:r>
      <w:r>
        <w:br/>
      </w:r>
      <w:r>
        <w:rPr>
          <w:rFonts w:ascii="Times New Roman"/>
          <w:b w:val="false"/>
          <w:i w:val="false"/>
          <w:color w:val="000000"/>
          <w:sz w:val="28"/>
        </w:rPr>
        <w:t>
Мекен жайы (деректі): _____________________________________________</w:t>
      </w:r>
      <w:r>
        <w:br/>
      </w:r>
      <w:r>
        <w:rPr>
          <w:rFonts w:ascii="Times New Roman"/>
          <w:b w:val="false"/>
          <w:i w:val="false"/>
          <w:color w:val="000000"/>
          <w:sz w:val="28"/>
        </w:rPr>
        <w:t>
Отбасыдағы адам саны: _____________________________________________ -------------------------------------------------------------------</w:t>
      </w:r>
      <w:r>
        <w:br/>
      </w:r>
      <w:r>
        <w:rPr>
          <w:rFonts w:ascii="Times New Roman"/>
          <w:b w:val="false"/>
          <w:i w:val="false"/>
          <w:color w:val="000000"/>
          <w:sz w:val="28"/>
        </w:rPr>
        <w:t>
Қазақстан Республикасының 2001 жылғы 17 шілдедегі N 246 II </w:t>
      </w:r>
      <w:r>
        <w:rPr>
          <w:rFonts w:ascii="Times New Roman"/>
          <w:b w:val="false"/>
          <w:i w:val="false"/>
          <w:color w:val="000000"/>
          <w:sz w:val="28"/>
        </w:rPr>
        <w:t>Заңының</w:t>
      </w:r>
      <w:r>
        <w:br/>
      </w:r>
      <w:r>
        <w:rPr>
          <w:rFonts w:ascii="Times New Roman"/>
          <w:b w:val="false"/>
          <w:i w:val="false"/>
          <w:color w:val="000000"/>
          <w:sz w:val="28"/>
        </w:rPr>
        <w:t>
2, </w:t>
      </w:r>
      <w:r>
        <w:rPr>
          <w:rFonts w:ascii="Times New Roman"/>
          <w:b w:val="false"/>
          <w:i w:val="false"/>
          <w:color w:val="000000"/>
          <w:sz w:val="28"/>
        </w:rPr>
        <w:t>7 баптарына</w:t>
      </w:r>
      <w:r>
        <w:rPr>
          <w:rFonts w:ascii="Times New Roman"/>
          <w:b w:val="false"/>
          <w:i w:val="false"/>
          <w:color w:val="000000"/>
          <w:sz w:val="28"/>
        </w:rPr>
        <w:t xml:space="preserve"> сәйкес Мемлекеттік атаулы әлеуметтік көмек отбасына</w:t>
      </w:r>
      <w:r>
        <w:br/>
      </w:r>
      <w:r>
        <w:rPr>
          <w:rFonts w:ascii="Times New Roman"/>
          <w:b w:val="false"/>
          <w:i w:val="false"/>
          <w:color w:val="000000"/>
          <w:sz w:val="28"/>
        </w:rPr>
        <w:t>
............ адамға тағайындалсын.</w:t>
      </w:r>
      <w:r>
        <w:br/>
      </w:r>
      <w:r>
        <w:rPr>
          <w:rFonts w:ascii="Times New Roman"/>
          <w:b w:val="false"/>
          <w:i w:val="false"/>
          <w:color w:val="000000"/>
          <w:sz w:val="28"/>
        </w:rPr>
        <w:t>
Атаулы әлеуметтік көмектің төленуге арналған мөлшері:</w:t>
      </w:r>
      <w:r>
        <w:br/>
      </w:r>
      <w:r>
        <w:rPr>
          <w:rFonts w:ascii="Times New Roman"/>
          <w:b w:val="false"/>
          <w:i w:val="false"/>
          <w:color w:val="000000"/>
          <w:sz w:val="28"/>
        </w:rPr>
        <w:t>
_________ ден ______________дейін</w:t>
      </w:r>
      <w:r>
        <w:br/>
      </w:r>
      <w:r>
        <w:rPr>
          <w:rFonts w:ascii="Times New Roman"/>
          <w:b w:val="false"/>
          <w:i w:val="false"/>
          <w:color w:val="000000"/>
          <w:sz w:val="28"/>
        </w:rPr>
        <w:t>
</w:t>
      </w:r>
      <w:r>
        <w:rPr>
          <w:rFonts w:ascii="Times New Roman"/>
          <w:b w:val="false"/>
          <w:i/>
          <w:color w:val="000000"/>
          <w:sz w:val="28"/>
        </w:rPr>
        <w:t>тағайындау кезеңі</w:t>
      </w:r>
      <w:r>
        <w:br/>
      </w:r>
      <w:r>
        <w:rPr>
          <w:rFonts w:ascii="Times New Roman"/>
          <w:b w:val="false"/>
          <w:i w:val="false"/>
          <w:color w:val="000000"/>
          <w:sz w:val="28"/>
        </w:rPr>
        <w:t>
Сомасы: ___________________________________________________________</w:t>
      </w:r>
      <w:r>
        <w:br/>
      </w:r>
      <w:r>
        <w:rPr>
          <w:rFonts w:ascii="Times New Roman"/>
          <w:b w:val="false"/>
          <w:i w:val="false"/>
          <w:color w:val="000000"/>
          <w:sz w:val="28"/>
        </w:rPr>
        <w:t>
</w:t>
      </w:r>
      <w:r>
        <w:rPr>
          <w:rFonts w:ascii="Times New Roman"/>
          <w:b w:val="false"/>
          <w:i/>
          <w:color w:val="000000"/>
          <w:sz w:val="28"/>
        </w:rPr>
        <w:t>                           цифрмен және жазумен</w:t>
      </w:r>
      <w:r>
        <w:br/>
      </w:r>
      <w:r>
        <w:rPr>
          <w:rFonts w:ascii="Times New Roman"/>
          <w:b w:val="false"/>
          <w:i w:val="false"/>
          <w:color w:val="000000"/>
          <w:sz w:val="28"/>
        </w:rPr>
        <w:t>
</w:t>
      </w:r>
      <w:r>
        <w:rPr>
          <w:rFonts w:ascii="Times New Roman"/>
          <w:b w:val="false"/>
          <w:i w:val="false"/>
          <w:color w:val="000000"/>
          <w:sz w:val="28"/>
          <w:u w:val="single"/>
        </w:rPr>
        <w:t>Атаулы әлеуметтік көмек тағайындауға арналған есеп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u w:val="single"/>
        </w:rPr>
        <w:t>      ____жылдың ______тоқсанындағы отбасының табысы</w:t>
      </w:r>
      <w:r>
        <w:rPr>
          <w:rFonts w:ascii="Times New Roman"/>
          <w:b w:val="false"/>
          <w:i w:val="false"/>
          <w:color w:val="000000"/>
          <w:sz w:val="28"/>
        </w:rPr>
        <w:t>-------------------------------------------------------------------</w:t>
      </w:r>
    </w:p>
    <w:p>
      <w:pPr>
        <w:spacing w:after="0"/>
        <w:ind w:left="0"/>
        <w:jc w:val="both"/>
      </w:pPr>
      <w:r>
        <w:rPr>
          <w:rFonts w:ascii="Times New Roman"/>
          <w:b w:val="false"/>
          <w:i/>
          <w:color w:val="000000"/>
          <w:sz w:val="28"/>
        </w:rPr>
        <w:t>Табыстың түрлері                             Табыстың сомасы,теңге</w:t>
      </w:r>
      <w:r>
        <w:br/>
      </w:r>
      <w:r>
        <w:rPr>
          <w:rFonts w:ascii="Times New Roman"/>
          <w:b w:val="false"/>
          <w:i w:val="false"/>
          <w:color w:val="000000"/>
          <w:sz w:val="28"/>
        </w:rPr>
        <w:t>
</w:t>
      </w:r>
      <w:r>
        <w:rPr>
          <w:rFonts w:ascii="Times New Roman"/>
          <w:b w:val="false"/>
          <w:i/>
          <w:color w:val="000000"/>
          <w:sz w:val="28"/>
        </w:rPr>
        <w:t>1.____________________________________       _________________теңге</w:t>
      </w:r>
      <w:r>
        <w:br/>
      </w:r>
      <w:r>
        <w:rPr>
          <w:rFonts w:ascii="Times New Roman"/>
          <w:b w:val="false"/>
          <w:i w:val="false"/>
          <w:color w:val="000000"/>
          <w:sz w:val="28"/>
        </w:rPr>
        <w:t>
</w:t>
      </w:r>
      <w:r>
        <w:rPr>
          <w:rFonts w:ascii="Times New Roman"/>
          <w:b w:val="false"/>
          <w:i/>
          <w:color w:val="000000"/>
          <w:sz w:val="28"/>
        </w:rPr>
        <w:t>2.____________________________________       _________________теңге</w:t>
      </w:r>
      <w:r>
        <w:br/>
      </w:r>
      <w:r>
        <w:rPr>
          <w:rFonts w:ascii="Times New Roman"/>
          <w:b w:val="false"/>
          <w:i w:val="false"/>
          <w:color w:val="000000"/>
          <w:sz w:val="28"/>
        </w:rPr>
        <w:t>
</w:t>
      </w:r>
      <w:r>
        <w:rPr>
          <w:rFonts w:ascii="Times New Roman"/>
          <w:b w:val="false"/>
          <w:i/>
          <w:color w:val="000000"/>
          <w:sz w:val="28"/>
        </w:rPr>
        <w:t>3.____________________________________       _________________теңге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Отбасының ____ жылдың _____тоқсанындағы жиынтық табысы _______теңге</w:t>
      </w:r>
      <w:r>
        <w:br/>
      </w:r>
      <w:r>
        <w:rPr>
          <w:rFonts w:ascii="Times New Roman"/>
          <w:b w:val="false"/>
          <w:i w:val="false"/>
          <w:color w:val="000000"/>
          <w:sz w:val="28"/>
        </w:rPr>
        <w:t>
Отбасының орташа айлық табысы:                         _______теңге</w:t>
      </w:r>
      <w:r>
        <w:br/>
      </w:r>
      <w:r>
        <w:rPr>
          <w:rFonts w:ascii="Times New Roman"/>
          <w:b w:val="false"/>
          <w:i w:val="false"/>
          <w:color w:val="000000"/>
          <w:sz w:val="28"/>
        </w:rPr>
        <w:t>
Табыстың есептеуге енгені, адам: ____________</w:t>
      </w:r>
      <w:r>
        <w:br/>
      </w:r>
      <w:r>
        <w:rPr>
          <w:rFonts w:ascii="Times New Roman"/>
          <w:b w:val="false"/>
          <w:i w:val="false"/>
          <w:color w:val="000000"/>
          <w:sz w:val="28"/>
        </w:rPr>
        <w:t>
Отбасының бір айдағы орта есеппен жан басына шаққандағы табысы</w:t>
      </w:r>
      <w:r>
        <w:br/>
      </w:r>
      <w:r>
        <w:rPr>
          <w:rFonts w:ascii="Times New Roman"/>
          <w:b w:val="false"/>
          <w:i w:val="false"/>
          <w:color w:val="000000"/>
          <w:sz w:val="28"/>
        </w:rPr>
        <w:t>
________ теңге</w:t>
      </w:r>
      <w:r>
        <w:br/>
      </w:r>
      <w:r>
        <w:rPr>
          <w:rFonts w:ascii="Times New Roman"/>
          <w:b w:val="false"/>
          <w:i w:val="false"/>
          <w:color w:val="000000"/>
          <w:sz w:val="28"/>
        </w:rPr>
        <w:t>
Кедейлік шегі: _______________теңге</w:t>
      </w:r>
      <w:r>
        <w:br/>
      </w:r>
      <w:r>
        <w:rPr>
          <w:rFonts w:ascii="Times New Roman"/>
          <w:b w:val="false"/>
          <w:i w:val="false"/>
          <w:color w:val="000000"/>
          <w:sz w:val="28"/>
        </w:rPr>
        <w:t>
Кедейлік шегі мен жан басына шаққандағы орта табыстың айырмашылығы:</w:t>
      </w:r>
      <w:r>
        <w:br/>
      </w:r>
      <w:r>
        <w:rPr>
          <w:rFonts w:ascii="Times New Roman"/>
          <w:b w:val="false"/>
          <w:i w:val="false"/>
          <w:color w:val="000000"/>
          <w:sz w:val="28"/>
        </w:rPr>
        <w:t>
_______________теңге ----------------------------------------------</w:t>
      </w:r>
      <w:r>
        <w:br/>
      </w:r>
      <w:r>
        <w:rPr>
          <w:rFonts w:ascii="Times New Roman"/>
          <w:b w:val="false"/>
          <w:i w:val="false"/>
          <w:color w:val="000000"/>
          <w:sz w:val="28"/>
        </w:rPr>
        <w:t>
</w:t>
      </w:r>
      <w:r>
        <w:rPr>
          <w:rFonts w:ascii="Times New Roman"/>
          <w:b w:val="false"/>
          <w:i w:val="false"/>
          <w:color w:val="000000"/>
          <w:sz w:val="28"/>
          <w:u w:val="single"/>
        </w:rPr>
        <w:t>АӘК айлар бойынша тағайындалуы: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913"/>
        <w:gridCol w:w="2013"/>
        <w:gridCol w:w="1993"/>
        <w:gridCol w:w="1573"/>
        <w:gridCol w:w="1753"/>
      </w:tblGrid>
      <w:tr>
        <w:trPr>
          <w:trHeight w:val="495"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Есебі</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Жөнделуі</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Соманың дөңгелектенуі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тағайындалғаны</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Тағайындалған адам саны: _____________ адам</w:t>
      </w:r>
      <w:r>
        <w:br/>
      </w:r>
      <w:r>
        <w:rPr>
          <w:rFonts w:ascii="Times New Roman"/>
          <w:b w:val="false"/>
          <w:i w:val="false"/>
          <w:color w:val="000000"/>
          <w:sz w:val="28"/>
        </w:rPr>
        <w:t>
Шешім бойынша отбасына тағайындалған АӘК-тің көлемі: _____мың теңге</w:t>
      </w:r>
    </w:p>
    <w:p>
      <w:pPr>
        <w:spacing w:after="0"/>
        <w:ind w:left="0"/>
        <w:jc w:val="both"/>
      </w:pPr>
      <w:r>
        <w:rPr>
          <w:rFonts w:ascii="Times New Roman"/>
          <w:b w:val="false"/>
          <w:i w:val="false"/>
          <w:color w:val="000000"/>
          <w:sz w:val="28"/>
        </w:rPr>
        <w:t>Уәкілетті органның басшысы ___________ ____________________________</w:t>
      </w:r>
      <w:r>
        <w:br/>
      </w:r>
      <w:r>
        <w:rPr>
          <w:rFonts w:ascii="Times New Roman"/>
          <w:b w:val="false"/>
          <w:i w:val="false"/>
          <w:color w:val="000000"/>
          <w:sz w:val="28"/>
        </w:rPr>
        <w:t>
                               қолы              тегі, аты-жөні</w:t>
      </w:r>
      <w:r>
        <w:br/>
      </w:r>
      <w:r>
        <w:rPr>
          <w:rFonts w:ascii="Times New Roman"/>
          <w:b w:val="false"/>
          <w:i w:val="false"/>
          <w:color w:val="000000"/>
          <w:sz w:val="28"/>
        </w:rPr>
        <w:t>
Бөлім бастығы              ___________ ____________________________</w:t>
      </w:r>
      <w:r>
        <w:br/>
      </w:r>
      <w:r>
        <w:rPr>
          <w:rFonts w:ascii="Times New Roman"/>
          <w:b w:val="false"/>
          <w:i w:val="false"/>
          <w:color w:val="000000"/>
          <w:sz w:val="28"/>
        </w:rPr>
        <w:t>
                               қолы              тегі, аты-жөні</w:t>
      </w:r>
      <w:r>
        <w:br/>
      </w:r>
      <w:r>
        <w:rPr>
          <w:rFonts w:ascii="Times New Roman"/>
          <w:b w:val="false"/>
          <w:i w:val="false"/>
          <w:color w:val="000000"/>
          <w:sz w:val="28"/>
        </w:rPr>
        <w:t>
Бас маман                  ___________ ____________________________</w:t>
      </w:r>
      <w:r>
        <w:br/>
      </w:r>
      <w:r>
        <w:rPr>
          <w:rFonts w:ascii="Times New Roman"/>
          <w:b w:val="false"/>
          <w:i w:val="false"/>
          <w:color w:val="000000"/>
          <w:sz w:val="28"/>
        </w:rPr>
        <w:t>
                               қолы              тегі, аты-жөні</w:t>
      </w:r>
      <w:r>
        <w:br/>
      </w:r>
      <w:r>
        <w:rPr>
          <w:rFonts w:ascii="Times New Roman"/>
          <w:b w:val="false"/>
          <w:i w:val="false"/>
          <w:color w:val="000000"/>
          <w:sz w:val="28"/>
        </w:rPr>
        <w:t>
Жетекші маман              ___________ ____________________________</w:t>
      </w:r>
      <w:r>
        <w:br/>
      </w:r>
      <w:r>
        <w:rPr>
          <w:rFonts w:ascii="Times New Roman"/>
          <w:b w:val="false"/>
          <w:i w:val="false"/>
          <w:color w:val="000000"/>
          <w:sz w:val="28"/>
        </w:rPr>
        <w:t>
                               қолы              тегі,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