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fceb" w14:textId="52ef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ауданының әкімшілік-аумақтық бірліктеріне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әкімінің 2006 жылғы 10 шілдедегі N 32 және Атырау облыстық мәслихатының 2006 жылғы 12 шілдедегі N 310-ІІІ бірлескен шешімі. Атырау облыстық Әділет департаментінде 2006 жылғы 14 тамызда N 2471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N 4200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Исатай аудандық мәслихатының 2006 жылғы 14 сәуірдегі N 183-ІІІ және Исатай ауданы әкімінің 2006 жылғы 14 сәуірдегі N 88 бірлескен шешімінің негізінде облыстық мәслихат пен облыс әкімі шешеміз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Исатай ауданының келесі елді мекендері ауыл категориясына жатқызылсын: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Исатай ауылдық округінің орталығы - Исатай станциясы;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Нарын ауылдық округінің орталығы - Нарын разъезі.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әкімінің 9.10.2014 № 19 және Атырау облыстық мәслихатының 10.10.2014 № 326-V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(жарияланған күнінен кейін күнтізбелік он күн өткен соң қолданысқа енгізіледі).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</w:p>
          <w:bookmarkEnd w:id="1"/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XXІ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 хатшысы</w:t>
            </w:r>
          </w:p>
          <w:bookmarkEnd w:id="2"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