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e836" w14:textId="6ade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Петропавл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Петропавл қалалық мәслихатының 2006 жылғы 21 желтоқсандағы N 2 шешімі. Солтүстік Қазақстан облысының Петропавл қаласының Әділет басқармасында 2006 жылғы 29 желтоқсандағы N 13-1-58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"2007 жылға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2007-2009 жылдарға арналған Петропавл қаласының орта мерзімдік фискалдық және әлеуметтік-экономикалық дамуының орта мерзімдік жоспары өлшеміне сәйкес, Петропавл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1. 2007 жылға арналған Петропавл қаласының бюджет көлемі 1 қосымшаға сәйкес мына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түсімдер - 7480378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- 3958916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салықтан тыс түсімдер - 18353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түсімдер - 1865158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- 1637951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- 7456014 мың теңге, соның ішінде бюджеттен алынған - 116821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- 24364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 беру - 0 мың теңге, соның ішінде бюджеттiк кредиттерi - 0 мың теңге, бюджеттiк кредиттердi өтеу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операциялар жөнінде сальдо - 42278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бюджеттік тапшылық (профицит) - -17914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бюджеттік тапшылықты (профицитті қолдану) қаржыландыру - 17914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 қалдықтарының қозғалысы - 609914 мың.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7 қосымшаға сай бюджеттік бағдарламалар бойынша қалалық бюджет шығыстарына, жыл басына қалыптасқан қалалық бюджеттік қаржының бос қалдықтары есебінен бөлінсін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2007 жылға арналған қалалық бюджеттік шығындарда "Тұрғын үй құрылыс" 467.003 бюджеттік бағдарламасы бойынша 21783 мың теңге сомадағы инвестициялық жобаларды бюджеттік қаржыландыруды аяқтауға жоспарлы қаржы бөлуді көбейту ескерілсін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Петропавл қалалық мәслихатының 2007.01.18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2007.04.11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2007.07.12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/>
          <w:color w:val="800000"/>
          <w:sz w:val="28"/>
        </w:rPr>
        <w:t xml:space="preserve">; 2007.10.11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Шешімдерімен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Бюджеттік кодексіне сәйкес 2007 жылға арналған қалалық бюджеттің кірістерін қалыптастыру мынадай салықтық түсімдер есебінен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тұлғалардың және жеке кәсіпкерлердің, жеке тұлғалардың мүлкіне салынатын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және жеке тұлғалардың көлiк құралдарына салынатын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бюджетке аударылатын акциздерден басқа акциздер;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пайдаланғандары үшін төлемдер;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бюджетке аударылатын алымдардан басқа, кәсіпкерлік және кәсіби қызметті жүргізгені үшін алынатын алымдар;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бюджетке аударылатын мемлекеттік баждар мен консулдық алымнан басқа мемлекеттік баждар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2-тармаққа өзгерту енгізілді - Петропавл қалалық мәслихатының 2007.04.11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Қалалық бюджеттің кірістері келесі салықтық емес түсімдер есебінен қалыптастырылады деп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мемлекеттік кәсіпорындардың таза табыс бөлігі түсімдері (Петропавл қаласы әкімдігі);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меншікті мүлікті жалға беруден түскен түсімдер (Петропавл қаласы әкімдігі);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бюджеттен қаржыландырылатын, мемлекеттік мекемелерден (жұмыс, тауар) берілетін қызметті жүзеге асырудан түсімдер;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салықтық емес түсімдер.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Қалалық бюджеттердің кірістері келесі негізгі капиталды сатудан түскен түсімдер есебінен қалыптастырылады деп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мекемелерге бекітілген, мемлекеттік мүлікті сатудан түсімдер;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жерді сатудан түсімдер.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Үкіметімен айқындалған тәртіпте келесі ұйымдармен ұсынылатын тауарлар мен қызметтерді сатудан түскен түсімдер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білім беру мекемелері;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кітапханалар.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2007 жылға арналған қалалық жергілікті атқарушы резервінен сомасы 39094 мың теңге бекітілсін,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шығындарға резерві - 36268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соттардың шешiмдерi бойынша мiндеттемелердi орындауға резерві - 2826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6-тармаққа өзгерту енгізілді - Петропавл қалалық мәслихатының 2007.01.18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2007.04.11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2007.07.12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/>
          <w:color w:val="800000"/>
          <w:sz w:val="28"/>
        </w:rPr>
        <w:t xml:space="preserve">; 2007.10.11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Шешімдерімен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2007 жылға арналған Петропавл қаласы бюджетінің шығыстарында Қазақстан Республикасының заңдарында белгіленген, еңбек төлем жүйесіне сәйкес мемлекеттік мекемелер қызметкерлеріне жалақы төлеуге толық көлемде қаржы бөлу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2007 жылға арналған қалалық бюджетті дамыту бюджеттік бағдарламаларының тізбесі 2 қосымшаға сәйкес бағдарламалар мен бюджеттік инвестициялық жоба бөлігінде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2007 жылға арналған бюджетті орындау процесінде секвестрлеуге жатпайтын бюджеттік бағдарламалар тізбесі 3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2007 жылға арналған қалалық бюджет шығыстарында, "Жергілікті уәкілетті органдар шешімі бойынша мұқтаждықты қажет ететін жеке санатты азаматтарға әлеуметтік көмек" 451-007-000 бағдарламасы бойынша 4 қосымшаға сай сомасы 61224 мың теңге әлеуметтік төлемге қаржы қарастырылғаны белгіленген.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10.1. "Білім беру ұйымдарының күндізгі оқу нысанының оқушылары мен тәрбиеленушілерін әлеуметтік қолдау. Жергілікті өкілетті органдар шешімі бойынша қоғамдық көлікте (таксиден басқа) жеңілдікпен жүру» 464-008-100 бағдарламасы бойынша 2007 жылға арналған қалалық бюджет шығыстарында қоғамдық көліктерде 7-ден 15 жасқа дейінгі оқушыларға билеттің толық құнының елу пайыз мөлшерін төлеп жүруге сомасы 12500 мың теңге қаражаттың көзделгені ескерілсін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10-тармаққа өзгерту енгізілді - Петропавл қалалық мәслихатының 2007.01.18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2007.04.11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2007.10.11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Шешімдерімен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2007 жылға арналған қала бюджетінде»"18 жасқа дейінгі балаларға мемлекеттік жәрдемақы» 451.016 бағдарламасы бойынша шығындар сомасы 8765 мың теңге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2007 жылға арналған қала бюджетінде жоғарғы тұрған бюджеттен ағымдағы мақсатты трансферттер келесі көлемде 5 қосымшаға сай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2005-2010 жылдарға арналған Қазақстан Республикасының білім беруді дамыту Мемлекеттік бағдарламасын іске асыруға 504924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мекемелердің үлгі штаттарын ұстауды қамтамасыз етуге - 91505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жаңадан енгізілген білім объектілерін ұстауға - 324989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мекемелерді Интернетке қосу және трафиктерін төлеуге - 15934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мекемелердің кітапхана қорын жаңарту үшін оқулықтар мен оқу-әдістемелік кешендер сатып алу және жеткізуге - 8000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мекемелерінде лингафондық және мультимедиялық кабинеттер жасауға - 22196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мекемелерінде физика кабинеттерін құрал - жабдықтармен жаңартуға - 42300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жалпы орта білім беретін мемлекеттік мекемелердің кітапхана қорын үйрену бойынша оқу, анықтамалық және электрондық әдебиетті сатып алу және жеткізуіне - 969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электрондық үкімет шеңберінде адами капиталды дамытуына - 19942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көрсетуіне - 14610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жекеленген көмекшілер қызметін ұсыну - 4133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міндетті гигиеналық құралдарын мұқтаж ететін мүгедектерді қамтамасыз ету - 7819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ым арқылы түсіндіретін мамандар қызметін ұсыну - 2658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қалалық телекоммуникация желілерінің абоненттері болып табылатын әлеуметтік қорғалатын азаматтарға телефон үшін абоненттік тарифтердің өсуіне өтемақы - 1803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аз қамтамасыз етілген отбасындағы балаларының жасы 18-ге дейін балаларға мемлекеттік жәрдемақы төлеуге - 8977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инженерлік коммуникациялық инфрақұрылымды дамыту және жайластыруға - 1025000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мемлекеттік басқару деңгейлері арасындағы өкілеттіктердің аражігін ажырату шеңберінде берілетін әкімшілік функцияларға - 4205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білім беру саласында интерактивтік оқыту жүйесін енгізсін - 21394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2007 жылға арналған қала бюджетінде, 2005-2007 жылдарға арналған Қазақстан Республикасындағы тұрғын үй құрылысын дамыту Мемлекеттік бағдарламасына сәйкес тұрғын үй құрылысына нолдік ставкіде сыйақы (мүдде) кредиттерді сомасы 473000 мың теңге 6 қосымшаға сай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Осы шешiм 2007 жылғы 1 қаңтардан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ІҮ шақырылған 2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2007 жылға арналған Петропавл қаласының бюджеті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Петропавл қалалық мәслихатының 2007.01.18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2007.04.11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2007.07.12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/>
          <w:color w:val="800000"/>
          <w:sz w:val="28"/>
        </w:rPr>
        <w:t xml:space="preserve">; 2007.10.11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Шешімдерімен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1213"/>
        <w:gridCol w:w="6033"/>
        <w:gridCol w:w="23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(мың.теңге)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сыны-бы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1.Кiрiстер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7 480 378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3 958 916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2 802 881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2 802 881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731 329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448 030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133 865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149 434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355 755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204 414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75 963 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уәкiлеттігi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10 043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түсiмдер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1 865 158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382 412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379 012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1093"/>
        <w:gridCol w:w="6353"/>
        <w:gridCol w:w="23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Функционал-дық топ 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Бағ-дар-лама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7 456 014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189 357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мәслихаттың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16 658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16 658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135 379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135 379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18 967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меншiктiлiкке түсетiн мүлiктi есепке алу,сақтау, бағалау және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соттық, қылмыстық-атқарушы қызмет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2 629 097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2 433 703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 қызметiн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1 920 750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66 596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366 164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346 543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334 043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37 182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51 602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61 224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2 245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3 372 664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2 710 931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1 284 274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нысаналарын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661 733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қайтару және су бөлу жүйесінің қызмет етуі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37 145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пункттерi көшелерiн жарықтандыру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212 960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263 965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орнын ұстауға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пункттерiн жасылдандыру және көркейту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134 959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202 032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деңгейде спорттық жарыстар өткiзу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117 436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Мәдениеттi-бос уақытты өткiзу жұмыстарын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85 990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15 811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саясат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55 824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36 515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14 909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3 282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нысаналарын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58 551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39 094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36 268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2 826 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19 457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19 457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алулар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Таза бюджеттiк кредиттеу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Қаржылық активтермен операциялар бойынша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42 278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қаржылық активтерiн сатудан түсiм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қаржылық активтерiн сатудан түсiм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iшiнде қаржылық активтерiн сатудан түсiм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 (профицит)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Бюджет тапшылығын қаржыландыру(профициттi пайдалану)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17 914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топ 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Бюджет.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Бағ-дар-лама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ІҮ шақырылған 2 сессиясының N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2007 жылға арналған бағдарламалар мен бюджеттік инвестициялық жоспарлауға бөлінген бюджеттік бағдарламалардың даму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жаңа редакцияда - Петропавл қалалық мәслихатының 2007.01.18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2007.04.11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2007.07.12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/>
          <w:color w:val="800000"/>
          <w:sz w:val="28"/>
        </w:rPr>
        <w:t xml:space="preserve">; 2007.10.11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Шешімдерімен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33"/>
        <w:gridCol w:w="1013"/>
        <w:gridCol w:w="5693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тобы </w:t>
            </w:r>
          </w:p>
        </w:tc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бағ-дар-лама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3 022 205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1 613 932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22 102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Челюскина 58 көшесіндегі балабақшасына технологиялық жабдықтарды сатып алу және ғимаратты қайта жаңарту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111 987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"Балдырған" балабақшасы ғимаратын қалпына келтіру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"Колобок" балабақшасы ғимаратын қайта жаңарту жөнінде сметалық документтер жобасын сараптау және әзірлеу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21 көшесіндегі балабақшасын қайта жаңарту үшін СҚЖ дайындау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78 444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Айыртау, 9 көшесіндегі балабақшасын қайта жаңарту  үшін ЖСҚ әзірлеу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1 302 658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1 302 658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1 284 274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берілген кредиттер есебінен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768 823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облыстық бюджеттен берілетін трансферттер есебінен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нысаналарын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нысаналарын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372 131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облыстық бюджеттен берілетін трансферттер есебінен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сессиясының N 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2007 жылға арналған бюджетті орындау процессінде секвестрлеуге жатпайтын қалалық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13"/>
        <w:gridCol w:w="1013"/>
        <w:gridCol w:w="8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бiлiм беру бөлiмi (қала аудандық мақсатта)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қазандағы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ІҮ шақырылған 2 сессиясының N 1 шешіміне N 4-қосымша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"Жергілікті уәкілетті органдар шешімі бойынша жеке санаты мұқтажды азаматтарға әлеуметтік көмек" бойынша қарастырылған әлеуметтік көмек түрлерінің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4-қосымша жаңа редакцияда - Петропавл қалалық мәслихатының 2007.01.18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2007.04.11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; 2007.07.12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/>
          <w:color w:val="800000"/>
          <w:sz w:val="28"/>
        </w:rPr>
        <w:t xml:space="preserve">; 2007.10.11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Ше</w:t>
      </w:r>
      <w:r>
        <w:rPr>
          <w:rFonts w:ascii="Times New Roman"/>
          <w:b w:val="false"/>
          <w:i/>
          <w:color w:val="800000"/>
          <w:sz w:val="28"/>
        </w:rPr>
        <w:t xml:space="preserve">шімдерімен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773"/>
        <w:gridCol w:w="2333"/>
      </w:tblGrid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шаштараз және монша қызметіне арналған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тіс салуға арналған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санаторлық-курорттық емделуге арналған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</w:t>
            </w:r>
          </w:p>
        </w:tc>
      </w:tr>
      <w:tr>
        <w:trPr>
          <w:trHeight w:val="6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Жеңіс Күнін мерекелеуге арналған бір жолғы жәрдемақы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ауыратындарға жол жүруге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 тамақтандыруға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қамсыздандырылған зейнеткерлерге саяжай кезеңіне жол жүруге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Құрметті азаматтарға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қамсыздандырылған отбасыларындағы студенттерге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3 018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балаларға стипендия төлемі мен оқу төлеміне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қаласына ұшуға жеке санатты азаматтарға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11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қатысушылары мен мүгедектеріне және Қазақстан Республикасына ерекше еңбек сіңіргені үшін зейнетақы тағайындалған, тұлғаларға баспананы ұстауға,коммуналдық қызметтер және байланыс қызметі үшін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қаласына тұрақты жұмыс істеуге келген жоғары медициналық оқуды бітіргендер мен дәрігерлерге бір жолғы әлеуметтік көмек мөлшері 200 мың теңге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түліктің қымбаттауына байланысты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сессиясының N 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2007 жылға арналған Петропавл қаласы бойынша жоғарғы тұрған бюджеттен бөлінген мақсатты трансферттердің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5-қосымша жаңа редакцияда - Петропавл қалалық мәслихатының 2007.07.12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Шешімімен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933"/>
        <w:gridCol w:w="1073"/>
        <w:gridCol w:w="1933"/>
        <w:gridCol w:w="423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7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1 601 824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547 229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дейiнгі тәрбие және оқыту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347 895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347 895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338 926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Мектеп-интернаттар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64 715 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және орта мектептердің, мектептер-балабақша-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қызметін республикалық бюджеттен берілетін трансферттер есебiнен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274 211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 мемлекеттік мекемелерінің үлгі штаттарын ұстауды қамтамасыз етуге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91 505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 енгізілген объектілерін ұстауға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102 276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 мемлекеттік мекемелерінің лингафондық және мультимедиялық кабинеттерін жасау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22 196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мемлекеттік мекемелерін интернетке қосу және трафиктерін төлеуге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15 934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 мемлекеттік мекемелерінде физика кабинеттерін құрал - жабдықтармен жаңартуға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42 300 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8 969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8 969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Интерактивтік оқыту жүйесін енгізу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әлеуметтiк бағдарламалар бөлiмi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8 977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8 977 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сауықтыру жеке бағдарламасына сәйкес жекеленген көмекшілер қызметін ұсынуға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4 133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гигиеналық құралдарын мұқтаж ететін мүгедектерді қамтамасыз етуге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7 819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сауықтыру жеке бағдарламасына сәйкес ым арқылы түсіндіретін мамандар қызметін ұсынуға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сессиясының N 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2005-2007 жылдарға арналған Қазақстан Республикасындағы тұрғын үй құрылысын дамыту Мемлекеттік бағдарламасына сәйкес нолдік ставкіде сыйақы(мүдде) бойынша тұрғын үй құрылысына бюджеттік кредиттер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993"/>
        <w:gridCol w:w="893"/>
        <w:gridCol w:w="1273"/>
        <w:gridCol w:w="537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Бюдж.бағд.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берілген кредиттер есебінен іске асыру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2007 жылғы 1 қаңтарға қалыптасқан қалалық бюджеттік бос жиынтықтарды жіберу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7-қосымша жаңа редакцияда - Петропавл қалалық мәслихатының 2007.01.18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/>
          <w:color w:val="800000"/>
          <w:sz w:val="28"/>
        </w:rPr>
        <w:t xml:space="preserve">Шешімімен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73"/>
        <w:gridCol w:w="1193"/>
        <w:gridCol w:w="5713"/>
        <w:gridCol w:w="23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469 467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371 604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371 324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қайтару және су беру жүйелерінің қызметін атқару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пункттерi көшелерiн жарықтандыру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пункттерiн санитарлық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32 748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орнын ұстауға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пункттерiн жасылдандыру және көркейту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17 853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саясат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13 790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