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e3362" w14:textId="9fe33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"2006 жылға арналған облыстық бюджет туралы" облыстық мәслихаттың 2005 жылғы 6 желтоқсандағы N 21/1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облыстық мәслихатының 2006 жылғы 21 желтоқсандағы N 27/3 шешімі. Солтүстік Қазақстан облысының Әділет департаменті 2006 жылғы 28 желтоқсандағы N 1632 тіркелді. Күші жойылды - Солтүстік Қазақстан облысы мәслихатының 2010 жылғы 18 маусымда N 26/15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Ескерту. Күші жойылды - Солтүстік Қазақстан облысы мәслихатының 2010.06.18 N 26/15 Шешімімен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2004 жылғы 24 сәуірдегі N 548-II Бюджеттік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кодексіне 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Республикасындағы жергілікті мемлекеттік басқару туралы" Қазақстан Республикасының 2001 жылғы 23 қаңтардағы N 148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сәйкес, облыс мәслихаты </w:t>
      </w:r>
      <w:r>
        <w:rPr>
          <w:rFonts w:ascii="Times New Roman"/>
          <w:b/>
          <w:i w:val="false"/>
          <w:color w:val="000000"/>
          <w:sz w:val="28"/>
        </w:rPr>
        <w:t xml:space="preserve">ШЕШТІ: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Әділет департаментінде 2005 жылғы 29 желтоқсанда N 1609 номерімен тіркелген және 2006 жылғы 13 қаңтардағы "Cолтүстік Қазақстан", "Северный Казахстан" газеттерінде жарияланған (2006 жылғы 20 қаңтардағы </w:t>
      </w:r>
      <w:r>
        <w:rPr>
          <w:rFonts w:ascii="Times New Roman"/>
          <w:b w:val="false"/>
          <w:i w:val="false"/>
          <w:color w:val="000000"/>
          <w:sz w:val="28"/>
        </w:rPr>
        <w:t xml:space="preserve">N 22/1 </w:t>
      </w:r>
      <w:r>
        <w:rPr>
          <w:rFonts w:ascii="Times New Roman"/>
          <w:b w:val="false"/>
          <w:i w:val="false"/>
          <w:color w:val="000000"/>
          <w:sz w:val="28"/>
        </w:rPr>
        <w:t>2006 жылғы 15 ақпандағы т/н N 1613, 2006 жылғы 30 наурыздағы </w:t>
      </w:r>
      <w:r>
        <w:rPr>
          <w:rFonts w:ascii="Times New Roman"/>
          <w:b w:val="false"/>
          <w:i w:val="false"/>
          <w:color w:val="000000"/>
          <w:sz w:val="28"/>
        </w:rPr>
        <w:t xml:space="preserve">N 23/3 </w:t>
      </w:r>
      <w:r>
        <w:rPr>
          <w:rFonts w:ascii="Times New Roman"/>
          <w:b w:val="false"/>
          <w:i w:val="false"/>
          <w:color w:val="000000"/>
          <w:sz w:val="28"/>
        </w:rPr>
        <w:t>2006 жылғы 11 сәуірдегі т/н N 1617, 2006 жылғы 3 шілдедегі </w:t>
      </w:r>
      <w:r>
        <w:rPr>
          <w:rFonts w:ascii="Times New Roman"/>
          <w:b w:val="false"/>
          <w:i w:val="false"/>
          <w:color w:val="000000"/>
          <w:sz w:val="28"/>
        </w:rPr>
        <w:t xml:space="preserve">N 24/3 </w:t>
      </w:r>
      <w:r>
        <w:rPr>
          <w:rFonts w:ascii="Times New Roman"/>
          <w:b w:val="false"/>
          <w:i w:val="false"/>
          <w:color w:val="000000"/>
          <w:sz w:val="28"/>
        </w:rPr>
        <w:t>2006 жылғы 8 тамыздағы т/н N 1628, 2006 жылғы 31 тамыздағы </w:t>
      </w:r>
      <w:r>
        <w:rPr>
          <w:rFonts w:ascii="Times New Roman"/>
          <w:b w:val="false"/>
          <w:i w:val="false"/>
          <w:color w:val="000000"/>
          <w:sz w:val="28"/>
        </w:rPr>
        <w:t xml:space="preserve">N 25/2 </w:t>
      </w:r>
      <w:r>
        <w:rPr>
          <w:rFonts w:ascii="Times New Roman"/>
          <w:b w:val="false"/>
          <w:i w:val="false"/>
          <w:color w:val="000000"/>
          <w:sz w:val="28"/>
        </w:rPr>
        <w:t>2006 жылғы 19 қыркүйектегі т/н N 1629, 2006 жылғы 20 қазандағы </w:t>
      </w:r>
      <w:r>
        <w:rPr>
          <w:rFonts w:ascii="Times New Roman"/>
          <w:b w:val="false"/>
          <w:i w:val="false"/>
          <w:color w:val="000000"/>
          <w:sz w:val="28"/>
        </w:rPr>
        <w:t xml:space="preserve">N 26/5 </w:t>
      </w:r>
      <w:r>
        <w:rPr>
          <w:rFonts w:ascii="Times New Roman"/>
          <w:b w:val="false"/>
          <w:i w:val="false"/>
          <w:color w:val="000000"/>
          <w:sz w:val="28"/>
        </w:rPr>
        <w:t>2006 жылғы 27 қарашадағы т/н 1630 облыс мәслихатының шешімдерімен енгізілген өзгерістермен) "2006 жылға арналған облыстық бюджет туралы" (үшінші шақырымның XXIV cессиясы) 2006 жылғы 6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 xml:space="preserve">N 21/2 </w:t>
      </w:r>
      <w:r>
        <w:rPr>
          <w:rFonts w:ascii="Times New Roman"/>
          <w:b w:val="false"/>
          <w:i w:val="false"/>
          <w:color w:val="000000"/>
          <w:sz w:val="28"/>
        </w:rPr>
        <w:t xml:space="preserve">облыстық мәслихаттың шешіміне келесі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 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тармақшада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"31 844 194" цифрлары "31 859 664" цифрларымен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"25 595 014" цифрлары "25 610 484" цифрларымен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тармақшада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"32 167 078" цифрлары "32 182 548" цифрларымен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1 қосымшасы жаңа редакцияда баяндалсын (қоса беріледі).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шешім оның алғаш ресми жарияланғанынан кейін күнтізбелік он күн өткен соң қолданысқа енгізіледі.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Облыстық мәслихаттың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XXYII сессиясының төрағасы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Облыстық мәслихаттың хатшысы 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Облыс мәслихаты сессиясының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2006 жылғы 21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27/3 шешіміне 1 қосымша 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913"/>
        <w:gridCol w:w="893"/>
        <w:gridCol w:w="8013"/>
        <w:gridCol w:w="2253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Санат </w:t>
            </w:r>
          </w:p>
        </w:tc>
        <w:tc>
          <w:tcPr>
            <w:tcW w:w="2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сынып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Аталуы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КIРIСТЕР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31 859 664 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Салықтық түсімдер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6 114 464 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салық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5 684 232 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салық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5 684 232 </w:t>
            </w:r>
          </w:p>
        </w:tc>
      </w:tr>
      <w:tr>
        <w:trPr>
          <w:trHeight w:val="5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Тауарларға, жұмыстарға және қызметтерге салынатын iшкi салықтар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430 232 </w:t>
            </w:r>
          </w:p>
        </w:tc>
      </w:tr>
      <w:tr>
        <w:trPr>
          <w:trHeight w:val="5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Табиғи және басқа ресурстарды пайдаланғаны үшiн түсетiн түсiмдер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430 232 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Салыққа жатпайтын түсімдер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134 716 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меншіктен түсетін кірістер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21 783 </w:t>
            </w:r>
          </w:p>
        </w:tc>
      </w:tr>
      <w:tr>
        <w:trPr>
          <w:trHeight w:val="5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 меншігіндегі мүлікті жалға беруден түсетін кірістер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19 500 </w:t>
            </w:r>
          </w:p>
        </w:tc>
      </w:tr>
      <w:tr>
        <w:trPr>
          <w:trHeight w:val="5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берілген кредиттер бойынша сыйақылар (мүдделер)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2 283 </w:t>
            </w:r>
          </w:p>
        </w:tc>
      </w:tr>
      <w:tr>
        <w:trPr>
          <w:trHeight w:val="8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қаржыландырылатын мемлекеттік мекемелер сататын тауарлардан (жұмыс, қызмет) түскен түсім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406 </w:t>
            </w:r>
          </w:p>
        </w:tc>
      </w:tr>
      <w:tr>
        <w:trPr>
          <w:trHeight w:val="8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қаржыландырылатын мемлекеттік мекемелер сататын тауарлардан (жұмыс, қызмет) түскен түсім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406 </w:t>
            </w:r>
          </w:p>
        </w:tc>
      </w:tr>
      <w:tr>
        <w:trPr>
          <w:trHeight w:val="12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108 813 </w:t>
            </w:r>
          </w:p>
        </w:tc>
      </w:tr>
      <w:tr>
        <w:trPr>
          <w:trHeight w:val="12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108 813 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 да салықтық емес түсiмдер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3 714 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 да салықтық емес түсiмдер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3 714 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Трансферттердің түсуі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25 610 484 </w:t>
            </w:r>
          </w:p>
        </w:tc>
      </w:tr>
      <w:tr>
        <w:trPr>
          <w:trHeight w:val="5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басқарудың төменгі органдарының трансферттері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325 940 </w:t>
            </w:r>
          </w:p>
        </w:tc>
      </w:tr>
      <w:tr>
        <w:trPr>
          <w:trHeight w:val="5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(қалалық) бюджеттерден алынатын трансферттер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325 940 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алымдар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310 430 </w:t>
            </w:r>
          </w:p>
        </w:tc>
      </w:tr>
      <w:tr>
        <w:trPr>
          <w:trHeight w:val="5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(қалалық) бюджеттерден нысаналы трансферттерді қайтару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15 510 </w:t>
            </w:r>
          </w:p>
        </w:tc>
      </w:tr>
      <w:tr>
        <w:trPr>
          <w:trHeight w:val="5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басқарудың төменгі органдарының трансферттері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25 284 544 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алынатын трансферттер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25 284 544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1"/>
        <w:gridCol w:w="720"/>
        <w:gridCol w:w="1144"/>
        <w:gridCol w:w="8078"/>
        <w:gridCol w:w="2277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</w:p>
        </w:tc>
        <w:tc>
          <w:tcPr>
            <w:tcW w:w="22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</w:tc>
      </w:tr>
      <w:tr>
        <w:trPr>
          <w:trHeight w:val="255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Бағдарламалар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Аталуы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</w:p>
        </w:tc>
      </w:tr>
      <w:tr>
        <w:trPr>
          <w:trHeight w:val="30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Шығыстар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32 182 548 </w:t>
            </w:r>
          </w:p>
        </w:tc>
      </w:tr>
      <w:tr>
        <w:trPr>
          <w:trHeight w:val="255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көрсету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583 957 </w:t>
            </w:r>
          </w:p>
        </w:tc>
      </w:tr>
      <w:tr>
        <w:trPr>
          <w:trHeight w:val="255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мәслихатының аппараты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25 202 </w:t>
            </w:r>
          </w:p>
        </w:tc>
      </w:tr>
      <w:tr>
        <w:trPr>
          <w:trHeight w:val="255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мәслихатының қызметін қамтамасыз ету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25 202 </w:t>
            </w:r>
          </w:p>
        </w:tc>
      </w:tr>
      <w:tr>
        <w:trPr>
          <w:trHeight w:val="255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әкімнің аппараты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373 934 </w:t>
            </w:r>
          </w:p>
        </w:tc>
      </w:tr>
      <w:tr>
        <w:trPr>
          <w:trHeight w:val="255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әкімнің қызметін қамтамасыз ету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373 934 </w:t>
            </w:r>
          </w:p>
        </w:tc>
      </w:tr>
      <w:tr>
        <w:trPr>
          <w:trHeight w:val="255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қаржы департаменті (басқармасы)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130 825 </w:t>
            </w:r>
          </w:p>
        </w:tc>
      </w:tr>
      <w:tr>
        <w:trPr>
          <w:trHeight w:val="51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 департаментінің (басқармасының) қызметін қамтамасыз ету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51 275 </w:t>
            </w:r>
          </w:p>
        </w:tc>
      </w:tr>
      <w:tr>
        <w:trPr>
          <w:trHeight w:val="765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Біржолғы талондарды беруді ұйымдастыру және біржолға талондарды өткізуден түсетін сомаларды толық жиналуын қамтамасыз ету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23 152 </w:t>
            </w:r>
          </w:p>
        </w:tc>
      </w:tr>
      <w:tr>
        <w:trPr>
          <w:trHeight w:val="255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меншікті жекешелендіруді ұйымдастыру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7 000 </w:t>
            </w:r>
          </w:p>
        </w:tc>
      </w:tr>
      <w:tr>
        <w:trPr>
          <w:trHeight w:val="255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бюджеттерден алынатын трансферттер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49 398 </w:t>
            </w:r>
          </w:p>
        </w:tc>
      </w:tr>
      <w:tr>
        <w:trPr>
          <w:trHeight w:val="51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экономика және бюджеттік жоспарлау департаменті (басқармасы)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53 996 </w:t>
            </w:r>
          </w:p>
        </w:tc>
      </w:tr>
      <w:tr>
        <w:trPr>
          <w:trHeight w:val="51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Экономика және бюджеттік жоспарлау департаментінің (басқармасының) қызметін қамтамасыз ету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53 996 </w:t>
            </w:r>
          </w:p>
        </w:tc>
      </w:tr>
      <w:tr>
        <w:trPr>
          <w:trHeight w:val="255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Қорғаныс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75 456 </w:t>
            </w:r>
          </w:p>
        </w:tc>
      </w:tr>
      <w:tr>
        <w:trPr>
          <w:trHeight w:val="765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жұмылдыру дайындығы,  азаматтық қорғаныс және авариялармен табиғи апаттардың алдын алуды және жоюды ұйымдастыру департаменті (басқармасы)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75 456 </w:t>
            </w:r>
          </w:p>
        </w:tc>
      </w:tr>
      <w:tr>
        <w:trPr>
          <w:trHeight w:val="102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жұмылдыру дайындығы,  азаматтық қорғаныс және авариялармен табиғи апаттардың алдын алуды және жоюды ұйымдастыру департаменті (басқармасы) қызметін қамтамасыз ету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14 242 </w:t>
            </w:r>
          </w:p>
        </w:tc>
      </w:tr>
      <w:tr>
        <w:trPr>
          <w:trHeight w:val="51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Жалпыға бірдей әскери міндетті атқару шеңберіндегі іс-шаралар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10 013 </w:t>
            </w:r>
          </w:p>
        </w:tc>
      </w:tr>
      <w:tr>
        <w:trPr>
          <w:trHeight w:val="51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ауқымдағы жұмылдыру дайындығы және жұмылдыру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37 261 </w:t>
            </w:r>
          </w:p>
        </w:tc>
      </w:tr>
      <w:tr>
        <w:trPr>
          <w:trHeight w:val="51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ауқымдағы төтенше жағдайлардың алдын алу және оларды жою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11 940 </w:t>
            </w:r>
          </w:p>
        </w:tc>
      </w:tr>
      <w:tr>
        <w:trPr>
          <w:trHeight w:val="51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Аумақтық қорғанысты дайындау және облыстық ауқымдағы аумақтық қорғаныс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2 000 </w:t>
            </w:r>
          </w:p>
        </w:tc>
      </w:tr>
      <w:tr>
        <w:trPr>
          <w:trHeight w:val="51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Қоғамдық тәртіп, қауіпсіздік, құқық, сот, қылмыстық-атқару қызметі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1 420 470 </w:t>
            </w:r>
          </w:p>
        </w:tc>
      </w:tr>
      <w:tr>
        <w:trPr>
          <w:trHeight w:val="51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 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бюджеттен қаржыландырылатын ішкі істердің атқарушы органы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1 401 875 </w:t>
            </w:r>
          </w:p>
        </w:tc>
      </w:tr>
      <w:tr>
        <w:trPr>
          <w:trHeight w:val="51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бюджеттен қаржыландырылатын ішкі істердің атқарушы органы қызметін қамтамасыз ету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1 344 337 </w:t>
            </w:r>
          </w:p>
        </w:tc>
      </w:tr>
      <w:tr>
        <w:trPr>
          <w:trHeight w:val="51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аумағында қоғамдық тәртiптi қорғау және қоғамдық қауiпсiздiктi қамтамасыз ету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56 647 </w:t>
            </w:r>
          </w:p>
        </w:tc>
      </w:tr>
      <w:tr>
        <w:trPr>
          <w:trHeight w:val="51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Қоғамдық тәртіпті қорғауға қатысатын азаматтарды көтермелеу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891 </w:t>
            </w:r>
          </w:p>
        </w:tc>
      </w:tr>
      <w:tr>
        <w:trPr>
          <w:trHeight w:val="255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 департаменті (басқармасы)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18 595 </w:t>
            </w:r>
          </w:p>
        </w:tc>
      </w:tr>
      <w:tr>
        <w:trPr>
          <w:trHeight w:val="255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істер органдарының объектілерін дамыту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18 595 </w:t>
            </w:r>
          </w:p>
        </w:tc>
      </w:tr>
      <w:tr>
        <w:trPr>
          <w:trHeight w:val="255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Бiлiм беру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5 144 525 </w:t>
            </w:r>
          </w:p>
        </w:tc>
      </w:tr>
      <w:tr>
        <w:trPr>
          <w:trHeight w:val="51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 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бюджеттен қаржыландырылатын ішкі істердің атқарушы органы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18 023 </w:t>
            </w:r>
          </w:p>
        </w:tc>
      </w:tr>
      <w:tr>
        <w:trPr>
          <w:trHeight w:val="51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Кадрлардың біліктілігін арттыру және оларды қайта даярлау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18 023 </w:t>
            </w:r>
          </w:p>
        </w:tc>
      </w:tr>
      <w:tr>
        <w:trPr>
          <w:trHeight w:val="255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Денсаулық сақтау департаменті (басқармасы)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49 158 </w:t>
            </w:r>
          </w:p>
        </w:tc>
      </w:tr>
      <w:tr>
        <w:trPr>
          <w:trHeight w:val="525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 кәсіптік білімді мамандарды даярлау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37 223 </w:t>
            </w:r>
          </w:p>
        </w:tc>
      </w:tr>
      <w:tr>
        <w:trPr>
          <w:trHeight w:val="51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Кадрлардың біліктілігін арттыру және оларды қайта даярлау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11 935 </w:t>
            </w:r>
          </w:p>
        </w:tc>
      </w:tr>
      <w:tr>
        <w:trPr>
          <w:trHeight w:val="255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Дене шынықтыру және спорт басқармасы (бөлімі)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494 480 </w:t>
            </w:r>
          </w:p>
        </w:tc>
      </w:tr>
      <w:tr>
        <w:trPr>
          <w:trHeight w:val="51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 мен жеткіншектерге  спорт бойынша қосымша білім беру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409 287 </w:t>
            </w:r>
          </w:p>
        </w:tc>
      </w:tr>
      <w:tr>
        <w:trPr>
          <w:trHeight w:val="51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Арнайы білім беру ұйымдарында спортта дарынды балаларға жалпы білім беріп оқыту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85 193 </w:t>
            </w:r>
          </w:p>
        </w:tc>
      </w:tr>
      <w:tr>
        <w:trPr>
          <w:trHeight w:val="255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білім беру департаменті (басқармасы)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3 504 032 </w:t>
            </w:r>
          </w:p>
        </w:tc>
      </w:tr>
      <w:tr>
        <w:trPr>
          <w:trHeight w:val="51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департаментінің (басқармасының) қызметін қамтамасыз ету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47 842 </w:t>
            </w:r>
          </w:p>
        </w:tc>
      </w:tr>
      <w:tr>
        <w:trPr>
          <w:trHeight w:val="51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Арнайы оқыту бағдарламалары бойынша жалпы білім беру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512 641 </w:t>
            </w:r>
          </w:p>
        </w:tc>
      </w:tr>
      <w:tr>
        <w:trPr>
          <w:trHeight w:val="255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 білім жүйесін ақпараттандыру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4 986 </w:t>
            </w:r>
          </w:p>
        </w:tc>
      </w:tr>
      <w:tr>
        <w:trPr>
          <w:trHeight w:val="51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берудің мемлекеттік облыстық ұйымдары үшін оқулықтар сатып алу және жеткізу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14 653 </w:t>
            </w:r>
          </w:p>
        </w:tc>
      </w:tr>
      <w:tr>
        <w:trPr>
          <w:trHeight w:val="51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Мамандандырылған білім беру ұйымдарында дарынды балаларға жалпы білім беру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178 094 </w:t>
            </w:r>
          </w:p>
        </w:tc>
      </w:tr>
      <w:tr>
        <w:trPr>
          <w:trHeight w:val="51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ауқымда мектеп олимпиадаларын және мектептен тыс іс-шараларды өткізу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72 352 </w:t>
            </w:r>
          </w:p>
        </w:tc>
      </w:tr>
      <w:tr>
        <w:trPr>
          <w:trHeight w:val="255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Бастапқы кәсіптік білім беру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411 421 </w:t>
            </w:r>
          </w:p>
        </w:tc>
      </w:tr>
      <w:tr>
        <w:trPr>
          <w:trHeight w:val="255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 кәсiптiк бiлiмi бар мамандар даярлау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363 049 </w:t>
            </w:r>
          </w:p>
        </w:tc>
      </w:tr>
      <w:tr>
        <w:trPr>
          <w:trHeight w:val="51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Кадрлардың біліктілігін арттыру және оларды қайта даярлау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50 894 </w:t>
            </w:r>
          </w:p>
        </w:tc>
      </w:tr>
      <w:tr>
        <w:trPr>
          <w:trHeight w:val="54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 мен жасөспiрiмдердiң психикалық денсаулығын зерттеу және халыққа психологиялық-медициналық-педагогикалық консультациялық көмек көрсету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11 234 </w:t>
            </w:r>
          </w:p>
        </w:tc>
      </w:tr>
      <w:tr>
        <w:trPr>
          <w:trHeight w:val="1035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орта білім беретін мемлекеттік мекемелерде физика, химия, биология кабинеттерін оқыту жабдықтарымен жарақтандыруға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169 200 </w:t>
            </w:r>
          </w:p>
        </w:tc>
      </w:tr>
      <w:tr>
        <w:trPr>
          <w:trHeight w:val="78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орта білім берудің мемлекеттік мекемелерінің үлгі штаттарын ұстауды қамтамасыз етуге аудандар (облыстық маңызы бар қалалар) бюджеттеріне ағымдағы нысаналы трансферттер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551 800 </w:t>
            </w:r>
          </w:p>
        </w:tc>
      </w:tr>
      <w:tr>
        <w:trPr>
          <w:trHeight w:val="78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берудің жаңадан енгізілетін объектілерін ұстауға аудандар (облыстық маңызы бар қалалар) бюджеттеріне ағымдағы нысаналы трансферттер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892 047 </w:t>
            </w:r>
          </w:p>
        </w:tc>
      </w:tr>
      <w:tr>
        <w:trPr>
          <w:trHeight w:val="105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019 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орта білім берудің мемлекеттік мекемелерін Интернет желісіне қосуға және олардың трафигін төлеуге аудандар (облыстық маңызы бар қалалар) бюджеттеріне ағымдағы нысаналы трансферттер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51 238 </w:t>
            </w:r>
          </w:p>
        </w:tc>
      </w:tr>
      <w:tr>
        <w:trPr>
          <w:trHeight w:val="1305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020 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орта білім берудің мемлекеттік мекемелеріне кітапханалық қорларын жаңарту үшін оқулық пен оқу-әдістемелік кешенін сатып алуға және жеткізуге аудандар (облыстық маңызы бар қалалар) бюджеттеріне ағымдағы нысаналы трансферттер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30 652 </w:t>
            </w:r>
          </w:p>
        </w:tc>
      </w:tr>
      <w:tr>
        <w:trPr>
          <w:trHeight w:val="1065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021 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орта білім берудің мемлекеттік мекемелері үшін лингафондық және мультимедиялық кабинеттер жасауға аудандар (облыстық маңызы бар қалалар) бюджеттеріне ағымдағы нысаналы трансферттер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108 933 </w:t>
            </w:r>
          </w:p>
        </w:tc>
      </w:tr>
      <w:tr>
        <w:trPr>
          <w:trHeight w:val="78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(облыстық маңызы бар қалалардың) бюджеттерге тамақтануды, тұруды және балаларды тестілеу пунктілеріне жеткізуді ұйымдастыруға берілетін ағымдағы нысаналы трансферттер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4 981 </w:t>
            </w:r>
          </w:p>
        </w:tc>
      </w:tr>
      <w:tr>
        <w:trPr>
          <w:trHeight w:val="255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бюджеттерден алынатын трансферттер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28 015 </w:t>
            </w:r>
          </w:p>
        </w:tc>
      </w:tr>
      <w:tr>
        <w:trPr>
          <w:trHeight w:val="255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 департаменті (басқармасы)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1 078 832 </w:t>
            </w:r>
          </w:p>
        </w:tc>
      </w:tr>
      <w:tr>
        <w:trPr>
          <w:trHeight w:val="255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объектілерін дамыту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1 078 832 </w:t>
            </w:r>
          </w:p>
        </w:tc>
      </w:tr>
      <w:tr>
        <w:trPr>
          <w:trHeight w:val="255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Денсаулық сақтау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9 815 430 </w:t>
            </w:r>
          </w:p>
        </w:tc>
      </w:tr>
      <w:tr>
        <w:trPr>
          <w:trHeight w:val="51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Арнайы оқыту бағдарламалары бойынша жалпы білім беру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8 176 839 </w:t>
            </w:r>
          </w:p>
        </w:tc>
      </w:tr>
      <w:tr>
        <w:trPr>
          <w:trHeight w:val="51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Денсаулық сақтау департаментінің (басқармасының) қызметін қамтамасыз ету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50 747 </w:t>
            </w:r>
          </w:p>
        </w:tc>
      </w:tr>
      <w:tr>
        <w:trPr>
          <w:trHeight w:val="102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Бастапқы медициналық-санитарлық көмек және денсаулық сақтау ұйымдары мамандарының жолдамасы бойынша стационарлық медициналық көмек көрсету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3 369 744 </w:t>
            </w:r>
          </w:p>
        </w:tc>
      </w:tr>
      <w:tr>
        <w:trPr>
          <w:trHeight w:val="51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денсаулық сақтау ұйымдары үшiн қан, оның компоненттерi мен препараттарын өндiру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68 937 </w:t>
            </w:r>
          </w:p>
        </w:tc>
      </w:tr>
      <w:tr>
        <w:trPr>
          <w:trHeight w:val="255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Ана мен баланы қорғау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49 654 </w:t>
            </w:r>
          </w:p>
        </w:tc>
      </w:tr>
      <w:tr>
        <w:trPr>
          <w:trHeight w:val="255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Салауатты өмір сүруді насихаттау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3 963 </w:t>
            </w:r>
          </w:p>
        </w:tc>
      </w:tr>
      <w:tr>
        <w:trPr>
          <w:trHeight w:val="765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Әлеуметтік-елеулі және айналадағылар үшін қауіп төндіретін аурулармен ауыратын адамдарға медициналық көмек көрсету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1 377 222 </w:t>
            </w:r>
          </w:p>
        </w:tc>
      </w:tr>
      <w:tr>
        <w:trPr>
          <w:trHeight w:val="51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Халыққа бастапқы медициналық-санитралық көмек көрсету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2 393 821 </w:t>
            </w:r>
          </w:p>
        </w:tc>
      </w:tr>
      <w:tr>
        <w:trPr>
          <w:trHeight w:val="255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Жедел және шұғыл көмек көрсету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31 900 </w:t>
            </w:r>
          </w:p>
        </w:tc>
      </w:tr>
      <w:tr>
        <w:trPr>
          <w:trHeight w:val="51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Төтенше жағдайларда халыққа медициналық көмек көрсету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148 210 </w:t>
            </w:r>
          </w:p>
        </w:tc>
      </w:tr>
      <w:tr>
        <w:trPr>
          <w:trHeight w:val="255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Патологоанатомиялық союды жүргізу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10 319 </w:t>
            </w:r>
          </w:p>
        </w:tc>
      </w:tr>
      <w:tr>
        <w:trPr>
          <w:trHeight w:val="765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Халықтың жекелген санаттарын дәрілік заттармен және мамандандырылған емдік тамақ өнімдерімен қамтамасыз ету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341 094 </w:t>
            </w:r>
          </w:p>
        </w:tc>
      </w:tr>
      <w:tr>
        <w:trPr>
          <w:trHeight w:val="51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Азаматтарды елді мекеннің шегінен тыс емделуге тегін және жеңілдетілген жол жүрумен қамтамасыз ету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8 913 </w:t>
            </w:r>
          </w:p>
        </w:tc>
      </w:tr>
      <w:tr>
        <w:trPr>
          <w:trHeight w:val="51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Шолғыншы эпидемиологиялық қадағалау жүргізу үшін тест-жүйелерін сатып алу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680 </w:t>
            </w:r>
          </w:p>
        </w:tc>
      </w:tr>
      <w:tr>
        <w:trPr>
          <w:trHeight w:val="51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талдау орталықтарының қызметін қамтамасыз ету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10 694 </w:t>
            </w:r>
          </w:p>
        </w:tc>
      </w:tr>
      <w:tr>
        <w:trPr>
          <w:trHeight w:val="51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019 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Туберкулез ауруларын туберкулез ауруларына қарсы препараттарымен қамтамасыз ету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42 492 </w:t>
            </w:r>
          </w:p>
        </w:tc>
      </w:tr>
      <w:tr>
        <w:trPr>
          <w:trHeight w:val="51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020 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Диабет ауруларын диабетке қарсы препараттарымен қамтамасыз ету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148 609 </w:t>
            </w:r>
          </w:p>
        </w:tc>
      </w:tr>
      <w:tr>
        <w:trPr>
          <w:trHeight w:val="51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021 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Онкологиялық ауруларды химия препараттарымен қамтамасыз ету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104 857 </w:t>
            </w:r>
          </w:p>
        </w:tc>
      </w:tr>
      <w:tr>
        <w:trPr>
          <w:trHeight w:val="102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Бүйрек жетімсіз ауруларды дәрі-дәрмек құралдарымен, диализаторлармен, шығыс материалдарымен және бүйрегі алмастырылған ауруларды дәрі-дәрмек құралдарымен қамтамасыз ету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14 983 </w:t>
            </w:r>
          </w:p>
        </w:tc>
      </w:tr>
      <w:tr>
        <w:trPr>
          <w:trHeight w:val="51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269 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санитарлық-эпидемиологиялық қадағалау департаменті (басқармасы)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558 024 </w:t>
            </w:r>
          </w:p>
        </w:tc>
      </w:tr>
      <w:tr>
        <w:trPr>
          <w:trHeight w:val="765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санитарлық-эпидемиологиялық қадағалау департаментінің (басқармасының) қызметін қамтамасыз ету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233 111 </w:t>
            </w:r>
          </w:p>
        </w:tc>
      </w:tr>
      <w:tr>
        <w:trPr>
          <w:trHeight w:val="255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Халықтың санитарлық-эпидемиологиялық салауаттылығы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272 575 </w:t>
            </w:r>
          </w:p>
        </w:tc>
      </w:tr>
      <w:tr>
        <w:trPr>
          <w:trHeight w:val="255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Індетке қарсы күрес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3 311 </w:t>
            </w:r>
          </w:p>
        </w:tc>
      </w:tr>
      <w:tr>
        <w:trPr>
          <w:trHeight w:val="102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Халыққа иммундық алдын алуды жүргізу үшін дәрiлiк заттарды, вакциналарды және басқа иммунды биологиялық препараттарды орталықтандырылған сатып алу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49 027 </w:t>
            </w:r>
          </w:p>
        </w:tc>
      </w:tr>
      <w:tr>
        <w:trPr>
          <w:trHeight w:val="255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құрылыс департаменті (басқармасы)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1 080 567 </w:t>
            </w:r>
          </w:p>
        </w:tc>
      </w:tr>
      <w:tr>
        <w:trPr>
          <w:trHeight w:val="51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Санитарлық-эпидемиологиялық қызмет объектілерін дамыту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28 555 </w:t>
            </w:r>
          </w:p>
        </w:tc>
      </w:tr>
      <w:tr>
        <w:trPr>
          <w:trHeight w:val="255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Денсаулық сақтау объектілерін дамыту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1 052 012 </w:t>
            </w:r>
          </w:p>
        </w:tc>
      </w:tr>
      <w:tr>
        <w:trPr>
          <w:trHeight w:val="255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көмек және әлеуметтiк қамсыздандыру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1 329 712 </w:t>
            </w:r>
          </w:p>
        </w:tc>
      </w:tr>
      <w:tr>
        <w:trPr>
          <w:trHeight w:val="51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жұмыспен қамтылу мен әлеуметтік бағдарламаларды үйлестіру департаменті (басқармасы)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961 757 </w:t>
            </w:r>
          </w:p>
        </w:tc>
      </w:tr>
      <w:tr>
        <w:trPr>
          <w:trHeight w:val="765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жұмыспен қамтылу мен әлеуметтік бағдарламаларды үйлестіру департаментінің (басқармасы) қызметін қамтамасыз ету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60 276 </w:t>
            </w:r>
          </w:p>
        </w:tc>
      </w:tr>
      <w:tr>
        <w:trPr>
          <w:trHeight w:val="255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үлгідегі мүгедектер мен қарттарды әлеуметтік қамтамсыз ету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487 981 </w:t>
            </w:r>
          </w:p>
        </w:tc>
      </w:tr>
      <w:tr>
        <w:trPr>
          <w:trHeight w:val="255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Мүгедектерге әлеуметтік қолдау көрсету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62 068 </w:t>
            </w:r>
          </w:p>
        </w:tc>
      </w:tr>
      <w:tr>
        <w:trPr>
          <w:trHeight w:val="15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Қалалық телекоммуникация желiлерiнiң абоненттерi болып табылатын, әлеуметтiк жағынан қорғалатын азаматтардың телефон үшiн абоненттiк төлем тарифiнiң көтерiлуiн өтеуге аудандар (облыстық маңызы бар қалалар) бюджеттеріне ағымдағы нысаналы трансферттер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2 734 </w:t>
            </w:r>
          </w:p>
        </w:tc>
      </w:tr>
      <w:tr>
        <w:trPr>
          <w:trHeight w:val="102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бюджеттерге (облыстық маңызды қала) бюджеттеріне аз қамтылған жанұялардан 18 жасқа дейінгі балаларға мемлекеттік жәрдемақы төлеуге ағымдағы нысаналы трансферттер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300 000 </w:t>
            </w:r>
          </w:p>
        </w:tc>
      </w:tr>
      <w:tr>
        <w:trPr>
          <w:trHeight w:val="15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бюджеттерге (облыстық маңызды қала) бюджеттеріне мүгедектерді оңалту жеке бағдарламасына сәйкес, мұқтаж мүгедектерді арнайы гигиеналық құралдармен қамтамасыз етуге, және ымдау тілі мамандарының, жеке көмекшілердің қызмет көрсетуіне ағымдағы нысаналы трансферттер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30 591 </w:t>
            </w:r>
          </w:p>
        </w:tc>
      </w:tr>
      <w:tr>
        <w:trPr>
          <w:trHeight w:val="255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бюджеттерден алынатын трансферттер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18 107 </w:t>
            </w:r>
          </w:p>
        </w:tc>
      </w:tr>
      <w:tr>
        <w:trPr>
          <w:trHeight w:val="255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білім беру департаменті (Басқармасы)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307 917 </w:t>
            </w:r>
          </w:p>
        </w:tc>
      </w:tr>
      <w:tr>
        <w:trPr>
          <w:trHeight w:val="51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Жетiм балаларды, ата-анасының қамқорлығынсыз қалған балаларды әлеуметтік қамсыздандыру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307 917 </w:t>
            </w:r>
          </w:p>
        </w:tc>
      </w:tr>
      <w:tr>
        <w:trPr>
          <w:trHeight w:val="255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 департаменті (басқармасы)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60 038 </w:t>
            </w:r>
          </w:p>
        </w:tc>
      </w:tr>
      <w:tr>
        <w:trPr>
          <w:trHeight w:val="255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қамтамасыз ету объектілерін дамыту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60 038 </w:t>
            </w:r>
          </w:p>
        </w:tc>
      </w:tr>
      <w:tr>
        <w:trPr>
          <w:trHeight w:val="255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Тұрғын-үй коммуналдық шаруашылық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1 137 500 </w:t>
            </w:r>
          </w:p>
        </w:tc>
      </w:tr>
      <w:tr>
        <w:trPr>
          <w:trHeight w:val="255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 департаменті (басқармасы)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1 137 500 </w:t>
            </w:r>
          </w:p>
        </w:tc>
      </w:tr>
      <w:tr>
        <w:trPr>
          <w:trHeight w:val="765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коммуналдық тұрғын үй қорының тұрғын үйін салуға аудандар (облыстық маңызы бар қалалар) бюджеттеріне нысаналы даму трансферттер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387 500 </w:t>
            </w:r>
          </w:p>
        </w:tc>
      </w:tr>
      <w:tr>
        <w:trPr>
          <w:trHeight w:val="102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бюджеттерге (облыстық маңызды қалалар) бюджеттеріне инженерлік-коммуникациялық инфрақұрылымды дамытуға және жайластыруға берілетін нысаналы даму трансферттері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750 000 </w:t>
            </w:r>
          </w:p>
        </w:tc>
      </w:tr>
      <w:tr>
        <w:trPr>
          <w:trHeight w:val="3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Мәдениет, спорт, туризм және ақпараттық кеңістiк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900 198 </w:t>
            </w:r>
          </w:p>
        </w:tc>
      </w:tr>
      <w:tr>
        <w:trPr>
          <w:trHeight w:val="255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259 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мұрағат және құжаттама басқармасы (бөлімі)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59 186 </w:t>
            </w:r>
          </w:p>
        </w:tc>
      </w:tr>
      <w:tr>
        <w:trPr>
          <w:trHeight w:val="51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Мұрағат және құжаттама басқармасының (бөлімінің) қызметін қамтамасыз ету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7 532 </w:t>
            </w:r>
          </w:p>
        </w:tc>
      </w:tr>
      <w:tr>
        <w:trPr>
          <w:trHeight w:val="255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Мұрағат қорының сақталуын қамтамасыз ету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51 654 </w:t>
            </w:r>
          </w:p>
        </w:tc>
      </w:tr>
      <w:tr>
        <w:trPr>
          <w:trHeight w:val="255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дене шынықтыру және спорт басқармасы (бөлімі)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169 223 </w:t>
            </w:r>
          </w:p>
        </w:tc>
      </w:tr>
      <w:tr>
        <w:trPr>
          <w:trHeight w:val="51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Дене шынықтыру және спорт басқармасының (бөлімінің) қызметін қамтамасыз ету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14 373 </w:t>
            </w:r>
          </w:p>
        </w:tc>
      </w:tr>
      <w:tr>
        <w:trPr>
          <w:trHeight w:val="255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деңгейде спорт жарыстарын өткізу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7 823 </w:t>
            </w:r>
          </w:p>
        </w:tc>
      </w:tr>
      <w:tr>
        <w:trPr>
          <w:trHeight w:val="102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және халықаралық спорт жарыстарына әртүрлi спорт түрлерi бойынша облыстық құрама командаларының мүшелерiн дайындау және олардың қатысуы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147 027 </w:t>
            </w:r>
          </w:p>
        </w:tc>
      </w:tr>
      <w:tr>
        <w:trPr>
          <w:trHeight w:val="255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262 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 департаменті (басқармасы)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415 697 </w:t>
            </w:r>
          </w:p>
        </w:tc>
      </w:tr>
      <w:tr>
        <w:trPr>
          <w:trHeight w:val="51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 департаментінің (басқармасының) қызметін қамтамасыз ету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17 025 </w:t>
            </w:r>
          </w:p>
        </w:tc>
      </w:tr>
      <w:tr>
        <w:trPr>
          <w:trHeight w:val="255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Мәдени-демалыс жұмысын қолдау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114 687 </w:t>
            </w:r>
          </w:p>
        </w:tc>
      </w:tr>
      <w:tr>
        <w:trPr>
          <w:trHeight w:val="765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маңызы бар тарихи-мәдени мұралардың сақталуын және оған қол жетімді болуын қамтамасыз ету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57 329 </w:t>
            </w:r>
          </w:p>
        </w:tc>
      </w:tr>
      <w:tr>
        <w:trPr>
          <w:trHeight w:val="255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маңызы бар театр және музыка өнерін қолдау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125 672 </w:t>
            </w:r>
          </w:p>
        </w:tc>
      </w:tr>
      <w:tr>
        <w:trPr>
          <w:trHeight w:val="51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кітапханалардың жұмыс істеуін қамтамасыз ету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69 978 </w:t>
            </w:r>
          </w:p>
        </w:tc>
      </w:tr>
      <w:tr>
        <w:trPr>
          <w:trHeight w:val="255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бюджеттерден алынатын трансферттер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31 006 </w:t>
            </w:r>
          </w:p>
        </w:tc>
      </w:tr>
      <w:tr>
        <w:trPr>
          <w:trHeight w:val="255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ішкі саясат департаменті (басқармасы)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174 775 </w:t>
            </w:r>
          </w:p>
        </w:tc>
      </w:tr>
      <w:tr>
        <w:trPr>
          <w:trHeight w:val="51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саясат департаментінің (басқармасының) қызметін қамтамасыз ету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45 079 </w:t>
            </w:r>
          </w:p>
        </w:tc>
      </w:tr>
      <w:tr>
        <w:trPr>
          <w:trHeight w:val="51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Бұқаралық ақпарат құралдары арқылы мемлекеттік ақпарат саясатын жүргізу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124 019 </w:t>
            </w:r>
          </w:p>
        </w:tc>
      </w:tr>
      <w:tr>
        <w:trPr>
          <w:trHeight w:val="51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Жастар саясаты саласында өңірлік бағдарламаларды іске асыру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5 677 </w:t>
            </w:r>
          </w:p>
        </w:tc>
      </w:tr>
      <w:tr>
        <w:trPr>
          <w:trHeight w:val="255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264 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тілдерді дамыту жөніндегі басқарма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19 837 </w:t>
            </w:r>
          </w:p>
        </w:tc>
      </w:tr>
      <w:tr>
        <w:trPr>
          <w:trHeight w:val="51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Тілдерді дамыту жөніндегі басқарманың қызметін қамтамасыз ету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11 486 </w:t>
            </w:r>
          </w:p>
        </w:tc>
      </w:tr>
      <w:tr>
        <w:trPr>
          <w:trHeight w:val="51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тiлдi және Қазақстан халықтарының басқа да тiлдерiн дамыту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8 351 </w:t>
            </w:r>
          </w:p>
        </w:tc>
      </w:tr>
      <w:tr>
        <w:trPr>
          <w:trHeight w:val="255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Кәсіпкерлік және өнеркәсіп департаменті (басқармасы)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329 </w:t>
            </w:r>
          </w:p>
        </w:tc>
      </w:tr>
      <w:tr>
        <w:trPr>
          <w:trHeight w:val="255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Регулирование туристской деятельности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329 </w:t>
            </w:r>
          </w:p>
        </w:tc>
      </w:tr>
      <w:tr>
        <w:trPr>
          <w:trHeight w:val="255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 департаменті (басқармасы)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61 151 </w:t>
            </w:r>
          </w:p>
        </w:tc>
      </w:tr>
      <w:tr>
        <w:trPr>
          <w:trHeight w:val="255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Дене шынықтыру және спорт объектілерін дамыту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61 151 </w:t>
            </w:r>
          </w:p>
        </w:tc>
      </w:tr>
      <w:tr>
        <w:trPr>
          <w:trHeight w:val="102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Ауыл, су, орман, балық шаруашылығы, ерекше қорғалатын табиғи аумақтар, қоршаған ортаны және жануарлар дүниесін қорғау, жер қатынастары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3 163 653 </w:t>
            </w:r>
          </w:p>
        </w:tc>
      </w:tr>
      <w:tr>
        <w:trPr>
          <w:trHeight w:val="255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 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жер қатынастарын басқару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41 492 </w:t>
            </w:r>
          </w:p>
        </w:tc>
      </w:tr>
      <w:tr>
        <w:trPr>
          <w:trHeight w:val="51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қатынастарын басқармасының қызметін қамтамасыз ету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18 642 </w:t>
            </w:r>
          </w:p>
        </w:tc>
      </w:tr>
      <w:tr>
        <w:trPr>
          <w:trHeight w:val="102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басқару деңгейлері арасындағы өкілеттіктердің аражігін ажырату шеңберінде әкімшілік функцияларға берілетін аудандар (облыстық маңызы бар қалалар) бюджеттеріне ағымдағы нысаналы трансферттер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22 850 </w:t>
            </w:r>
          </w:p>
        </w:tc>
      </w:tr>
      <w:tr>
        <w:trPr>
          <w:trHeight w:val="51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табиғи ресурстар және табиғатты пайдалануды реттеу департаменті (басқармасы)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264 201 </w:t>
            </w:r>
          </w:p>
        </w:tc>
      </w:tr>
      <w:tr>
        <w:trPr>
          <w:trHeight w:val="765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Табиғи ресурстар және табиғатты пайдалануды реттеу департаментінің (басқармасының) қызметін қамтамасыз ету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30 882 </w:t>
            </w:r>
          </w:p>
        </w:tc>
      </w:tr>
      <w:tr>
        <w:trPr>
          <w:trHeight w:val="51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 қорғау аймақтары мен су объектiлерi белдеулерiн белгiлеу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3 800 </w:t>
            </w:r>
          </w:p>
        </w:tc>
      </w:tr>
      <w:tr>
        <w:trPr>
          <w:trHeight w:val="255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Ормандарды сақтау, қорғау, молайту және орман өсiру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220 531 </w:t>
            </w:r>
          </w:p>
        </w:tc>
      </w:tr>
      <w:tr>
        <w:trPr>
          <w:trHeight w:val="255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Жануарлар дүниесін қорғау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5 397 </w:t>
            </w:r>
          </w:p>
        </w:tc>
      </w:tr>
      <w:tr>
        <w:trPr>
          <w:trHeight w:val="255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Қоршаған ортаны қорғау жөнінде іс-шаралар өткізу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3 591 </w:t>
            </w:r>
          </w:p>
        </w:tc>
      </w:tr>
      <w:tr>
        <w:trPr>
          <w:trHeight w:val="255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 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шаруашылық департаменті (басқармасы)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2 321 075 </w:t>
            </w:r>
          </w:p>
        </w:tc>
      </w:tr>
      <w:tr>
        <w:trPr>
          <w:trHeight w:val="51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шаруашылық департаментінің (басқармасы) қызметін қамтамасыз ету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42 672 </w:t>
            </w:r>
          </w:p>
        </w:tc>
      </w:tr>
      <w:tr>
        <w:trPr>
          <w:trHeight w:val="255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Тұқым шаруашылығын дамытуды қолдау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169 045 </w:t>
            </w:r>
          </w:p>
        </w:tc>
      </w:tr>
      <w:tr>
        <w:trPr>
          <w:trHeight w:val="51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меншікке жатпайтын ауыл шаруашылығы ұйымдарының банкроттық рәсімдерін жүргізу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1 900 </w:t>
            </w:r>
          </w:p>
        </w:tc>
      </w:tr>
      <w:tr>
        <w:trPr>
          <w:trHeight w:val="54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Көктемгі егіс және егін жинау жұмыстарын жүргізу үшін қажетті тауар-материялдық құндылықтарды субсидиялау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1 260 000 </w:t>
            </w:r>
          </w:p>
        </w:tc>
      </w:tr>
      <w:tr>
        <w:trPr>
          <w:trHeight w:val="78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Ауыз сумен жабдықтаудың баламасыз көздерi болып табылатын сумен жабдықтаудың аса маңызды топтық жүйелерiнен ауыз су беру жөніндегі қызметтердің құнын субсидиялау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406 928 </w:t>
            </w:r>
          </w:p>
        </w:tc>
      </w:tr>
      <w:tr>
        <w:trPr>
          <w:trHeight w:val="30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Мал шаруашылығын дамытуды қолдау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84 532 </w:t>
            </w:r>
          </w:p>
        </w:tc>
      </w:tr>
      <w:tr>
        <w:trPr>
          <w:trHeight w:val="51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Өндірілетін ауыл шаруашылығы дақылдарының шығымдылығы мен сапасын арттыруды қолдау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344 172 </w:t>
            </w:r>
          </w:p>
        </w:tc>
      </w:tr>
      <w:tr>
        <w:trPr>
          <w:trHeight w:val="102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басқару деңгейлері арасындағы өкілеттіктердің аражігін ажырату шеңберінде әкімшілік функцияларға берілетін аудандар (облыстық маңызы бар қалалар) бюджеттеріне ағымдағы нысаналы трансферттер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11 826 </w:t>
            </w:r>
          </w:p>
        </w:tc>
      </w:tr>
      <w:tr>
        <w:trPr>
          <w:trHeight w:val="255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 департаменті (басқармасы)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536 885 </w:t>
            </w:r>
          </w:p>
        </w:tc>
      </w:tr>
      <w:tr>
        <w:trPr>
          <w:trHeight w:val="255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Қоршаған ортаны қорғауды дамыту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51 897 </w:t>
            </w:r>
          </w:p>
        </w:tc>
      </w:tr>
      <w:tr>
        <w:trPr>
          <w:trHeight w:val="765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029 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жүйесін дамытуға аудандар (облыстық маңызы бар қалалар) бюджеттеріне берілетін нысаналы даму трансферттер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484 988 </w:t>
            </w:r>
          </w:p>
        </w:tc>
      </w:tr>
      <w:tr>
        <w:trPr>
          <w:trHeight w:val="51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Өнеркәсіп, сәулет, қала құрылысы және құрылыс қызметі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193 223 </w:t>
            </w:r>
          </w:p>
        </w:tc>
      </w:tr>
      <w:tr>
        <w:trPr>
          <w:trHeight w:val="51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267 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сәулет-құрылыс бақылауы департаменті (басқармасы)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17 680 </w:t>
            </w:r>
          </w:p>
        </w:tc>
      </w:tr>
      <w:tr>
        <w:trPr>
          <w:trHeight w:val="51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сәулет-құрылыс бақылауы департаментінің (басқармасының) қызметін қамтамасыз ету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17 680 </w:t>
            </w:r>
          </w:p>
        </w:tc>
      </w:tr>
      <w:tr>
        <w:trPr>
          <w:trHeight w:val="255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 департаменті (басқармасы)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175 543 </w:t>
            </w:r>
          </w:p>
        </w:tc>
      </w:tr>
      <w:tr>
        <w:trPr>
          <w:trHeight w:val="51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 департаментінің (басқармасы) қызметін қамтамасыз ету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35 674 </w:t>
            </w:r>
          </w:p>
        </w:tc>
      </w:tr>
      <w:tr>
        <w:trPr>
          <w:trHeight w:val="255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бюджеттерден алынатын трансферттер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139 869 </w:t>
            </w:r>
          </w:p>
        </w:tc>
      </w:tr>
      <w:tr>
        <w:trPr>
          <w:trHeight w:val="255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Көлiк және коммуникациялар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388 565 </w:t>
            </w:r>
          </w:p>
        </w:tc>
      </w:tr>
      <w:tr>
        <w:trPr>
          <w:trHeight w:val="51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 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Жолаушылар көлігі және автомобиль жолдары департаменті (басқармасы)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388 565 </w:t>
            </w:r>
          </w:p>
        </w:tc>
      </w:tr>
      <w:tr>
        <w:trPr>
          <w:trHeight w:val="765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Жолаушылар көлігі және автомобиль жолдары департаментінің (басқармасының) қызметін қамтамасыз ету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32 741 </w:t>
            </w:r>
          </w:p>
        </w:tc>
      </w:tr>
      <w:tr>
        <w:trPr>
          <w:trHeight w:val="255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 жолдарының жұмыс істеуін қамтамасыз ету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341 278 </w:t>
            </w:r>
          </w:p>
        </w:tc>
      </w:tr>
      <w:tr>
        <w:trPr>
          <w:trHeight w:val="255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бюджеттерден алынатын трансферттер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14 546 </w:t>
            </w:r>
          </w:p>
        </w:tc>
      </w:tr>
      <w:tr>
        <w:trPr>
          <w:trHeight w:val="255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1 534 136 </w:t>
            </w:r>
          </w:p>
        </w:tc>
      </w:tr>
      <w:tr>
        <w:trPr>
          <w:trHeight w:val="255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 департаменті (басқармасы)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1 469 514 </w:t>
            </w:r>
          </w:p>
        </w:tc>
      </w:tr>
      <w:tr>
        <w:trPr>
          <w:trHeight w:val="51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Шұғыл шығындарға арналған облыстық жергілікті атқарушы органының резерві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24 200 </w:t>
            </w:r>
          </w:p>
        </w:tc>
      </w:tr>
      <w:tr>
        <w:trPr>
          <w:trHeight w:val="15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Аудандардың (облыстық маңызы бар қалалардың) бюджеттеріне мемлекеттік қызметшілердің, мемлекеттік мекемелердің мемлекеттік қызметші болып табылмайтын қызметкерлерінің және қазыналық кәсіпорындар қызметкерлерінің жалақы төлеуге ағымдағы нысаналы трансферттер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1 387 679 </w:t>
            </w:r>
          </w:p>
        </w:tc>
      </w:tr>
      <w:tr>
        <w:trPr>
          <w:trHeight w:val="765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органы резервінің қаражаты есебінен соттардың шешімдері бойынша жергілікті атқарушы органдардың міндеттемелерін орындау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57 635 </w:t>
            </w:r>
          </w:p>
        </w:tc>
      </w:tr>
      <w:tr>
        <w:trPr>
          <w:trHeight w:val="255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Экономика және бюджеттік жоспарлау департаменті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16 691 </w:t>
            </w:r>
          </w:p>
        </w:tc>
      </w:tr>
      <w:tr>
        <w:trPr>
          <w:trHeight w:val="765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бюджеттік инвестициялық жобаларды (бағдарламаларды) әзірлеу мен техникалық-экономикалық негіздемелерін сараптау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16 691 </w:t>
            </w:r>
          </w:p>
        </w:tc>
      </w:tr>
      <w:tr>
        <w:trPr>
          <w:trHeight w:val="255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Кәсіпкерлік және өнеркәсіп департаменті (басқармасы)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35 590 </w:t>
            </w:r>
          </w:p>
        </w:tc>
      </w:tr>
      <w:tr>
        <w:trPr>
          <w:trHeight w:val="51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Кәсіпкерлік және өнеркәсіп департаментінің (басқармасының) қызметін қамтамасыз ету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32 095 </w:t>
            </w:r>
          </w:p>
        </w:tc>
      </w:tr>
      <w:tr>
        <w:trPr>
          <w:trHeight w:val="51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Индустриялық-инновациялық даму стратегиясын іске асыру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3 495 </w:t>
            </w:r>
          </w:p>
        </w:tc>
      </w:tr>
      <w:tr>
        <w:trPr>
          <w:trHeight w:val="255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 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тарифтер басқармасы (бөлімі)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12 341 </w:t>
            </w:r>
          </w:p>
        </w:tc>
      </w:tr>
      <w:tr>
        <w:trPr>
          <w:trHeight w:val="51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тарифтер басқармасының (бөлімі) қызметін қамтамасыз ету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12 341 </w:t>
            </w:r>
          </w:p>
        </w:tc>
      </w:tr>
      <w:tr>
        <w:trPr>
          <w:trHeight w:val="255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Трансферттер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6 495 723 </w:t>
            </w:r>
          </w:p>
        </w:tc>
      </w:tr>
      <w:tr>
        <w:trPr>
          <w:trHeight w:val="255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қаржы департаменті (басқармасы)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6 495 723 </w:t>
            </w:r>
          </w:p>
        </w:tc>
      </w:tr>
      <w:tr>
        <w:trPr>
          <w:trHeight w:val="255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Субвенции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6 480 812 </w:t>
            </w:r>
          </w:p>
        </w:tc>
      </w:tr>
      <w:tr>
        <w:trPr>
          <w:trHeight w:val="255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Нысаналы трансферттерді қайтару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14 911 </w:t>
            </w:r>
          </w:p>
        </w:tc>
      </w:tr>
      <w:tr>
        <w:trPr>
          <w:trHeight w:val="255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III. Операциялық сальдо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-322 884 </w:t>
            </w:r>
          </w:p>
        </w:tc>
      </w:tr>
      <w:tr>
        <w:trPr>
          <w:trHeight w:val="255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IV. Таза бюджеттік кредиттеу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15 460 </w:t>
            </w:r>
          </w:p>
        </w:tc>
      </w:tr>
      <w:tr>
        <w:trPr>
          <w:trHeight w:val="225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кредиттер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373 000 </w:t>
            </w:r>
          </w:p>
        </w:tc>
      </w:tr>
      <w:tr>
        <w:trPr>
          <w:trHeight w:val="57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 департаменті (Басқармасы)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373 000 </w:t>
            </w:r>
          </w:p>
        </w:tc>
      </w:tr>
      <w:tr>
        <w:trPr>
          <w:trHeight w:val="48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Аудандар (облыстық маңызды қала) бюджеттерін тұрғын-үй құрылысына кредиттеу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373 000 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Санат </w:t>
            </w:r>
          </w:p>
        </w:tc>
        <w:tc>
          <w:tcPr>
            <w:tcW w:w="22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</w:tc>
      </w:tr>
      <w:tr>
        <w:trPr>
          <w:trHeight w:val="255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сынып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Аталуы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кредиттерді өтеу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357 540 </w:t>
            </w:r>
          </w:p>
        </w:tc>
      </w:tr>
      <w:tr>
        <w:trPr>
          <w:trHeight w:val="255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кредиттерді өтеу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357 540 </w:t>
            </w:r>
          </w:p>
        </w:tc>
      </w:tr>
      <w:tr>
        <w:trPr>
          <w:trHeight w:val="51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берілген бюджеттік кредиттерді өтеу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357 540 </w:t>
            </w:r>
          </w:p>
        </w:tc>
      </w:tr>
      <w:tr>
        <w:trPr>
          <w:trHeight w:val="51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Қаржылық активтермен операциялар бойынша сальдо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32 605 </w:t>
            </w:r>
          </w:p>
        </w:tc>
      </w:tr>
      <w:tr>
        <w:trPr>
          <w:trHeight w:val="255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қаржылық активтерді сатып алу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54 425 </w:t>
            </w:r>
          </w:p>
        </w:tc>
      </w:tr>
      <w:tr>
        <w:trPr>
          <w:trHeight w:val="3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Басқалары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54 425 </w:t>
            </w:r>
          </w:p>
        </w:tc>
      </w:tr>
      <w:tr>
        <w:trPr>
          <w:trHeight w:val="255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 департаменті (Басқармасы)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54 425 </w:t>
            </w:r>
          </w:p>
        </w:tc>
      </w:tr>
      <w:tr>
        <w:trPr>
          <w:trHeight w:val="285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Заңды тұлғалардың жарғылық капиталын қалыптастыру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54 425 </w:t>
            </w:r>
          </w:p>
        </w:tc>
      </w:tr>
      <w:tr>
        <w:trPr>
          <w:trHeight w:val="3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мемлекеттің қаржылық активтерін сатудан түскен түсім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21 820 </w:t>
            </w:r>
          </w:p>
        </w:tc>
      </w:tr>
      <w:tr>
        <w:trPr>
          <w:trHeight w:val="255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мемлекеттің қаржылық активтерін сатудан түскен түсім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21 820 </w:t>
            </w:r>
          </w:p>
        </w:tc>
      </w:tr>
      <w:tr>
        <w:trPr>
          <w:trHeight w:val="255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мемлекеттің қаржылық активтерін сатудан түскен түсім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21 820 </w:t>
            </w:r>
          </w:p>
        </w:tc>
      </w:tr>
      <w:tr>
        <w:trPr>
          <w:trHeight w:val="1275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Мүліктік кешен түрінде коммуналдық мемлекеттік мекемелер және мемлекеттік кәсіпорындарды, басқа-да шұғыл басқармада немесе коммуналдық мемлекеттік кәсіпорындары шаруашылығын жүргізуіндегі мемлекеттік мүлікті сатудан түскен түсім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21 820 </w:t>
            </w:r>
          </w:p>
        </w:tc>
      </w:tr>
      <w:tr>
        <w:trPr>
          <w:trHeight w:val="255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VІ. Бюджет тапшылығы (профицитi)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-370 949 </w:t>
            </w:r>
          </w:p>
        </w:tc>
      </w:tr>
      <w:tr>
        <w:trPr>
          <w:trHeight w:val="255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VII. Тапшылықты қаржыландыру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370 949 </w:t>
            </w:r>
          </w:p>
        </w:tc>
      </w:tr>
      <w:tr>
        <w:trPr>
          <w:trHeight w:val="255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(профицитін пайдалану)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Займдардың түсуі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373 000 </w:t>
            </w:r>
          </w:p>
        </w:tc>
      </w:tr>
      <w:tr>
        <w:trPr>
          <w:trHeight w:val="285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мемлекеттік займ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373 000 </w:t>
            </w:r>
          </w:p>
        </w:tc>
      </w:tr>
      <w:tr>
        <w:trPr>
          <w:trHeight w:val="30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Займдардың келісім-шарттары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373 000 </w:t>
            </w:r>
          </w:p>
        </w:tc>
      </w:tr>
      <w:tr>
        <w:trPr>
          <w:trHeight w:val="54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Облыстың, республикалық қала, астананың атқарушы органдары алатын займдар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373 000 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</w:p>
        </w:tc>
        <w:tc>
          <w:tcPr>
            <w:tcW w:w="22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</w:tc>
      </w:tr>
      <w:tr>
        <w:trPr>
          <w:trHeight w:val="255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Әкімші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Аталуы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Займдарды өтеу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318 000 </w:t>
            </w:r>
          </w:p>
        </w:tc>
      </w:tr>
      <w:tr>
        <w:trPr>
          <w:trHeight w:val="255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Займдарды өтеу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318 000 </w:t>
            </w:r>
          </w:p>
        </w:tc>
      </w:tr>
      <w:tr>
        <w:trPr>
          <w:trHeight w:val="255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қаржы департаменті (Басқармасы)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318 000 </w:t>
            </w:r>
          </w:p>
        </w:tc>
      </w:tr>
      <w:tr>
        <w:trPr>
          <w:trHeight w:val="255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органның қарызын өтеу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318 000 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Санат </w:t>
            </w:r>
          </w:p>
        </w:tc>
        <w:tc>
          <w:tcPr>
            <w:tcW w:w="22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</w:tc>
      </w:tr>
      <w:tr>
        <w:trPr>
          <w:trHeight w:val="255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сынып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Аталуы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қаражаттың қалдықтарының қозғалысы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315 949 </w:t>
            </w:r>
          </w:p>
        </w:tc>
      </w:tr>
      <w:tr>
        <w:trPr>
          <w:trHeight w:val="255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қаражаттарының қалдықтары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315 949 </w:t>
            </w:r>
          </w:p>
        </w:tc>
      </w:tr>
      <w:tr>
        <w:trPr>
          <w:trHeight w:val="315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қаражаттарының бос қалдықтары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315 949 </w:t>
            </w:r>
          </w:p>
        </w:tc>
      </w:tr>
      <w:tr>
        <w:trPr>
          <w:trHeight w:val="285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қаражаттарының бос қалдықтары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315 949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