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83e6" w14:textId="41b8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облыстық бюджет туралы" облыстық мәслихаттың 2005 жылғы 6 желтоқсандағы N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меслихатының 2006 жылғы 3 шілдедегі N 24/3 шешімі. Солтүстік Қазақстан облысының Әділет департаментінде 2006 жылғы 8 тамыздағы N 1628 тіркелді. Күші жойылды - Солтүстік Қазақстан облысы мәслихатының 2010 жылғы 18 маусымда N 26/15 Шешімімен</w:t>
      </w:r>
    </w:p>
    <w:p>
      <w:pPr>
        <w:spacing w:after="0"/>
        <w:ind w:left="0"/>
        <w:jc w:val="both"/>
      </w:pPr>
      <w:bookmarkStart w:name="z13" w:id="0"/>
      <w:r>
        <w:rPr>
          <w:rFonts w:ascii="Times New Roman"/>
          <w:b w:val="false"/>
          <w:i w:val="false"/>
          <w:color w:val="ff0000"/>
          <w:sz w:val="28"/>
        </w:rPr>
        <w:t xml:space="preserve">      
Ескерту. Күші жойылды - Солтүстік Қазақстан облысы мәслихатының 2010.06.18 N 26/15 Шешімімен      </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2004 жылғы 24 сәуiрдегi N 548-ІІ Бюджеттiк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сәйкес, 2006 жылғы 20 қаңтардағы N </w:t>
      </w:r>
      <w:r>
        <w:rPr>
          <w:rFonts w:ascii="Times New Roman"/>
          <w:b w:val="false"/>
          <w:i w:val="false"/>
          <w:color w:val="000000"/>
          <w:sz w:val="28"/>
        </w:rPr>
        <w:t>22/1</w:t>
      </w:r>
      <w:r>
        <w:rPr>
          <w:rFonts w:ascii="Times New Roman"/>
          <w:b w:val="false"/>
          <w:i w:val="false"/>
          <w:color w:val="000000"/>
          <w:sz w:val="28"/>
        </w:rPr>
        <w:t xml:space="preserve"> "2006 жылға арналған облыстық бюджет туралы" (2006 жыл 15 ақпан т/н N 1613, 2006 жылғы 22 ақпандағы "Солтүстiк Қазақстан", "Северный Казахстан" газеттерi), 2006 жылғы 30 мамырдағы </w:t>
      </w:r>
      <w:r>
        <w:rPr>
          <w:rFonts w:ascii="Times New Roman"/>
          <w:b w:val="false"/>
          <w:i w:val="false"/>
          <w:color w:val="000000"/>
          <w:sz w:val="28"/>
        </w:rPr>
        <w:t>N 23/3</w:t>
      </w:r>
      <w:r>
        <w:rPr>
          <w:rFonts w:ascii="Times New Roman"/>
          <w:b w:val="false"/>
          <w:i w:val="false"/>
          <w:color w:val="000000"/>
          <w:sz w:val="28"/>
        </w:rPr>
        <w:t xml:space="preserve"> (т/н N 1617 2006 жылғы 11 сәуiр, 2006 жылғы 19 сәуiр "Солтүстiк Қазақстан", 2006 жылғы 21 сәуiр "Северный Казахстан" газеттерi) облыстық мәслихаттың шешiмдерiмен нақтыланғанын ескере отырып, "2006 жылға арналған облыстық бюджет туралы" (т/н N 1609 2005 жылғы 29 желтоқсан, 2006 жылғы 13 қаңтар "Солтүстiк Қазақстан", "Северный Казахстан" газеттерi) 2006 жылғы 6 желтоқсандағы N 21/2 облыстық мәслихаттың </w:t>
      </w:r>
      <w:r>
        <w:rPr>
          <w:rFonts w:ascii="Times New Roman"/>
          <w:b w:val="false"/>
          <w:i w:val="false"/>
          <w:color w:val="000000"/>
          <w:sz w:val="28"/>
        </w:rPr>
        <w:t>шешiмiне</w:t>
      </w:r>
      <w:r>
        <w:rPr>
          <w:rFonts w:ascii="Times New Roman"/>
          <w:b w:val="false"/>
          <w:i w:val="false"/>
          <w:color w:val="000000"/>
          <w:sz w:val="28"/>
        </w:rPr>
        <w:t xml:space="preserve">, келесi өзгерiстер мен толықтырулар енгiзiлсiн: </w:t>
      </w:r>
    </w:p>
    <w:bookmarkEnd w:id="1"/>
    <w:bookmarkStart w:name="z2" w:id="2"/>
    <w:p>
      <w:pPr>
        <w:spacing w:after="0"/>
        <w:ind w:left="0"/>
        <w:jc w:val="both"/>
      </w:pP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"30 813 735" цифрлары "31 166 987" цифрларымен ауыстырылсын; </w:t>
      </w:r>
      <w:r>
        <w:br/>
      </w:r>
      <w:r>
        <w:rPr>
          <w:rFonts w:ascii="Times New Roman"/>
          <w:b w:val="false"/>
          <w:i w:val="false"/>
          <w:color w:val="000000"/>
          <w:sz w:val="28"/>
        </w:rPr>
        <w:t xml:space="preserve">
      "5 597 290" цифрлары "5 944 542" цифрларымен ауыстырылсын; </w:t>
      </w:r>
      <w:r>
        <w:br/>
      </w:r>
      <w:r>
        <w:rPr>
          <w:rFonts w:ascii="Times New Roman"/>
          <w:b w:val="false"/>
          <w:i w:val="false"/>
          <w:color w:val="000000"/>
          <w:sz w:val="28"/>
        </w:rPr>
        <w:t xml:space="preserve">
      "112 016" цифрлары "118 016"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"31 167 044" цифрлары "31 479 871" цифрларымен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"-353 309" цифрлары "-312 884"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"-7 820" цифрлары "32 605" цифрларымен ауыстырылсын; </w:t>
      </w:r>
      <w:r>
        <w:br/>
      </w:r>
      <w:r>
        <w:rPr>
          <w:rFonts w:ascii="Times New Roman"/>
          <w:b w:val="false"/>
          <w:i w:val="false"/>
          <w:color w:val="000000"/>
          <w:sz w:val="28"/>
        </w:rPr>
        <w:t xml:space="preserve">
      мына мазмұндағы жол мен толықтырылсын; </w:t>
      </w:r>
      <w:r>
        <w:br/>
      </w:r>
      <w:r>
        <w:rPr>
          <w:rFonts w:ascii="Times New Roman"/>
          <w:b w:val="false"/>
          <w:i w:val="false"/>
          <w:color w:val="000000"/>
          <w:sz w:val="28"/>
        </w:rPr>
        <w:t xml:space="preserve">
      "қаржылық активтердi сатып алу "- 54 425" мың теңге" </w:t>
      </w:r>
      <w:r>
        <w:br/>
      </w:r>
      <w:r>
        <w:rPr>
          <w:rFonts w:ascii="Times New Roman"/>
          <w:b w:val="false"/>
          <w:i w:val="false"/>
          <w:color w:val="000000"/>
          <w:sz w:val="28"/>
        </w:rPr>
        <w:t xml:space="preserve">
      "7 820" цифрлары "21 820" цифрларымен ауыстырылсын. </w:t>
      </w:r>
    </w:p>
    <w:bookmarkEnd w:id="2"/>
    <w:bookmarkStart w:name="z3" w:id="3"/>
    <w:p>
      <w:pPr>
        <w:spacing w:after="0"/>
        <w:ind w:left="0"/>
        <w:jc w:val="both"/>
      </w:pPr>
      <w:r>
        <w:rPr>
          <w:rFonts w:ascii="Times New Roman"/>
          <w:b w:val="false"/>
          <w:i w:val="false"/>
          <w:color w:val="000000"/>
          <w:sz w:val="28"/>
        </w:rPr>
        <w:t xml:space="preserve">
      10 тармақта: </w:t>
      </w:r>
      <w:r>
        <w:br/>
      </w:r>
      <w:r>
        <w:rPr>
          <w:rFonts w:ascii="Times New Roman"/>
          <w:b w:val="false"/>
          <w:i w:val="false"/>
          <w:color w:val="000000"/>
          <w:sz w:val="28"/>
        </w:rPr>
        <w:t xml:space="preserve">
      "44 035" цифрлары "48 799" цифрларымен ауыстырылсын; </w:t>
      </w:r>
      <w:r>
        <w:br/>
      </w:r>
      <w:r>
        <w:rPr>
          <w:rFonts w:ascii="Times New Roman"/>
          <w:b w:val="false"/>
          <w:i w:val="false"/>
          <w:color w:val="000000"/>
          <w:sz w:val="28"/>
        </w:rPr>
        <w:t xml:space="preserve">
      "24 035" цифрлары "28 799" цифрларымен ауыстырылсын. </w:t>
      </w:r>
    </w:p>
    <w:bookmarkEnd w:id="3"/>
    <w:bookmarkStart w:name="z4" w:id="4"/>
    <w:p>
      <w:pPr>
        <w:spacing w:after="0"/>
        <w:ind w:left="0"/>
        <w:jc w:val="both"/>
      </w:pPr>
      <w:r>
        <w:rPr>
          <w:rFonts w:ascii="Times New Roman"/>
          <w:b w:val="false"/>
          <w:i w:val="false"/>
          <w:color w:val="000000"/>
          <w:sz w:val="28"/>
        </w:rPr>
        <w:t xml:space="preserve">
      11 тармақта: </w:t>
      </w:r>
      <w:r>
        <w:br/>
      </w:r>
      <w:r>
        <w:rPr>
          <w:rFonts w:ascii="Times New Roman"/>
          <w:b w:val="false"/>
          <w:i w:val="false"/>
          <w:color w:val="000000"/>
          <w:sz w:val="28"/>
        </w:rPr>
        <w:t xml:space="preserve">
      "6 481 433"»цифрлары "6 480 812"»цифрларымен ауыстырылсын; </w:t>
      </w:r>
      <w:r>
        <w:br/>
      </w:r>
      <w:r>
        <w:rPr>
          <w:rFonts w:ascii="Times New Roman"/>
          <w:b w:val="false"/>
          <w:i w:val="false"/>
          <w:color w:val="000000"/>
          <w:sz w:val="28"/>
        </w:rPr>
        <w:t xml:space="preserve">
      "567 510" цифрлары "566 889"»цифрларымен ауыстырылсын. </w:t>
      </w:r>
    </w:p>
    <w:bookmarkEnd w:id="4"/>
    <w:bookmarkStart w:name="z5" w:id="5"/>
    <w:p>
      <w:pPr>
        <w:spacing w:after="0"/>
        <w:ind w:left="0"/>
        <w:jc w:val="both"/>
      </w:pPr>
      <w:r>
        <w:rPr>
          <w:rFonts w:ascii="Times New Roman"/>
          <w:b w:val="false"/>
          <w:i w:val="false"/>
          <w:color w:val="000000"/>
          <w:sz w:val="28"/>
        </w:rPr>
        <w:t xml:space="preserve">
      12.1. тармағы мына мазмұндағы азат жолы мен толықтырылсын: </w:t>
      </w:r>
      <w:r>
        <w:br/>
      </w:r>
      <w:r>
        <w:rPr>
          <w:rFonts w:ascii="Times New Roman"/>
          <w:b w:val="false"/>
          <w:i w:val="false"/>
          <w:color w:val="000000"/>
          <w:sz w:val="28"/>
        </w:rPr>
        <w:t xml:space="preserve">
      "7 қосымшаға сәйкес бюджеттiк бағдарламалар бойынша облыстық бюджеттiң шығыстарына облыстық бюджеттен нысаналы трансферттер бөлiнсiн; </w:t>
      </w:r>
      <w:r>
        <w:br/>
      </w:r>
      <w:r>
        <w:rPr>
          <w:rFonts w:ascii="Times New Roman"/>
          <w:b w:val="false"/>
          <w:i w:val="false"/>
          <w:color w:val="000000"/>
          <w:sz w:val="28"/>
        </w:rPr>
        <w:t xml:space="preserve">
      "8 қосымшаға сәйкес аудандар және Петропавл қаласының бюджеттерiне 2006 жылы республикалық бюджеттен бөлiнген нысаналы трансферттер қайта бөлiнсiн". </w:t>
      </w:r>
    </w:p>
    <w:bookmarkEnd w:id="5"/>
    <w:bookmarkStart w:name="z6" w:id="6"/>
    <w:p>
      <w:pPr>
        <w:spacing w:after="0"/>
        <w:ind w:left="0"/>
        <w:jc w:val="both"/>
      </w:pPr>
      <w:r>
        <w:rPr>
          <w:rFonts w:ascii="Times New Roman"/>
          <w:b w:val="false"/>
          <w:i w:val="false"/>
          <w:color w:val="000000"/>
          <w:sz w:val="28"/>
        </w:rPr>
        <w:t xml:space="preserve">
      Келесi мазмұндағы 12.3. тармағы мен толықтырылсын: </w:t>
      </w:r>
      <w:r>
        <w:br/>
      </w:r>
      <w:r>
        <w:rPr>
          <w:rFonts w:ascii="Times New Roman"/>
          <w:b w:val="false"/>
          <w:i w:val="false"/>
          <w:color w:val="000000"/>
          <w:sz w:val="28"/>
        </w:rPr>
        <w:t xml:space="preserve">
      "2006 жылға арналған облыстық бюджетте бюджеттiк инвестициялық жобларды қаржыландыруды аяқтау үшiн 79 895 мың теңге сомада жоспарлы ассигнациялар ұлғайтылсын, соның iшiнде бюджеттiк бағдарламалар бойынша: 271.005.011 "Бiлiм беру объектiлерiн дамыту. Бағдарламаны жергiлiктi бюджет есебiнен жүзеге асыру" - 51 449 мың теңге; 271.007.11 "Денсаулық сақтау объектiлерiн дамыту. Бағдарламаны жергiлiктi бюджет есебiнен жүзеге асыру" - 22 075 мың теңге; 271.006.000 "Санитарлық-эпидемиологиялық қызмет объектiлерiн дамыту" - 1 133 мың теңге; 271.008.011 "Әлеуметтiк қорғау объектiлерiн дамыту. Бағдарламаны жергiлiктi бюджет есебiнен жүзеге асыру" - 5 238 мың теңге".  </w:t>
      </w:r>
    </w:p>
    <w:bookmarkEnd w:id="6"/>
    <w:bookmarkStart w:name="z7" w:id="7"/>
    <w:p>
      <w:pPr>
        <w:spacing w:after="0"/>
        <w:ind w:left="0"/>
        <w:jc w:val="both"/>
      </w:pPr>
      <w:r>
        <w:rPr>
          <w:rFonts w:ascii="Times New Roman"/>
          <w:b w:val="false"/>
          <w:i w:val="false"/>
          <w:color w:val="000000"/>
          <w:sz w:val="28"/>
        </w:rPr>
        <w:t xml:space="preserve">
      2. Көрсетiлген шешiмнiң 1, 2, 4 қосымшалары жаңа редакцияда баяндалсын (қоса берiледi). </w:t>
      </w:r>
      <w:r>
        <w:br/>
      </w:r>
      <w:r>
        <w:rPr>
          <w:rFonts w:ascii="Times New Roman"/>
          <w:b w:val="false"/>
          <w:i w:val="false"/>
          <w:color w:val="000000"/>
          <w:sz w:val="28"/>
        </w:rPr>
        <w:t xml:space="preserve">
      3. Осы шешiм әдiлет органдарында тiркелген күннен бастап күшiне енедi.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Облыстық мәслихат хатшысы </w:t>
      </w:r>
      <w:r>
        <w:br/>
      </w:r>
      <w:r>
        <w:rPr>
          <w:rFonts w:ascii="Times New Roman"/>
          <w:b w:val="false"/>
          <w:i w:val="false"/>
          <w:color w:val="000000"/>
          <w:sz w:val="28"/>
        </w:rPr>
        <w:t>
</w:t>
      </w: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bookmarkStart w:name="z8" w:id="8"/>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1 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3"/>
        <w:gridCol w:w="1793"/>
        <w:gridCol w:w="6873"/>
        <w:gridCol w:w="2633"/>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31 166 987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5 944 542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5 494 110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5 494 110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қызметтерге салынатын ішкі салыктар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450 432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450 432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118 016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21 720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таза кiрiс бөлiгiнiң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меншiгiндегi мүлiктi жалға беруден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берiлген кредиттер бойынша сыйақылар (мүдделер)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93 913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93 913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түсуі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25 104429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төменгі органдарының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322 019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322 019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алымдар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310 430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бюджеттердің нысаналы трансферттерін қайтару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11 589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24 782 410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алынатын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24 782 410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33"/>
        <w:gridCol w:w="1353"/>
        <w:gridCol w:w="6393"/>
        <w:gridCol w:w="26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31 479 871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563 957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368 934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368 934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51 275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Жергелікті бюджеттерден алынатын трансфертер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35 398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75 456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75 456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37 261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1 434 471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1 407 571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1 350 092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56 588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4 795 999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17 773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17 773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49 158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473 620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387 907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спорта дарынды балаларға жалпы білім беріп оқыту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85 713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3 212 533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39 485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502 964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159 940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406 580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355 257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51 494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560 860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жаңа енгізілген объектілерінің ұстауға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892 047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50 938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кітәпханалық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30 652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30 676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24 173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1 042 915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1 042 915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9 772 339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8 125 895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50 747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3 383 482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63 737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47 710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1 299 299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2 415 283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148 210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жеке ауру түрлері бойынша арнайы азық-түлік және дәрі-дәрмек құралдарымен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341 094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 шегінен тыс жерлерге жазылуға тегін және жеңілдетілген жол жүрумен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Ақпараттық-талдау орталықтары қызметтерін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10 694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 ауруларды туберкулезға қарсы дәрі-дәрмекпен қатамасыз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39 215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ауыратын  диабетке қарсы препараттарымен қатамасыз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148 609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препараттырмен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104 857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Бүйректік жетімсіз ауруларды дәрі-дәрмек құралдармен, диализаторлармен, шығын материалдарымен және бүйрегі алмастырылған  ауруларды  дәрі-дәрмек лік құралдармен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департаменті(баскармасы)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557 024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233 006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271 575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иммундық алдын алуда жүргізу үшін дәрілік заттарды, вакциналарды және басқа иммунды биологиялық препараттарды орталықтандырылған сатып алуға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49 132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1 089 420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37 938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1 051 482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1 327 250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964 022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58 032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492 728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61 746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әлеуметтік төлемдерді есепке алу, төлеу және жеткізу бойынша қызметтерді төлеу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қамтылған жанұялардан 18 жасқа  дейінгі балаларға мемлекеттік жәрдемақы төлеуге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бюджеттеге (облыстық маңызы бар қала) бюджеттеріне мүгедектерді оңалту жеке бағдаламасына сәйкес мұқтаж мүгедектерді арнайы гигиеналық  құралдармен қамтамасыз етуге,және көмекшілердің қызмет көрсетуіне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30 591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18 107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301 907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301 907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 ету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тұрғын-үй қорының тұрғын үйін  салуға  аудандар (облыстық маңызы бар қалалар) бюджеттеріне нысаналы даму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387 500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маңызы қалала) бюджеттеріне инженерлік-коммуникациялык инфрақұрылымды дамытуға және жайластыруға берілетін нысаналы  даму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873 467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құжатнама басқармасы (Бөлімі)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59 186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құжатнама басқармасының (Бөлімі)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51 844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165 983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14 133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жарыстарны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7 923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дайындалу және олардың қатысуы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143 927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386 797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17 025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111 987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тарихы-мәдени мұралардың сақталуын және оған қол жетімді болуын қамтамысыз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54 529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111 572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60 678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174 775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 (Басқармасының) қызметін қкмтамасыз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өнірлік бағдарламаларды іске 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Тілделрді дамыту женіндегі басқарма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Тілделрді дамытужөніндегі басқарманың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тілду және Қазақстан халықтарының басқа да тілдерін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Туристтік қызметтеді реттеу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2 965 326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41 492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251 132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28 814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объектілері белдеулерін белгілеу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209 311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женінде  іс-шаралар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2 175 643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41 065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149 211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тауар-материялдық құндылықтарды субсидиялау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212 129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85 202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413 373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497 059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445 162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департаментің (басқармасының) кызметтін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153 803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(басқармасы)қызметің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34 093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119 710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370 619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370 619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16 080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344 019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28 524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335 495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1 496 604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1 436 478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Аудандарың(облыстық манызы бар  қалалардың)мемлекеттік  қызметшілердің, мемлекеттік мекемелердің қызметші болып табылмайтын қызметкерлерінің  және қазыналық кәсіпорындар  қызметкерлерінің жалақы төлеуге ағамдағы нысаналы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1 387 679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(бағдарламаларды)әзірлеу мен  техникалық-экономикалық негіздемелерін сараптау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32 520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31 025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тарифтер басқармасы (бөлімі)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тарифтер басқармасының (бөлімі) қызметін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12 341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6 495 400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6 495 400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6 480 812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Насаналы трансферттерді қайтару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Операциялық сальдо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-312 884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Таза бюджеттік кредиттеу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қала)бюджеттірн тұрғын-үй құрылысына кредиттеу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93"/>
        <w:gridCol w:w="1413"/>
        <w:gridCol w:w="6333"/>
        <w:gridCol w:w="26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347 540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347 540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347 540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Қаржылық активтермен операциялар бойынша сальдо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32 605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департаменті(Басқармасы)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Занды тұлғалардың жарғылық капиталын қалыптастыру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активтерді сатудан түскен түсім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көшен түрінде коммуналдық мемлекеттік мекемелержәне мемлекеттік кәсіпорындары,басқа-да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-370 949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Тапшылықты қаржыландыру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370 949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(профицитті пайдалану)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республиқалық қала, астананың атқарушы органдары алатын займдар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мың.теңге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мың.теңге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bl>
    <w:bookmarkStart w:name="z9" w:id="9"/>
    <w:p>
      <w:pPr>
        <w:spacing w:after="0"/>
        <w:ind w:left="0"/>
        <w:jc w:val="both"/>
      </w:pPr>
      <w:r>
        <w:rPr>
          <w:rFonts w:ascii="Times New Roman"/>
          <w:b w:val="false"/>
          <w:i w:val="false"/>
          <w:color w:val="000000"/>
          <w:sz w:val="28"/>
        </w:rPr>
        <w:t xml:space="preserve">
   Облыстық мәслихаты сессиясының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2 қосымша     </w:t>
      </w:r>
    </w:p>
    <w:bookmarkEnd w:id="9"/>
    <w:p>
      <w:pPr>
        <w:spacing w:after="0"/>
        <w:ind w:left="0"/>
        <w:jc w:val="left"/>
      </w:pPr>
      <w:r>
        <w:rPr>
          <w:rFonts w:ascii="Times New Roman"/>
          <w:b/>
          <w:i w:val="false"/>
          <w:color w:val="000000"/>
        </w:rPr>
        <w:t xml:space="preserve"> 2006 жылға арналған облыстық бюджеттік </w:t>
      </w:r>
      <w:r>
        <w:br/>
      </w:r>
      <w:r>
        <w:rPr>
          <w:rFonts w:ascii="Times New Roman"/>
          <w:b/>
          <w:i w:val="false"/>
          <w:color w:val="000000"/>
        </w:rPr>
        <w:t xml:space="preserve">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273"/>
        <w:gridCol w:w="1533"/>
        <w:gridCol w:w="6273"/>
        <w:gridCol w:w="26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4 746 566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3 921 675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департаментінің кинологиялық орталығының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1 042 915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1 042 915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нысандарын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1 042 915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бюджеттің ресми трансферттері есебінен жүзеге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803 769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мемлекеттік тілде оқытатын 400 орындық мектеп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орындық орта мектеп 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Женіс көшесінде бассейннімен 320 орынға арналған бала бақшасының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19 шағын ауданында сауықтыру кешенімен 1100 оынға арналған қазақ тілінде оқатанын мектеп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274 994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150 орындық жатын корпусын сала отырып 1100 орынға арналған қазақ тілінде оқатанын  мектеп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216 995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239 146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оынға арналған  орта мектебі құрылысынын аяқтау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39 749 </w:t>
            </w:r>
          </w:p>
        </w:tc>
      </w:tr>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Жасқайрат селосында 90 орынға арналған  қазақ тілінде оқытатын орта мектептің құрылысын аяқтау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67 939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санаториялық мектеп-интернатына арналған 32 орындық оқу шеберханасымен 150 орынға жатын корпусының құрылысын аяқтау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75 508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аулында 132 оқушыға арналған  орта мектеп қурылысы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селосында 90 орынға арналған қазақ тілінде оқытатын негізгі мектеп құрылысына ЖСҚ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санаторлық мектеп-интернатына арналған асхана қурылысы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 бақша салу үшін жоба-сметалық құжаттама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360 орынға арналған сұлбалық мектеп-интернатын салу үшін жоба-сметалық құжаттамасын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1 089 420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1 089 420 </w:t>
            </w:r>
          </w:p>
        </w:tc>
      </w:tr>
      <w:tr>
        <w:trPr>
          <w:trHeight w:val="11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37 938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ауданына санэпидем- қызмет Орталығының ғимараты құрылысын аяқтау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19 142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ауданында санитарлық-эпидемиологиялық қызмет ғимаратын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10 076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М.Жұмабаев, Қызылжар және Уәлиханов аудандарында Мемлекеттік санитарлық-эпидемиологиялық қадағалау басқармасы және санитарлық-эпидемиологиялық сараптау орталығы ғимаратының құрылысына және Жамбыл ауданыныда санитарлық-эпидемиологиялық Орталығының ғимаратын салуға ЖСҚ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лабораториялық корпусының құрылысына ЖСҚ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1 051 482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бюджеттің берілетін ресми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639 729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 қаласында 50 төсек орындық емханасымен 90 көлім-кетімге арналған туберкулезге қарсы диспансерідің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358 842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аулында 100 төсек орындық 200 көлім-кетімге арналған орталық аудандық ауруханасын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280 887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411 753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туберкулезге қарсы диспансеріне монша, гараж, кір жуатын орын құрылысын аяқтау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29 426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селосында аудандық аурухананың ғимаратын 350 орындықарнайы емдеу-алдын алу мекемесіне(АЕАМ)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216 039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Айыртау ауылында фельдшерлік-акушерлік пункт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Астраханка селосында фельдшерлік-акушерлік пункт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28 091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Ұялы ауылында фельдшерлік-акушерлік пункт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26 920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Москворецкое селосында фельдшерлік пункт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25 913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ауылында орталық аудандық ауруханасының балалар қеңесінің құрылысын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Балалар үйінің шаруашылық блогын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39 292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61 321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жалпы үлгідегі қарттар мен мүгедектерге арналған 81 орындық үй- интернатын орналастыру үшін әкімшілік ғимаратын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қаласында"Надежда" жалпы үлгідегі қарттар мен мүгедектерге арналғын үй-интернатын орналастыру үшін әкімшілік ғимаратын реконструкциялау және аумақтыжәне инженерлік жулілерін жайластыру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27 722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қаласында"Надежда" жалпы үлгідегі қарттар мен мүгедектерге арналғын үй-интернатына арнап ғимаратты монша,кір жуатын орын,жұмыс кабинетеріне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24 364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Тірек-қозғалыс аппараты зақымдалған мүгедек-балаларды түзету және бейімдеу эксперименталдық орталығында верандасының астына 1 қабат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мүгедектерді түзету мемлекеттік Орталығы үшін пандус және көлік кіретін алаң орналастыру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үійн салуға аудандар (облыстық маңызы бар қалалар) бюджеттеріне  нысаналы даму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387 500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316 588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бюджеттерге(облыстық манызды қалала) бюджеттеріне инженерлік-коммуникациялық инфрақұрылымды дамытуға және жайластыруға берілетін  нысаналы даму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Парковая көшесі, 141 үйінде спорт залының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Борки п. Студенческая көшесі, 4 үйіндегі шаңғы базасы ғимаратын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"Виктория" БЖСМ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497 059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497 059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канализациялық тазарту  құрылғыларын реконструкциялаудығ ЖСҚ ІІ және ІІІ кезеңінің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445 162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селолық елдімекендерін сумен жабдықтау (2 кезекте), Уәлиханов ауданы "Ақтүйесай -Бидайық" су тарту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106 642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бұталық скважиналық су тоғандарын салу  (2 кезекте).Жер асыт суларының   Макарьевка участогы Западное,Песчанка,Пресноредут   селолары, Жамбыл ауданының Макарьевка селосы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62 245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су тарату желілерін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сумен жабдықтау жүйесін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206 275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824 891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397 466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бюджеттің берілетін ресми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30 273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360 243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4 986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блімді  мамандар дайындау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355 257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бюджеттің берілетін ресми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70 149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285 108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аудандар  (областық маңызды қала) бюджеттерін кредиттеу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және ұлғайту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bl>
    <w:bookmarkStart w:name="z10" w:id="10"/>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4 қосымша    </w:t>
      </w:r>
    </w:p>
    <w:bookmarkEnd w:id="10"/>
    <w:p>
      <w:pPr>
        <w:spacing w:after="0"/>
        <w:ind w:left="0"/>
        <w:jc w:val="left"/>
      </w:pPr>
      <w:r>
        <w:rPr>
          <w:rFonts w:ascii="Times New Roman"/>
          <w:b/>
          <w:i w:val="false"/>
          <w:color w:val="000000"/>
        </w:rPr>
        <w:t xml:space="preserve"> 2006 жылға арналған аудандар және Петропавл қаласы </w:t>
      </w:r>
      <w:r>
        <w:br/>
      </w:r>
      <w:r>
        <w:rPr>
          <w:rFonts w:ascii="Times New Roman"/>
          <w:b/>
          <w:i w:val="false"/>
          <w:color w:val="000000"/>
        </w:rPr>
        <w:t xml:space="preserve">
бойынша 18 жасқа дейінгі балаларға берілетін </w:t>
      </w:r>
      <w:r>
        <w:br/>
      </w:r>
      <w:r>
        <w:rPr>
          <w:rFonts w:ascii="Times New Roman"/>
          <w:b/>
          <w:i w:val="false"/>
          <w:color w:val="000000"/>
        </w:rPr>
        <w:t xml:space="preserve">
мемлекеттік жәрдемақыны енгізу үшін қажетті </w:t>
      </w:r>
      <w:r>
        <w:br/>
      </w:r>
      <w:r>
        <w:rPr>
          <w:rFonts w:ascii="Times New Roman"/>
          <w:b/>
          <w:i w:val="false"/>
          <w:color w:val="000000"/>
        </w:rPr>
        <w:t xml:space="preserve">
соламардың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413"/>
        <w:gridCol w:w="3833"/>
      </w:tblGrid>
      <w:tr>
        <w:trPr>
          <w:trHeight w:val="99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xml:space="preserve">
мың теңге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5 396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1 864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 </w:t>
            </w:r>
          </w:p>
        </w:tc>
      </w:tr>
      <w:tr>
        <w:trPr>
          <w:trHeight w:val="49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бойынша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42 545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7 455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bookmarkStart w:name="z12" w:id="11"/>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7 қосымша      </w:t>
      </w:r>
    </w:p>
    <w:bookmarkEnd w:id="11"/>
    <w:p>
      <w:pPr>
        <w:spacing w:after="0"/>
        <w:ind w:left="0"/>
        <w:jc w:val="left"/>
      </w:pPr>
      <w:r>
        <w:rPr>
          <w:rFonts w:ascii="Times New Roman"/>
          <w:b/>
          <w:i w:val="false"/>
          <w:color w:val="000000"/>
        </w:rPr>
        <w:t xml:space="preserve"> 2006 жылға арналған облыстық бюджеттен </w:t>
      </w:r>
      <w:r>
        <w:br/>
      </w:r>
      <w:r>
        <w:rPr>
          <w:rFonts w:ascii="Times New Roman"/>
          <w:b/>
          <w:i w:val="false"/>
          <w:color w:val="000000"/>
        </w:rPr>
        <w:t xml:space="preserve">
бөлінетін нысаналы трансферттерді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613"/>
        <w:gridCol w:w="1413"/>
        <w:gridCol w:w="1553"/>
        <w:gridCol w:w="2093"/>
        <w:gridCol w:w="1353"/>
        <w:gridCol w:w="1593"/>
      </w:tblGrid>
      <w:tr>
        <w:trPr>
          <w:trHeight w:val="435"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алынатын трансферттердің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әлеуметтік көмек беруге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"Мөлдір су" КҚК жарғылық капиталын толықтыруға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 түзету мектеп-интернатының бұзылған үйіндісін тарату, жайластыру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акимні үй аудандағы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жаңадан іске қосылатын басқару органдарын ұстауға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442"/>
        <w:gridCol w:w="1684"/>
        <w:gridCol w:w="1503"/>
        <w:gridCol w:w="1268"/>
        <w:gridCol w:w="1442"/>
        <w:gridCol w:w="1546"/>
        <w:gridCol w:w="1565"/>
        <w:gridCol w:w="1327"/>
      </w:tblGrid>
      <w:tr>
        <w:trPr>
          <w:trHeight w:val="435"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бойынша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261.113.000 бойынша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271.007.015 </w:t>
            </w:r>
          </w:p>
        </w:tc>
      </w:tr>
      <w:tr>
        <w:trPr>
          <w:trHeight w:val="3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Шухов атындағы мектеп-гимназиясын күрделі жөндеу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 түзету мектеп-интернаты қазандығын күрделі жөндеу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үйін компьютерлік сыныппен жабдықтау </w:t>
            </w: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Айыртау селосында фельдшерлік-акушерлік пункт құрылысы бойынша ашық конкурстар өткізуден үнемдеу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Астраханка селосында фельдшерлік-акушерлік пункт құрылысы бойынша ашық конкурстар өткізуден үнемдеу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25 398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-25 398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r>
        <w:trPr>
          <w:trHeight w:val="94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93"/>
        <w:gridCol w:w="1213"/>
        <w:gridCol w:w="1293"/>
        <w:gridCol w:w="1493"/>
        <w:gridCol w:w="1513"/>
        <w:gridCol w:w="1633"/>
        <w:gridCol w:w="1493"/>
      </w:tblGrid>
      <w:tr>
        <w:trPr>
          <w:trHeight w:val="43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271.007.015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271.017.000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r>
      <w:tr>
        <w:trPr>
          <w:trHeight w:val="24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Москворецкое селосында фельдшерлік пункт құрылысы бойынша ашық конкурстар өткізуден үнемдеу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 көл селосында орталық аудандың ауруханасына балалар консультациясы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Благовещенка селосында ЕАМ реконструкциялау бойынша жұмыстарды аяқтау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Борки поселкесінде шаңғы базасының аумағын көркейту және сыртқы желілерін реконструкциялау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ауылында аурухананы қосу үшін су тартқы және су мұнарасы құрылысына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Новоузенка, Ивано-Петровка и Тау-Агаш ауылдарына жергілікті сумен жабдықтау құрылысына ЖСҚ экспертизасын жүргізуге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қаласында су тарату желілерін реконструкциялау бойынша ЖСҚ әзірлеу және оның экспертизасын жүргзу үшін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1413"/>
        <w:gridCol w:w="1454"/>
        <w:gridCol w:w="1187"/>
        <w:gridCol w:w="1228"/>
        <w:gridCol w:w="1434"/>
        <w:gridCol w:w="1310"/>
        <w:gridCol w:w="1086"/>
        <w:gridCol w:w="929"/>
      </w:tblGrid>
      <w:tr>
        <w:trPr>
          <w:trHeight w:val="435"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271.005.015 </w:t>
            </w:r>
          </w:p>
        </w:tc>
      </w:tr>
      <w:tr>
        <w:trPr>
          <w:trHeight w:val="24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жылыту трассасын төсей отырып орталық бу қазандығын салу үшін ЖСҚ әзірлеу үшін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Ясная Поляна селосында жергілікті сумен жабдықтау құрылысын аяқтау үшін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5 қабатты тұрғын үйде 14 пәтердің құрылысын аяқтау үшін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Кривощеково селосына жергілікті сумен жабдықтау құрылысына ЖСҚ экспертизасын жүргізуге төлеу үшін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реконстркуциялау ЖСҚ экспертиза жүргізуге төлеу үшн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инженерлік инфраструктурасын жайластыруды дамытуға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 селосында 180 орындың орта мектебі құрылысынын аяқтау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ауылында 132 окушыға арналған орта мектеп салу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1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049"/>
        <w:gridCol w:w="4286"/>
        <w:gridCol w:w="2001"/>
      </w:tblGrid>
      <w:tr>
        <w:trPr>
          <w:trHeight w:val="43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261.009.015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261.008.015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271.001.003 </w:t>
            </w:r>
          </w:p>
        </w:tc>
      </w:tr>
      <w:tr>
        <w:trPr>
          <w:trHeight w:val="24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Музыкалық-эстетикалық бейінді, дарынды балаларға арналған өнер колледжі-мектеп-интернаты Кешенін құруына орай Петропавл қаласының № 21 орта мектебінің үй-жайына күрделі жөндеу жүргізуге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инженерлік инфраструктурасын жайластыруды дамытуға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ауданындағы жетім балаларға арналған №8 КМ 5000 мың теңге (оқу корпусының шатыры), Айыртау ауданы-4000 мың теңге № 11 КМ (жылыту жүйесін жөндеу), Қызылжар ауданының № 13 КМ -7000 мың теңге (қазандық пен шатырын жөндеу).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департаментіне жергілікті желі құру және 9 компьютер жиынтығын сатып алу үшін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w:t>
            </w:r>
          </w:p>
        </w:tc>
      </w:tr>
      <w:tr>
        <w:trPr>
          <w:trHeight w:val="31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873"/>
        <w:gridCol w:w="1633"/>
        <w:gridCol w:w="1833"/>
        <w:gridCol w:w="1193"/>
      </w:tblGrid>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257.013.000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262.113.000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262.005.000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4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қорын ұлғайту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департаментіне жергілікті желі құру және 9 компьютер жиынтығын сатып алу үшін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селосында Мәдениет үйін күрделі жөндеу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И.Шуховтың 3 мұражайын күрделі жөндеуге ЖСҚ төлеу </w:t>
            </w:r>
          </w:p>
        </w:tc>
        <w:tc>
          <w:tcPr>
            <w:tcW w:w="0" w:type="auto"/>
            <w:vMerge/>
            <w:tcBorders>
              <w:top w:val="nil"/>
              <w:left w:val="single" w:color="cfcfcf" w:sz="5"/>
              <w:bottom w:val="single" w:color="cfcfcf" w:sz="5"/>
              <w:right w:val="single" w:color="cfcfcf" w:sz="5"/>
            </w:tcBorders>
          </w:tcP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32 087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-32 087 </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1" w:id="12"/>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8 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19"/>
        <w:gridCol w:w="1534"/>
        <w:gridCol w:w="1117"/>
        <w:gridCol w:w="1980"/>
        <w:gridCol w:w="486"/>
        <w:gridCol w:w="1771"/>
        <w:gridCol w:w="1326"/>
        <w:gridCol w:w="943"/>
        <w:gridCol w:w="1471"/>
      </w:tblGrid>
      <w:tr>
        <w:trPr>
          <w:trHeight w:val="91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бойынша барлығы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іске қосылған білім беу объектілерін ұстауға (ҚРҚЖ № 300 2000ж. 25.02)  Петропавл қаласы - ОМ № 26 +2000 м.т.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ЕБК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261.018.000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11 135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124"/>
        <w:gridCol w:w="1850"/>
        <w:gridCol w:w="1402"/>
        <w:gridCol w:w="1886"/>
        <w:gridCol w:w="1272"/>
        <w:gridCol w:w="869"/>
        <w:gridCol w:w="1101"/>
        <w:gridCol w:w="1097"/>
        <w:gridCol w:w="1136"/>
      </w:tblGrid>
      <w:tr>
        <w:trPr>
          <w:trHeight w:val="915"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Бюджеттердіқ аталуы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 бойынша барлығы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құрылысы бойынша барлығы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Түрғын үй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төлеуге </w:t>
            </w:r>
          </w:p>
        </w:tc>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тұрғынүй қорының түрғынүй құрылысы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ЕБК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256.015.000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271.010.000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