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49b4" w14:textId="abf4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II сайланған Алматы қаласы мәслихатының 2001 жылғы 5 желтоқсандағы ХIII сессиясының "Төлемдердің ставкаларын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ІІІ сайланған Алматы қаласы мәслихатының XXVІІ сессиясының 2006 жылғы 21 желтоқсандағы N 317 шешімі. Алматы қаласы Әділет департаментінде 2007 жылғы 19 қаңтарда N 729 тіркелді. Күші жойылды - Алматы қалалық мәслихатының 2009.10.30 № 253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қалалық мәслихатының 2009.10.30 № 253 шешімімен.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"Салық және бюджетке төленетін басқа да міндетті төлемдер туралы (Салық кодексі)"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394 бабына сәйкес III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ШЕШIМ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II-сайланған Алматы қаласы мәслихатының ХIII сессиясының "Төлемдердің ставкаларын бекіту туралы" 2001 жылғы 5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N 2 қосымшасы (нормативтік құқықтық актілердің мемлекеттік тіркеу тізіліміне 2001 жылғы 19 желтоқсанда N 414 рет санымен тіркеліп, 2001 жылғы 25 желтоқсанда - "Алматы Ақшамы", 2001 жылғы 8 желтоқсанда - "Вечерний Алматы" газеттерінде жарияланған; өзгерістер енгізілген - 2004 жылғы 26 наурыздағы V сессияның N 39 шешімімен, 2004 жылғы 1 сәуірде N 588 рет санымен тіркеліп, 2004 жылғы 8 сәуірде - "Алматы Ақшамы" N 39, 2004 жылғы 6 сәуірде - "Вечерний Алматы" N 64 газеттерінде жарияланған; 2005 жылғы 18 қарашадағы ХІХ сессияның N 194 шешімімен, 2005 жылғы 9 желтоқсанда N 681 рет санымен тіркеліп, 2005 жылғы 27 желтоқсанда - "Алматы Ақшамы" N 147, 2005 жылғы 22 желтоқсанда - "Вечерний Алматы" N 258-260 газеттерінде жарияланған) осы шешімнің қосымшасында берілген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2007 жылғы 1 қаңтардан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экономика және бюджет бойынша тұрақты комиссияға (А.И.Шелипанов) және Алматы қаласы бойынша салық комитетінің төрағасы Қ.Е.Баеділовке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ІІІ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 ХХVІІ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төрағасы, хатшысы                 Т. Мұқашев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III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ХХVІІ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317 шешіміне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"II-сайланған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мәслихатының ХIII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5 желтоқсандағы«"Төлемдердің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ставкаларын бекіту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N 2 қосымша"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жиынтық салық ставкалары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3"/>
        <w:gridCol w:w="5633"/>
      </w:tblGrid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   салынатын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 объекті лердің   атауы 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Тіркелген   жиынтық   салық   ставкалары   бір   жылғы   айлық   есептік   көрсеткіш т ерімен 
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үстелі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ойыншымен ойын өткізугеарналған, ақшалай ұтысы баройын автоматы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Біреуден артық ойыншылардыңқатысуымен ойын өткізуге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арналған, ақшалай ұтысы баройын автоматы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рулетка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Тотализатор кассасы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</w:t>
            </w:r>
          </w:p>
        </w:tc>
      </w:tr>
      <w:tr>
        <w:trPr>
          <w:trHeight w:val="495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Букмекерлік кеңсе кассасы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ойыншымен ойын өткізугеарналған, ақшасыз ұтыс ойынавтоматы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Біреуден артық ойыншылардыңқатысуымен ойын өткізуге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арналған, ақшасыз ұтыс ойынавтоматы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өткізу үшін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пайдаланылатын жеке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Боулинг ойын жолы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Бильярд үстелі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</w:tr>
      <w:tr>
        <w:trPr>
          <w:trHeight w:val="30" w:hRule="atLeast"/>
        </w:trPr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Лото ұйымдастырушы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Айлық есептік көрсеткіш - Қазақстан Республикасының "Республикалық бюджет туралы" заңына сәйкес бекітіледі.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ІІІ сайланған Алматы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 ХХVІІ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төрағасы, хатшысы                 Т. Мұқашев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