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8ab1" w14:textId="b438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2007 жылға арналған қоршаған ортаны ластағаны үшін төлемақы ставкаларын бекіту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XXVІІ сессиясының 2006 жылғы 21 желтоқсандағы N 312 шешімі. Алматы қаласы Әділет департаментінде 2007 жылғы 11 қаңтарда N 726 тіркелді. Қолданылу мерзiмiнің аяқталуына байланысты шешімнің күші жойылды - Алматы қаласы мәслихатының 2008 жылғы 16 мамырдағы N 433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2008 жылғы 16 мамырдағы N 433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 Республикасының "Салық және бюджетке  төленетін басқа да міндетті төлемдер туралы (Салық Кодексі)"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462 бабына және Қазақстан Республикасының«"Қоршаған ортаны қорғау туралы"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бойынша 2007 жылға арналған қоршаған ортаны ластағаны үшін төлемақы ставкалары  қосымшаға сәйкес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 Осы шешім Алматы қаласы әділет департаментінде мемлекеттік тіркеуден өткен күннен бастап күшіне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экология және төтенше жағдайлар мәселелері жөніндегі тұрақты комиссиясына (Біртанов А.Б.) және Алматы қаласы бойынша салық комитетінің төрағасы Қ.Е.Баеділовке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ХХVII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төрағасы,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ІІІ сайланған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ХХVII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21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312 шешіміне 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жылға арналған қоршаған ортаны ластағаны үшін төлемақы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426"/>
        <w:gridCol w:w="3350"/>
        <w:gridCol w:w="2612"/>
      </w:tblGrid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
</w:t>
            </w:r>
          </w:p>
        </w:tc>
      </w:tr>
      <w:tr>
        <w:trPr>
          <w:trHeight w:val="9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көздерден атмосфераға ластаушы заттардың шығарындылары: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солар, оның ішінде ИСО 14001 стандарттарына сәйкес сертификатталған жылу электрстанциялары мен қазандықтар үшін   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9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 көздердерден атмосфераға ластаушы заттардың шығарындылары: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этилденбеген, этилденген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үшін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мұнай газы үшін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сығындалған табиғи газ үшін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ластаушы заттардың төгінділері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
</w:t>
            </w:r>
          </w:p>
        </w:tc>
      </w:tr>
      <w:tr>
        <w:trPr>
          <w:trHeight w:val="9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 полигондарда, жинақтауыштарда, рұқсат етілген үйінділерде және арнаулы орындарда орналастыру: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улылығы 5 сынып 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улылығы 4 сынып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14001 стандарттарына сәйкес жылу электростанциялары мен қазандықтары үшін күл мен күл араласқан қоқыстарды орналастыру үшін 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улылығы 3 сынып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улылығы 2 сынып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улылығы 1 сынып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
</w:t>
            </w:r>
          </w:p>
        </w:tc>
      </w:tr>
      <w:tr>
        <w:trPr>
          <w:trHeight w:val="64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технологиясы жоқ радиоактивті қалдықтарды қоршаған ортаға орналастыру: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 қалдықтар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 қалдықтар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 қалдықтар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ампулды (жабық) радиоактивті қалдықтар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ХХVII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төрағасы,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