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e44e" w14:textId="72de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2002 жылғы 20 қыркүйектегі N 135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2006 жылғы 4 желтоқсандағы N 75 шешімі. Алматы қаласы Әділет департаментінде 2007 жылғы 3 қаңтарда N 725 тіркелді. Күші жойылды - Алматы қаласы әкімдігінің 2015 жылғы 08 шілдедегі N 3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2015 жылғы 08.07 N 3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"Азаматтық қорғаныс туралы"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Төтенше жағдайлар жөніндегі агенттігі төрағасының 2000 жылғы 23 маусымдағы N 140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Эвакуациялық іс-шараларын ұйымдастыру және жүргізу жөніндегі Нұсқаулыққа сәйкес Алматы қаласының әкімі </w:t>
      </w:r>
      <w:r>
        <w:rPr>
          <w:rFonts w:ascii="Times New Roman"/>
          <w:b/>
          <w:i w:val="false"/>
          <w:color w:val="000000"/>
          <w:sz w:val="28"/>
        </w:rPr>
        <w:t xml:space="preserve">ШЕШІМ ҚАБЫЛДАДЫ: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Алматы қаласы Әкімінің 2002 жылғы 20 қыркүйектегі N 135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реестрінде 2002 жылғы 11 қазанда тіркелген нөмірі N 474, 2002 жылғы 25 қазанда "Вечерний Алматы" газетінде жарияланған, Алматы қаласы Әкімінің 2006 жылғы 13 қаңтардағы  </w:t>
      </w:r>
      <w:r>
        <w:rPr>
          <w:rFonts w:ascii="Times New Roman"/>
          <w:b w:val="false"/>
          <w:i w:val="false"/>
          <w:color w:val="000000"/>
          <w:sz w:val="28"/>
        </w:rPr>
        <w:t xml:space="preserve">N№08 </w:t>
      </w:r>
      <w:r>
        <w:rPr>
          <w:rFonts w:ascii="Times New Roman"/>
          <w:b w:val="false"/>
          <w:i w:val="false"/>
          <w:color w:val="000000"/>
          <w:sz w:val="28"/>
        </w:rPr>
        <w:t xml:space="preserve">"Алматы қаласы Әкімінің 2002 жылғы 20 қыркүйектегі N 135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шешіміне өзгерістер енгізу туралы" шешімімен өзгеріс енгізілді, Нормативтік құқықтық актілерді мемлекеттік тіркеу реестрінде 2006 жылғы 14 ақпанда тіркелген нөмірі N 696, "Вечерний Алматы" газетінің 2006 жылғы 7 наурыздағы N 45 санында, Алматы Ақшамы» газетінің 2006 жылғы 2 наурыздағы N 24 санында жарияланған) мынадай өзгерістер енгізілсін: </w:t>
      </w:r>
      <w:r>
        <w:br/>
      </w:r>
      <w:r>
        <w:rPr>
          <w:rFonts w:ascii="Times New Roman"/>
          <w:b w:val="false"/>
          <w:i w:val="false"/>
          <w:color w:val="000000"/>
          <w:sz w:val="28"/>
        </w:rPr>
        <w:t xml:space="preserve">
      Көрсетілген шешімнің 1-қосымшасы осы шешімнің қосымшасына сәйкес жаңа редакцияда берілсін.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Алматы қаласы әкімінің орынбасары А.С.Сманқұловқа жүктелсін.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шешім мемлекеттік тіркеуден өткен күннен бастап күшіне енеді. </w:t>
      </w:r>
    </w:p>
    <w:bookmarkEnd w:id="3"/>
    <w:p>
      <w:pPr>
        <w:spacing w:after="0"/>
        <w:ind w:left="0"/>
        <w:jc w:val="both"/>
      </w:pPr>
      <w:r>
        <w:rPr>
          <w:rFonts w:ascii="Times New Roman"/>
          <w:b w:val="false"/>
          <w:i/>
          <w:color w:val="000000"/>
          <w:sz w:val="28"/>
        </w:rPr>
        <w:t xml:space="preserve">       Алматы қаласының әкімі </w:t>
      </w:r>
    </w:p>
    <w:bookmarkStart w:name="z5" w:id="4"/>
    <w:p>
      <w:pPr>
        <w:spacing w:after="0"/>
        <w:ind w:left="0"/>
        <w:jc w:val="both"/>
      </w:pPr>
      <w:r>
        <w:rPr>
          <w:rFonts w:ascii="Times New Roman"/>
          <w:b w:val="false"/>
          <w:i w:val="false"/>
          <w:color w:val="000000"/>
          <w:sz w:val="28"/>
        </w:rPr>
        <w:t xml:space="preserve">
Алматы қаласы Әкімінің </w:t>
      </w:r>
      <w:r>
        <w:br/>
      </w:r>
      <w:r>
        <w:rPr>
          <w:rFonts w:ascii="Times New Roman"/>
          <w:b w:val="false"/>
          <w:i w:val="false"/>
          <w:color w:val="000000"/>
          <w:sz w:val="28"/>
        </w:rPr>
        <w:t xml:space="preserve">
2006 жылғы 4 желтоқсандағы </w:t>
      </w:r>
      <w:r>
        <w:br/>
      </w:r>
      <w:r>
        <w:rPr>
          <w:rFonts w:ascii="Times New Roman"/>
          <w:b w:val="false"/>
          <w:i w:val="false"/>
          <w:color w:val="000000"/>
          <w:sz w:val="28"/>
        </w:rPr>
        <w:t xml:space="preserve">
N 75 шешіміне қосымша </w:t>
      </w:r>
    </w:p>
    <w:bookmarkEnd w:id="4"/>
    <w:p>
      <w:pPr>
        <w:spacing w:after="0"/>
        <w:ind w:left="0"/>
        <w:jc w:val="left"/>
      </w:pPr>
      <w:r>
        <w:rPr>
          <w:rFonts w:ascii="Times New Roman"/>
          <w:b/>
          <w:i w:val="false"/>
          <w:color w:val="000000"/>
        </w:rPr>
        <w:t xml:space="preserve"> Қалалық эвакуациялық комиссиясының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893"/>
      </w:tblGrid>
      <w:tr>
        <w:trPr>
          <w:trHeight w:val="64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Сманқұлов Асқар </w:t>
            </w:r>
            <w:r>
              <w:br/>
            </w:r>
            <w:r>
              <w:rPr>
                <w:rFonts w:ascii="Times New Roman"/>
                <w:b w:val="false"/>
                <w:i w:val="false"/>
                <w:color w:val="000000"/>
                <w:sz w:val="20"/>
              </w:rPr>
              <w:t xml:space="preserve">
Сұлтанұлы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орынбасары, эвакуациялық комиссиясының төрағасы </w:t>
            </w:r>
          </w:p>
        </w:tc>
      </w:tr>
      <w:tr>
        <w:trPr>
          <w:trHeight w:val="64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Мырзалин Жанболат Ахатұлы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аппарат басшысы, эвакуациялық комиссиясы төрағасының орынбасары </w:t>
            </w:r>
          </w:p>
        </w:tc>
      </w:tr>
      <w:tr>
        <w:trPr>
          <w:trHeight w:val="64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Ысқақов Бауыржан </w:t>
            </w:r>
            <w:r>
              <w:br/>
            </w:r>
            <w:r>
              <w:rPr>
                <w:rFonts w:ascii="Times New Roman"/>
                <w:b w:val="false"/>
                <w:i w:val="false"/>
                <w:color w:val="000000"/>
                <w:sz w:val="20"/>
              </w:rPr>
              <w:t xml:space="preserve">
Бейсенұлы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жұмылдыру дайындығы,азаматтық қорғаныс, авариялар мен дүлей апаттардың алдын алуды және жоюды ұйымдастыру департаментінің директоры, эвакуациялық </w:t>
            </w:r>
            <w:r>
              <w:br/>
            </w:r>
            <w:r>
              <w:rPr>
                <w:rFonts w:ascii="Times New Roman"/>
                <w:b w:val="false"/>
                <w:i w:val="false"/>
                <w:color w:val="000000"/>
                <w:sz w:val="20"/>
              </w:rPr>
              <w:t xml:space="preserve">
комиссиясы төрағасының орынбасары </w:t>
            </w:r>
          </w:p>
        </w:tc>
      </w:tr>
      <w:tr>
        <w:trPr>
          <w:trHeight w:val="64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Шарықбаева Раушан </w:t>
            </w:r>
            <w:r>
              <w:br/>
            </w:r>
            <w:r>
              <w:rPr>
                <w:rFonts w:ascii="Times New Roman"/>
                <w:b w:val="false"/>
                <w:i w:val="false"/>
                <w:color w:val="000000"/>
                <w:sz w:val="20"/>
              </w:rPr>
              <w:t xml:space="preserve">
Ермекқызы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жұмылдыру дайындығы, азаматтық қорғаныс, авариялар мен дүлей апаттардың алдын алуды және жоюды ұйымдастыру департаментінің бас маманы, эвакуациялық комиссиясының хатшысы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64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Пірінбеков Марат </w:t>
            </w:r>
            <w:r>
              <w:br/>
            </w:r>
            <w:r>
              <w:rPr>
                <w:rFonts w:ascii="Times New Roman"/>
                <w:b w:val="false"/>
                <w:i w:val="false"/>
                <w:color w:val="000000"/>
                <w:sz w:val="20"/>
              </w:rPr>
              <w:t xml:space="preserve">
Үсенұлы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ауданы әкімінің орынбасары, аудандық эвакуациялық комиссиясының төрағасы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Нүкенов Абзал </w:t>
            </w:r>
            <w:r>
              <w:br/>
            </w:r>
            <w:r>
              <w:rPr>
                <w:rFonts w:ascii="Times New Roman"/>
                <w:b w:val="false"/>
                <w:i w:val="false"/>
                <w:color w:val="000000"/>
                <w:sz w:val="20"/>
              </w:rPr>
              <w:t xml:space="preserve">
Нүкенұлы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ауданы әкімінің орынбасары, аудандық эвакуациялық комиссиясының төрағасы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Сәкенов Жұманәлі Тағаймұратұлы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ауданы әкімінің орынбасары, аудандық эвакуациялық комиссиясының төрағасы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Ділмахамбетов Ермек Қырғызбайұлы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ауданы әкімінің орынбасары, аудандық эвакуациялық комиссиясының төрағасы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Сәтбаев Рыскельды Ахметқалиұлы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ауданы әкімінің орынбасары, аудандық эвакуациялық комиссиясының төрағасы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Яковлева Надежда Николаевна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Турксиб ауданы әкімінің орынбасары, аудандық эвакуациялық комиссиясының төрағасы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Устюгов Владимир </w:t>
            </w:r>
            <w:r>
              <w:br/>
            </w:r>
            <w:r>
              <w:rPr>
                <w:rFonts w:ascii="Times New Roman"/>
                <w:b w:val="false"/>
                <w:i w:val="false"/>
                <w:color w:val="000000"/>
                <w:sz w:val="20"/>
              </w:rPr>
              <w:t xml:space="preserve">
Николаевич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энергетика және коммуналдық департаментінің директоры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 Юрий Викторович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төтенше жағдайлар жөніндегі министрлігінің Алматы қалалық төтенше жағдайлар жөніндегі департаменті директорының орынбасары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Жалилов Талғат Машурович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қорғаныс ісі жөніндегі департаменті бастығының орынбасары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Баянов Нұрман Нұрдәулетұлы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статистика басқармасының бастығы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Самсаев Иса Мусаұлы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департаменті директорының орынбасары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Сқақова Маряхан Сқаққызы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ақпараттық  есептеу статистика кәсіпорнының директоры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Сұлтанбеков Қанат </w:t>
            </w:r>
            <w:r>
              <w:br/>
            </w:r>
            <w:r>
              <w:rPr>
                <w:rFonts w:ascii="Times New Roman"/>
                <w:b w:val="false"/>
                <w:i w:val="false"/>
                <w:color w:val="000000"/>
                <w:sz w:val="20"/>
              </w:rPr>
              <w:t xml:space="preserve">
Таңатарұлы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жолаушыларды тасымалдау және автомобиль жолдары департаментінің директоры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Дәутов Төлеген </w:t>
            </w:r>
            <w:r>
              <w:br/>
            </w:r>
            <w:r>
              <w:rPr>
                <w:rFonts w:ascii="Times New Roman"/>
                <w:b w:val="false"/>
                <w:i w:val="false"/>
                <w:color w:val="000000"/>
                <w:sz w:val="20"/>
              </w:rPr>
              <w:t xml:space="preserve">
Көктайұлы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ұлттық компания Акционерлік қоғамы Алматы тасымалдау бөлімшесі бастығының бірінші орынбасары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Гордеев Александр Алексеевич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"Халықаралық әуежай" Ашық акционерлік қоғам өндірісінің бірінші вице-президенті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Нұрланов Амангелды Жұмаханұлы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жұмыспен қамту және әлеуметтік бағдарламалар департаментінің директоры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Керімқұлов Төлеген Ықсанұлы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көші-қон комитетінің басқармасының бастығы </w:t>
            </w:r>
          </w:p>
        </w:tc>
      </w:tr>
      <w:tr>
        <w:trPr>
          <w:trHeight w:val="54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Шорманов Ербол Әлімқұлұлы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кәсіпкерлік және өнеркәсіп департаментінің директоры </w:t>
            </w:r>
          </w:p>
        </w:tc>
      </w:tr>
      <w:tr>
        <w:trPr>
          <w:trHeight w:val="3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Жүсібәлиева Тамара </w:t>
            </w:r>
            <w:r>
              <w:br/>
            </w:r>
            <w:r>
              <w:rPr>
                <w:rFonts w:ascii="Times New Roman"/>
                <w:b w:val="false"/>
                <w:i w:val="false"/>
                <w:color w:val="000000"/>
                <w:sz w:val="20"/>
              </w:rPr>
              <w:t xml:space="preserve">
Мұфтаққызы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денсаулық сақтау департаменті директорының орынбасары </w:t>
            </w:r>
          </w:p>
        </w:tc>
      </w:tr>
      <w:tr>
        <w:trPr>
          <w:trHeight w:val="3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Попов Анатолий Александрович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"Алматытелеком" қалалық телекоммуникация орталығының бас директорының орынбасары </w:t>
            </w:r>
          </w:p>
        </w:tc>
      </w:tr>
      <w:tr>
        <w:trPr>
          <w:trHeight w:val="3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Самалихов Нұлан Қабдығалиұлы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ішкі істер департаменті бастығының орынбасары </w:t>
            </w:r>
          </w:p>
        </w:tc>
      </w:tr>
      <w:tr>
        <w:trPr>
          <w:trHeight w:val="96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Сәриева Күнайым Мақбұзқызы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мемлекеттік санитарлық-эпидемиологиялық қадағалау жөніндегі департаменті бастығының орынбасары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