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7e1c" w14:textId="316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 "2006 жылға арналған Алматы қаласының бюджеті туралы"»N 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2006 жылғы 27 қазандағы XXV сессиясының N 281 шешімі. Алматы қаласы Әділет департаментінде 2006 жылғы 9 қарашада N 717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баптарына және Қазақстан Республикасының "Қазақстан Республикасындағы жергілікті мемлекеттік басқару туралы"»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мәслихатының XX сессиясының "2006 жылға арналған Алматы қаласының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 газеттерінде жарияланған; өзгерістер мен толықтырулар енгізілген - 2006 жылғы 16 қаңтардағы XXI сессияның N 221 шешімімен, 2006 жылғы 24 қаңтарда N 692 рет санымен тіркеліп, 2006 жылғы 31 қаңтарда "Алматы Ақшамы" N 11, 2006 жылғы 28 қаңтарда "Вечерний Алматы" N 18 газеттерінде жарияланған; 2006 жылғы 28 ақпандағы XXI сессияның N 227 шешімімен, 2006 жылғы 7 наурызда N 698 рет санымен тіркеліп, 2006 жылғы 14 наурызда "Алматы Ақшамы" N 29, 2006 жылғы 14 наурызда "Вечерний Алматы"N 49 газеттерінде жарияланған; 2006 жылғы 15 наурыздағы кезектен тыс XXII сессияның N 240 шешімімен, 2006 жылғы 15 наурызда N 699 рет санымен тіркеліп, 2006 жылғы 21 наурызда "Алматы Ақшамы" N 32, 2006 жылғы 21 наурызда "Вечерний Алматы" N 54 газеттерінде жарияланған; 2006 жылғы 15 мамырдағы XXIII сессияның N 244 шешімімен, 2006 жылғы 24 мамырда N 703 рет санымен тіркеліп, 2006 жылғы 30 мамырда "Алматы Ақшамы" N 63, 2006 жылғы 1 маусымда "Вечерний Алматы" N 102-104; 2006 жылғы 26 шілдедегі XXIV сессияның N 259 шешімімен, 2006 жылғы 11 тамыздағы N 710 рет санымен тіркеліп, 2006 жылғы 17 тамызда "Алматы Ақшамы" N 96, 2006 жылғы 17 тамызда "Вечерний Алматы" N 158-160 газеттерінде жарияланған; 2006 жылғы 26 қыркүйектегі XXIV сессияның N 265 шешімімен, 2006 жылғы 11 қазандағы N 714 рет санымен тіркеліп, 2006 жылғы 17 қазанда "Алматы Ақшамы" N 121, 2006 жылғы 17 қазанда "Вечерний Алматы" N 201 газеттерінде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- 149 628 101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- 99 753 369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- 1 591 326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-16 039 939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- 32 243 467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-156 602 579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- 6 974 478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- 372 866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-910 866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- 538 000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- 5 262 844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- 5 262 844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- 2 324 316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"2 046 329" цифрлары "2 048 479"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"1 048 680" цифрлары "1 069 975"»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"16 840 053" цифрлары "16 921 218"»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"16 194 433"»цифрлары "16 114 688"»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"2 812 907" цифрлары "2 819 407"»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"17 930 033" цифрлары "18 687 366"»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"4 392 182" цифрлары "4 375 050"»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"3 602 659" цифрлары "4 240 721"»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"27 275 995" цифрлары "27 714 277"»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"1 355 752" цифрлары "1 288 257"»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"242 152" цифрлары "224 444"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қосымша осы шешімнің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 С. Козлов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ІІІ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мәслихатының ХХV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 2006 жылғы 27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281 шешіміне қосымшасы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"III сайланған Алматы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мәслихатының XX сессиясының"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2005 жылғы 13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"2006 жылға арналған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қаласының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N 202 шешіміне N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24"/>
        <w:gridCol w:w="925"/>
        <w:gridCol w:w="906"/>
        <w:gridCol w:w="7135"/>
        <w:gridCol w:w="2604"/>
      </w:tblGrid>
      <w:tr>
        <w:trPr>
          <w:trHeight w:val="12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Iшкi сыныбы                            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149628101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99753369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36232375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45051769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45051769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5490420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2721020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 бар ерекше қорғалатын табиғи аумақтарды пайдаланғаны үшін төлем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пайдаланғаны үшін төлем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6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19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4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4.5 мм-ге дейінгілерін қоспағанда) әрбір бірлігін тіркегені және қайта тіркегені үшін алынатын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3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16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6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23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16039939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7802120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7771410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       мың теңге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156602579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2048479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әкімінің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318566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318566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1069975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 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156277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16921218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1664862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11240483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8928433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693321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207918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644125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педагогикалық консультациялық көмек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16114688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5788665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947735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 - эпидемиологиялық салауаттылығы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2487635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3716519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2775916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 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557498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2819407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
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953795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18687366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12304333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7471640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7471640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755024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5385892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 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577505
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928886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3585628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4375050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2542099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2459181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Мәдени-демалыс жұмысын қолдау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2084382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892982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4240721
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 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27714277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7624216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7624216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
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172523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
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-6974478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қағаздарының сатудан түсетін түсімдер 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20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-5262844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5262844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2324316
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ХХV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 С.Козлов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 Т.Мұқашев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