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9563" w14:textId="0609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11 сәуірдегі "Эротикалық сипаттағы материалдарды басатын мерзімді баспа басылымдарын бөлшектеп сату Ережесін бекіту туралы" N 2/199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04 қыркүйектегі N 6/1068 қаулысы. Алматы қаласы Әділет департаментінде 2006 жылғы 26 қыркүйекте N 712 тіркелді. Күші жойылды - Алматы қаласы әкімдігінің 2013 жылғы 18 сәуірдегі N 2/368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Алматы қаласы әкімдігінің 18.04.2013 N 2/368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2005 жылғы 11 сәуірдегі "Эротикалық сипаттағы материалдарды басатын мерзімді баспа басылымдарын бөлшектеп сату Ережесін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>N 2/199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(Әділет департаментінде 2005 жылғы 19 сәуірдегі N 649 нормативтік құқықтық актілерін мемлекеттік тіркеу Реестрінде тіркелген, 2005 жылы 14 мамырда N 99 (10166) "Вечерний Алматы" газетінде, 2005 жылы 26 сәуірде N 47 (3437) "Алматы ақшамы" газетінде жарияланған)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2-ші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эротикалық сипаттағы материалдарды басатын мерзімді баспа басылымдарының нарықтық мониторингін жүргізу және Эротикалық сипаттағы материалдарды басатын мерзімді баспа басылымдарын бөлшектеп сату Ережесін бақылау жөніндегі комиссияның құрамына енгізілсін: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53"/>
        <w:gridCol w:w="73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Серік Тұрарұлы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Сейдуманов 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әкімінің орынбасары, комиссия төрағасы 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Аида Ғалымқызы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Балаева 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ішкі саясат департаментінің директоры, комиссия төрағасының орынбасары 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Динара Асылханқызы Қожабекова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ішкі саясат департаментінің бұқаралық ақпарат құралдары мониторингі және ақпараттық саясат бөлімінің бас маманы, комиссия хатшысы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Ербол Әлімқұлұлы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Шорманов 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кәсіпкерлік және өнеркәсіп департаментінің директоры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құрамнан Ғалым Қабдұлұлы Боқаш, Жанболат Ахатұлы Мырзалин, Қайыммұнар Тұрдақынұлы Тәбеев, Мәлік Айсағалиұлы Мұхамбетов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2006 жылғы 2 тамыздағы "Алматы қаласы әкімдігінің 2005 жылғы 11 сәуірдегі "Эротикалық сипаттағы материалдарды басатын мерзімді басылымдарын бөлшектеп сауда арқылы сату Ережесін бекіту туралы" N 2/199 қаулысына өзгерістер енгізу туралы" N 5/987 қаулысының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С.Т.Сейдумановқа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мемлекеттік тіркеуге алынған күннен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