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9f9b" w14:textId="a679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 сессиясының 2005 жылғы 13 желтоқсандағы«"2006 жылға арналған Алматы қаласының бюджеті туралы" N 202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2006 жылғы 15 мамырдағы III сайланған XXIII сессиясының N 244 шешімі. Алматы қаласы Әділет департаментінде 2006 жылғы 24 мамырда N 703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III-сайланған Алматы қаласы мәслихатының XX сессиясының "2006 жылға арналған Алматы қаласының бюджеті туралы"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Алматы"» газеттерінде жарияланған, 2006 жылғы 16 қаңтардағы XXI сессияның N 221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 2006 жылғы 24 қаңтарда N 692 рет санымен тіркеліп, 2006 жылғы 31 қаңтарда "Алматы Ақшамы", 2006 жылғы 28 қаңтарда "Вечерний Алматы" газеттерінде жарияланған; 2006 жылғы 28 ақпандағы XXI сессияның N 227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2006 жылғы 7 наурызда N 698 рет санымен тіркеліп, 2006 жылғы 14 наурызда "Алматы Ақшамы", 2006 жылғы 14 наурызда "Вечерний Алматы" газеттерінде жарияланған; 2006 жылғы 15 наурыздағы кезектен тыс XXIII сессияның N 240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2006 жылғы 15 наурызда N 699 рет санымен тіркеліп, 2006 жылғы 21 наурызда "Алматы Ақшамы", 2006 жылғы 21 наурызда "Вечерний Алматы"» газеттерінде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- 141 569 747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- 94 237 080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- 1 627 546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- 14 737 819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- 30 967 302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- 148 168 707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- 6 598 960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- 685 866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- 935 866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- 250 000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- 5 200 326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- 5 200 326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- 2 386 834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6-тармақтағы "1 526 116" саны "1 740 574"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7-тармақтағы "882 768" саны "912 768"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8-тармақтағы "3 958 592" саны "4 097 418"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9-тармақтағы "14 727 833" саны "16 144 180"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10-тармақтағы "14 706 043" саны "16 124 936"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11-тармақтағы "2 755 230"»саны "2 810 754"»санымен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12-тармақтағы "17 290 015" саны "17 520 478"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13-тармақтағы "3 696 039" саны "3 971 400"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14-тармақтағы "1 239 000" саны "1 547 059"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15-тармақтағы "702 503"»саны "704 898"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16-тармақтағы "450 806" саны "547 465"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17-тармақтағы "24 105 995" саны "24 605 995"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18-тармақтағы "1 598 327" саны "1 496 627"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19-тармақтағы "254 986" саны "242 152"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1-қосымша жаңа редакциядағы 1-қосымшаға сәйкес баяндалсын.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XXII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  А.Ақынжанов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 Т.Мұқашев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ІІІ сайланған Алматы қаласы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ХХIII сессиясының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мамырдағы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№N 244 шешіміне N 1 қосымшасы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2006 ЖЫЛҒА АРНАЛҒАН НАҚТЫ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826"/>
        <w:gridCol w:w="862"/>
        <w:gridCol w:w="845"/>
        <w:gridCol w:w="7333"/>
        <w:gridCol w:w="25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141569747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94237080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35815975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35815975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32908275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1921000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43868000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43868000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8882835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5037000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
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 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маңызы бар ерекше қорғалатын табиғи аумақтарды пайдаланғаны үшін төлем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 пайдаланғаны үшін төлем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
</w:t>
            </w:r>
          </w:p>
        </w:tc>
      </w:tr>
      <w:tr>
        <w:trPr>
          <w:trHeight w:val="15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0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0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1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 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дейнгі қарулар)  әрбір бірлігін тіркегені және қайта тіркегені үшін алынатын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1627546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1244700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86"/>
        <w:gridCol w:w="1025"/>
        <w:gridCol w:w="946"/>
        <w:gridCol w:w="7085"/>
        <w:gridCol w:w="2570"/>
      </w:tblGrid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16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30967302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4436840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26530462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148168707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1740574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1203638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 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  төтенше жағдайлардың алдын-алу және оларды жою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532159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4097418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4097418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3843418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3657968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16144180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1584200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10984080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10148175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8707672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180551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185928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619177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2192443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2051695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1051695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16124936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5896155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Халықтық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салауаттылығы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262688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1914075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3654715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3654715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2714112
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1378875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1858509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1795092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795092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2810754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1768560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
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239946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17520478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11565728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11430400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4485000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5053159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 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4803159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800929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3450738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3971400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2197372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2110372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1759382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822382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354980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172461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1547059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1547059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1547059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1547059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(биотремикалық шұңқырлардың) жұмыс істеуін қамтамасыз ету және салу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24605995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4557257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20027418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-6598960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735366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 "АҚ-ның жарғылық капиталын ұлғайту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ХХIII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                       А. Ақынжанов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           Т. 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